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289b" w14:textId="36d2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16 августа 2023 года № 873. Зарегистрирован в Министерстве юстиции Республики Казахстан 18 августа 2023 года № 33302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Жамбылской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 – не более 5 500 000 000 (пять миллиардов пятьсот миллионов)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