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e547" w14:textId="798e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проверочного листа в области государственной статистики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по стратегическому планированию и реформам Республики Казахстан от 15 августа 2023 года № 5 и Министра национальной экономики Республики Казахстан от 15 августа 2023 года № 152. Зарегистрирован в Министерстве юстиции Республики Казахстан 18 августа 2023 года № 33301. Утратил силу совместным приказом Председателя Агентства по стратегическому планированию и реформам РК от 26.06.2024 № 2 и и.о. Министра национальной экономики РК от 26.06.2024 №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Председателя Агентства по стратегическому планированию и реформам РК от 26.06.2024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26.06.2024 № 43 (вводится в действие 01.07.2024).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государственной статистики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государственной статистики в отношении административных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 по стратегическому планированию и реформам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административно-правового обеспечения Агентства по стратегическому планированию и реформам Республики Казахстан сведения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Председателя Агентства по стратегическому планированию и реформам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______________А. Куантыров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______________А. Иргалиев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152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5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государственной статистики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государственной статистики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проверочных листов" (зарегистрирован в Реестре государственной регистрации нормативных правовых актов под № 17371)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под № 28577), для отнесения субъекта контроля в области государственной статистики к степеням риска.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Критериях используются понятия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, и следующие понятия: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значительные нарушения – нарушения, связанные с: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неприменением национальные классификаторы технико-экономической информации, разработанные уполномоченным органом в порядке, установленном законодательством Республики Казахстан в сфере стандартизации, в том числе по результатам предыдущего профилактического контроля с посещением субъекта контроля;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несопоставимостью показателей административных данных с данными из других официальных источников, в том числе базы данных программного обеспечения для ведения электронного похозяйственного учета (далее – ПО ЭПХУ) с базой данных по идентификации сельскохозяйственных животных (далее – БД ИСЖ) (от 5% до 15%), ПО ЭПХУ со статистическим регистром жилищного фонда (далее – СРЖФ) (от 5% до 15%);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– нарушения, связанные с: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административных данных административными источниками на безвозмездной основе, утвержденных приказом исполняющего обязанности Председателя Агентства Республики Казахстан по статистике от 14 июля 2010 года № 183 (зарегистрирован в Реестре государственной регистрации нормативных правовых актов за № 6394) (далее – Правила), в части отсутствия титульного листа к форме, предназначенной для сбора административных данных, а также пояснения по ее заполнению, в том числе по результатам предыдущего профилактического контроля с посещением субъекта контроля;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неактуальных (необновленных) административных данных, публикуемых на официальных интернет-ресурсах административных источников, в том числе по результатам предыдущего профилактического контроля с посещением субъекта контроля;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несопоставимостью показателей административных данных с данными из других официальных источников, в том числе базы данных ПО ЭПХУ с БД ИСЖ (менее 5%), ПО ЭПХУ с СРЖФ (менее 5%);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БД ИСЖ Министерства сельского хозяйства Республики Казахстан – часть ветеринарного учета, предусматривающая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государственными ветеринарными организациями;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в области государственной статистики – действие или бездействие субъекта контроля, повлекшее за собой нарушение норм законодательства Республики Казахстан в области государственной статистики;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грубые нарушения – нарушения, связанные с: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несогласованием с ведомством уполномоченного органа в области государственной статистики (далее – ведомство уполномоченного органа) формы, предназначенной для сбора административных данных, а также методики расчета показателей, в том числе по результатам предыдущего профилактического контроля с посещением субъекта контроля;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представлением недостоверных административных данных административными источниками, выявляемые путем сверки и сопоставления данных ведомства уполномоченного органа с административными данными из информационных систем административных источников и (или) других официальных источников, в том числе по результатам предыдущего профилактического контроля с посещением субъекта контроля;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непредставлением административных данных на безвозмездной основе в порядке и сроки, установленные ведомством уполномоченного органа, в том числе по результатам предыдущего профилактического контроля с посещением субъекта контроля;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несопоставимостью показателей административных данных с данными из других официальных источников, в том числе базы данных ПО ЭПХУ с БД ИСЖ (свыше 15%), ПО ЭПХУ с СРЖФ (свыше 15%);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установленных требований ведомством уполномоченного органа по ведению похозяйственного учета на основе предыдущего профилактического контроля с посещением субъекта контроля (имелось пять и более замечаний);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административных источников,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в области государственной статистики и не зависящие непосредственно от отдельного субъекта контроля;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проверочный лист – перечень требований, включающий в себя требования к деятельности субъекта контроля, несоблюдение которых влечет за собой угрозу законным интересам физических и юридических лиц, государства;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замечания при ведении похозяйственного учета – замечания по несоблюдению требований Статистической методологии по ведению похозяйственного учета и форм организации ведения регистрационных записей,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10 июня 2010 года № 136 "Об утверждении Статистической методологии по ведению похозяйственного учета и форм организации ведения регистрационных записей" (зарегистрирован в Реестре государственной регистрации нормативных правовых актов за № 6334) (далее – Методология),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программное обеспечение для ведения электронного похозяйственного учета – прикладное программное обеспечение, позволяющее акиму поселка, села, сельского округа осуществлять ввод, корректировку и хранение данных похозяйственного учета, а также формировать агрегированные данные на основе введенной информации.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для профилактического контроля с посещением субъекта контроля в области государственной статистики формируются посредством объективных и субъективных критериев.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объективных критериев осуществляется посредством последующих этапов: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риска;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группировка и распределение субъектов контроля по степеням риска (высокая и не отнесенная к высокой).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степени риска субъектов контроля и отнесение их к высокой группе риска осуществляется по объективным критериям на основании наибольшей вероятности причинения вреда законным интересам физических и юридических лиц, государства в результате использования недостоверных административных данных, представленных административными источниками, при формировании официальной статистической информации.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высокой степени риска относятся административные источники осуществляющие сбор учетных или иных данных в процессе реализации стратегических, регулятивных, реализационных или контрольных функций в соответствии с законодательством Республики Казахстан, за исключением статистической деятельности.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не отнесенной к высокой степени риска относятся физическое или юридическое лицо и его структурные и обособленные подразделения, представляющие данные по объекту статистического наблюдения в соответствии со статистической методологией.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отношении субъектов контроля отнесенных к высокой степени риска, применяется профилактический контроль без посещения субъекта контроля, профилактический контроль с посещением субъекта контроля и внеплановой проверки.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отношении субъектов контроля не отнесенных к высокой степени риска, применяется профилактический контроль без посещения субъекта контроля и внеплановой проверки.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данных, с отражением выявленных нарушений по субъекту контроля;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с целью определения субъекта контроля, подлежащих включению в полугодовой список проведения профилактического контроля с посещением субъекта контроля и внеплановой проверки.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оценки степени риска используются следующие источники информации: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профилактического контроля без посещения субъекта контроля;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предыдущего профилактического контроля с посещением субъекта контроля. Степень тяжести нарушения (грубое, значительное, незначительное) устанавливается при несоблюдении требований, отраженных в проверочном листе.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основании имеющихся источников информации, определяются степени рисков по субъективным критериям в отношении административных источников,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Субъективные критерии подразделяются на три степени нарушения: грубое, значительное и незначительное.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Исходя из приоритетности применяемых источников информации в соответствии с критериями оценки степени риска рассчитывается общий показатель степени риска по субъективным критериям по шкале от 0 до 100 баллов.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профилактического контроля с посещением субъекта контроля определяется по результатам проводимого анализа, мониторинга и сопоставления данных, полученных ведомством уполномоченного органа из официальных источников по субъективным критериям и не чаще одного раза в год.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расчета общего показателя степени риска по субъективным критериям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отнесения субъекта контроля к степени риска применяется следующий порядок расчета показателя степени риска.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 и в отношении него проводится профилактический контроль с посещением субъекта контроля.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H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H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H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H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субъекта контроля относится: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 и в отношении него проводится профилактический контроль с посещением субъекта контроля;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70 и в отношении него не проводится профилактический контроль с посещением субъекта контроля.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Профилактический контроль с посещением субъекта контроля проводятся на основании полугодовых списков профилактического контроля с посещением субъекта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Территориальные подразделения ведомства уполномоченного органа на основании полугодового списка проведения профилактического контроля с посещением субъекта контроля, утвержденного уполномоченным органом в области государственной статистики и размещенного на интернет-ресурсе Генеральной прокуратуры Республики Казахстан, осуществляют регистрацию акта о назначении профилактического контроля с посещением субъекта контроля в территориальных подразделениях в области правовой статистики и специальных учетов по месту нахождения.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</w:tr>
    </w:tbl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отношении административных источников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контроля: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Несогласование с ведомством уполномоченного органа форм, предназначенных для сбора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Несогласование с ведомством уполномоченного органа методики расчета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Неприменение национальных классификаторов технико-экономической информации, разработанных уполномоченным органом в порядке, установленном законодательством Республики Казахстан в сфере стандартизации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недостоверных административных данных, выявленные путем сверки и сопоставления данных ведомства уполномоченного органа с административными данными из информационных систем административных источников и (или) и других официальных источников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административных данных административными источниками на безвозмездной основе в порядке и сроки, установленные ведомством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титульного листа к форме, предназначенной для сбора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пояснения по заполнению формы, предназначенной для сбора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Несопоставимость административных данных с данными других официальных источников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Неактуальность (необновленность) административных данных, публикуемых на официальных интернет-ресурсах административных источников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предыдущего профилактического контроля с посещением субъекта контроля и внеплановой проверки (степень тяжести нарушения устанавливается при несоблюдении нижеперечисленных требований):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административных данных по несогласованной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Несогласование с ведомством уполномоченного органа форм, предназначенных для сбора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Несогласование с ведомством уполномоченного органа методики расчета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Неприменение национальных классификаторов технико-экономической информации, разработанных уполномоченным органом в порядке, установленном законодательством Республики Казахстан в сфере стандартизации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недостоверных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административных данных административными источниками на безвозмездной основе в порядке и сроки, установленные ведомством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Неактуальность (необновленность) административных данных, публикуемых на официальных интернет-ресурсах административных источников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титульного листа к форме, предназначенной для сбора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пояснения по заполнению формы, предназначенной для сбора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</w:tr>
    </w:tbl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отношении акимов поселка, села, сельского округа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профилактического контроля без посещения субъекта контроля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Расхождение данных поголовья скота ПО ЭПХУ с БД ИСЖ (лошади, крупный рогатый скот, мелкий рогатый скот, верблюды, свиньи) свыше 15 %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данных поголовья скота ПО ЭПХУ с БД ИСЖ (лошади, крупный рогатый скот, мелкий рогатый скот, верблюды, свиньи) от 5% до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данных поголовья скота ПО ЭПХУ с БД ИСЖ (лошади, крупный рогатый скот, мелкий рогатый скот, верблюды, свиньи) менее 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между данными ПО ЭПХУ с СРЖФ (количество домов или общая площадь в квадратных метрах) свыше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между данными ПО ЭПХУ с СРЖФ (количество домов или общая площадь в квадратных метрах) от 5% до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между данными ПО ЭПХУ с СРЖФ (количество домов или общая площадь в квадратных метрах) менее 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предыдущего профилактического контроля с посещением субъекта контроля и внеплановой проверки (степень тяжести нарушения устанавливается при несоблюдении нижеперечисленного требования):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предыдущего профилактического контроля с посещением субъекта контроля по ведению похозяйственного учета, где имелось пять и более замечаний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152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5</w:t>
            </w:r>
          </w:p>
        </w:tc>
      </w:tr>
    </w:tbl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государственной статистики в отношении административных источников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 с посещением субъекта контроля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проверки/профилактического контроля с посещением субъекта контроля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(№, дата)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контроля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субъекта контроля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административных данных по несогласованной форме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Несогласование с ведомством уполномоченного органа форм, предназначенных для сбора административных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Несогласование с ведомством уполномоченного органа методики расчета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Неприменение национальных классификаторов технико-экономической информации, разработанных уполномоченным органом в порядке, установленном законодательством Республики Казахстан в сфере стандартизации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административных данных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административных данных административными источниками на безвозмездной основе в порядке и сроки, установленные ведомством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Неактуальность (необновленность) административных данных, публикуемых на официальных интернет-ресурсах административных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титульного листа к форме, предназначенной для сбора административных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пояснения по заполнению формы, предназначенной для сбора административных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" w:id="9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