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353" w14:textId="ca1e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декабря 2014 года № 342 "Об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августа 2023 года № 434. Зарегистрирован в Министерстве юстиции Республики Казахстан 17 августа 2023 года № 33294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342 "Об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станций" (зарегистрирован в Реестре государственной регистрации нормативных правовых актов за № 10256)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аппараты колонного типа – цилиндрические вертикальные сосуды постоянного или переменного сечения, оснащенные внутренними тепло- и массообменными устройствами (тарелками или насадкой), а также вспомогательными узлами (ввода жидкости и пара, распределителями жидкости и пара, аккумуляторными устройствами для сбора жидкости, устройствами для размещения насадочных элементов), обеспечивающими проведение технологического процесса (ректификации, абсорбции, экстрактивной ректификации, экстракции (при взаимодействии жидкость-жидкость), прямого теплообмена между паром (газом) и жидкостью).";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Техническое обслуживание резервуаров осуществляется по графику, утвержденному техническим руководителем.";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"305. Насосное оборудование, полы и лотки насосных необходимо содержать в чистоте. Сточные воды после мытья пола и лотков, содержащие кислоты, щелочи, селективные растворители и другие едкие и вредные вещества, должны накапливаться в специальной емкости и перед спуском в канализацию обезвреживаться в строгом соответствии с технологическим регламентом.";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"351. Территория нефтебазы ограждается продуваемой оградой (металлическая или железобетонная решетчатая) из негорючих материалов высотой не менее 2 метров. Ограда располагается от зданий и сооружений (кроме административных) не менее чем на 5 метров.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Размещение зданий, сооружений и оборудования на территории нефтебазы осуществляется в соответствии с требованиями СН РК 2.02-03-2012 и СП РК 2.02-103-2012 "Склады нефти и нефтепродуктов. Противопожарные нормы", СН РК 4.04-07-2013 и СП РК 4.04-107-2013 "Электротехнические устройства", СН РК 2.04-01-2011 и СП РК 2.04-104-2012 "Естественное и искусственное освещение", СН РК 5.03-07-2013 и СП РК 5.03-107-2013 "Несущие и ограждающие конструкций", СН РК 2.02-11-2002 "Нормы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"432. Стены насосных станций закрытого типа белятся.";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"520. Отбирать пробу из железнодорожной цистерны допускается не ранее, чем через 10 минут после окончания ее заполнения.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Пробу нефтепродукта пробоотборщик отбирает в присутствии наблюдающего.";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"534. Устройства для налива и отпуска нефтепродуктов размещаются в отдельных помещениях или на отдельных площадках.";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"630. Прием и хранение топлива в резервуаре с подтоварной водой не допускается.";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"637. Не допускается отпуск нефтепродуктов в стеклянную тару. Отпуск нефтепродуктов в тару, выполненную из полимерных материалов, допускается только при наличии на таре или в паспорте к ней маркировки предприятия-изготовителя о возможности ее использования для хранения нефтепродуктов.";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"724. Выдача наряд-допуска производится в соответствии с требованиями Правил оформления и применения нарядов-допусков при производстве работ в условиях повышенной 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РК от 28 августа 2020 года № 344 (зарегистрирован в Реестре государственной регистрации нормативных правовых актов за № 21151).";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"830. Ремонт и проверка КИП и средств автоматики производится квалифицированными специалистами.".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