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6e71" w14:textId="6ef6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11 августа 2023 года № 849. Зарегистрирован в Министерстве юстиции Республики Казахстан 17 августа 2023 года № 33288. Утратил силу приказом Министра финансов РК от 15.08.2024 № 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19121)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способ осуществления государственных закупок определяется уполномоченным органом,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сентября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849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относящиеся к категориям (согласно классификатору объектов информатизации) программного обеспечения и продукции электронной промышленности, включенные в реестр доверенного программного обеспечения и продукции электронной промышленности, и информационно-коммуникационные услуги по временному использованию данных товаров.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проектно-сметной (типовой проектно-сметной) документации.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технико-экономического обоснования и градостроительных проектов.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комплексной вневедомственной экспертизе проектов строительства объектов.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в сфере архитектурной, градостроительной и строительной деятельности (технический надзор, управление проектом).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