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f8fc" w14:textId="e6ef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августа 2023 года № 847. Зарегистрирован в Министерстве юстиции Республики Казахстан 16 августа 2023 года № 33284.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национальной экономики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