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c840" w14:textId="643c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персонифицированного учета обязательных пенсионных взносов, обязательных профессиональных пенсионных взносов и (или)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9 августа 2023 года № 335. Зарегистрирован в Министерстве юстиции Республики Казахстан 16 августа 2023 года № 33282.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труда и социальной защиты населения Республики Казахстан, утвержденным постановлением Правительства Республики Казахстан от 18 февраля 2017 года № 81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персонифицированного учета обязательных пенсионных взносов, обязательных профессиональных пенсионных взносов и (или) пени.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12 января 2016 года № 12 "Об утверждении Правил ведения персонифицированного учета обязательных пенсионных взносов, обязательных профессиональных пенсионных взносов и (или) пени", (зарегистрирован в Реестре государственной регистрации нормативных правовых актов за № 13072).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социального обеспечения и социального страхования Министерства труда и социальной защиты населения Республики Казахстан,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 № 335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персонифицированного учета обязательных пенсионных взносов, обязательных профессиональных пенсионных взносов и (или) пени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персонифицированного учета обязательных пенсионных взносов, обязательных профессиональных пенсионных взносов и (или) пени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труда и социальной защиты населения Республики Казахстан, утвержденным постановлением Правительства Республики Казахстан от 18 февраля 2017 года № 81 и определяют ведение персонифицированного учета обязательных пенсионных взносов, обязательных профессиональных пенсионных взносов и (или) пени.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выплатам, а также иные функции, определенные Социальным кодексом Республики Казахстан (далее- Социальный кодекс);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труда и социальной защиты населения РК от 28.05.2026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база данных "Физические лица" (далее – ГБД ФЛ)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соответствии с законодательством Республики Казахстан;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обязательные пенсионные взносы – деньги, вносимые в соответствии с Социальным кодексом в единый накопительный пенсионный фонд в порядке, установленном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обязательные профессиональные пенсионные взносы – деньги, перечисленные агентами за счет собственных средств в единый накопительный пенсионный фонд в пользу работников, занятых на работах с вредными условиями труда, профессии которых предусмотрены перечнем производств, работ, профессий работников;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социальной защиты населения (далее – уполномоченный орган)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Фонда.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персонифицированного учета обязательных пенсионных взносов, обязательных профессиональных пенсионных взносов и (или) пени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Персонифицированный учет обязательных пенсионных взносов, обязательных профессиональных пенсионных взносов и (или) пени ведется Государственной корпорацией на основании сведений из базы данных вкладчиков (получателей) по обязательным пенсионным взносам, обязательным профессиональным пенсионным взносам (далее - база данных), и включает в себя следующие персональные данные по каждому вкладчику (получателю):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- ИИН);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(при его наличии), дата рождения, место рождения, пол, адрес места жительства, гражданство вкладчика (получателя);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серия и номер документа, удостоверяющего личность, дата выдачи указанных документов и наименование выдавшего их органа;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изменении номера и даты выдачи документа, удостоверяющего личность;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изменении гражданства;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изменении реквизитов, статуса вкладчика (получателя);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перечисленных обязательных пенсионных взносах, обязательных профессиональных пенсионных взносах и (или) пени, а также их возврата в порядке, установленном Правилами и сроками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утвержденных постановлением Правительства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(далее – Правила);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агентах по уплате обязательных профессиональных пенсионных взносов, включая наименование и реквизиты агента в порядке, установленным Правилами.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Сноска. В пункт 3 внесены изменение на казахском языке, текст на русском языке не меняется, в соответствии с приказом Министра труда и социальной защиты населения РК от 28.05.2026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труда и социальной защиты населения РК от 28.05.2026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своевременное внесение сведений и изменений базу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базы данных вкладчиков (получателей) по обязательным пенсионным взносам, обязательным профессиональным пенсионным взносам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организовывает надежное хранение сведений, содержащихся в базе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до 10 числа предоставляет в уполномоченный орган сведения о количестве вкладчиков обязательных пенсионных взносов, физических лиц, за которых перечислены обязательные профессиональные пенсионные взносы, а также о суммах перечисленных обязательных пенсионных взносов, обязательных профессиональных пенсионных взносов и количестве агентов.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ежедневно производит сверку реквизитов вкладчиков обязательных пенсионных взносов, обязательных профессиональных пенсионных взносов в базе данных со сведениями ГБД ФЛ.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расхождений в реквизитах вкладчиков обязательных пенсионных взносов, обязательных профессиональных пенсионных взносов фамилии, имени, отчества (при его наличии), даты рождения, ИИН и пола Государственная корпорация приводит реквизиты вкладчика обязательных пенсионных взносов, обязательных профессиональных пенсионных взносов в соответствие с данными ГБД ФЛ в течении одного дня.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Сноска. В пункт 6 внесены изменение на казахском языке, текст на русском языке не меняется, в соответствии с приказом Министра труда и социальной защиты населения РК от 28.05.2026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4" w:id="38"/>
      <w:r>
        <w:rPr>
          <w:rFonts w:ascii="Times New Roman"/>
          <w:b w:val="false"/>
          <w:i w:val="false"/>
          <w:color w:val="000000"/>
          <w:sz w:val="28"/>
        </w:rPr>
        <w:t>
      7. Передача сведений об изменении реквизитов вкладчика (получателя) в ЕНПФ осуществляется электронным способом, определенным в соответствии с договором между Государственной корпорацией и ЕНПФ, не позднее одного рабочего дня, следующего за днем внесения изменений в базу данных.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