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9c57" w14:textId="6db9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предъявления подтверждения своей платежеспособности, необходимой для оплаты проживания, а также обучения, иммигрантами, прибывающими с целью получения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7 августа 2023 года № 396. Зарегистрирован в Министерстве юстиции Республики Казахстан 15 августа 2023 года № 33276.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миграции населения",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предъявления подтверждения своей платежеспособности, необходимой для оплаты проживания, а также обучения, иммигрантами, прибывающими с целью получения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Нурбек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396 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предъявления подтверждения своей платежеспособности, необходимой для оплаты проживания, а также обучения, иммигрантами, прибывающими с целью получения образования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предъявления подтверждения своей платежеспособности, необходимой для оплаты проживания, а также обучения, иммигрантами, прибывающими с целью получения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миграции населения" и предусматривают порядок предъявления подтверждения платежеспособности, необходимой для оплаты проживания, а также обучения, иммигрантами, прибывающими с целью получения образования, а также определяют его размер.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распространяются на иммигрантов, являющихся этническими казахами.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иммигрантам, прибывающим на территорию Республики Казахстан с целью получения образования, относятся обучающиеся, принятые в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образования, в том числе по организованным программам обмена обучающихся и прохождения подготовительных курсов (далее - иммигранты).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подтверждения иммигрантами своей платежеспособности за обучение и проживание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образования ежегодно устанавливают стоимость оплаты обучения и проживания в студенческом общежитии для иммигрантов, прибывающих с целью получения образования.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подтверждения своей платежеспособности иммигранты, пребывающие с целью получения образования предоставляют в организацию образования справку о состоянии текущего банковского счета.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образования в течение 5 рабочих дней с момента получения справки о состоянии текущего банковского счета заключает договор об оказании образовательных услуг.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недостаточности средств на текущем счете иммигранта организация образования принимает решение об отказе на заключение договора.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Сумма оплаты за обучение и проживание, указанная в справке о состоянии текущего банковского счета, устанавливается в размере не менее стоимости оплаты за один год обучения и проживания в студенческом общежитии.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