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45fd" w14:textId="e0e4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15 августа 2023 года № 151. Зарегистрирован в Министерстве юстиции Республики Казахстан 15 августа 2023 года № 33274</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за № 9938)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(далее – Правила) разработаны в соответствии с </w:t>
      </w:r>
      <w:r>
        <w:rPr>
          <w:rFonts w:ascii="Times New Roman"/>
          <w:b w:val="false"/>
          <w:i w:val="false"/>
          <w:color w:val="000000"/>
          <w:sz w:val="28"/>
        </w:rPr>
        <w:t>пунктами 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151, </w:t>
      </w:r>
      <w:r>
        <w:rPr>
          <w:rFonts w:ascii="Times New Roman"/>
          <w:b w:val="false"/>
          <w:i w:val="false"/>
          <w:color w:val="000000"/>
          <w:sz w:val="28"/>
        </w:rPr>
        <w:t>пунктом 6</w:t>
      </w:r>
      <w:r>
        <w:rPr>
          <w:rFonts w:ascii="Times New Roman"/>
          <w:b w:val="false"/>
          <w:i w:val="false"/>
          <w:color w:val="000000"/>
          <w:sz w:val="28"/>
        </w:rPr>
        <w:t xml:space="preserve"> статьи 152,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153, </w:t>
      </w:r>
      <w:r>
        <w:rPr>
          <w:rFonts w:ascii="Times New Roman"/>
          <w:b w:val="false"/>
          <w:i w:val="false"/>
          <w:color w:val="000000"/>
          <w:sz w:val="28"/>
        </w:rPr>
        <w:t>пунктом 13</w:t>
      </w:r>
      <w:r>
        <w:rPr>
          <w:rFonts w:ascii="Times New Roman"/>
          <w:b w:val="false"/>
          <w:i w:val="false"/>
          <w:color w:val="000000"/>
          <w:sz w:val="28"/>
        </w:rPr>
        <w:t xml:space="preserve"> статьи 154,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157,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159,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187 Бюджетного кодекса Республики Казахстан и определяют порядок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 исключением порядка планирования и реализации бюджетных инвестиций специальных государственных органов, осуществляющих разведывательную и контрразведывательную деятельность, порядка планирования и реализации бюджетных инвестиций в рамках пилотного национального проекта в области образования.</w:t>
      </w:r>
    </w:p>
    <w:bookmarkStart w:name="z9" w:id="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
    <w:bookmarkStart w:name="z10" w:id="2"/>
    <w:p>
      <w:pPr>
        <w:spacing w:after="0"/>
        <w:ind w:left="0"/>
        <w:jc w:val="both"/>
      </w:pPr>
      <w:r>
        <w:rPr>
          <w:rFonts w:ascii="Times New Roman"/>
          <w:b w:val="false"/>
          <w:i w:val="false"/>
          <w:color w:val="000000"/>
          <w:sz w:val="28"/>
        </w:rPr>
        <w:t>
      1) оценка (в ходе экономической экспертизы) – выводы, характеризующие информацию, представленную в технико-экономическом обосновании бюджетного инвестиционного проекта либо в финансово-экономическом обосновании бюджетных инвестиций;</w:t>
      </w:r>
    </w:p>
    <w:bookmarkEnd w:id="2"/>
    <w:bookmarkStart w:name="z11" w:id="3"/>
    <w:p>
      <w:pPr>
        <w:spacing w:after="0"/>
        <w:ind w:left="0"/>
        <w:jc w:val="both"/>
      </w:pPr>
      <w:r>
        <w:rPr>
          <w:rFonts w:ascii="Times New Roman"/>
          <w:b w:val="false"/>
          <w:i w:val="false"/>
          <w:color w:val="000000"/>
          <w:sz w:val="28"/>
        </w:rPr>
        <w:t>
      2) администратор бюджетных программ (далее – АБП) – государственный орган, ответственный за планирование, обоснование, реализацию и достижение результатов бюджетных программ;</w:t>
      </w:r>
    </w:p>
    <w:bookmarkEnd w:id="3"/>
    <w:bookmarkStart w:name="z12" w:id="4"/>
    <w:p>
      <w:pPr>
        <w:spacing w:after="0"/>
        <w:ind w:left="0"/>
        <w:jc w:val="both"/>
      </w:pPr>
      <w:r>
        <w:rPr>
          <w:rFonts w:ascii="Times New Roman"/>
          <w:b w:val="false"/>
          <w:i w:val="false"/>
          <w:color w:val="000000"/>
          <w:sz w:val="28"/>
        </w:rPr>
        <w:t>
      3) бюджетные инвестиции – финансирование из республиканского или местного бюджета, направленное на создание и (или) развитие активов государства путем реализации бюджетных инвестиционных проектов, а также формирование и (или) увеличение уставных капиталов юридических лиц, за исключением активов, направленных на принятие оперативных мер для обеспечения социально-экономической стабильности;</w:t>
      </w:r>
    </w:p>
    <w:bookmarkEnd w:id="4"/>
    <w:bookmarkStart w:name="z13" w:id="5"/>
    <w:p>
      <w:pPr>
        <w:spacing w:after="0"/>
        <w:ind w:left="0"/>
        <w:jc w:val="both"/>
      </w:pPr>
      <w:r>
        <w:rPr>
          <w:rFonts w:ascii="Times New Roman"/>
          <w:b w:val="false"/>
          <w:i w:val="false"/>
          <w:color w:val="000000"/>
          <w:sz w:val="28"/>
        </w:rPr>
        <w:t>
      4) источники финансирования по бюджетным инвестициям – средства республиканского и/или местных бюджетов, в том числе заемные средства, направленные на реализацию бюджетных инвестиций;</w:t>
      </w:r>
    </w:p>
    <w:bookmarkEnd w:id="5"/>
    <w:bookmarkStart w:name="z14" w:id="6"/>
    <w:p>
      <w:pPr>
        <w:spacing w:after="0"/>
        <w:ind w:left="0"/>
        <w:jc w:val="both"/>
      </w:pPr>
      <w:r>
        <w:rPr>
          <w:rFonts w:ascii="Times New Roman"/>
          <w:b w:val="false"/>
          <w:i w:val="false"/>
          <w:color w:val="000000"/>
          <w:sz w:val="28"/>
        </w:rPr>
        <w:t>
      5) экономический эффект от реализации бюджетных инвестиций – показатели прямого и косвенного экономического эффекта, ожидаемые от реализации бюджетных инвестиций, отраженные в расчете показателей экономического эффекта;</w:t>
      </w:r>
    </w:p>
    <w:bookmarkEnd w:id="6"/>
    <w:bookmarkStart w:name="z15" w:id="7"/>
    <w:p>
      <w:pPr>
        <w:spacing w:after="0"/>
        <w:ind w:left="0"/>
        <w:jc w:val="both"/>
      </w:pPr>
      <w:r>
        <w:rPr>
          <w:rFonts w:ascii="Times New Roman"/>
          <w:b w:val="false"/>
          <w:i w:val="false"/>
          <w:color w:val="000000"/>
          <w:sz w:val="28"/>
        </w:rPr>
        <w:t>
      6) результативность бюджетных инвестиций – наличие доказательств, подтвержденных расчетами, экономической и финансовой эффективности бюджетных инвестиций посредством формирования и (или) увеличения уставного капитала юридического лица, а также возможности достижения показателей результатов, наличие показателей эффективности и качества.</w:t>
      </w:r>
    </w:p>
    <w:bookmarkEnd w:id="7"/>
    <w:bookmarkStart w:name="z16" w:id="8"/>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некоммерческих акционерных обществ, государственных предприятий, осуществляющих деятельность в социальной сфере, и основным источником дохода которых является республиканский и (или) местный бюджет, наличие доказательств экономической и финансовой эффективности не требуется;</w:t>
      </w:r>
    </w:p>
    <w:bookmarkEnd w:id="8"/>
    <w:bookmarkStart w:name="z17" w:id="9"/>
    <w:p>
      <w:pPr>
        <w:spacing w:after="0"/>
        <w:ind w:left="0"/>
        <w:jc w:val="both"/>
      </w:pPr>
      <w:r>
        <w:rPr>
          <w:rFonts w:ascii="Times New Roman"/>
          <w:b w:val="false"/>
          <w:i w:val="false"/>
          <w:color w:val="000000"/>
          <w:sz w:val="28"/>
        </w:rPr>
        <w:t>
      7) целесообразность бюджетных инвестиций – обоснование экономической целесообразности осуществления бюджетных инвестиций посредством формирования и (или) увеличения уставного капитала юридического лица и реализации бюджетных инвестиционных проектов, их влияния на экономику страны и соответствие проекта положениям документов Системы государственного планирования, ежегодным посланиям Президента Республики Казахстан народу Казахстана и поручениям Президента Республики Казахстан;</w:t>
      </w:r>
    </w:p>
    <w:bookmarkEnd w:id="9"/>
    <w:bookmarkStart w:name="z18" w:id="10"/>
    <w:p>
      <w:pPr>
        <w:spacing w:after="0"/>
        <w:ind w:left="0"/>
        <w:jc w:val="both"/>
      </w:pPr>
      <w:r>
        <w:rPr>
          <w:rFonts w:ascii="Times New Roman"/>
          <w:b w:val="false"/>
          <w:i w:val="false"/>
          <w:color w:val="000000"/>
          <w:sz w:val="28"/>
        </w:rPr>
        <w:t>
      8)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за исключением объектов информатизации, предназначенных для реализации задач, направленных на обеспечение деятельности Президента Республики Казахстан, а также объектов информатизации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 дирекцией по реализации пилотного национального проекта в области образования в течение определенного периода времени и имеющих завершенный характер;</w:t>
      </w:r>
    </w:p>
    <w:bookmarkEnd w:id="10"/>
    <w:bookmarkStart w:name="z19" w:id="11"/>
    <w:p>
      <w:pPr>
        <w:spacing w:after="0"/>
        <w:ind w:left="0"/>
        <w:jc w:val="both"/>
      </w:pPr>
      <w:r>
        <w:rPr>
          <w:rFonts w:ascii="Times New Roman"/>
          <w:b w:val="false"/>
          <w:i w:val="false"/>
          <w:color w:val="000000"/>
          <w:sz w:val="28"/>
        </w:rPr>
        <w:t>
      9)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технико-экономического обоснования бюджетного инвестиционного проекта;</w:t>
      </w:r>
    </w:p>
    <w:bookmarkEnd w:id="11"/>
    <w:bookmarkStart w:name="z20" w:id="12"/>
    <w:p>
      <w:pPr>
        <w:spacing w:after="0"/>
        <w:ind w:left="0"/>
        <w:jc w:val="both"/>
      </w:pPr>
      <w:r>
        <w:rPr>
          <w:rFonts w:ascii="Times New Roman"/>
          <w:b w:val="false"/>
          <w:i w:val="false"/>
          <w:color w:val="000000"/>
          <w:sz w:val="28"/>
        </w:rPr>
        <w:t>
      10)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а также создания и развития объектов информатизации с момента выделения бюджетных средств до момента ввода в эксплуатацию;</w:t>
      </w:r>
    </w:p>
    <w:bookmarkEnd w:id="12"/>
    <w:bookmarkStart w:name="z21" w:id="13"/>
    <w:p>
      <w:pPr>
        <w:spacing w:after="0"/>
        <w:ind w:left="0"/>
        <w:jc w:val="both"/>
      </w:pPr>
      <w:r>
        <w:rPr>
          <w:rFonts w:ascii="Times New Roman"/>
          <w:b w:val="false"/>
          <w:i w:val="false"/>
          <w:color w:val="000000"/>
          <w:sz w:val="28"/>
        </w:rPr>
        <w:t>
      11) оценка реализации бюджетных инвестиционных проектов – совокупность мер по определению степени достижения целей проекта и соответствия фактически полученных результатов к запланированным с момента ввода объекта в эксплуатацию;</w:t>
      </w:r>
    </w:p>
    <w:bookmarkEnd w:id="13"/>
    <w:bookmarkStart w:name="z22" w:id="14"/>
    <w:p>
      <w:pPr>
        <w:spacing w:after="0"/>
        <w:ind w:left="0"/>
        <w:jc w:val="both"/>
      </w:pPr>
      <w:r>
        <w:rPr>
          <w:rFonts w:ascii="Times New Roman"/>
          <w:b w:val="false"/>
          <w:i w:val="false"/>
          <w:color w:val="000000"/>
          <w:sz w:val="28"/>
        </w:rPr>
        <w:t>
      12) техническое задание на разработку или корректировку бюджетного инвестиционного проекта – документ, определяющий требования к технико-экономическому обоснованию бюджетного инвестиционного проекта, квалификационные требования к его потенциальному разработчику, а также регламентирующий сроки и объем работ по разработке или корректировке технико-экономического обоснования бюджетного инвестиционного проекта;</w:t>
      </w:r>
    </w:p>
    <w:bookmarkEnd w:id="14"/>
    <w:bookmarkStart w:name="z23" w:id="15"/>
    <w:p>
      <w:pPr>
        <w:spacing w:after="0"/>
        <w:ind w:left="0"/>
        <w:jc w:val="both"/>
      </w:pPr>
      <w:r>
        <w:rPr>
          <w:rFonts w:ascii="Times New Roman"/>
          <w:b w:val="false"/>
          <w:i w:val="false"/>
          <w:color w:val="000000"/>
          <w:sz w:val="28"/>
        </w:rPr>
        <w:t>
      13) осуществимость бюджетного инвестиционного проекта – достижимость показателей результатов проекта;</w:t>
      </w:r>
    </w:p>
    <w:bookmarkEnd w:id="15"/>
    <w:bookmarkStart w:name="z24" w:id="16"/>
    <w:p>
      <w:pPr>
        <w:spacing w:after="0"/>
        <w:ind w:left="0"/>
        <w:jc w:val="both"/>
      </w:pPr>
      <w:r>
        <w:rPr>
          <w:rFonts w:ascii="Times New Roman"/>
          <w:b w:val="false"/>
          <w:i w:val="false"/>
          <w:color w:val="000000"/>
          <w:sz w:val="28"/>
        </w:rPr>
        <w:t>
      14) ресурсное и инфраструктурное обеспечение бюджетного инвестиционного проекта – показатели, характеризующие планируемый и достигнутый уровень потребности в ресурсной и инфраструктурной обеспеченности проекта;</w:t>
      </w:r>
    </w:p>
    <w:bookmarkEnd w:id="16"/>
    <w:bookmarkStart w:name="z25" w:id="17"/>
    <w:p>
      <w:pPr>
        <w:spacing w:after="0"/>
        <w:ind w:left="0"/>
        <w:jc w:val="both"/>
      </w:pPr>
      <w:r>
        <w:rPr>
          <w:rFonts w:ascii="Times New Roman"/>
          <w:b w:val="false"/>
          <w:i w:val="false"/>
          <w:color w:val="000000"/>
          <w:sz w:val="28"/>
        </w:rPr>
        <w:t>
      15) экономическая экспертиза технико-экономического обоснования бюджетного инвестиционного проекта – комплексная оценка информации, представленной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законодательством Республики Казахстан заключений экспертиз;</w:t>
      </w:r>
    </w:p>
    <w:bookmarkEnd w:id="17"/>
    <w:bookmarkStart w:name="z26" w:id="18"/>
    <w:p>
      <w:pPr>
        <w:spacing w:after="0"/>
        <w:ind w:left="0"/>
        <w:jc w:val="both"/>
      </w:pPr>
      <w:r>
        <w:rPr>
          <w:rFonts w:ascii="Times New Roman"/>
          <w:b w:val="false"/>
          <w:i w:val="false"/>
          <w:color w:val="000000"/>
          <w:sz w:val="28"/>
        </w:rPr>
        <w:t>
      16) эффективность бюджетного инвестиционного проекта – достижимость наилучшего прямого результата с использованием запрашиваемого объема бюджетных средств или достижение целей проекта с использованием меньшего объема бюджетных средств или получение положительного экономического эффекта от реализации проекта;</w:t>
      </w:r>
    </w:p>
    <w:bookmarkEnd w:id="18"/>
    <w:bookmarkStart w:name="z27" w:id="19"/>
    <w:p>
      <w:pPr>
        <w:spacing w:after="0"/>
        <w:ind w:left="0"/>
        <w:jc w:val="both"/>
      </w:pPr>
      <w:r>
        <w:rPr>
          <w:rFonts w:ascii="Times New Roman"/>
          <w:b w:val="false"/>
          <w:i w:val="false"/>
          <w:color w:val="000000"/>
          <w:sz w:val="28"/>
        </w:rPr>
        <w:t>
      17) бюджетное кредитование – процесс, включающий процедуры принятия решения о предоставлении, использовании, обслуживании и погашении бюджетного кредита;</w:t>
      </w:r>
    </w:p>
    <w:bookmarkEnd w:id="19"/>
    <w:bookmarkStart w:name="z28" w:id="20"/>
    <w:p>
      <w:pPr>
        <w:spacing w:after="0"/>
        <w:ind w:left="0"/>
        <w:jc w:val="both"/>
      </w:pPr>
      <w:r>
        <w:rPr>
          <w:rFonts w:ascii="Times New Roman"/>
          <w:b w:val="false"/>
          <w:i w:val="false"/>
          <w:color w:val="000000"/>
          <w:sz w:val="28"/>
        </w:rPr>
        <w:t>
      18) окупаемость мероприятий, реализуемых за счет бюджетного кредита – наличие доказательств, подтвержденных расчетами, возвратности бюджетного кредита и финансовой эффективности проекта;</w:t>
      </w:r>
    </w:p>
    <w:bookmarkEnd w:id="20"/>
    <w:bookmarkStart w:name="z29" w:id="21"/>
    <w:p>
      <w:pPr>
        <w:spacing w:after="0"/>
        <w:ind w:left="0"/>
        <w:jc w:val="both"/>
      </w:pPr>
      <w:r>
        <w:rPr>
          <w:rFonts w:ascii="Times New Roman"/>
          <w:b w:val="false"/>
          <w:i w:val="false"/>
          <w:color w:val="000000"/>
          <w:sz w:val="28"/>
        </w:rPr>
        <w:t>
      19) комплексная вневедомственная экспертиза – экспертиза проектов строительства объектов (включающая отраслевые и ведомственные экспертизы), проводимая по принципу "одного окна" по технико-экономическим обоснованиям и проектно-сметной документации, предназначенным для строительства зданий и сооружений, их комплексов, инженерных и транспортных коммуникаций в соответствии с законодательством Республики Казахстан об архитектурной, градостроительной и строительной деятельности в Республике Казахстан;</w:t>
      </w:r>
    </w:p>
    <w:bookmarkEnd w:id="21"/>
    <w:bookmarkStart w:name="z30" w:id="22"/>
    <w:p>
      <w:pPr>
        <w:spacing w:after="0"/>
        <w:ind w:left="0"/>
        <w:jc w:val="both"/>
      </w:pPr>
      <w:r>
        <w:rPr>
          <w:rFonts w:ascii="Times New Roman"/>
          <w:b w:val="false"/>
          <w:i w:val="false"/>
          <w:color w:val="000000"/>
          <w:sz w:val="28"/>
        </w:rPr>
        <w:t>
      20) экономическая и социальная эффективность реализации мероприятий посредством бюджетного кредитования – наличие доказательств, подтвержденных расчетами, наличия социальных и экономических выгод от проекта, планируемого к реализации посредством бюджетного кредитования;</w:t>
      </w:r>
    </w:p>
    <w:bookmarkEnd w:id="22"/>
    <w:bookmarkStart w:name="z31" w:id="23"/>
    <w:p>
      <w:pPr>
        <w:spacing w:after="0"/>
        <w:ind w:left="0"/>
        <w:jc w:val="both"/>
      </w:pPr>
      <w:r>
        <w:rPr>
          <w:rFonts w:ascii="Times New Roman"/>
          <w:b w:val="false"/>
          <w:i w:val="false"/>
          <w:color w:val="000000"/>
          <w:sz w:val="28"/>
        </w:rPr>
        <w:t>
      21) диаграмма Ганта – диаграмма, используемая для иллюстрации графического отображения последовательности и продолжительности плана проекта и графика работ во времени;</w:t>
      </w:r>
    </w:p>
    <w:bookmarkEnd w:id="23"/>
    <w:bookmarkStart w:name="z32" w:id="24"/>
    <w:p>
      <w:pPr>
        <w:spacing w:after="0"/>
        <w:ind w:left="0"/>
        <w:jc w:val="both"/>
      </w:pPr>
      <w:r>
        <w:rPr>
          <w:rFonts w:ascii="Times New Roman"/>
          <w:b w:val="false"/>
          <w:i w:val="false"/>
          <w:color w:val="000000"/>
          <w:sz w:val="28"/>
        </w:rPr>
        <w:t>
      22) мониторинг бюджетных инвестиций посредством участия государства в уставном капитале юридических лиц – совокупность мероприятий по регулярному и систематическому сбору информации, учету и анализу реализации бюджетных инвестиций посредством участия государства в уставном капитале юридических лиц, привлеченных из республиканского или местного бюджета, посредством формирования первоначального уставного капитала, приобретения пакета акций (доли участия) юридических лиц до момента окончательной реализации указанных мероприятий;</w:t>
      </w:r>
    </w:p>
    <w:bookmarkEnd w:id="24"/>
    <w:bookmarkStart w:name="z33" w:id="25"/>
    <w:p>
      <w:pPr>
        <w:spacing w:after="0"/>
        <w:ind w:left="0"/>
        <w:jc w:val="both"/>
      </w:pPr>
      <w:r>
        <w:rPr>
          <w:rFonts w:ascii="Times New Roman"/>
          <w:b w:val="false"/>
          <w:i w:val="false"/>
          <w:color w:val="000000"/>
          <w:sz w:val="28"/>
        </w:rPr>
        <w:t>
      23) оценка бюджетных инвестиций посредством участия государства в уставном капитале юридических лиц – совокупность мер по определению степени достижения целей и соответствия фактически полученных результатов к запланированным с момента окончательной реализации мероприятий;</w:t>
      </w:r>
    </w:p>
    <w:bookmarkEnd w:id="25"/>
    <w:bookmarkStart w:name="z34" w:id="26"/>
    <w:p>
      <w:pPr>
        <w:spacing w:after="0"/>
        <w:ind w:left="0"/>
        <w:jc w:val="both"/>
      </w:pPr>
      <w:r>
        <w:rPr>
          <w:rFonts w:ascii="Times New Roman"/>
          <w:b w:val="false"/>
          <w:i w:val="false"/>
          <w:color w:val="000000"/>
          <w:sz w:val="28"/>
        </w:rPr>
        <w:t>
      24) экономическая экспертиза финансово-экономического обоснования бюджетных инвестиций посредством участия государства в уставном капитале юридических лиц – комплексная оценка информации, предоставленной в финансово-экономическом обосновании, на предмет соответствия мероприятий критериям обоснованности и результативности,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p>
    <w:bookmarkEnd w:id="26"/>
    <w:bookmarkStart w:name="z35" w:id="27"/>
    <w:p>
      <w:pPr>
        <w:spacing w:after="0"/>
        <w:ind w:left="0"/>
        <w:jc w:val="both"/>
      </w:pPr>
      <w:r>
        <w:rPr>
          <w:rFonts w:ascii="Times New Roman"/>
          <w:b w:val="false"/>
          <w:i w:val="false"/>
          <w:color w:val="000000"/>
          <w:sz w:val="28"/>
        </w:rPr>
        <w:t>
      25) экономическое заключение по бюджетным инвестициям посредством участия государства в уставном капитале юридических лиц –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p>
    <w:bookmarkEnd w:id="27"/>
    <w:bookmarkStart w:name="z36" w:id="28"/>
    <w:p>
      <w:pPr>
        <w:spacing w:after="0"/>
        <w:ind w:left="0"/>
        <w:jc w:val="both"/>
      </w:pPr>
      <w:r>
        <w:rPr>
          <w:rFonts w:ascii="Times New Roman"/>
          <w:b w:val="false"/>
          <w:i w:val="false"/>
          <w:color w:val="000000"/>
          <w:sz w:val="28"/>
        </w:rPr>
        <w:t>
      26) документы планирования деятельности юридических лиц – стратегии развития на 10 лет и планы развития на 5 лет национальных управляющих холдингов, национальных холдингов, национальных компаний с участием государства в уставном капитале, а также планы развития контролируемых государством акционерных обществ и товариществ с ограниченной ответственностью, государственных предприятий, утвержденные в установленном законодательством Республики Казахстан порядке по разработке и утверждению стратегий развития на 10 лет и планов развития на 5 лет национальных управляющих холдингов, национальных холдингов, национальных компаний с участием государства в уставном капитале, контролируемых государством акционерных обществ и товариществ с ограниченной ответственностью, государственных предприятий;</w:t>
      </w:r>
    </w:p>
    <w:bookmarkEnd w:id="28"/>
    <w:bookmarkStart w:name="z37" w:id="29"/>
    <w:p>
      <w:pPr>
        <w:spacing w:after="0"/>
        <w:ind w:left="0"/>
        <w:jc w:val="both"/>
      </w:pPr>
      <w:r>
        <w:rPr>
          <w:rFonts w:ascii="Times New Roman"/>
          <w:b w:val="false"/>
          <w:i w:val="false"/>
          <w:color w:val="000000"/>
          <w:sz w:val="28"/>
        </w:rPr>
        <w:t>
      27) цели развития юридического лица – реализация мероприятий направленных на развитие отрасли, улучшение социально-экономического положения в отрасли, не предусматривающие покрытие текущих убытков хозяйственной деятельности и финансирование текущих расходов;</w:t>
      </w:r>
    </w:p>
    <w:bookmarkEnd w:id="29"/>
    <w:bookmarkStart w:name="z38" w:id="30"/>
    <w:p>
      <w:pPr>
        <w:spacing w:after="0"/>
        <w:ind w:left="0"/>
        <w:jc w:val="both"/>
      </w:pPr>
      <w:r>
        <w:rPr>
          <w:rFonts w:ascii="Times New Roman"/>
          <w:b w:val="false"/>
          <w:i w:val="false"/>
          <w:color w:val="000000"/>
          <w:sz w:val="28"/>
        </w:rPr>
        <w:t>
      28) бюджетные инвестиции посредством формирования и (или) увеличения уставного капитала юридического лица (далее – Инвестиции) – реализация мероприятий, направленных на развитие юридического лица посредством формирования и (или) увеличения его уставного капитала из республиканского или местного бюджета;</w:t>
      </w:r>
    </w:p>
    <w:bookmarkEnd w:id="30"/>
    <w:bookmarkStart w:name="z39" w:id="31"/>
    <w:p>
      <w:pPr>
        <w:spacing w:after="0"/>
        <w:ind w:left="0"/>
        <w:jc w:val="both"/>
      </w:pPr>
      <w:r>
        <w:rPr>
          <w:rFonts w:ascii="Times New Roman"/>
          <w:b w:val="false"/>
          <w:i w:val="false"/>
          <w:color w:val="000000"/>
          <w:sz w:val="28"/>
        </w:rPr>
        <w:t>
      29) получатель бюджетных инвестиций посредством формирования и (или) увеличения уставного капитала юридического лица (далее – Получатель) – юридическое лицо, являющееся конечным получателем средств для увеличения или формирования уставного капитала, реализующее мероприятия за счет бюджетных инвестиций;</w:t>
      </w:r>
    </w:p>
    <w:bookmarkEnd w:id="31"/>
    <w:bookmarkStart w:name="z40" w:id="32"/>
    <w:p>
      <w:pPr>
        <w:spacing w:after="0"/>
        <w:ind w:left="0"/>
        <w:jc w:val="both"/>
      </w:pPr>
      <w:r>
        <w:rPr>
          <w:rFonts w:ascii="Times New Roman"/>
          <w:b w:val="false"/>
          <w:i w:val="false"/>
          <w:color w:val="000000"/>
          <w:sz w:val="28"/>
        </w:rPr>
        <w:t>
      30) обоснованность бюджетных инвестиций посредством формирования и (или) увеличения уставного капитала юридического лица – наличие доказательств, подтвержденных документально и (или) расчетами, объема финансирования на реализацию мероприятий, а также невозможности финансирования мероприятий за счет собственных и заемных средств;</w:t>
      </w:r>
    </w:p>
    <w:bookmarkEnd w:id="32"/>
    <w:bookmarkStart w:name="z41" w:id="33"/>
    <w:p>
      <w:pPr>
        <w:spacing w:after="0"/>
        <w:ind w:left="0"/>
        <w:jc w:val="both"/>
      </w:pPr>
      <w:r>
        <w:rPr>
          <w:rFonts w:ascii="Times New Roman"/>
          <w:b w:val="false"/>
          <w:i w:val="false"/>
          <w:color w:val="000000"/>
          <w:sz w:val="28"/>
        </w:rPr>
        <w:t>
      31)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документов Системы государственного планирования, ежегодных посланий Президента Республики Казахстан народу Казахстана и поручений Президента Республики Казахстан, отражающее цель инвестирования,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33"/>
    <w:bookmarkStart w:name="z42" w:id="34"/>
    <w:p>
      <w:pPr>
        <w:spacing w:after="0"/>
        <w:ind w:left="0"/>
        <w:jc w:val="both"/>
      </w:pPr>
      <w:r>
        <w:rPr>
          <w:rFonts w:ascii="Times New Roman"/>
          <w:b w:val="false"/>
          <w:i w:val="false"/>
          <w:color w:val="000000"/>
          <w:sz w:val="28"/>
        </w:rPr>
        <w:t>
      32) проект институционального государственно-частного партнерства– проект, планируемый к реализации путем участия государства в компании государственно-частного партнерства в соответствии с договором государственно-частного партнерства;</w:t>
      </w:r>
    </w:p>
    <w:bookmarkEnd w:id="34"/>
    <w:bookmarkStart w:name="z43" w:id="35"/>
    <w:p>
      <w:pPr>
        <w:spacing w:after="0"/>
        <w:ind w:left="0"/>
        <w:jc w:val="both"/>
      </w:pPr>
      <w:r>
        <w:rPr>
          <w:rFonts w:ascii="Times New Roman"/>
          <w:b w:val="false"/>
          <w:i w:val="false"/>
          <w:color w:val="000000"/>
          <w:sz w:val="28"/>
        </w:rPr>
        <w:t>
      33) информационный лист инвестиционного предложения – документ, содержащий основную информацию по государственному инвестиционному проекту, раскрывающий целесообразность его реализации;</w:t>
      </w:r>
    </w:p>
    <w:bookmarkEnd w:id="35"/>
    <w:bookmarkStart w:name="z44" w:id="36"/>
    <w:p>
      <w:pPr>
        <w:spacing w:after="0"/>
        <w:ind w:left="0"/>
        <w:jc w:val="both"/>
      </w:pPr>
      <w:r>
        <w:rPr>
          <w:rFonts w:ascii="Times New Roman"/>
          <w:b w:val="false"/>
          <w:i w:val="false"/>
          <w:color w:val="000000"/>
          <w:sz w:val="28"/>
        </w:rPr>
        <w:t>
      34) экономическое заключение на инвестиционное предложение – комплексная оценка информации, предоставленной в инвестиционном предложении, с использованием анализа выгод и затрат, проводимая на основании заключения отраслевой экспертизы и других заключений экспертиз, требуемых в соответствии с бюджетным законодательством Республики Казахстан;</w:t>
      </w:r>
    </w:p>
    <w:bookmarkEnd w:id="36"/>
    <w:bookmarkStart w:name="z45" w:id="37"/>
    <w:p>
      <w:pPr>
        <w:spacing w:after="0"/>
        <w:ind w:left="0"/>
        <w:jc w:val="both"/>
      </w:pPr>
      <w:r>
        <w:rPr>
          <w:rFonts w:ascii="Times New Roman"/>
          <w:b w:val="false"/>
          <w:i w:val="false"/>
          <w:color w:val="000000"/>
          <w:sz w:val="28"/>
        </w:rPr>
        <w:t>
      35)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концессиях";</w:t>
      </w:r>
    </w:p>
    <w:bookmarkStart w:name="z47" w:id="38"/>
    <w:p>
      <w:pPr>
        <w:spacing w:after="0"/>
        <w:ind w:left="0"/>
        <w:jc w:val="both"/>
      </w:pPr>
      <w:r>
        <w:rPr>
          <w:rFonts w:ascii="Times New Roman"/>
          <w:b w:val="false"/>
          <w:i w:val="false"/>
          <w:color w:val="000000"/>
          <w:sz w:val="28"/>
        </w:rPr>
        <w:t>
      37)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юридическое лицо, определяемое Правительством Республики Казахстан или местными исполнительными органами – акционерное общество "Казахстанский центр государственно-частного партнерства",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17 июля 2008 года № 693 "О создании специализированной организации по вопросам концессии" или юридическое лицо, определяемое решением местного исполнительного органа;</w:t>
      </w:r>
    </w:p>
    <w:bookmarkStart w:name="z49" w:id="39"/>
    <w:p>
      <w:pPr>
        <w:spacing w:after="0"/>
        <w:ind w:left="0"/>
        <w:jc w:val="both"/>
      </w:pPr>
      <w:r>
        <w:rPr>
          <w:rFonts w:ascii="Times New Roman"/>
          <w:b w:val="false"/>
          <w:i w:val="false"/>
          <w:color w:val="000000"/>
          <w:sz w:val="28"/>
        </w:rPr>
        <w:t>
      39) экономическая экспертиза финансово-экономического обоснования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юридического лица, определяемого Правительством Республики Казахстан либо местными исполнительными органами – комплексная оценка информации, представленной в финансово-экономическом обосновании, на предмет соответствия мероприятий критериям "экономическая и социальная эффективность реализации мероприятий посредством бюджетного кредитования" и "окупаемость мероприятий, реализуемых за счет бюджетного кредита";</w:t>
      </w:r>
    </w:p>
    <w:bookmarkEnd w:id="39"/>
    <w:bookmarkStart w:name="z50" w:id="40"/>
    <w:p>
      <w:pPr>
        <w:spacing w:after="0"/>
        <w:ind w:left="0"/>
        <w:jc w:val="both"/>
      </w:pPr>
      <w:r>
        <w:rPr>
          <w:rFonts w:ascii="Times New Roman"/>
          <w:b w:val="false"/>
          <w:i w:val="false"/>
          <w:color w:val="000000"/>
          <w:sz w:val="28"/>
        </w:rPr>
        <w:t>
      40) финансово-экономическое обоснование (далее – ФЭО) –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p>
    <w:bookmarkEnd w:id="40"/>
    <w:bookmarkStart w:name="z51" w:id="41"/>
    <w:p>
      <w:pPr>
        <w:spacing w:after="0"/>
        <w:ind w:left="0"/>
        <w:jc w:val="both"/>
      </w:pPr>
      <w:r>
        <w:rPr>
          <w:rFonts w:ascii="Times New Roman"/>
          <w:b w:val="false"/>
          <w:i w:val="false"/>
          <w:color w:val="000000"/>
          <w:sz w:val="28"/>
        </w:rPr>
        <w:t>
      41)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p>
    <w:bookmarkEnd w:id="41"/>
    <w:bookmarkStart w:name="z52" w:id="42"/>
    <w:p>
      <w:pPr>
        <w:spacing w:after="0"/>
        <w:ind w:left="0"/>
        <w:jc w:val="both"/>
      </w:pPr>
      <w:r>
        <w:rPr>
          <w:rFonts w:ascii="Times New Roman"/>
          <w:b w:val="false"/>
          <w:i w:val="false"/>
          <w:color w:val="000000"/>
          <w:sz w:val="28"/>
        </w:rPr>
        <w:t>
      42) финансово-экономическое обоснование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(далее – ФЭО бюджетного кредита) – документация, содержащая результаты маркетингового, социально-экономического анализа, а также финансовых расчетов, обосновывающие окупаемость и экономическую и социальную эффективность реализации мероприятий посредством бюджетного кредитования;</w:t>
      </w:r>
    </w:p>
    <w:bookmarkEnd w:id="42"/>
    <w:bookmarkStart w:name="z53" w:id="43"/>
    <w:p>
      <w:pPr>
        <w:spacing w:after="0"/>
        <w:ind w:left="0"/>
        <w:jc w:val="both"/>
      </w:pPr>
      <w:r>
        <w:rPr>
          <w:rFonts w:ascii="Times New Roman"/>
          <w:b w:val="false"/>
          <w:i w:val="false"/>
          <w:color w:val="000000"/>
          <w:sz w:val="28"/>
        </w:rPr>
        <w:t>
      43) участники финансовой схемы – организации, участвующие в получении и распределении бюджетного кредита за исключением конечных заемщиков, не являющихся субъектами квазигосударственного сектора;</w:t>
      </w:r>
    </w:p>
    <w:bookmarkEnd w:id="43"/>
    <w:bookmarkStart w:name="z54" w:id="44"/>
    <w:p>
      <w:pPr>
        <w:spacing w:after="0"/>
        <w:ind w:left="0"/>
        <w:jc w:val="both"/>
      </w:pPr>
      <w:r>
        <w:rPr>
          <w:rFonts w:ascii="Times New Roman"/>
          <w:b w:val="false"/>
          <w:i w:val="false"/>
          <w:color w:val="000000"/>
          <w:sz w:val="28"/>
        </w:rPr>
        <w:t>
      44) корректировка финансово-экономического обоснования – изменение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увеличение расходов, предусмотренных на утвержденные мероприятия;</w:t>
      </w:r>
    </w:p>
    <w:bookmarkEnd w:id="44"/>
    <w:bookmarkStart w:name="z55" w:id="45"/>
    <w:p>
      <w:pPr>
        <w:spacing w:after="0"/>
        <w:ind w:left="0"/>
        <w:jc w:val="both"/>
      </w:pPr>
      <w:r>
        <w:rPr>
          <w:rFonts w:ascii="Times New Roman"/>
          <w:b w:val="false"/>
          <w:i w:val="false"/>
          <w:color w:val="000000"/>
          <w:sz w:val="28"/>
        </w:rPr>
        <w:t>
      45)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45"/>
    <w:bookmarkStart w:name="z56" w:id="46"/>
    <w:p>
      <w:pPr>
        <w:spacing w:after="0"/>
        <w:ind w:left="0"/>
        <w:jc w:val="both"/>
      </w:pPr>
      <w:r>
        <w:rPr>
          <w:rFonts w:ascii="Times New Roman"/>
          <w:b w:val="false"/>
          <w:i w:val="false"/>
          <w:color w:val="000000"/>
          <w:sz w:val="28"/>
        </w:rPr>
        <w:t>
      46) участники (далее – Участники) – организации, участвующие в получении и распределении бюджетных инвестиций посредством формирования и (или) увеличения уставного капитала юридического лица;</w:t>
      </w:r>
    </w:p>
    <w:bookmarkEnd w:id="46"/>
    <w:bookmarkStart w:name="z57" w:id="47"/>
    <w:p>
      <w:pPr>
        <w:spacing w:after="0"/>
        <w:ind w:left="0"/>
        <w:jc w:val="both"/>
      </w:pPr>
      <w:r>
        <w:rPr>
          <w:rFonts w:ascii="Times New Roman"/>
          <w:b w:val="false"/>
          <w:i w:val="false"/>
          <w:color w:val="000000"/>
          <w:sz w:val="28"/>
        </w:rPr>
        <w:t>
      47) компонент – составная часть мероприятия, имеющая завершенный характер;</w:t>
      </w:r>
    </w:p>
    <w:bookmarkEnd w:id="47"/>
    <w:bookmarkStart w:name="z58" w:id="48"/>
    <w:p>
      <w:pPr>
        <w:spacing w:after="0"/>
        <w:ind w:left="0"/>
        <w:jc w:val="both"/>
      </w:pPr>
      <w:r>
        <w:rPr>
          <w:rFonts w:ascii="Times New Roman"/>
          <w:b w:val="false"/>
          <w:i w:val="false"/>
          <w:color w:val="000000"/>
          <w:sz w:val="28"/>
        </w:rPr>
        <w:t>
      48) маркетинговая среда – совокупность активных субъектов и условий, в которых осуществляется деятельность юридического лица, являющееся конечным получателем средств для увеличения или формирования уставного капитала, реализующее мероприятия за счет бюджетных инвестиций, и влияющих на возможности устанавливать и поддерживать с целевыми клиентами отношения успешного сотрудничества;</w:t>
      </w:r>
    </w:p>
    <w:bookmarkEnd w:id="48"/>
    <w:bookmarkStart w:name="z59" w:id="49"/>
    <w:p>
      <w:pPr>
        <w:spacing w:after="0"/>
        <w:ind w:left="0"/>
        <w:jc w:val="both"/>
      </w:pPr>
      <w:r>
        <w:rPr>
          <w:rFonts w:ascii="Times New Roman"/>
          <w:b w:val="false"/>
          <w:i w:val="false"/>
          <w:color w:val="000000"/>
          <w:sz w:val="28"/>
        </w:rPr>
        <w:t>
      49) государственный инвестиционный проект (далее – ГИП) – комплекс мероприятий, направленных на достижение стратегических целей государства путем осуществления бюджетных инвестиций и реализации проектов ГЧП, в том числе концессионных проектов;</w:t>
      </w:r>
    </w:p>
    <w:bookmarkEnd w:id="49"/>
    <w:bookmarkStart w:name="z60" w:id="50"/>
    <w:p>
      <w:pPr>
        <w:spacing w:after="0"/>
        <w:ind w:left="0"/>
        <w:jc w:val="both"/>
      </w:pPr>
      <w:r>
        <w:rPr>
          <w:rFonts w:ascii="Times New Roman"/>
          <w:b w:val="false"/>
          <w:i w:val="false"/>
          <w:color w:val="000000"/>
          <w:sz w:val="28"/>
        </w:rPr>
        <w:t>
      50) мультипликативный эффект – влияние на развитие экономики при осуществлении бюджетных инвестиций в соответствующую отрасль;</w:t>
      </w:r>
    </w:p>
    <w:bookmarkEnd w:id="50"/>
    <w:bookmarkStart w:name="z61" w:id="51"/>
    <w:p>
      <w:pPr>
        <w:spacing w:after="0"/>
        <w:ind w:left="0"/>
        <w:jc w:val="both"/>
      </w:pPr>
      <w:r>
        <w:rPr>
          <w:rFonts w:ascii="Times New Roman"/>
          <w:b w:val="false"/>
          <w:i w:val="false"/>
          <w:color w:val="000000"/>
          <w:sz w:val="28"/>
        </w:rPr>
        <w:t>
      51) показатели результатов – совокупность целевых индикаторов, прямых и конечных результатов, характеризующих деятельность государственного органа по реализации плана развития государственного органа, планов развития области, города республиканского значения, столицы и (или) бюджетных программ;</w:t>
      </w:r>
    </w:p>
    <w:bookmarkEnd w:id="51"/>
    <w:bookmarkStart w:name="z62" w:id="52"/>
    <w:p>
      <w:pPr>
        <w:spacing w:after="0"/>
        <w:ind w:left="0"/>
        <w:jc w:val="both"/>
      </w:pPr>
      <w:r>
        <w:rPr>
          <w:rFonts w:ascii="Times New Roman"/>
          <w:b w:val="false"/>
          <w:i w:val="false"/>
          <w:color w:val="000000"/>
          <w:sz w:val="28"/>
        </w:rPr>
        <w:t>
      52) продукт – результат хозяйственной деятельности, представленный в материально-вещественной (материальный продукт) или нематериальной (интеллектуальный продукт) форме, либо в виде работ и (или) услуг, в том числе финансовых;</w:t>
      </w:r>
    </w:p>
    <w:bookmarkEnd w:id="52"/>
    <w:bookmarkStart w:name="z63" w:id="53"/>
    <w:p>
      <w:pPr>
        <w:spacing w:after="0"/>
        <w:ind w:left="0"/>
        <w:jc w:val="both"/>
      </w:pPr>
      <w:r>
        <w:rPr>
          <w:rFonts w:ascii="Times New Roman"/>
          <w:b w:val="false"/>
          <w:i w:val="false"/>
          <w:color w:val="000000"/>
          <w:sz w:val="28"/>
        </w:rPr>
        <w:t>
      53) пилотный проект – инвестиционный проект, планируемый к реализации в рамках поручения Президента Республики Казахстан по строительству объектов в сферах здравоохранения, образования, жилищного строительства в городе Астана, Жамбылской и Северо-Казахстанской областях, предусмотренных в документах Системы государственного планирования;</w:t>
      </w:r>
    </w:p>
    <w:bookmarkEnd w:id="53"/>
    <w:bookmarkStart w:name="z64" w:id="54"/>
    <w:p>
      <w:pPr>
        <w:spacing w:after="0"/>
        <w:ind w:left="0"/>
        <w:jc w:val="both"/>
      </w:pPr>
      <w:r>
        <w:rPr>
          <w:rFonts w:ascii="Times New Roman"/>
          <w:b w:val="false"/>
          <w:i w:val="false"/>
          <w:color w:val="000000"/>
          <w:sz w:val="28"/>
        </w:rPr>
        <w:t>
      54) заключение отраслевой экспертизы – оценка инвестиционного предложения государственного инвестиционного проекта или технико-экономического обоснования бюджетного инвестиционного проекта или финансово-экономического обоснования бюджетных инвестиций на предмет соответствия приоритетам развития отрасли;</w:t>
      </w:r>
    </w:p>
    <w:bookmarkEnd w:id="54"/>
    <w:bookmarkStart w:name="z65" w:id="55"/>
    <w:p>
      <w:pPr>
        <w:spacing w:after="0"/>
        <w:ind w:left="0"/>
        <w:jc w:val="both"/>
      </w:pPr>
      <w:r>
        <w:rPr>
          <w:rFonts w:ascii="Times New Roman"/>
          <w:b w:val="false"/>
          <w:i w:val="false"/>
          <w:color w:val="000000"/>
          <w:sz w:val="28"/>
        </w:rPr>
        <w:t>
      55) сметная стоимость строительства (далее – сметная стоимость)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55"/>
    <w:bookmarkStart w:name="z66" w:id="56"/>
    <w:p>
      <w:pPr>
        <w:spacing w:after="0"/>
        <w:ind w:left="0"/>
        <w:jc w:val="both"/>
      </w:pPr>
      <w:r>
        <w:rPr>
          <w:rFonts w:ascii="Times New Roman"/>
          <w:b w:val="false"/>
          <w:i w:val="false"/>
          <w:color w:val="000000"/>
          <w:sz w:val="28"/>
        </w:rPr>
        <w:t>
      56) технико-экономическое обоснование (далее – ТЭО) – документ, содержащий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p>
    <w:bookmarkEnd w:id="56"/>
    <w:bookmarkStart w:name="z67" w:id="57"/>
    <w:p>
      <w:pPr>
        <w:spacing w:after="0"/>
        <w:ind w:left="0"/>
        <w:jc w:val="both"/>
      </w:pPr>
      <w:r>
        <w:rPr>
          <w:rFonts w:ascii="Times New Roman"/>
          <w:b w:val="false"/>
          <w:i w:val="false"/>
          <w:color w:val="000000"/>
          <w:sz w:val="28"/>
        </w:rPr>
        <w:t>
      57) корректировка технико-экономического обоснования – изменение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p>
    <w:bookmarkEnd w:id="57"/>
    <w:bookmarkStart w:name="z68" w:id="58"/>
    <w:p>
      <w:pPr>
        <w:spacing w:after="0"/>
        <w:ind w:left="0"/>
        <w:jc w:val="both"/>
      </w:pPr>
      <w:r>
        <w:rPr>
          <w:rFonts w:ascii="Times New Roman"/>
          <w:b w:val="false"/>
          <w:i w:val="false"/>
          <w:color w:val="000000"/>
          <w:sz w:val="28"/>
        </w:rPr>
        <w:t>
      58) технико-экономические параметры – основные показатели, предусмотренные в технико-экономическом обосновании либо в инвестиционном предложении БИП, направленном на создание и развитие объектов информатизации;</w:t>
      </w:r>
    </w:p>
    <w:bookmarkEnd w:id="58"/>
    <w:bookmarkStart w:name="z69" w:id="59"/>
    <w:p>
      <w:pPr>
        <w:spacing w:after="0"/>
        <w:ind w:left="0"/>
        <w:jc w:val="both"/>
      </w:pPr>
      <w:r>
        <w:rPr>
          <w:rFonts w:ascii="Times New Roman"/>
          <w:b w:val="false"/>
          <w:i w:val="false"/>
          <w:color w:val="000000"/>
          <w:sz w:val="28"/>
        </w:rPr>
        <w:t>
      59) конечный заемщик – конечный получатель бюджетного кредита, предоставляемого ему специализированной организацией или заемщиком в лице местного исполнительного органа на условиях, определенных кредитором или финансовым агентством;</w:t>
      </w:r>
    </w:p>
    <w:bookmarkEnd w:id="59"/>
    <w:bookmarkStart w:name="z70" w:id="60"/>
    <w:p>
      <w:pPr>
        <w:spacing w:after="0"/>
        <w:ind w:left="0"/>
        <w:jc w:val="both"/>
      </w:pPr>
      <w:r>
        <w:rPr>
          <w:rFonts w:ascii="Times New Roman"/>
          <w:b w:val="false"/>
          <w:i w:val="false"/>
          <w:color w:val="000000"/>
          <w:sz w:val="28"/>
        </w:rPr>
        <w:t>
      60) конечный результат – показатель бюджетной программы, количественно измеряющий достижение цели плана развития государственного органа, плана развития области, города республиканского значения, столицы и (или) бюджетной программы, обусловленный достижением прямых результатов деятельности государственного органа;</w:t>
      </w:r>
    </w:p>
    <w:bookmarkEnd w:id="60"/>
    <w:bookmarkStart w:name="z71" w:id="61"/>
    <w:p>
      <w:pPr>
        <w:spacing w:after="0"/>
        <w:ind w:left="0"/>
        <w:jc w:val="both"/>
      </w:pPr>
      <w:r>
        <w:rPr>
          <w:rFonts w:ascii="Times New Roman"/>
          <w:b w:val="false"/>
          <w:i w:val="false"/>
          <w:color w:val="000000"/>
          <w:sz w:val="28"/>
        </w:rPr>
        <w:t>
      61)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bookmarkEnd w:id="61"/>
    <w:bookmarkStart w:name="z72" w:id="62"/>
    <w:p>
      <w:pPr>
        <w:spacing w:after="0"/>
        <w:ind w:left="0"/>
        <w:jc w:val="both"/>
      </w:pPr>
      <w:r>
        <w:rPr>
          <w:rFonts w:ascii="Times New Roman"/>
          <w:b w:val="false"/>
          <w:i w:val="false"/>
          <w:color w:val="000000"/>
          <w:sz w:val="28"/>
        </w:rPr>
        <w:t>
      62) мероприятие – комплекс взаимосвязанного(ых) компонента(ов), направленного(ых) на выполнение задач, выполняемых в рамках осуществления бюджетных инвестиций.";</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6 изложить в следующей редакции:</w:t>
      </w:r>
    </w:p>
    <w:bookmarkStart w:name="z74" w:id="63"/>
    <w:p>
      <w:pPr>
        <w:spacing w:after="0"/>
        <w:ind w:left="0"/>
        <w:jc w:val="both"/>
      </w:pPr>
      <w:r>
        <w:rPr>
          <w:rFonts w:ascii="Times New Roman"/>
          <w:b w:val="false"/>
          <w:i w:val="false"/>
          <w:color w:val="000000"/>
          <w:sz w:val="28"/>
        </w:rPr>
        <w:t>
      "8) в случае если АБП предлагается реализовать ГИП путем увеличения уставного капитала юридического лица, дополнительно представляется инвестиционная карта субъекта квазигосударственного сектора по реализованным, реализуемым и планируемым к реализации инвестиционным проектам на пятилетний период, которая представляется на электронном носителе согласно приложению 1-1 к настоящим Правилам;";</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76" w:id="64"/>
    <w:p>
      <w:pPr>
        <w:spacing w:after="0"/>
        <w:ind w:left="0"/>
        <w:jc w:val="both"/>
      </w:pPr>
      <w:r>
        <w:rPr>
          <w:rFonts w:ascii="Times New Roman"/>
          <w:b w:val="false"/>
          <w:i w:val="false"/>
          <w:color w:val="000000"/>
          <w:sz w:val="28"/>
        </w:rPr>
        <w:t>
      "14. Инвестиционное предложение ГИП, в том числе документы, указанные в пункте 6 настоящих Правил, оформляется в установленном законодательством Республики Казахстан порядке для официальных документов.";</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36-1</w:t>
      </w:r>
      <w:r>
        <w:rPr>
          <w:rFonts w:ascii="Times New Roman"/>
          <w:b w:val="false"/>
          <w:i w:val="false"/>
          <w:color w:val="000000"/>
          <w:sz w:val="28"/>
        </w:rPr>
        <w:t xml:space="preserve"> изложить в следующей редакции:</w:t>
      </w:r>
    </w:p>
    <w:bookmarkStart w:name="z78" w:id="65"/>
    <w:p>
      <w:pPr>
        <w:spacing w:after="0"/>
        <w:ind w:left="0"/>
        <w:jc w:val="both"/>
      </w:pPr>
      <w:r>
        <w:rPr>
          <w:rFonts w:ascii="Times New Roman"/>
          <w:b w:val="false"/>
          <w:i w:val="false"/>
          <w:color w:val="000000"/>
          <w:sz w:val="28"/>
        </w:rPr>
        <w:t>
      "36-1. В случае, если БИП реализуется на территории иностранных государств, представляются соответствующие документы, подтверждающие стоимость БИП,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80" w:id="66"/>
    <w:p>
      <w:pPr>
        <w:spacing w:after="0"/>
        <w:ind w:left="0"/>
        <w:jc w:val="both"/>
      </w:pPr>
      <w:r>
        <w:rPr>
          <w:rFonts w:ascii="Times New Roman"/>
          <w:b w:val="false"/>
          <w:i w:val="false"/>
          <w:color w:val="000000"/>
          <w:sz w:val="28"/>
        </w:rPr>
        <w:t>
      "78. Для рассмотрения, скорректированного ТЭО БИП, за исключением случаев, предусмотренных в пункте 74-1 настоящих Правил, АБП представляют центральному или местному уполномоченному органу по государственному планированию следующие документы:</w:t>
      </w:r>
    </w:p>
    <w:bookmarkEnd w:id="66"/>
    <w:bookmarkStart w:name="z81" w:id="67"/>
    <w:p>
      <w:pPr>
        <w:spacing w:after="0"/>
        <w:ind w:left="0"/>
        <w:jc w:val="both"/>
      </w:pPr>
      <w:r>
        <w:rPr>
          <w:rFonts w:ascii="Times New Roman"/>
          <w:b w:val="false"/>
          <w:i w:val="false"/>
          <w:color w:val="000000"/>
          <w:sz w:val="28"/>
        </w:rPr>
        <w:t>
      1) письмо-уведомление, удостоверенное посредством электронной цифровой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предполагаемых изменению технических решений и дополнительных расходов, с приложением соответствующей сравнительной таблицы, подписанной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w:t>
      </w:r>
    </w:p>
    <w:bookmarkEnd w:id="67"/>
    <w:bookmarkStart w:name="z82" w:id="68"/>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68"/>
    <w:bookmarkStart w:name="z83" w:id="69"/>
    <w:p>
      <w:pPr>
        <w:spacing w:after="0"/>
        <w:ind w:left="0"/>
        <w:jc w:val="both"/>
      </w:pPr>
      <w:r>
        <w:rPr>
          <w:rFonts w:ascii="Times New Roman"/>
          <w:b w:val="false"/>
          <w:i w:val="false"/>
          <w:color w:val="000000"/>
          <w:sz w:val="28"/>
        </w:rPr>
        <w:t>
      3) дополнительное заключение отраслевой экспертизы соответствующего уполномоченного государственного органа в зависимости от специфики проекта, представляемого в форме официального письма, подписанного первым руководителем либо лицом его замещающим, либо лицом, уполномоченным отдельно по каждому БИП первым руководителем государственного органа – АБП и подтверждающего обоснованность и достоверность предполагаемых параметров изменения технических решений и предусмотрение дополнительных расходов;</w:t>
      </w:r>
    </w:p>
    <w:bookmarkEnd w:id="69"/>
    <w:bookmarkStart w:name="z84" w:id="70"/>
    <w:p>
      <w:pPr>
        <w:spacing w:after="0"/>
        <w:ind w:left="0"/>
        <w:jc w:val="both"/>
      </w:pPr>
      <w:r>
        <w:rPr>
          <w:rFonts w:ascii="Times New Roman"/>
          <w:b w:val="false"/>
          <w:i w:val="false"/>
          <w:color w:val="000000"/>
          <w:sz w:val="28"/>
        </w:rPr>
        <w:t>
      4) скорректированное ТЭО БИП;</w:t>
      </w:r>
    </w:p>
    <w:bookmarkEnd w:id="70"/>
    <w:bookmarkStart w:name="z85" w:id="71"/>
    <w:p>
      <w:pPr>
        <w:spacing w:after="0"/>
        <w:ind w:left="0"/>
        <w:jc w:val="both"/>
      </w:pPr>
      <w:r>
        <w:rPr>
          <w:rFonts w:ascii="Times New Roman"/>
          <w:b w:val="false"/>
          <w:i w:val="false"/>
          <w:color w:val="000000"/>
          <w:sz w:val="28"/>
        </w:rPr>
        <w:t>
      5) заключения экспертиз и требуемые документы на скорректированное ТЭО БИП, необходимые в зависимости от специфики БИП в соответствии с пунктами 52 и 53 настоящих Правил;</w:t>
      </w:r>
    </w:p>
    <w:bookmarkEnd w:id="71"/>
    <w:bookmarkStart w:name="z86" w:id="72"/>
    <w:p>
      <w:pPr>
        <w:spacing w:after="0"/>
        <w:ind w:left="0"/>
        <w:jc w:val="both"/>
      </w:pPr>
      <w:r>
        <w:rPr>
          <w:rFonts w:ascii="Times New Roman"/>
          <w:b w:val="false"/>
          <w:i w:val="false"/>
          <w:color w:val="000000"/>
          <w:sz w:val="28"/>
        </w:rPr>
        <w:t>
      6) заключения экспертиз и документы по ТЭО БИП, рассмотренные ранее при получении положительного заключения центрального или местного уполномоченного органа по государственному планированию (по утвержденному первоначальному ТЭО БИП);</w:t>
      </w:r>
    </w:p>
    <w:bookmarkEnd w:id="72"/>
    <w:bookmarkStart w:name="z87" w:id="73"/>
    <w:p>
      <w:pPr>
        <w:spacing w:after="0"/>
        <w:ind w:left="0"/>
        <w:jc w:val="both"/>
      </w:pPr>
      <w:r>
        <w:rPr>
          <w:rFonts w:ascii="Times New Roman"/>
          <w:b w:val="false"/>
          <w:i w:val="false"/>
          <w:color w:val="000000"/>
          <w:sz w:val="28"/>
        </w:rPr>
        <w:t>
      7) копия решения соответствующей бюджетной комиссии о целесообразности корректировки ТЭО БИП;</w:t>
      </w:r>
    </w:p>
    <w:bookmarkEnd w:id="73"/>
    <w:bookmarkStart w:name="z88" w:id="74"/>
    <w:p>
      <w:pPr>
        <w:spacing w:after="0"/>
        <w:ind w:left="0"/>
        <w:jc w:val="both"/>
      </w:pPr>
      <w:r>
        <w:rPr>
          <w:rFonts w:ascii="Times New Roman"/>
          <w:b w:val="false"/>
          <w:i w:val="false"/>
          <w:color w:val="000000"/>
          <w:sz w:val="28"/>
        </w:rPr>
        <w:t>
      8)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74"/>
    <w:bookmarkStart w:name="z89" w:id="75"/>
    <w:p>
      <w:pPr>
        <w:spacing w:after="0"/>
        <w:ind w:left="0"/>
        <w:jc w:val="both"/>
      </w:pPr>
      <w:r>
        <w:rPr>
          <w:rFonts w:ascii="Times New Roman"/>
          <w:b w:val="false"/>
          <w:i w:val="false"/>
          <w:color w:val="000000"/>
          <w:sz w:val="28"/>
        </w:rPr>
        <w:t>
      9) в случае, если БИП реализуется на территории иностранных государств, представляются соответствующие документы, подтверждающие стоимость БИП,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91" w:id="76"/>
    <w:p>
      <w:pPr>
        <w:spacing w:after="0"/>
        <w:ind w:left="0"/>
        <w:jc w:val="both"/>
      </w:pPr>
      <w:r>
        <w:rPr>
          <w:rFonts w:ascii="Times New Roman"/>
          <w:b w:val="false"/>
          <w:i w:val="false"/>
          <w:color w:val="000000"/>
          <w:sz w:val="28"/>
        </w:rPr>
        <w:t>
      "86. После разработки и проведения экспертиз ТЭО БИП, требуемых в соответствии с законодательством Республики Казахстан, АБП, не позднее 15 (пятнадцати) рабочих дней, направляют их в центральный или местный уполномоченный орган по государственному планированию с представлением электронной версии ТЭО БИП, в том числе финансово-экономической модели по БИП.";</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115-1</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и </w:t>
      </w:r>
      <w:r>
        <w:rPr>
          <w:rFonts w:ascii="Times New Roman"/>
          <w:b w:val="false"/>
          <w:i w:val="false"/>
          <w:color w:val="000000"/>
          <w:sz w:val="28"/>
        </w:rPr>
        <w:t>117</w:t>
      </w:r>
      <w:r>
        <w:rPr>
          <w:rFonts w:ascii="Times New Roman"/>
          <w:b w:val="false"/>
          <w:i w:val="false"/>
          <w:color w:val="000000"/>
          <w:sz w:val="28"/>
        </w:rPr>
        <w:t xml:space="preserve"> изложить в следующей редакции:</w:t>
      </w:r>
    </w:p>
    <w:bookmarkStart w:name="z93" w:id="77"/>
    <w:p>
      <w:pPr>
        <w:spacing w:after="0"/>
        <w:ind w:left="0"/>
        <w:jc w:val="both"/>
      </w:pPr>
      <w:r>
        <w:rPr>
          <w:rFonts w:ascii="Times New Roman"/>
          <w:b w:val="false"/>
          <w:i w:val="false"/>
          <w:color w:val="000000"/>
          <w:sz w:val="28"/>
        </w:rPr>
        <w:t>
      "114. Вынесение вопросов корректировки ТЭО БИП либо увеличения сметной стоимости БИП, требующих корректировку ТЭО, осуществляется в два этапа.</w:t>
      </w:r>
    </w:p>
    <w:bookmarkEnd w:id="77"/>
    <w:bookmarkStart w:name="z94" w:id="78"/>
    <w:p>
      <w:pPr>
        <w:spacing w:after="0"/>
        <w:ind w:left="0"/>
        <w:jc w:val="both"/>
      </w:pPr>
      <w:r>
        <w:rPr>
          <w:rFonts w:ascii="Times New Roman"/>
          <w:b w:val="false"/>
          <w:i w:val="false"/>
          <w:color w:val="000000"/>
          <w:sz w:val="28"/>
        </w:rPr>
        <w:t>
      По первому этапу:</w:t>
      </w:r>
    </w:p>
    <w:bookmarkEnd w:id="78"/>
    <w:bookmarkStart w:name="z95" w:id="79"/>
    <w:p>
      <w:pPr>
        <w:spacing w:after="0"/>
        <w:ind w:left="0"/>
        <w:jc w:val="both"/>
      </w:pPr>
      <w:r>
        <w:rPr>
          <w:rFonts w:ascii="Times New Roman"/>
          <w:b w:val="false"/>
          <w:i w:val="false"/>
          <w:color w:val="000000"/>
          <w:sz w:val="28"/>
        </w:rPr>
        <w:t>
      1) разработка АБП инвестиционного предложения по корректировке ТЭО БИП и представление в центральный или местный уполномоченный орган по государственному планированию, за исключением случаев, предусмотренных в пункте 74-1 настоящих Правил;</w:t>
      </w:r>
    </w:p>
    <w:bookmarkEnd w:id="79"/>
    <w:bookmarkStart w:name="z96" w:id="80"/>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корректировки ТЭО БИП и финансированию корректировки ТЭО БИП (в случае необходимости) на основе представляемых АБП документов и положительного экономического заключения на инвестиционное предложение по корректировке ТЭО БИП центрального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 В случаях, предусмотренных в пункте 74-1 настоящих Правил, наличие экономического заключения на инвестиционное предложение по корректировке ТЭО БИП не требуется.</w:t>
      </w:r>
    </w:p>
    <w:bookmarkEnd w:id="80"/>
    <w:bookmarkStart w:name="z97" w:id="81"/>
    <w:p>
      <w:pPr>
        <w:spacing w:after="0"/>
        <w:ind w:left="0"/>
        <w:jc w:val="both"/>
      </w:pPr>
      <w:r>
        <w:rPr>
          <w:rFonts w:ascii="Times New Roman"/>
          <w:b w:val="false"/>
          <w:i w:val="false"/>
          <w:color w:val="000000"/>
          <w:sz w:val="28"/>
        </w:rPr>
        <w:t>
      На первом этапе процесс разработки, рассмотрения и отбора инвестиционных предложений по корректировке ТЭО БИП происходит в порядке, определенном в главе 2 настоящих Правил.</w:t>
      </w:r>
    </w:p>
    <w:bookmarkEnd w:id="81"/>
    <w:bookmarkStart w:name="z98" w:id="82"/>
    <w:p>
      <w:pPr>
        <w:spacing w:after="0"/>
        <w:ind w:left="0"/>
        <w:jc w:val="both"/>
      </w:pP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ТЭО БИП АБП представляют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82"/>
    <w:bookmarkStart w:name="z99" w:id="83"/>
    <w:p>
      <w:pPr>
        <w:spacing w:after="0"/>
        <w:ind w:left="0"/>
        <w:jc w:val="both"/>
      </w:pPr>
      <w:r>
        <w:rPr>
          <w:rFonts w:ascii="Times New Roman"/>
          <w:b w:val="false"/>
          <w:i w:val="false"/>
          <w:color w:val="000000"/>
          <w:sz w:val="28"/>
        </w:rPr>
        <w:t>
      1) письмо-уведомление, удостоверенное посредством электронной цифровой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предполагаемых изменению технических решений и дополнительных расходов, с приложением сравнительной таблицы по форме согласно приложению 16 к настоящим Правилам;</w:t>
      </w:r>
    </w:p>
    <w:bookmarkEnd w:id="83"/>
    <w:bookmarkStart w:name="z100" w:id="84"/>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84"/>
    <w:bookmarkStart w:name="z101" w:id="85"/>
    <w:p>
      <w:pPr>
        <w:spacing w:after="0"/>
        <w:ind w:left="0"/>
        <w:jc w:val="both"/>
      </w:pPr>
      <w:r>
        <w:rPr>
          <w:rFonts w:ascii="Times New Roman"/>
          <w:b w:val="false"/>
          <w:i w:val="false"/>
          <w:color w:val="000000"/>
          <w:sz w:val="28"/>
        </w:rPr>
        <w:t>
      3) заключения экспертиз, необходимые в зависимости от специфики БИП;</w:t>
      </w:r>
    </w:p>
    <w:bookmarkEnd w:id="85"/>
    <w:bookmarkStart w:name="z102" w:id="86"/>
    <w:p>
      <w:pPr>
        <w:spacing w:after="0"/>
        <w:ind w:left="0"/>
        <w:jc w:val="both"/>
      </w:pPr>
      <w:r>
        <w:rPr>
          <w:rFonts w:ascii="Times New Roman"/>
          <w:b w:val="false"/>
          <w:i w:val="false"/>
          <w:color w:val="000000"/>
          <w:sz w:val="28"/>
        </w:rPr>
        <w:t>
      4)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ТЭО БИП, за исключением случаев предусмотренных в пункте 74-1 настоящих Правил;</w:t>
      </w:r>
    </w:p>
    <w:bookmarkEnd w:id="86"/>
    <w:bookmarkStart w:name="z103" w:id="87"/>
    <w:p>
      <w:pPr>
        <w:spacing w:after="0"/>
        <w:ind w:left="0"/>
        <w:jc w:val="both"/>
      </w:pPr>
      <w:r>
        <w:rPr>
          <w:rFonts w:ascii="Times New Roman"/>
          <w:b w:val="false"/>
          <w:i w:val="false"/>
          <w:color w:val="000000"/>
          <w:sz w:val="28"/>
        </w:rPr>
        <w:t>
      5) заключения экспертиз и документы по ТЭО БИП, рассмотренные ранее при получении положительного заключения центрального или местного уполномоченного органа по государственному планированию (по утвержденному первоначальному ТЭО БИП), за исключением проектов, утвержденных в соответствующем бюджете без соблюдения процедур, установленных статьей 153 Бюджетного кодекса Республики Казахстан;</w:t>
      </w:r>
    </w:p>
    <w:bookmarkEnd w:id="87"/>
    <w:bookmarkStart w:name="z104" w:id="88"/>
    <w:p>
      <w:pPr>
        <w:spacing w:after="0"/>
        <w:ind w:left="0"/>
        <w:jc w:val="both"/>
      </w:pPr>
      <w:r>
        <w:rPr>
          <w:rFonts w:ascii="Times New Roman"/>
          <w:b w:val="false"/>
          <w:i w:val="false"/>
          <w:color w:val="000000"/>
          <w:sz w:val="28"/>
        </w:rPr>
        <w:t>
      6)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88"/>
    <w:bookmarkStart w:name="z105" w:id="89"/>
    <w:p>
      <w:pPr>
        <w:spacing w:after="0"/>
        <w:ind w:left="0"/>
        <w:jc w:val="both"/>
      </w:pPr>
      <w:r>
        <w:rPr>
          <w:rFonts w:ascii="Times New Roman"/>
          <w:b w:val="false"/>
          <w:i w:val="false"/>
          <w:color w:val="000000"/>
          <w:sz w:val="28"/>
        </w:rPr>
        <w:t>
      7) пояснительная записка, содержащая информацию о достижении либо не достижении показателей, указанных в утвержденном ТЭО БИП, в том числе при полном освоении выделенных бюджетных средств, с указанием причин не достижения,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w:t>
      </w:r>
    </w:p>
    <w:bookmarkEnd w:id="89"/>
    <w:bookmarkStart w:name="z106" w:id="90"/>
    <w:p>
      <w:pPr>
        <w:spacing w:after="0"/>
        <w:ind w:left="0"/>
        <w:jc w:val="both"/>
      </w:pPr>
      <w:r>
        <w:rPr>
          <w:rFonts w:ascii="Times New Roman"/>
          <w:b w:val="false"/>
          <w:i w:val="false"/>
          <w:color w:val="000000"/>
          <w:sz w:val="28"/>
        </w:rPr>
        <w:t>
      На первом этапе по местным БИП, предусмотренным в пункте 112 настоящих Правил, увеличение сметной стоимости которых предполагается финансировать за счет средств республиканского бюджета, местный исполнительный орган готовит заключение и вносит БИП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РБК вопроса корректировки ТЭО местных БИП.</w:t>
      </w:r>
    </w:p>
    <w:bookmarkEnd w:id="90"/>
    <w:bookmarkStart w:name="z107" w:id="91"/>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ТЭО БИП.</w:t>
      </w:r>
    </w:p>
    <w:bookmarkEnd w:id="91"/>
    <w:bookmarkStart w:name="z108" w:id="92"/>
    <w:p>
      <w:pPr>
        <w:spacing w:after="0"/>
        <w:ind w:left="0"/>
        <w:jc w:val="both"/>
      </w:pPr>
      <w:r>
        <w:rPr>
          <w:rFonts w:ascii="Times New Roman"/>
          <w:b w:val="false"/>
          <w:i w:val="false"/>
          <w:color w:val="000000"/>
          <w:sz w:val="28"/>
        </w:rPr>
        <w:t>
      По второму этапу:</w:t>
      </w:r>
    </w:p>
    <w:bookmarkEnd w:id="92"/>
    <w:bookmarkStart w:name="z109" w:id="93"/>
    <w:p>
      <w:pPr>
        <w:spacing w:after="0"/>
        <w:ind w:left="0"/>
        <w:jc w:val="both"/>
      </w:pPr>
      <w:r>
        <w:rPr>
          <w:rFonts w:ascii="Times New Roman"/>
          <w:b w:val="false"/>
          <w:i w:val="false"/>
          <w:color w:val="000000"/>
          <w:sz w:val="28"/>
        </w:rPr>
        <w:t>
      1) представление АБП скорректированного ТЭО БИП в центральный или местный уполномоченный орган по государственному планированию, за исключением случаев, предусмотренных в пункте 74-1 настоящих Правил;</w:t>
      </w:r>
    </w:p>
    <w:bookmarkEnd w:id="93"/>
    <w:bookmarkStart w:name="z110" w:id="94"/>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финансирования БИП по скорректированному ТЭО.</w:t>
      </w:r>
    </w:p>
    <w:bookmarkEnd w:id="94"/>
    <w:bookmarkStart w:name="z111" w:id="95"/>
    <w:p>
      <w:pPr>
        <w:spacing w:after="0"/>
        <w:ind w:left="0"/>
        <w:jc w:val="both"/>
      </w:pPr>
      <w:r>
        <w:rPr>
          <w:rFonts w:ascii="Times New Roman"/>
          <w:b w:val="false"/>
          <w:i w:val="false"/>
          <w:color w:val="000000"/>
          <w:sz w:val="28"/>
        </w:rPr>
        <w:t>
      На втором этапе рассмотрение скорректированного ТЭО БИП осуществляется центральным или местным уполномоченным органом по государственному планированию в порядке определенном в параграфе 4 главы 3 настоящих Правил.</w:t>
      </w:r>
    </w:p>
    <w:bookmarkEnd w:id="95"/>
    <w:bookmarkStart w:name="z112" w:id="96"/>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вносит на рассмотрение соответствующей бюджетной комиссии вопрос целесообразности финансирования по скорректированному ТЭО БИП на основе представляемых АБП следующих документов:</w:t>
      </w:r>
    </w:p>
    <w:bookmarkEnd w:id="96"/>
    <w:bookmarkStart w:name="z113" w:id="97"/>
    <w:p>
      <w:pPr>
        <w:spacing w:after="0"/>
        <w:ind w:left="0"/>
        <w:jc w:val="both"/>
      </w:pPr>
      <w:r>
        <w:rPr>
          <w:rFonts w:ascii="Times New Roman"/>
          <w:b w:val="false"/>
          <w:i w:val="false"/>
          <w:color w:val="000000"/>
          <w:sz w:val="28"/>
        </w:rPr>
        <w:t>
      1) заключения экспертиз на скорректированное ТЭО БИП, требуемых в зависимости от специфики БИП;</w:t>
      </w:r>
    </w:p>
    <w:bookmarkEnd w:id="97"/>
    <w:bookmarkStart w:name="z114" w:id="98"/>
    <w:p>
      <w:pPr>
        <w:spacing w:after="0"/>
        <w:ind w:left="0"/>
        <w:jc w:val="both"/>
      </w:pPr>
      <w:r>
        <w:rPr>
          <w:rFonts w:ascii="Times New Roman"/>
          <w:b w:val="false"/>
          <w:i w:val="false"/>
          <w:color w:val="000000"/>
          <w:sz w:val="28"/>
        </w:rPr>
        <w:t>
      2) положительного заключения экономической экспертизы и экономического заключения на скорректированное ТЭО БИП, за исключением случаев указанных в пункте 74-1 настоящих Правил;</w:t>
      </w:r>
    </w:p>
    <w:bookmarkEnd w:id="98"/>
    <w:bookmarkStart w:name="z115" w:id="99"/>
    <w:p>
      <w:pPr>
        <w:spacing w:after="0"/>
        <w:ind w:left="0"/>
        <w:jc w:val="both"/>
      </w:pPr>
      <w:r>
        <w:rPr>
          <w:rFonts w:ascii="Times New Roman"/>
          <w:b w:val="false"/>
          <w:i w:val="false"/>
          <w:color w:val="000000"/>
          <w:sz w:val="28"/>
        </w:rPr>
        <w:t>
      3) заключение отраслевой экспертизы уполномоченного государственного органа соответствующей отрасли, подтверждающее целесообразность изменения технических решений и предусмотрения дополнительных расходов, оформленная в установленном законодательством Республики Казахстан порядке для официальных документов;</w:t>
      </w:r>
    </w:p>
    <w:bookmarkEnd w:id="99"/>
    <w:bookmarkStart w:name="z116" w:id="100"/>
    <w:p>
      <w:pPr>
        <w:spacing w:after="0"/>
        <w:ind w:left="0"/>
        <w:jc w:val="both"/>
      </w:pPr>
      <w:r>
        <w:rPr>
          <w:rFonts w:ascii="Times New Roman"/>
          <w:b w:val="false"/>
          <w:i w:val="false"/>
          <w:color w:val="000000"/>
          <w:sz w:val="28"/>
        </w:rPr>
        <w:t>
      4) скорректированное ТЭО БИП;</w:t>
      </w:r>
    </w:p>
    <w:bookmarkEnd w:id="100"/>
    <w:bookmarkStart w:name="z117" w:id="101"/>
    <w:p>
      <w:pPr>
        <w:spacing w:after="0"/>
        <w:ind w:left="0"/>
        <w:jc w:val="both"/>
      </w:pPr>
      <w:r>
        <w:rPr>
          <w:rFonts w:ascii="Times New Roman"/>
          <w:b w:val="false"/>
          <w:i w:val="false"/>
          <w:color w:val="000000"/>
          <w:sz w:val="28"/>
        </w:rPr>
        <w:t>
      5)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01"/>
    <w:bookmarkStart w:name="z118" w:id="102"/>
    <w:p>
      <w:pPr>
        <w:spacing w:after="0"/>
        <w:ind w:left="0"/>
        <w:jc w:val="both"/>
      </w:pPr>
      <w:r>
        <w:rPr>
          <w:rFonts w:ascii="Times New Roman"/>
          <w:b w:val="false"/>
          <w:i w:val="false"/>
          <w:color w:val="000000"/>
          <w:sz w:val="28"/>
        </w:rPr>
        <w:t>
      6) заключение комплексной вневедомственной экспертизы на скорректированное ТЭО БИП;</w:t>
      </w:r>
    </w:p>
    <w:bookmarkEnd w:id="102"/>
    <w:bookmarkStart w:name="z119" w:id="103"/>
    <w:p>
      <w:pPr>
        <w:spacing w:after="0"/>
        <w:ind w:left="0"/>
        <w:jc w:val="both"/>
      </w:pPr>
      <w:r>
        <w:rPr>
          <w:rFonts w:ascii="Times New Roman"/>
          <w:b w:val="false"/>
          <w:i w:val="false"/>
          <w:color w:val="000000"/>
          <w:sz w:val="28"/>
        </w:rPr>
        <w:t>
      7) заключение комплексной вневедомственной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w:t>
      </w:r>
    </w:p>
    <w:bookmarkEnd w:id="103"/>
    <w:bookmarkStart w:name="z120" w:id="104"/>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104"/>
    <w:bookmarkStart w:name="z121" w:id="105"/>
    <w:p>
      <w:pPr>
        <w:spacing w:after="0"/>
        <w:ind w:left="0"/>
        <w:jc w:val="both"/>
      </w:pPr>
      <w:r>
        <w:rPr>
          <w:rFonts w:ascii="Times New Roman"/>
          <w:b w:val="false"/>
          <w:i w:val="false"/>
          <w:color w:val="000000"/>
          <w:sz w:val="28"/>
        </w:rPr>
        <w:t>
      На втором этапе целесообразность финансирования по скорректированному ТЭО:</w:t>
      </w:r>
    </w:p>
    <w:bookmarkEnd w:id="105"/>
    <w:bookmarkStart w:name="z122" w:id="106"/>
    <w:p>
      <w:pPr>
        <w:spacing w:after="0"/>
        <w:ind w:left="0"/>
        <w:jc w:val="both"/>
      </w:pPr>
      <w:r>
        <w:rPr>
          <w:rFonts w:ascii="Times New Roman"/>
          <w:b w:val="false"/>
          <w:i w:val="false"/>
          <w:color w:val="000000"/>
          <w:sz w:val="28"/>
        </w:rPr>
        <w:t>
      республиканских БИП и местных БИП, предусмотренных в пункте 112 настоящих Правил, увеличение сметной стоимости которых предполагается финансировать за счет средств республиканского бюджета, рассматривается РБК;</w:t>
      </w:r>
    </w:p>
    <w:bookmarkEnd w:id="106"/>
    <w:bookmarkStart w:name="z123" w:id="107"/>
    <w:p>
      <w:pPr>
        <w:spacing w:after="0"/>
        <w:ind w:left="0"/>
        <w:jc w:val="both"/>
      </w:pPr>
      <w:r>
        <w:rPr>
          <w:rFonts w:ascii="Times New Roman"/>
          <w:b w:val="false"/>
          <w:i w:val="false"/>
          <w:color w:val="000000"/>
          <w:sz w:val="28"/>
        </w:rPr>
        <w:t>
      местных БИП, увеличение сметной стоимости которых предполагается финансировать за счет средств местного бюджета, рассматривается соответствующей бюджетной комиссией.</w:t>
      </w:r>
    </w:p>
    <w:bookmarkEnd w:id="107"/>
    <w:bookmarkStart w:name="z124" w:id="108"/>
    <w:p>
      <w:pPr>
        <w:spacing w:after="0"/>
        <w:ind w:left="0"/>
        <w:jc w:val="both"/>
      </w:pPr>
      <w:r>
        <w:rPr>
          <w:rFonts w:ascii="Times New Roman"/>
          <w:b w:val="false"/>
          <w:i w:val="false"/>
          <w:color w:val="000000"/>
          <w:sz w:val="28"/>
        </w:rPr>
        <w:t>
      Отобранные соответствующими бюджетными комиссиями БИП, предполагающие увеличение сметной стоимости, включаются в соответствующий бюджет в порядке, установленном бюджетным законодательством.</w:t>
      </w:r>
    </w:p>
    <w:bookmarkEnd w:id="108"/>
    <w:bookmarkStart w:name="z125" w:id="109"/>
    <w:p>
      <w:pPr>
        <w:spacing w:after="0"/>
        <w:ind w:left="0"/>
        <w:jc w:val="both"/>
      </w:pPr>
      <w:r>
        <w:rPr>
          <w:rFonts w:ascii="Times New Roman"/>
          <w:b w:val="false"/>
          <w:i w:val="false"/>
          <w:color w:val="000000"/>
          <w:sz w:val="28"/>
        </w:rPr>
        <w:t>
      115. Вынесение вопросов изменения стоимости БИП, не требующих разработки или корректировки ТЭО, осуществляется в два этапа.</w:t>
      </w:r>
    </w:p>
    <w:bookmarkEnd w:id="109"/>
    <w:bookmarkStart w:name="z126" w:id="110"/>
    <w:p>
      <w:pPr>
        <w:spacing w:after="0"/>
        <w:ind w:left="0"/>
        <w:jc w:val="both"/>
      </w:pPr>
      <w:r>
        <w:rPr>
          <w:rFonts w:ascii="Times New Roman"/>
          <w:b w:val="false"/>
          <w:i w:val="false"/>
          <w:color w:val="000000"/>
          <w:sz w:val="28"/>
        </w:rPr>
        <w:t>
      Первый этап – решение соответствующей бюджетной комиссии по определению целесообразности корректировки ПСД либо инвестиционного предложения по БИП, направленных на создание и развитие объектов информатизации, на основании заключения центрального уполномоченного органа по бюджетному планированию или местного уполномоченного органа по государственному планированию на основе представляемых АБП документов.</w:t>
      </w:r>
    </w:p>
    <w:bookmarkEnd w:id="110"/>
    <w:bookmarkStart w:name="z127" w:id="111"/>
    <w:p>
      <w:pPr>
        <w:spacing w:after="0"/>
        <w:ind w:left="0"/>
        <w:jc w:val="both"/>
      </w:pPr>
      <w:r>
        <w:rPr>
          <w:rFonts w:ascii="Times New Roman"/>
          <w:b w:val="false"/>
          <w:i w:val="false"/>
          <w:color w:val="000000"/>
          <w:sz w:val="28"/>
        </w:rPr>
        <w:t>
      Второй этап – решение соответствующей бюджетной комиссии о финансировании увеличенной стоимости по скорректированной ПСД БИП либо инвестиционного предложения по БИП, направленных на создание и развитие объектов информатизации, не требующих разработки или корректировки ТЭО.</w:t>
      </w:r>
    </w:p>
    <w:bookmarkEnd w:id="111"/>
    <w:bookmarkStart w:name="z128" w:id="112"/>
    <w:p>
      <w:pPr>
        <w:spacing w:after="0"/>
        <w:ind w:left="0"/>
        <w:jc w:val="both"/>
      </w:pPr>
      <w:r>
        <w:rPr>
          <w:rFonts w:ascii="Times New Roman"/>
          <w:b w:val="false"/>
          <w:i w:val="false"/>
          <w:color w:val="000000"/>
          <w:sz w:val="28"/>
        </w:rPr>
        <w:t>
      На первом этапе АБП в зависимости от специфики БИП, представляют в центральный уполномоченный орган по бюджетному планированию или местный уполномоченный орган по государственному планированию:</w:t>
      </w:r>
    </w:p>
    <w:bookmarkEnd w:id="112"/>
    <w:bookmarkStart w:name="z129" w:id="113"/>
    <w:p>
      <w:pPr>
        <w:spacing w:after="0"/>
        <w:ind w:left="0"/>
        <w:jc w:val="both"/>
      </w:pPr>
      <w:r>
        <w:rPr>
          <w:rFonts w:ascii="Times New Roman"/>
          <w:b w:val="false"/>
          <w:i w:val="false"/>
          <w:color w:val="000000"/>
          <w:sz w:val="28"/>
        </w:rPr>
        <w:t>
      1) письмо-уведомление, удостоверенное посредством электронной цифровой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предполагаемой суммы удорожания;</w:t>
      </w:r>
    </w:p>
    <w:bookmarkEnd w:id="113"/>
    <w:bookmarkStart w:name="z130" w:id="114"/>
    <w:p>
      <w:pPr>
        <w:spacing w:after="0"/>
        <w:ind w:left="0"/>
        <w:jc w:val="both"/>
      </w:pPr>
      <w:r>
        <w:rPr>
          <w:rFonts w:ascii="Times New Roman"/>
          <w:b w:val="false"/>
          <w:i w:val="false"/>
          <w:color w:val="000000"/>
          <w:sz w:val="28"/>
        </w:rPr>
        <w:t>
      2) пояснительную записку, подписанную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 в которой содержится следующая информация:</w:t>
      </w:r>
    </w:p>
    <w:bookmarkEnd w:id="114"/>
    <w:bookmarkStart w:name="z131" w:id="115"/>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БИП;</w:t>
      </w:r>
    </w:p>
    <w:bookmarkEnd w:id="115"/>
    <w:bookmarkStart w:name="z132" w:id="116"/>
    <w:p>
      <w:pPr>
        <w:spacing w:after="0"/>
        <w:ind w:left="0"/>
        <w:jc w:val="both"/>
      </w:pPr>
      <w:r>
        <w:rPr>
          <w:rFonts w:ascii="Times New Roman"/>
          <w:b w:val="false"/>
          <w:i w:val="false"/>
          <w:color w:val="000000"/>
          <w:sz w:val="28"/>
        </w:rPr>
        <w:t>
      информация о заключенных договорах, в рамках реализации БИП (разработки ПСД и другие) с указанием суммы экономии в результате проведения государственных закупок (в случае, если имеется экономия);</w:t>
      </w:r>
    </w:p>
    <w:bookmarkEnd w:id="116"/>
    <w:bookmarkStart w:name="z133" w:id="117"/>
    <w:p>
      <w:pPr>
        <w:spacing w:after="0"/>
        <w:ind w:left="0"/>
        <w:jc w:val="both"/>
      </w:pPr>
      <w:r>
        <w:rPr>
          <w:rFonts w:ascii="Times New Roman"/>
          <w:b w:val="false"/>
          <w:i w:val="false"/>
          <w:color w:val="000000"/>
          <w:sz w:val="28"/>
        </w:rPr>
        <w:t>
      финансирование проекта из бюджета за каждый год (для строительства начиная с начала разработки ПСД). Данная информация сопровождается планом и фактом за каждый год с указанием причин неосвоения, в случае наличия таковых;</w:t>
      </w:r>
    </w:p>
    <w:bookmarkEnd w:id="117"/>
    <w:bookmarkStart w:name="z134" w:id="118"/>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118"/>
    <w:bookmarkStart w:name="z135" w:id="119"/>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119"/>
    <w:bookmarkStart w:name="z136" w:id="120"/>
    <w:p>
      <w:pPr>
        <w:spacing w:after="0"/>
        <w:ind w:left="0"/>
        <w:jc w:val="both"/>
      </w:pPr>
      <w:r>
        <w:rPr>
          <w:rFonts w:ascii="Times New Roman"/>
          <w:b w:val="false"/>
          <w:i w:val="false"/>
          <w:color w:val="000000"/>
          <w:sz w:val="28"/>
        </w:rPr>
        <w:t>
      сведения о состоянии незавершенного строительства, подтвержденные техническим обследованием и актом технического надзора;</w:t>
      </w:r>
    </w:p>
    <w:bookmarkEnd w:id="120"/>
    <w:bookmarkStart w:name="z137" w:id="121"/>
    <w:p>
      <w:pPr>
        <w:spacing w:after="0"/>
        <w:ind w:left="0"/>
        <w:jc w:val="both"/>
      </w:pPr>
      <w:r>
        <w:rPr>
          <w:rFonts w:ascii="Times New Roman"/>
          <w:b w:val="false"/>
          <w:i w:val="false"/>
          <w:color w:val="000000"/>
          <w:sz w:val="28"/>
        </w:rPr>
        <w:t>
      информацию о достижении либо не достижении показателей, указанных в утвержденном ПСД либо инвестиционном предложении по БИП, направленных на создание и развитие объектов информатизации, в том числе при полном освоении выделенных бюджетных средств, с указанием причин не достижения;</w:t>
      </w:r>
    </w:p>
    <w:bookmarkEnd w:id="121"/>
    <w:bookmarkStart w:name="z138" w:id="122"/>
    <w:p>
      <w:pPr>
        <w:spacing w:after="0"/>
        <w:ind w:left="0"/>
        <w:jc w:val="both"/>
      </w:pP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БИП, представляемое в форме официального письма,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заверенной печатью, и подтверждающее обоснованность и достоверность увеличения сметной стоимости проекта с приложением разъяснений АБП;</w:t>
      </w:r>
    </w:p>
    <w:bookmarkEnd w:id="122"/>
    <w:bookmarkStart w:name="z139" w:id="123"/>
    <w:p>
      <w:pPr>
        <w:spacing w:after="0"/>
        <w:ind w:left="0"/>
        <w:jc w:val="both"/>
      </w:pPr>
      <w:r>
        <w:rPr>
          <w:rFonts w:ascii="Times New Roman"/>
          <w:b w:val="false"/>
          <w:i w:val="false"/>
          <w:color w:val="000000"/>
          <w:sz w:val="28"/>
        </w:rPr>
        <w:t>
      4) заключение комплексной вневедомственной экспертизы ПСД на первоначальную стоимость либо заключения уполномоченных органов в сфере информатизации и информационной безопасности по БИП, направленных на создание и развитие объектов информатизации;</w:t>
      </w:r>
    </w:p>
    <w:bookmarkEnd w:id="123"/>
    <w:bookmarkStart w:name="z140" w:id="124"/>
    <w:p>
      <w:pPr>
        <w:spacing w:after="0"/>
        <w:ind w:left="0"/>
        <w:jc w:val="both"/>
      </w:pPr>
      <w:r>
        <w:rPr>
          <w:rFonts w:ascii="Times New Roman"/>
          <w:b w:val="false"/>
          <w:i w:val="false"/>
          <w:color w:val="000000"/>
          <w:sz w:val="28"/>
        </w:rPr>
        <w:t>
      5) приказ на первоначальную стоимость в случаях, предусмотренных законодательством в сфере архитектуры, градостроительства и строительства;</w:t>
      </w:r>
    </w:p>
    <w:bookmarkEnd w:id="124"/>
    <w:bookmarkStart w:name="z141" w:id="125"/>
    <w:p>
      <w:pPr>
        <w:spacing w:after="0"/>
        <w:ind w:left="0"/>
        <w:jc w:val="both"/>
      </w:pPr>
      <w:r>
        <w:rPr>
          <w:rFonts w:ascii="Times New Roman"/>
          <w:b w:val="false"/>
          <w:i w:val="false"/>
          <w:color w:val="000000"/>
          <w:sz w:val="28"/>
        </w:rPr>
        <w:t>
      6)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который охватывает все бюджетные средства, выделенные в рамках реализации БИП (для строительства начиная с разработки ПСД), датированный не позднее 6 (шести) месяцев от даты представления документов;</w:t>
      </w:r>
    </w:p>
    <w:bookmarkEnd w:id="125"/>
    <w:bookmarkStart w:name="z142" w:id="126"/>
    <w:p>
      <w:pPr>
        <w:spacing w:after="0"/>
        <w:ind w:left="0"/>
        <w:jc w:val="both"/>
      </w:pPr>
      <w:r>
        <w:rPr>
          <w:rFonts w:ascii="Times New Roman"/>
          <w:b w:val="false"/>
          <w:i w:val="false"/>
          <w:color w:val="000000"/>
          <w:sz w:val="28"/>
        </w:rPr>
        <w:t>
      7) сравнительную таблицу и перечень документации по проектам, предполагающим увеличение стоимости, которые представляют в электронной форме в центральный уполномоченный орган по бюджетному планированию или местный уполномоченный орган по государственному планированию по форме согласно приложению 16 к настоящим Правилам, удостоверенной посредством электронной цифровой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w:t>
      </w:r>
    </w:p>
    <w:bookmarkEnd w:id="126"/>
    <w:bookmarkStart w:name="z143" w:id="127"/>
    <w:p>
      <w:pPr>
        <w:spacing w:after="0"/>
        <w:ind w:left="0"/>
        <w:jc w:val="both"/>
      </w:pPr>
      <w:r>
        <w:rPr>
          <w:rFonts w:ascii="Times New Roman"/>
          <w:b w:val="false"/>
          <w:i w:val="false"/>
          <w:color w:val="000000"/>
          <w:sz w:val="28"/>
        </w:rPr>
        <w:t>
      8)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127"/>
    <w:bookmarkStart w:name="z144" w:id="128"/>
    <w:p>
      <w:pPr>
        <w:spacing w:after="0"/>
        <w:ind w:left="0"/>
        <w:jc w:val="both"/>
      </w:pPr>
      <w:r>
        <w:rPr>
          <w:rFonts w:ascii="Times New Roman"/>
          <w:b w:val="false"/>
          <w:i w:val="false"/>
          <w:color w:val="000000"/>
          <w:sz w:val="28"/>
        </w:rPr>
        <w:t>
      9) письмо комплексной вневедомственной экспертизы о целесообразности предполагаемых вносимых изменений в проектные решения ранее утвержденного ПСД БИП.</w:t>
      </w:r>
    </w:p>
    <w:bookmarkEnd w:id="128"/>
    <w:bookmarkStart w:name="z145" w:id="129"/>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указанных в настоящем пункте, и вносит заключение по ним на рассмотрение соответствующей бюджетной комиссии.</w:t>
      </w:r>
    </w:p>
    <w:bookmarkEnd w:id="129"/>
    <w:bookmarkStart w:name="z146" w:id="130"/>
    <w:p>
      <w:pPr>
        <w:spacing w:after="0"/>
        <w:ind w:left="0"/>
        <w:jc w:val="both"/>
      </w:pPr>
      <w:r>
        <w:rPr>
          <w:rFonts w:ascii="Times New Roman"/>
          <w:b w:val="false"/>
          <w:i w:val="false"/>
          <w:color w:val="000000"/>
          <w:sz w:val="28"/>
        </w:rPr>
        <w:t>
      По итогам первого этапа по местным БИП, предусмотренным в пункте 112 настоящих Правил, увеличение стоимости которых предполагается финансировать за счет средств республиканского бюджета, местный исполнительный орган готовит заключение и вносит БИП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республиканской бюджетной комиссии.</w:t>
      </w:r>
    </w:p>
    <w:bookmarkEnd w:id="130"/>
    <w:bookmarkStart w:name="z147" w:id="131"/>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ПСД либо инвестиционном предложении по БИП, направленных на создание и развитие объектов информатизации.</w:t>
      </w:r>
    </w:p>
    <w:bookmarkEnd w:id="131"/>
    <w:bookmarkStart w:name="z148" w:id="132"/>
    <w:p>
      <w:pPr>
        <w:spacing w:after="0"/>
        <w:ind w:left="0"/>
        <w:jc w:val="both"/>
      </w:pPr>
      <w:r>
        <w:rPr>
          <w:rFonts w:ascii="Times New Roman"/>
          <w:b w:val="false"/>
          <w:i w:val="false"/>
          <w:color w:val="000000"/>
          <w:sz w:val="28"/>
        </w:rPr>
        <w:t>
      АБП на втором этапе вносит в центральный уполномоченный орган по бюджетному планированию или местный уполномоченный орган по государственному планированию скорректированное ПСД либо инвестиционном предложении по БИП, направленных на создание и развитие объектов информатизации, а также в зависимости от специфики БИП:</w:t>
      </w:r>
    </w:p>
    <w:bookmarkEnd w:id="132"/>
    <w:bookmarkStart w:name="z149" w:id="133"/>
    <w:p>
      <w:pPr>
        <w:spacing w:after="0"/>
        <w:ind w:left="0"/>
        <w:jc w:val="both"/>
      </w:pPr>
      <w:r>
        <w:rPr>
          <w:rFonts w:ascii="Times New Roman"/>
          <w:b w:val="false"/>
          <w:i w:val="false"/>
          <w:color w:val="000000"/>
          <w:sz w:val="28"/>
        </w:rPr>
        <w:t>
      заключение комплексной вневедомственной экспертизы ПСД;</w:t>
      </w:r>
    </w:p>
    <w:bookmarkEnd w:id="133"/>
    <w:bookmarkStart w:name="z150" w:id="134"/>
    <w:p>
      <w:pPr>
        <w:spacing w:after="0"/>
        <w:ind w:left="0"/>
        <w:jc w:val="both"/>
      </w:pPr>
      <w:r>
        <w:rPr>
          <w:rFonts w:ascii="Times New Roman"/>
          <w:b w:val="false"/>
          <w:i w:val="false"/>
          <w:color w:val="000000"/>
          <w:sz w:val="28"/>
        </w:rPr>
        <w:t>
      заключение отраслевого уполномоченного государственного органа;</w:t>
      </w:r>
    </w:p>
    <w:bookmarkEnd w:id="134"/>
    <w:bookmarkStart w:name="z151" w:id="135"/>
    <w:p>
      <w:pPr>
        <w:spacing w:after="0"/>
        <w:ind w:left="0"/>
        <w:jc w:val="both"/>
      </w:pPr>
      <w:r>
        <w:rPr>
          <w:rFonts w:ascii="Times New Roman"/>
          <w:b w:val="false"/>
          <w:i w:val="false"/>
          <w:color w:val="000000"/>
          <w:sz w:val="28"/>
        </w:rPr>
        <w:t>
      заключения в сфере информатизации и информационной безопасности по БИП, направленных на создание и развитие объектов информатизации;</w:t>
      </w:r>
    </w:p>
    <w:bookmarkEnd w:id="135"/>
    <w:bookmarkStart w:name="z152" w:id="136"/>
    <w:p>
      <w:pPr>
        <w:spacing w:after="0"/>
        <w:ind w:left="0"/>
        <w:jc w:val="both"/>
      </w:pPr>
      <w:r>
        <w:rPr>
          <w:rFonts w:ascii="Times New Roman"/>
          <w:b w:val="false"/>
          <w:i w:val="false"/>
          <w:color w:val="000000"/>
          <w:sz w:val="28"/>
        </w:rPr>
        <w:t>
      заключение комплексной вневедомственной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w:t>
      </w:r>
    </w:p>
    <w:bookmarkEnd w:id="136"/>
    <w:bookmarkStart w:name="z153" w:id="137"/>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137"/>
    <w:bookmarkStart w:name="z154" w:id="138"/>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 зависимости от специфики БИП вносит на рассмотрение соответствующей бюджетной комиссии увеличение стоимости БИП по скорректированным ПСД либо инвестиционному предложению по БИП, направленных на создание и развитие объектов информатизации на основании представленных АБП документов указанных в подпунктах 1) – 8) настоящего пункта, а также заключения комплексной вневедомственной экспертизы на скорректированное ПСД БИП, заключения в сферах информатизации и информационной безопасности на скорректированное инвестиционное предложение по БИП, направленных на создание и развитие объектов информатизации, скорректированное ПСД БИП либо инвестиционное предложение по БИП, направленных на создание и развитие объектов информатизации.</w:t>
      </w:r>
    </w:p>
    <w:bookmarkEnd w:id="138"/>
    <w:bookmarkStart w:name="z155" w:id="139"/>
    <w:p>
      <w:pPr>
        <w:spacing w:after="0"/>
        <w:ind w:left="0"/>
        <w:jc w:val="both"/>
      </w:pPr>
      <w:r>
        <w:rPr>
          <w:rFonts w:ascii="Times New Roman"/>
          <w:b w:val="false"/>
          <w:i w:val="false"/>
          <w:color w:val="000000"/>
          <w:sz w:val="28"/>
        </w:rPr>
        <w:t>
      На втором этапе целесообразность финансирования увеличения стоимости:</w:t>
      </w:r>
    </w:p>
    <w:bookmarkEnd w:id="139"/>
    <w:bookmarkStart w:name="z156" w:id="140"/>
    <w:p>
      <w:pPr>
        <w:spacing w:after="0"/>
        <w:ind w:left="0"/>
        <w:jc w:val="both"/>
      </w:pPr>
      <w:r>
        <w:rPr>
          <w:rFonts w:ascii="Times New Roman"/>
          <w:b w:val="false"/>
          <w:i w:val="false"/>
          <w:color w:val="000000"/>
          <w:sz w:val="28"/>
        </w:rPr>
        <w:t>
      республиканских БИП и местных БИП, предусмотренных в пункте 112 настоящих Правил, увеличение стоимости которых предполагается финансировать за счет средств республиканского бюджета, рассматривается РБК;</w:t>
      </w:r>
    </w:p>
    <w:bookmarkEnd w:id="140"/>
    <w:bookmarkStart w:name="z157" w:id="141"/>
    <w:p>
      <w:pPr>
        <w:spacing w:after="0"/>
        <w:ind w:left="0"/>
        <w:jc w:val="both"/>
      </w:pPr>
      <w:r>
        <w:rPr>
          <w:rFonts w:ascii="Times New Roman"/>
          <w:b w:val="false"/>
          <w:i w:val="false"/>
          <w:color w:val="000000"/>
          <w:sz w:val="28"/>
        </w:rPr>
        <w:t>
      местных БИП, увеличение стоимости которых предполагается финансировать за счет средств местного бюджета, рассматривается соответствующей бюджетной комиссией.</w:t>
      </w:r>
    </w:p>
    <w:bookmarkEnd w:id="141"/>
    <w:bookmarkStart w:name="z158" w:id="142"/>
    <w:p>
      <w:pPr>
        <w:spacing w:after="0"/>
        <w:ind w:left="0"/>
        <w:jc w:val="both"/>
      </w:pPr>
      <w:r>
        <w:rPr>
          <w:rFonts w:ascii="Times New Roman"/>
          <w:b w:val="false"/>
          <w:i w:val="false"/>
          <w:color w:val="000000"/>
          <w:sz w:val="28"/>
        </w:rPr>
        <w:t>
      Отобранные соответствующими бюджетными комиссиями БИП, предполагающие увеличение стоимости, включаются в соответствующий бюджет в порядке, установленном бюджетным законодательством.</w:t>
      </w:r>
    </w:p>
    <w:bookmarkEnd w:id="142"/>
    <w:bookmarkStart w:name="z159" w:id="143"/>
    <w:p>
      <w:pPr>
        <w:spacing w:after="0"/>
        <w:ind w:left="0"/>
        <w:jc w:val="both"/>
      </w:pPr>
      <w:r>
        <w:rPr>
          <w:rFonts w:ascii="Times New Roman"/>
          <w:b w:val="false"/>
          <w:i w:val="false"/>
          <w:color w:val="000000"/>
          <w:sz w:val="28"/>
        </w:rPr>
        <w:t>
      115-1. Положения пунктов 114 и 115 настоящих Правил, не распространяются на БИП, указанных во второй и третьей частях пункта 110 настоящих Правил.</w:t>
      </w:r>
    </w:p>
    <w:bookmarkEnd w:id="143"/>
    <w:bookmarkStart w:name="z160" w:id="144"/>
    <w:p>
      <w:pPr>
        <w:spacing w:after="0"/>
        <w:ind w:left="0"/>
        <w:jc w:val="both"/>
      </w:pPr>
      <w:r>
        <w:rPr>
          <w:rFonts w:ascii="Times New Roman"/>
          <w:b w:val="false"/>
          <w:i w:val="false"/>
          <w:color w:val="000000"/>
          <w:sz w:val="28"/>
        </w:rPr>
        <w:t>
      По БИП, указанных во второй и третьей частях пункта 110 настоящих Правил, АБП представляют в центральный уполномоченный орган по бюджетному планированию:</w:t>
      </w:r>
    </w:p>
    <w:bookmarkEnd w:id="144"/>
    <w:bookmarkStart w:name="z161" w:id="145"/>
    <w:p>
      <w:pPr>
        <w:spacing w:after="0"/>
        <w:ind w:left="0"/>
        <w:jc w:val="both"/>
      </w:pPr>
      <w:r>
        <w:rPr>
          <w:rFonts w:ascii="Times New Roman"/>
          <w:b w:val="false"/>
          <w:i w:val="false"/>
          <w:color w:val="000000"/>
          <w:sz w:val="28"/>
        </w:rPr>
        <w:t>
      1) письмо-уведомление, удостоверенное посредством электронной цифровой подписью первого руководителя государственного органа с указанием предполагаемой суммы удорожания;</w:t>
      </w:r>
    </w:p>
    <w:bookmarkEnd w:id="145"/>
    <w:bookmarkStart w:name="z162" w:id="146"/>
    <w:p>
      <w:pPr>
        <w:spacing w:after="0"/>
        <w:ind w:left="0"/>
        <w:jc w:val="both"/>
      </w:pPr>
      <w:r>
        <w:rPr>
          <w:rFonts w:ascii="Times New Roman"/>
          <w:b w:val="false"/>
          <w:i w:val="false"/>
          <w:color w:val="000000"/>
          <w:sz w:val="28"/>
        </w:rPr>
        <w:t>
      2) пояснительная записка, подписанная первым руководителем государственного органа, в которой должна содержатся следующая информация:</w:t>
      </w:r>
    </w:p>
    <w:bookmarkEnd w:id="146"/>
    <w:bookmarkStart w:name="z163" w:id="147"/>
    <w:p>
      <w:pPr>
        <w:spacing w:after="0"/>
        <w:ind w:left="0"/>
        <w:jc w:val="both"/>
      </w:pPr>
      <w:r>
        <w:rPr>
          <w:rFonts w:ascii="Times New Roman"/>
          <w:b w:val="false"/>
          <w:i w:val="false"/>
          <w:color w:val="000000"/>
          <w:sz w:val="28"/>
        </w:rPr>
        <w:t>
      обоснование предполагаемых дополнительных бюджетных расходов;</w:t>
      </w:r>
    </w:p>
    <w:bookmarkEnd w:id="147"/>
    <w:bookmarkStart w:name="z164" w:id="148"/>
    <w:p>
      <w:pPr>
        <w:spacing w:after="0"/>
        <w:ind w:left="0"/>
        <w:jc w:val="both"/>
      </w:pPr>
      <w:r>
        <w:rPr>
          <w:rFonts w:ascii="Times New Roman"/>
          <w:b w:val="false"/>
          <w:i w:val="false"/>
          <w:color w:val="000000"/>
          <w:sz w:val="28"/>
        </w:rPr>
        <w:t>
      информация о финансировании проекта из бюджета за каждый год, начиная с начала разработки ПСД. Данная информация сопровождается планом и фактом за каждый год с указанием причин не освоения, либо экономии средств, в случае наличия таковых;</w:t>
      </w:r>
    </w:p>
    <w:bookmarkEnd w:id="148"/>
    <w:bookmarkStart w:name="z165" w:id="149"/>
    <w:p>
      <w:pPr>
        <w:spacing w:after="0"/>
        <w:ind w:left="0"/>
        <w:jc w:val="both"/>
      </w:pPr>
      <w:r>
        <w:rPr>
          <w:rFonts w:ascii="Times New Roman"/>
          <w:b w:val="false"/>
          <w:i w:val="false"/>
          <w:color w:val="000000"/>
          <w:sz w:val="28"/>
        </w:rPr>
        <w:t>
      подробное указание причин, влекущих удорожание;</w:t>
      </w:r>
    </w:p>
    <w:bookmarkEnd w:id="149"/>
    <w:bookmarkStart w:name="z166" w:id="150"/>
    <w:p>
      <w:pPr>
        <w:spacing w:after="0"/>
        <w:ind w:left="0"/>
        <w:jc w:val="both"/>
      </w:pPr>
      <w:r>
        <w:rPr>
          <w:rFonts w:ascii="Times New Roman"/>
          <w:b w:val="false"/>
          <w:i w:val="false"/>
          <w:color w:val="000000"/>
          <w:sz w:val="28"/>
        </w:rPr>
        <w:t>
      3) отраслевое заключение соответствующего уполномоченного государственного органа за подписью первого руководителя;</w:t>
      </w:r>
    </w:p>
    <w:bookmarkEnd w:id="150"/>
    <w:bookmarkStart w:name="z167" w:id="151"/>
    <w:p>
      <w:pPr>
        <w:spacing w:after="0"/>
        <w:ind w:left="0"/>
        <w:jc w:val="both"/>
      </w:pPr>
      <w:r>
        <w:rPr>
          <w:rFonts w:ascii="Times New Roman"/>
          <w:b w:val="false"/>
          <w:i w:val="false"/>
          <w:color w:val="000000"/>
          <w:sz w:val="28"/>
        </w:rPr>
        <w:t>
      4) сравнительная таблица по форме согласно приложению 16-1 к настоящим Правилам за подписью первого руководителя заверенная печатью;</w:t>
      </w:r>
    </w:p>
    <w:bookmarkEnd w:id="151"/>
    <w:bookmarkStart w:name="z168" w:id="152"/>
    <w:p>
      <w:pPr>
        <w:spacing w:after="0"/>
        <w:ind w:left="0"/>
        <w:jc w:val="both"/>
      </w:pPr>
      <w:r>
        <w:rPr>
          <w:rFonts w:ascii="Times New Roman"/>
          <w:b w:val="false"/>
          <w:i w:val="false"/>
          <w:color w:val="000000"/>
          <w:sz w:val="28"/>
        </w:rPr>
        <w:t>
      5) фискальный сертификат на оплату отдельно по продолжающимся и завершенными проектам за подписью первого руководителя (с приложением ведомости по объемам работ, расчетов по эскалации со стоимостными данными);</w:t>
      </w:r>
    </w:p>
    <w:bookmarkEnd w:id="152"/>
    <w:bookmarkStart w:name="z169" w:id="153"/>
    <w:p>
      <w:pPr>
        <w:spacing w:after="0"/>
        <w:ind w:left="0"/>
        <w:jc w:val="both"/>
      </w:pPr>
      <w:r>
        <w:rPr>
          <w:rFonts w:ascii="Times New Roman"/>
          <w:b w:val="false"/>
          <w:i w:val="false"/>
          <w:color w:val="000000"/>
          <w:sz w:val="28"/>
        </w:rPr>
        <w:t>
      6) реестр по сертификатам за подписью первого руководителя;</w:t>
      </w:r>
    </w:p>
    <w:bookmarkEnd w:id="153"/>
    <w:bookmarkStart w:name="z170" w:id="154"/>
    <w:p>
      <w:pPr>
        <w:spacing w:after="0"/>
        <w:ind w:left="0"/>
        <w:jc w:val="both"/>
      </w:pPr>
      <w:r>
        <w:rPr>
          <w:rFonts w:ascii="Times New Roman"/>
          <w:b w:val="false"/>
          <w:i w:val="false"/>
          <w:color w:val="000000"/>
          <w:sz w:val="28"/>
        </w:rPr>
        <w:t>
      7) сметы расходов по удорожанию проекта и статистических данных по ценам в случае удорожания стоимости товаров и услуг;</w:t>
      </w:r>
    </w:p>
    <w:bookmarkEnd w:id="154"/>
    <w:bookmarkStart w:name="z171" w:id="155"/>
    <w:p>
      <w:pPr>
        <w:spacing w:after="0"/>
        <w:ind w:left="0"/>
        <w:jc w:val="both"/>
      </w:pPr>
      <w:r>
        <w:rPr>
          <w:rFonts w:ascii="Times New Roman"/>
          <w:b w:val="false"/>
          <w:i w:val="false"/>
          <w:color w:val="000000"/>
          <w:sz w:val="28"/>
        </w:rPr>
        <w:t>
      8) акт уполномоченного органа по внутреннему контролю, датированный не позднее 6 (шести) месяцев от даты представления документов.</w:t>
      </w:r>
    </w:p>
    <w:bookmarkEnd w:id="155"/>
    <w:bookmarkStart w:name="z172" w:id="156"/>
    <w:p>
      <w:pPr>
        <w:spacing w:after="0"/>
        <w:ind w:left="0"/>
        <w:jc w:val="both"/>
      </w:pPr>
      <w:r>
        <w:rPr>
          <w:rFonts w:ascii="Times New Roman"/>
          <w:b w:val="false"/>
          <w:i w:val="false"/>
          <w:color w:val="000000"/>
          <w:sz w:val="28"/>
        </w:rPr>
        <w:t>
      Центральный уполномоченный орган по бюджетному планированию рассматривает пакет документов, указанных в настоящем пункте, и вносит заключение по ним на рассмотрение РБК.</w:t>
      </w:r>
    </w:p>
    <w:bookmarkEnd w:id="156"/>
    <w:bookmarkStart w:name="z173" w:id="157"/>
    <w:p>
      <w:pPr>
        <w:spacing w:after="0"/>
        <w:ind w:left="0"/>
        <w:jc w:val="both"/>
      </w:pPr>
      <w:r>
        <w:rPr>
          <w:rFonts w:ascii="Times New Roman"/>
          <w:b w:val="false"/>
          <w:i w:val="false"/>
          <w:color w:val="000000"/>
          <w:sz w:val="28"/>
        </w:rPr>
        <w:t>
      При получении положительного решения РБК допускается финансирование увеличения сметной стоимости участков дорог согласно условиям гражданско-правового договора по БИП, реализуемым в рамках заключенного договора займа Правительства Республики Казахстан, ратифицированного Республикой Казахстан.</w:t>
      </w:r>
    </w:p>
    <w:bookmarkEnd w:id="157"/>
    <w:bookmarkStart w:name="z174" w:id="158"/>
    <w:p>
      <w:pPr>
        <w:spacing w:after="0"/>
        <w:ind w:left="0"/>
        <w:jc w:val="both"/>
      </w:pPr>
      <w:r>
        <w:rPr>
          <w:rFonts w:ascii="Times New Roman"/>
          <w:b w:val="false"/>
          <w:i w:val="false"/>
          <w:color w:val="000000"/>
          <w:sz w:val="28"/>
        </w:rPr>
        <w:t>
      116. В случае увеличения сметной стоимости БИП, направленных на создание (строительство) новых либо реконструкцию имеющихся объектов,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ПСД с последующим проведением комплексной вневедомственной экспертизы.</w:t>
      </w:r>
    </w:p>
    <w:bookmarkEnd w:id="158"/>
    <w:bookmarkStart w:name="z175" w:id="159"/>
    <w:p>
      <w:pPr>
        <w:spacing w:after="0"/>
        <w:ind w:left="0"/>
        <w:jc w:val="both"/>
      </w:pPr>
      <w:r>
        <w:rPr>
          <w:rFonts w:ascii="Times New Roman"/>
          <w:b w:val="false"/>
          <w:i w:val="false"/>
          <w:color w:val="000000"/>
          <w:sz w:val="28"/>
        </w:rPr>
        <w:t>
      В случае увеличения сметной стоимости БИП, направленных на создание и развитие объектов информатизации,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инвестиционного предложения и/или ТЭО БИП, при этом экономические экспертиза и заключение не требуются.</w:t>
      </w:r>
    </w:p>
    <w:bookmarkEnd w:id="159"/>
    <w:bookmarkStart w:name="z176" w:id="160"/>
    <w:p>
      <w:pPr>
        <w:spacing w:after="0"/>
        <w:ind w:left="0"/>
        <w:jc w:val="both"/>
      </w:pPr>
      <w:r>
        <w:rPr>
          <w:rFonts w:ascii="Times New Roman"/>
          <w:b w:val="false"/>
          <w:i w:val="false"/>
          <w:color w:val="000000"/>
          <w:sz w:val="28"/>
        </w:rPr>
        <w:t>
      В случае увеличения сметной стоимости БИП по объектам информатизации, предполагаемых к финансированию из средств правительственных внешних займов и софинансирования внешних займов из средств республиканского бюджета,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ТЭО, при этом экономические экспертиза и заключение не требуются.</w:t>
      </w:r>
    </w:p>
    <w:bookmarkEnd w:id="160"/>
    <w:bookmarkStart w:name="z177" w:id="161"/>
    <w:p>
      <w:pPr>
        <w:spacing w:after="0"/>
        <w:ind w:left="0"/>
        <w:jc w:val="both"/>
      </w:pPr>
      <w:r>
        <w:rPr>
          <w:rFonts w:ascii="Times New Roman"/>
          <w:b w:val="false"/>
          <w:i w:val="false"/>
          <w:color w:val="000000"/>
          <w:sz w:val="28"/>
        </w:rPr>
        <w:t>
      В случае увеличения стоимости БИП, не требующих разработки ПСД,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ТЭО, при этом экономические экспертиза и заключение не требуются.</w:t>
      </w:r>
    </w:p>
    <w:bookmarkEnd w:id="161"/>
    <w:bookmarkStart w:name="z178" w:id="162"/>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 определенном в пунктах 114 и 115 настоящих Правил.</w:t>
      </w:r>
    </w:p>
    <w:bookmarkEnd w:id="162"/>
    <w:bookmarkStart w:name="z179" w:id="163"/>
    <w:p>
      <w:pPr>
        <w:spacing w:after="0"/>
        <w:ind w:left="0"/>
        <w:jc w:val="both"/>
      </w:pPr>
      <w:r>
        <w:rPr>
          <w:rFonts w:ascii="Times New Roman"/>
          <w:b w:val="false"/>
          <w:i w:val="false"/>
          <w:color w:val="000000"/>
          <w:sz w:val="28"/>
        </w:rPr>
        <w:t>
      117. В случае, если БИП реализуется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БИП, утвержденных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и/или русский языки.";</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129</w:t>
      </w:r>
      <w:r>
        <w:rPr>
          <w:rFonts w:ascii="Times New Roman"/>
          <w:b w:val="false"/>
          <w:i w:val="false"/>
          <w:color w:val="000000"/>
          <w:sz w:val="28"/>
        </w:rPr>
        <w:t xml:space="preserve"> изложить в следующей редакции:</w:t>
      </w:r>
    </w:p>
    <w:bookmarkStart w:name="z181" w:id="164"/>
    <w:p>
      <w:pPr>
        <w:spacing w:after="0"/>
        <w:ind w:left="0"/>
        <w:jc w:val="both"/>
      </w:pPr>
      <w:r>
        <w:rPr>
          <w:rFonts w:ascii="Times New Roman"/>
          <w:b w:val="false"/>
          <w:i w:val="false"/>
          <w:color w:val="000000"/>
          <w:sz w:val="28"/>
        </w:rPr>
        <w:t>
      "129. В главе "Объем Инвестиций" приводится подтвержденное документально и расчетами обоснование объема Инвестиций в разрезе каждого компонента.</w:t>
      </w:r>
    </w:p>
    <w:bookmarkEnd w:id="164"/>
    <w:bookmarkStart w:name="z182" w:id="165"/>
    <w:p>
      <w:pPr>
        <w:spacing w:after="0"/>
        <w:ind w:left="0"/>
        <w:jc w:val="both"/>
      </w:pPr>
      <w:r>
        <w:rPr>
          <w:rFonts w:ascii="Times New Roman"/>
          <w:b w:val="false"/>
          <w:i w:val="false"/>
          <w:color w:val="000000"/>
          <w:sz w:val="28"/>
        </w:rPr>
        <w:t>
      Глава "Объем Инвестиций" содержит следующие параграфы:</w:t>
      </w:r>
    </w:p>
    <w:bookmarkEnd w:id="165"/>
    <w:bookmarkStart w:name="z183" w:id="166"/>
    <w:p>
      <w:pPr>
        <w:spacing w:after="0"/>
        <w:ind w:left="0"/>
        <w:jc w:val="both"/>
      </w:pPr>
      <w:r>
        <w:rPr>
          <w:rFonts w:ascii="Times New Roman"/>
          <w:b w:val="false"/>
          <w:i w:val="false"/>
          <w:color w:val="000000"/>
          <w:sz w:val="28"/>
        </w:rPr>
        <w:t>
      1) параграф "Продукты", в котором приводится обоснование перечня, количества и качества приобретаемых продуктов, с учетом информации, указанной в подпункте 4) пункта 124 настоящих Правил;</w:t>
      </w:r>
    </w:p>
    <w:bookmarkEnd w:id="166"/>
    <w:bookmarkStart w:name="z184" w:id="167"/>
    <w:p>
      <w:pPr>
        <w:spacing w:after="0"/>
        <w:ind w:left="0"/>
        <w:jc w:val="both"/>
      </w:pPr>
      <w:r>
        <w:rPr>
          <w:rFonts w:ascii="Times New Roman"/>
          <w:b w:val="false"/>
          <w:i w:val="false"/>
          <w:color w:val="000000"/>
          <w:sz w:val="28"/>
        </w:rPr>
        <w:t>
      2) параграф "Обоснование цен", в котором приводится анализ цен на приобретаемые за счет Инвестиций продукты. Цены на приобретаемые за счет Инвестиций продукты подкрепляются документами, перечисленными в подпункте 3) пункта 138 настоящих Правил.</w:t>
      </w:r>
    </w:p>
    <w:bookmarkEnd w:id="167"/>
    <w:bookmarkStart w:name="z185" w:id="168"/>
    <w:p>
      <w:pPr>
        <w:spacing w:after="0"/>
        <w:ind w:left="0"/>
        <w:jc w:val="both"/>
      </w:pPr>
      <w:r>
        <w:rPr>
          <w:rFonts w:ascii="Times New Roman"/>
          <w:b w:val="false"/>
          <w:i w:val="false"/>
          <w:color w:val="000000"/>
          <w:sz w:val="28"/>
        </w:rPr>
        <w:t>
      В случае невозможности представления документов, указанных в подпункте 3) пункта 138 настоящих Правил, АБП прилагает информацию о действующих рыночных ценах на планируемые к приобретению продукты с указанием источника информации.</w:t>
      </w:r>
    </w:p>
    <w:bookmarkEnd w:id="168"/>
    <w:bookmarkStart w:name="z186" w:id="169"/>
    <w:p>
      <w:pPr>
        <w:spacing w:after="0"/>
        <w:ind w:left="0"/>
        <w:jc w:val="both"/>
      </w:pPr>
      <w:r>
        <w:rPr>
          <w:rFonts w:ascii="Times New Roman"/>
          <w:b w:val="false"/>
          <w:i w:val="false"/>
          <w:color w:val="000000"/>
          <w:sz w:val="28"/>
        </w:rPr>
        <w:t>
      Анализ цен включает:</w:t>
      </w:r>
    </w:p>
    <w:bookmarkEnd w:id="169"/>
    <w:bookmarkStart w:name="z187" w:id="170"/>
    <w:p>
      <w:pPr>
        <w:spacing w:after="0"/>
        <w:ind w:left="0"/>
        <w:jc w:val="both"/>
      </w:pPr>
      <w:r>
        <w:rPr>
          <w:rFonts w:ascii="Times New Roman"/>
          <w:b w:val="false"/>
          <w:i w:val="false"/>
          <w:color w:val="000000"/>
          <w:sz w:val="28"/>
        </w:rPr>
        <w:t>
      информацию о динамике цен за последние два года и возможные изменения текущих цен и события, которые могут привести к такому изменению;</w:t>
      </w:r>
    </w:p>
    <w:bookmarkEnd w:id="170"/>
    <w:bookmarkStart w:name="z188" w:id="171"/>
    <w:p>
      <w:pPr>
        <w:spacing w:after="0"/>
        <w:ind w:left="0"/>
        <w:jc w:val="both"/>
      </w:pPr>
      <w:r>
        <w:rPr>
          <w:rFonts w:ascii="Times New Roman"/>
          <w:b w:val="false"/>
          <w:i w:val="false"/>
          <w:color w:val="000000"/>
          <w:sz w:val="28"/>
        </w:rPr>
        <w:t>
      возможные скидки с цены, условия предоставления скидок (объемы закупа, условия оплаты);</w:t>
      </w:r>
    </w:p>
    <w:bookmarkEnd w:id="171"/>
    <w:bookmarkStart w:name="z189" w:id="172"/>
    <w:p>
      <w:pPr>
        <w:spacing w:after="0"/>
        <w:ind w:left="0"/>
        <w:jc w:val="both"/>
      </w:pPr>
      <w:r>
        <w:rPr>
          <w:rFonts w:ascii="Times New Roman"/>
          <w:b w:val="false"/>
          <w:i w:val="false"/>
          <w:color w:val="000000"/>
          <w:sz w:val="28"/>
        </w:rPr>
        <w:t>
      3) параграф "Пополнение оборотных средств", в котором раскрывается, но не ограничивается нижеприведенным перечнем, потребность в деньгах для:</w:t>
      </w:r>
    </w:p>
    <w:bookmarkEnd w:id="172"/>
    <w:bookmarkStart w:name="z190" w:id="173"/>
    <w:p>
      <w:pPr>
        <w:spacing w:after="0"/>
        <w:ind w:left="0"/>
        <w:jc w:val="both"/>
      </w:pPr>
      <w:r>
        <w:rPr>
          <w:rFonts w:ascii="Times New Roman"/>
          <w:b w:val="false"/>
          <w:i w:val="false"/>
          <w:color w:val="000000"/>
          <w:sz w:val="28"/>
        </w:rPr>
        <w:t>
      оказания финансовых услуг, с указанием в разрезе финансовых продуктов предполагаемого количества клиентов, средней суммы финансовой услуги;</w:t>
      </w:r>
    </w:p>
    <w:bookmarkEnd w:id="173"/>
    <w:bookmarkStart w:name="z191" w:id="174"/>
    <w:p>
      <w:pPr>
        <w:spacing w:after="0"/>
        <w:ind w:left="0"/>
        <w:jc w:val="both"/>
      </w:pPr>
      <w:r>
        <w:rPr>
          <w:rFonts w:ascii="Times New Roman"/>
          <w:b w:val="false"/>
          <w:i w:val="false"/>
          <w:color w:val="000000"/>
          <w:sz w:val="28"/>
        </w:rPr>
        <w:t>
      соблюдения пруденциальных нормативов;</w:t>
      </w:r>
    </w:p>
    <w:bookmarkEnd w:id="174"/>
    <w:bookmarkStart w:name="z192" w:id="175"/>
    <w:p>
      <w:pPr>
        <w:spacing w:after="0"/>
        <w:ind w:left="0"/>
        <w:jc w:val="both"/>
      </w:pPr>
      <w:r>
        <w:rPr>
          <w:rFonts w:ascii="Times New Roman"/>
          <w:b w:val="false"/>
          <w:i w:val="false"/>
          <w:color w:val="000000"/>
          <w:sz w:val="28"/>
        </w:rPr>
        <w:t xml:space="preserve">
      финансирования текущих расходов Получателя Инвестиций; </w:t>
      </w:r>
    </w:p>
    <w:bookmarkEnd w:id="175"/>
    <w:bookmarkStart w:name="z193" w:id="176"/>
    <w:p>
      <w:pPr>
        <w:spacing w:after="0"/>
        <w:ind w:left="0"/>
        <w:jc w:val="both"/>
      </w:pPr>
      <w:r>
        <w:rPr>
          <w:rFonts w:ascii="Times New Roman"/>
          <w:b w:val="false"/>
          <w:i w:val="false"/>
          <w:color w:val="000000"/>
          <w:sz w:val="28"/>
        </w:rPr>
        <w:t>
      4) параграф "Объем Инвестиций", в котором приводятся расчеты, подтверждающие размер планируемых Инвестиций.</w:t>
      </w:r>
    </w:p>
    <w:bookmarkEnd w:id="176"/>
    <w:bookmarkStart w:name="z194" w:id="177"/>
    <w:p>
      <w:pPr>
        <w:spacing w:after="0"/>
        <w:ind w:left="0"/>
        <w:jc w:val="both"/>
      </w:pPr>
      <w:r>
        <w:rPr>
          <w:rFonts w:ascii="Times New Roman"/>
          <w:b w:val="false"/>
          <w:i w:val="false"/>
          <w:color w:val="000000"/>
          <w:sz w:val="28"/>
        </w:rPr>
        <w:t>
      Расчеты приводятся в разрезе каждого мероприятия. При необходимости расходы на ввод объектов в эксплуатацию (пусконаладочные работы).</w:t>
      </w:r>
    </w:p>
    <w:bookmarkEnd w:id="177"/>
    <w:bookmarkStart w:name="z195" w:id="178"/>
    <w:p>
      <w:pPr>
        <w:spacing w:after="0"/>
        <w:ind w:left="0"/>
        <w:jc w:val="both"/>
      </w:pPr>
      <w:r>
        <w:rPr>
          <w:rFonts w:ascii="Times New Roman"/>
          <w:b w:val="false"/>
          <w:i w:val="false"/>
          <w:color w:val="000000"/>
          <w:sz w:val="28"/>
        </w:rPr>
        <w:t>
      В случае, если Инвестиции реализуются посредством участия государства в уставном капитале юридических лиц в форме государственного предприятия, в размер планируемых Инвестиций включаются расходы на разработку ПСД в случае предоставления обоснования по отсутствию средств на разработку c приложением подтверждающих документов, указанных в пункте 138, 139 настоящих Правил.</w:t>
      </w:r>
    </w:p>
    <w:bookmarkEnd w:id="178"/>
    <w:bookmarkStart w:name="z196" w:id="179"/>
    <w:p>
      <w:pPr>
        <w:spacing w:after="0"/>
        <w:ind w:left="0"/>
        <w:jc w:val="both"/>
      </w:pPr>
      <w:r>
        <w:rPr>
          <w:rFonts w:ascii="Times New Roman"/>
          <w:b w:val="false"/>
          <w:i w:val="false"/>
          <w:color w:val="000000"/>
          <w:sz w:val="28"/>
        </w:rPr>
        <w:t>
      Окончательная стоимость строительства объекта определяется по итогам разработки ПСД и проведения комплексной вневедомственной экспертизы. При этом, ФЭО Инвестиций подлежит переутверждению АБП.</w:t>
      </w:r>
    </w:p>
    <w:bookmarkEnd w:id="179"/>
    <w:bookmarkStart w:name="z197" w:id="180"/>
    <w:p>
      <w:pPr>
        <w:spacing w:after="0"/>
        <w:ind w:left="0"/>
        <w:jc w:val="both"/>
      </w:pPr>
      <w:r>
        <w:rPr>
          <w:rFonts w:ascii="Times New Roman"/>
          <w:b w:val="false"/>
          <w:i w:val="false"/>
          <w:color w:val="000000"/>
          <w:sz w:val="28"/>
        </w:rPr>
        <w:t>
      В случае, если Инвестиции предполагаются для оказания финансовых услуг, структурными элементами главы "Объем Инвестиций" являются:</w:t>
      </w:r>
    </w:p>
    <w:bookmarkEnd w:id="180"/>
    <w:bookmarkStart w:name="z198" w:id="181"/>
    <w:p>
      <w:pPr>
        <w:spacing w:after="0"/>
        <w:ind w:left="0"/>
        <w:jc w:val="both"/>
      </w:pPr>
      <w:r>
        <w:rPr>
          <w:rFonts w:ascii="Times New Roman"/>
          <w:b w:val="false"/>
          <w:i w:val="false"/>
          <w:color w:val="000000"/>
          <w:sz w:val="28"/>
        </w:rPr>
        <w:t>
      параграф "Пополнение оборотных средств";</w:t>
      </w:r>
    </w:p>
    <w:bookmarkEnd w:id="181"/>
    <w:bookmarkStart w:name="z199" w:id="182"/>
    <w:p>
      <w:pPr>
        <w:spacing w:after="0"/>
        <w:ind w:left="0"/>
        <w:jc w:val="both"/>
      </w:pPr>
      <w:r>
        <w:rPr>
          <w:rFonts w:ascii="Times New Roman"/>
          <w:b w:val="false"/>
          <w:i w:val="false"/>
          <w:color w:val="000000"/>
          <w:sz w:val="28"/>
        </w:rPr>
        <w:t>
      параграф "Объем Инвестиций".</w:t>
      </w:r>
    </w:p>
    <w:bookmarkEnd w:id="182"/>
    <w:bookmarkStart w:name="z200" w:id="183"/>
    <w:p>
      <w:pPr>
        <w:spacing w:after="0"/>
        <w:ind w:left="0"/>
        <w:jc w:val="both"/>
      </w:pPr>
      <w:r>
        <w:rPr>
          <w:rFonts w:ascii="Times New Roman"/>
          <w:b w:val="false"/>
          <w:i w:val="false"/>
          <w:color w:val="000000"/>
          <w:sz w:val="28"/>
        </w:rPr>
        <w:t>
      В случае, если Инвестиции реализуются на территории иностранных государств, представляются соответствующие документы, подтверждающие стоимость Инвестиций,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183"/>
    <w:bookmarkStart w:name="z201" w:id="184"/>
    <w:p>
      <w:pPr>
        <w:spacing w:after="0"/>
        <w:ind w:left="0"/>
        <w:jc w:val="both"/>
      </w:pPr>
      <w:r>
        <w:rPr>
          <w:rFonts w:ascii="Times New Roman"/>
          <w:b w:val="false"/>
          <w:i w:val="false"/>
          <w:color w:val="000000"/>
          <w:sz w:val="28"/>
        </w:rPr>
        <w:t>
      В случае, если Инвестиции направлены на формирование уставного капитала юридических лиц по проектам институционального ГЧП, параграфы "Продукты", "Обоснование цен", "Пополнение оборотных средств" не представляются. Объем инвестиций подтверждается соответствующими документами (соглашения, договора, меморандумы) между государственным и частным партнерами.";</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131-1</w:t>
      </w:r>
      <w:r>
        <w:rPr>
          <w:rFonts w:ascii="Times New Roman"/>
          <w:b w:val="false"/>
          <w:i w:val="false"/>
          <w:color w:val="000000"/>
          <w:sz w:val="28"/>
        </w:rPr>
        <w:t xml:space="preserve"> изложить в следующей редакции:</w:t>
      </w:r>
    </w:p>
    <w:bookmarkStart w:name="z203" w:id="185"/>
    <w:p>
      <w:pPr>
        <w:spacing w:after="0"/>
        <w:ind w:left="0"/>
        <w:jc w:val="both"/>
      </w:pPr>
      <w:r>
        <w:rPr>
          <w:rFonts w:ascii="Times New Roman"/>
          <w:b w:val="false"/>
          <w:i w:val="false"/>
          <w:color w:val="000000"/>
          <w:sz w:val="28"/>
        </w:rPr>
        <w:t>
      "131-1. Глава "Отраслевая карта субъекта квазигосударственного сектора" содержит информацию по реализованным, реализуемым и планируемым к реализации инвестиционным проектам субъектов квазигосударственного сектора по форме "Отраслевая карта субъекта квазигосударственного сектора", которую представляют в электронной форме, удостоверенной посредством электронной цифровой подписью первого руководителя государственного органа по форме согласно приложению 18-1 к настоящим Правилам.";</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144</w:t>
      </w:r>
      <w:r>
        <w:rPr>
          <w:rFonts w:ascii="Times New Roman"/>
          <w:b w:val="false"/>
          <w:i w:val="false"/>
          <w:color w:val="000000"/>
          <w:sz w:val="28"/>
        </w:rPr>
        <w:t xml:space="preserve"> изложить в следующей редакции:</w:t>
      </w:r>
    </w:p>
    <w:bookmarkStart w:name="z205" w:id="186"/>
    <w:p>
      <w:pPr>
        <w:spacing w:after="0"/>
        <w:ind w:left="0"/>
        <w:jc w:val="both"/>
      </w:pPr>
      <w:r>
        <w:rPr>
          <w:rFonts w:ascii="Times New Roman"/>
          <w:b w:val="false"/>
          <w:i w:val="false"/>
          <w:color w:val="000000"/>
          <w:sz w:val="28"/>
        </w:rPr>
        <w:t>
      "144. Оригинал ФЭО Инвестиций, а также дополнительные материалы, оговоренные в пунктах 138, 162 и 163 настоящих Правил, представляются АБП отдельным сопроводительным письмом на титульном бланке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w:t>
      </w:r>
    </w:p>
    <w:bookmarkEnd w:id="186"/>
    <w:bookmarkStart w:name="z206" w:id="187"/>
    <w:p>
      <w:pPr>
        <w:spacing w:after="0"/>
        <w:ind w:left="0"/>
        <w:jc w:val="both"/>
      </w:pP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ФЭО, а также документы, указанные в пунктах 138, 162 и 163 настоящих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 АБП либо лица его замещающего, либо лица, уполномоченного по каждым Инвестициям первым руководителем государственного органа – АБП.</w:t>
      </w:r>
    </w:p>
    <w:bookmarkEnd w:id="187"/>
    <w:bookmarkStart w:name="z207" w:id="188"/>
    <w:p>
      <w:pPr>
        <w:spacing w:after="0"/>
        <w:ind w:left="0"/>
        <w:jc w:val="both"/>
      </w:pPr>
      <w:r>
        <w:rPr>
          <w:rFonts w:ascii="Times New Roman"/>
          <w:b w:val="false"/>
          <w:i w:val="false"/>
          <w:color w:val="000000"/>
          <w:sz w:val="28"/>
        </w:rPr>
        <w:t>
      Для единой системы электронного документооборота документы предоставляются в не редактируемом графическом формате.</w:t>
      </w:r>
    </w:p>
    <w:bookmarkEnd w:id="188"/>
    <w:bookmarkStart w:name="z208" w:id="189"/>
    <w:p>
      <w:pPr>
        <w:spacing w:after="0"/>
        <w:ind w:left="0"/>
        <w:jc w:val="both"/>
      </w:pPr>
      <w:r>
        <w:rPr>
          <w:rFonts w:ascii="Times New Roman"/>
          <w:b w:val="false"/>
          <w:i w:val="false"/>
          <w:color w:val="000000"/>
          <w:sz w:val="28"/>
        </w:rPr>
        <w:t>
      В сопроводительном письме указывается наименование ФЭО Инвестиций, заявляемая сумма и год осуществления Инвестиций, перечень прилагаемых документов.</w:t>
      </w:r>
    </w:p>
    <w:bookmarkEnd w:id="189"/>
    <w:bookmarkStart w:name="z209" w:id="190"/>
    <w:p>
      <w:pPr>
        <w:spacing w:after="0"/>
        <w:ind w:left="0"/>
        <w:jc w:val="both"/>
      </w:pPr>
      <w:r>
        <w:rPr>
          <w:rFonts w:ascii="Times New Roman"/>
          <w:b w:val="false"/>
          <w:i w:val="false"/>
          <w:color w:val="000000"/>
          <w:sz w:val="28"/>
        </w:rPr>
        <w:t>
      ФЭО Инвестиций, а также дополнительные материалы, в том числе опровержения, дополнительные доказательства, либо информация о внесении изменений в ФЭО Инвестиций представляются в электронной форме и удостоверяются посредством электронной цифровой подписью руководителя структурного подразделения АБП, ответственного за разработку ФЭО Инвестиций.</w:t>
      </w:r>
    </w:p>
    <w:bookmarkEnd w:id="190"/>
    <w:bookmarkStart w:name="z210" w:id="191"/>
    <w:p>
      <w:pPr>
        <w:spacing w:after="0"/>
        <w:ind w:left="0"/>
        <w:jc w:val="both"/>
      </w:pPr>
      <w:r>
        <w:rPr>
          <w:rFonts w:ascii="Times New Roman"/>
          <w:b w:val="false"/>
          <w:i w:val="false"/>
          <w:color w:val="000000"/>
          <w:sz w:val="28"/>
        </w:rPr>
        <w:t>
      Одобрение ФЭО и ТЭО, разработанного дочерними и зависимыми организациями акционерного общества "Фонд национального благосостояния "Самрук-Қазына" (далее – Фонд) при планировании и реализации программ бюджетного кредитования, бюджетных инвестиционных программ, а также их корректировок осуществляется соответствующим Комитетом при Правлении Фонда.";</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p>
    <w:bookmarkStart w:name="z212" w:id="192"/>
    <w:p>
      <w:pPr>
        <w:spacing w:after="0"/>
        <w:ind w:left="0"/>
        <w:jc w:val="both"/>
      </w:pPr>
      <w:r>
        <w:rPr>
          <w:rFonts w:ascii="Times New Roman"/>
          <w:b w:val="false"/>
          <w:i w:val="false"/>
          <w:color w:val="000000"/>
          <w:sz w:val="28"/>
        </w:rPr>
        <w:t>
      "151. Порядок вынесения вопросов корректировки ФЭО Инвестиций, в том числе предусматривающих увеличение стоимости утвержденных мероприятий на рассмотрение соответствующей бюджетной комиссии осуществляется в два этапа.</w:t>
      </w:r>
    </w:p>
    <w:bookmarkEnd w:id="192"/>
    <w:bookmarkStart w:name="z213" w:id="193"/>
    <w:p>
      <w:pPr>
        <w:spacing w:after="0"/>
        <w:ind w:left="0"/>
        <w:jc w:val="both"/>
      </w:pPr>
      <w:r>
        <w:rPr>
          <w:rFonts w:ascii="Times New Roman"/>
          <w:b w:val="false"/>
          <w:i w:val="false"/>
          <w:color w:val="000000"/>
          <w:sz w:val="28"/>
        </w:rPr>
        <w:t>
      Первый этап:</w:t>
      </w:r>
    </w:p>
    <w:bookmarkEnd w:id="193"/>
    <w:bookmarkStart w:name="z214" w:id="194"/>
    <w:p>
      <w:pPr>
        <w:spacing w:after="0"/>
        <w:ind w:left="0"/>
        <w:jc w:val="both"/>
      </w:pPr>
      <w:r>
        <w:rPr>
          <w:rFonts w:ascii="Times New Roman"/>
          <w:b w:val="false"/>
          <w:i w:val="false"/>
          <w:color w:val="000000"/>
          <w:sz w:val="28"/>
        </w:rPr>
        <w:t>
      1) разработка АБП инвестиционного предложения по корректировке ФЭО Инвестиций и представление в центральный или местный уполномоченный орган по государственному планированию, за исключением случаев, предусмотренных в пункте 145-1 настоящих Правил;</w:t>
      </w:r>
    </w:p>
    <w:bookmarkEnd w:id="194"/>
    <w:bookmarkStart w:name="z215" w:id="195"/>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корректировки ФЭО Инвестиций на основе представляемых АБП документов и положительного экономического заключения на инвестиционное предложение по корректировке ФЭО Инвестиций центрального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 В случаях, предусмотренных в пункте 145-1 настоящих Правил, наличие экономического заключения на инвестиционное предложение по корректировке ФЭО Инвестиций не требуется.</w:t>
      </w:r>
    </w:p>
    <w:bookmarkEnd w:id="195"/>
    <w:bookmarkStart w:name="z216" w:id="196"/>
    <w:p>
      <w:pPr>
        <w:spacing w:after="0"/>
        <w:ind w:left="0"/>
        <w:jc w:val="both"/>
      </w:pPr>
      <w:r>
        <w:rPr>
          <w:rFonts w:ascii="Times New Roman"/>
          <w:b w:val="false"/>
          <w:i w:val="false"/>
          <w:color w:val="000000"/>
          <w:sz w:val="28"/>
        </w:rPr>
        <w:t>
      На первом этапе процесс разработки, рассмотрения и отбора инвестиционных предложений по корректировке ФЭО Инвестиций происходит в порядке, определенном в главе 2 настоящих Правил.</w:t>
      </w:r>
    </w:p>
    <w:bookmarkEnd w:id="196"/>
    <w:bookmarkStart w:name="z217" w:id="197"/>
    <w:p>
      <w:pPr>
        <w:spacing w:after="0"/>
        <w:ind w:left="0"/>
        <w:jc w:val="both"/>
      </w:pPr>
      <w:r>
        <w:rPr>
          <w:rFonts w:ascii="Times New Roman"/>
          <w:b w:val="false"/>
          <w:i w:val="false"/>
          <w:color w:val="000000"/>
          <w:sz w:val="28"/>
        </w:rPr>
        <w:t>
      На первом этапе по местным Инвестициям, предусмотренным в пункте 146 настоящих Правил, увеличение сметной стоимости которых предполагается финансировать за счет средств республиканского бюджета, местный исполнительный орган готовит заключение и вносит Инвестиции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РБК вопроса корректировки ТЭО местных Инвестиций.</w:t>
      </w:r>
    </w:p>
    <w:bookmarkEnd w:id="197"/>
    <w:bookmarkStart w:name="z218" w:id="198"/>
    <w:p>
      <w:pPr>
        <w:spacing w:after="0"/>
        <w:ind w:left="0"/>
        <w:jc w:val="both"/>
      </w:pPr>
      <w:r>
        <w:rPr>
          <w:rFonts w:ascii="Times New Roman"/>
          <w:b w:val="false"/>
          <w:i w:val="false"/>
          <w:color w:val="000000"/>
          <w:sz w:val="28"/>
        </w:rPr>
        <w:t>
      По инвестиционным предложениям по корректировке ФЭО Инвестиций,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p>
    <w:bookmarkEnd w:id="198"/>
    <w:bookmarkStart w:name="z219" w:id="199"/>
    <w:p>
      <w:pPr>
        <w:spacing w:after="0"/>
        <w:ind w:left="0"/>
        <w:jc w:val="both"/>
      </w:pP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ФЭО Инвестиций АБП в течение 30 рабочих дней представляют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199"/>
    <w:bookmarkStart w:name="z220" w:id="200"/>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подписью первого руководителя с указанием предполагаемых дополнений и (или) изменений мероприятий, технико-технологических решений в ФЭО Инвестиций, увеличения расходов, предусмотренных на утвержденные мероприятия, с приложением сравнительной таблицы по форме согласно приложению 16 к настоящим Правилам;</w:t>
      </w:r>
    </w:p>
    <w:bookmarkEnd w:id="200"/>
    <w:bookmarkStart w:name="z221" w:id="201"/>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201"/>
    <w:bookmarkStart w:name="z222" w:id="202"/>
    <w:p>
      <w:pPr>
        <w:spacing w:after="0"/>
        <w:ind w:left="0"/>
        <w:jc w:val="both"/>
      </w:pPr>
      <w:r>
        <w:rPr>
          <w:rFonts w:ascii="Times New Roman"/>
          <w:b w:val="false"/>
          <w:i w:val="false"/>
          <w:color w:val="000000"/>
          <w:sz w:val="28"/>
        </w:rPr>
        <w:t>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статьей 154 Бюджетного кодекса Республики Казахстан;</w:t>
      </w:r>
    </w:p>
    <w:bookmarkEnd w:id="202"/>
    <w:bookmarkStart w:name="z223" w:id="203"/>
    <w:p>
      <w:pPr>
        <w:spacing w:after="0"/>
        <w:ind w:left="0"/>
        <w:jc w:val="both"/>
      </w:pPr>
      <w:r>
        <w:rPr>
          <w:rFonts w:ascii="Times New Roman"/>
          <w:b w:val="false"/>
          <w:i w:val="false"/>
          <w:color w:val="000000"/>
          <w:sz w:val="28"/>
        </w:rPr>
        <w:t>
      заключения экспертиз и ФЭО Инвестиций, на которое ранее было получено положительное экономическое заключение уполномоченного органа по государственному планированию;</w:t>
      </w:r>
    </w:p>
    <w:bookmarkEnd w:id="203"/>
    <w:bookmarkStart w:name="z224" w:id="204"/>
    <w:p>
      <w:pPr>
        <w:spacing w:after="0"/>
        <w:ind w:left="0"/>
        <w:jc w:val="both"/>
      </w:pPr>
      <w:r>
        <w:rPr>
          <w:rFonts w:ascii="Times New Roman"/>
          <w:b w:val="false"/>
          <w:i w:val="false"/>
          <w:color w:val="000000"/>
          <w:sz w:val="28"/>
        </w:rPr>
        <w:t>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ФЭО, за исключением случаев, предусмотренных в пункте 145-1 настоящих Правил;</w:t>
      </w:r>
    </w:p>
    <w:bookmarkEnd w:id="204"/>
    <w:bookmarkStart w:name="z225" w:id="205"/>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205"/>
    <w:bookmarkStart w:name="z226" w:id="206"/>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206"/>
    <w:bookmarkStart w:name="z227" w:id="207"/>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207"/>
    <w:bookmarkStart w:name="z228" w:id="208"/>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208"/>
    <w:bookmarkStart w:name="z229" w:id="209"/>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209"/>
    <w:bookmarkStart w:name="z230" w:id="210"/>
    <w:p>
      <w:pPr>
        <w:spacing w:after="0"/>
        <w:ind w:left="0"/>
        <w:jc w:val="both"/>
      </w:pPr>
      <w:r>
        <w:rPr>
          <w:rFonts w:ascii="Times New Roman"/>
          <w:b w:val="false"/>
          <w:i w:val="false"/>
          <w:color w:val="000000"/>
          <w:sz w:val="28"/>
        </w:rPr>
        <w:t>
      акт уполномоченного органа по внутреннему государственному аудиту согласно Закону Республики Казахстан "О государственном аудите и финансовом контроле"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210"/>
    <w:bookmarkStart w:name="z231" w:id="211"/>
    <w:p>
      <w:pPr>
        <w:spacing w:after="0"/>
        <w:ind w:left="0"/>
        <w:jc w:val="both"/>
      </w:pPr>
      <w:r>
        <w:rPr>
          <w:rFonts w:ascii="Times New Roman"/>
          <w:b w:val="false"/>
          <w:i w:val="false"/>
          <w:color w:val="000000"/>
          <w:sz w:val="28"/>
        </w:rPr>
        <w:t>
      пояснительная записка, содержащая информацию о достижении либо не достижении показателей, указанных в утвержденном ФЭО Инвестиции, в том числе при полном освоении выделенных бюджетных средств, с указанием причин не достижения.</w:t>
      </w:r>
    </w:p>
    <w:bookmarkEnd w:id="211"/>
    <w:bookmarkStart w:name="z232" w:id="212"/>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и вносит заключение по ним на рассмотрение соответствующей бюджетной комиссии.</w:t>
      </w:r>
    </w:p>
    <w:bookmarkEnd w:id="212"/>
    <w:bookmarkStart w:name="z233" w:id="213"/>
    <w:p>
      <w:pPr>
        <w:spacing w:after="0"/>
        <w:ind w:left="0"/>
        <w:jc w:val="both"/>
      </w:pPr>
      <w:r>
        <w:rPr>
          <w:rFonts w:ascii="Times New Roman"/>
          <w:b w:val="false"/>
          <w:i w:val="false"/>
          <w:color w:val="000000"/>
          <w:sz w:val="28"/>
        </w:rPr>
        <w:t>
      При получении положительного решения бюджетной комиссии АБП вносит соответствующие корректировки в ФЭО Инвестиций с последующим проведением необходимых экспертиз в соответствии с законодательством Республики Казахстан.</w:t>
      </w:r>
    </w:p>
    <w:bookmarkEnd w:id="213"/>
    <w:bookmarkStart w:name="z234" w:id="214"/>
    <w:p>
      <w:pPr>
        <w:spacing w:after="0"/>
        <w:ind w:left="0"/>
        <w:jc w:val="both"/>
      </w:pPr>
      <w:r>
        <w:rPr>
          <w:rFonts w:ascii="Times New Roman"/>
          <w:b w:val="false"/>
          <w:i w:val="false"/>
          <w:color w:val="000000"/>
          <w:sz w:val="28"/>
        </w:rPr>
        <w:t>
      Второй этап:</w:t>
      </w:r>
    </w:p>
    <w:bookmarkEnd w:id="214"/>
    <w:bookmarkStart w:name="z235" w:id="215"/>
    <w:p>
      <w:pPr>
        <w:spacing w:after="0"/>
        <w:ind w:left="0"/>
        <w:jc w:val="both"/>
      </w:pPr>
      <w:r>
        <w:rPr>
          <w:rFonts w:ascii="Times New Roman"/>
          <w:b w:val="false"/>
          <w:i w:val="false"/>
          <w:color w:val="000000"/>
          <w:sz w:val="28"/>
        </w:rPr>
        <w:t>
      1) представление АБП скорректированного ФЭО Инвестиций в центральный или местный уполномоченный орган по государственному планированию, за исключением случаев, предусмотренных в пункте 145-1 настоящих Правил;</w:t>
      </w:r>
    </w:p>
    <w:bookmarkEnd w:id="215"/>
    <w:bookmarkStart w:name="z236" w:id="216"/>
    <w:p>
      <w:pPr>
        <w:spacing w:after="0"/>
        <w:ind w:left="0"/>
        <w:jc w:val="both"/>
      </w:pPr>
      <w:r>
        <w:rPr>
          <w:rFonts w:ascii="Times New Roman"/>
          <w:b w:val="false"/>
          <w:i w:val="false"/>
          <w:color w:val="000000"/>
          <w:sz w:val="28"/>
        </w:rPr>
        <w:t>
      2) решение соответствующей бюджетной комиссии о финансировании Инвестиций по скорректированному ФЭО.</w:t>
      </w:r>
    </w:p>
    <w:bookmarkEnd w:id="216"/>
    <w:bookmarkStart w:name="z237" w:id="217"/>
    <w:p>
      <w:pPr>
        <w:spacing w:after="0"/>
        <w:ind w:left="0"/>
        <w:jc w:val="both"/>
      </w:pPr>
      <w:r>
        <w:rPr>
          <w:rFonts w:ascii="Times New Roman"/>
          <w:b w:val="false"/>
          <w:i w:val="false"/>
          <w:color w:val="000000"/>
          <w:sz w:val="28"/>
        </w:rPr>
        <w:t>
      На втором этапе рассмотрение скорректированного ФЭО Инвестиций осуществляется центральным или местным уполномоченным органом по государственному планированию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p>
    <w:bookmarkEnd w:id="217"/>
    <w:bookmarkStart w:name="z238" w:id="218"/>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подписью первого руководителя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форме согласно приложению 16 к настоящим Правилам;</w:t>
      </w:r>
    </w:p>
    <w:bookmarkEnd w:id="218"/>
    <w:bookmarkStart w:name="z239" w:id="219"/>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219"/>
    <w:bookmarkStart w:name="z240" w:id="220"/>
    <w:p>
      <w:pPr>
        <w:spacing w:after="0"/>
        <w:ind w:left="0"/>
        <w:jc w:val="both"/>
      </w:pPr>
      <w:r>
        <w:rPr>
          <w:rFonts w:ascii="Times New Roman"/>
          <w:b w:val="false"/>
          <w:i w:val="false"/>
          <w:color w:val="000000"/>
          <w:sz w:val="28"/>
        </w:rPr>
        <w:t>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статьей 154 Бюджетного кодекса Республики Казахстан;</w:t>
      </w:r>
    </w:p>
    <w:bookmarkEnd w:id="220"/>
    <w:bookmarkStart w:name="z241" w:id="221"/>
    <w:p>
      <w:pPr>
        <w:spacing w:after="0"/>
        <w:ind w:left="0"/>
        <w:jc w:val="both"/>
      </w:pPr>
      <w:r>
        <w:rPr>
          <w:rFonts w:ascii="Times New Roman"/>
          <w:b w:val="false"/>
          <w:i w:val="false"/>
          <w:color w:val="000000"/>
          <w:sz w:val="28"/>
        </w:rPr>
        <w:t>
      заключения экспертиз и документы, в том числе утвержденное ФЭО Инвестиций, на которое ранее было получено положительное экономическое заключение уполномоченного органа по государственному планированию;</w:t>
      </w:r>
    </w:p>
    <w:bookmarkEnd w:id="221"/>
    <w:bookmarkStart w:name="z242" w:id="222"/>
    <w:p>
      <w:pPr>
        <w:spacing w:after="0"/>
        <w:ind w:left="0"/>
        <w:jc w:val="both"/>
      </w:pPr>
      <w:r>
        <w:rPr>
          <w:rFonts w:ascii="Times New Roman"/>
          <w:b w:val="false"/>
          <w:i w:val="false"/>
          <w:color w:val="000000"/>
          <w:sz w:val="28"/>
        </w:rPr>
        <w:t>
      скорректированное ФЭО Инвестиций;</w:t>
      </w:r>
    </w:p>
    <w:bookmarkEnd w:id="222"/>
    <w:bookmarkStart w:name="z243" w:id="223"/>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223"/>
    <w:bookmarkStart w:name="z244" w:id="224"/>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224"/>
    <w:bookmarkStart w:name="z245" w:id="225"/>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225"/>
    <w:bookmarkStart w:name="z246" w:id="226"/>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226"/>
    <w:bookmarkStart w:name="z247" w:id="227"/>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227"/>
    <w:bookmarkStart w:name="z248" w:id="228"/>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bookmarkEnd w:id="228"/>
    <w:bookmarkStart w:name="z249" w:id="229"/>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мероприятии указанных в ФЭО Инвестиций;</w:t>
      </w:r>
    </w:p>
    <w:bookmarkEnd w:id="229"/>
    <w:bookmarkStart w:name="z250" w:id="230"/>
    <w:p>
      <w:pPr>
        <w:spacing w:after="0"/>
        <w:ind w:left="0"/>
        <w:jc w:val="both"/>
      </w:pPr>
      <w:r>
        <w:rPr>
          <w:rFonts w:ascii="Times New Roman"/>
          <w:b w:val="false"/>
          <w:i w:val="false"/>
          <w:color w:val="000000"/>
          <w:sz w:val="28"/>
        </w:rPr>
        <w:t xml:space="preserve">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аудите и финансовом контроле" на предмет целевого использования бюджетных средств, а также об отсутствии нарушений, охватывающий все бюджетные средства, выделенные в рамках реализации Инвестиций, срок давности которого не более 6 (шести) месяцев от даты предоставления документов;</w:t>
      </w:r>
    </w:p>
    <w:bookmarkEnd w:id="230"/>
    <w:bookmarkStart w:name="z251" w:id="231"/>
    <w:p>
      <w:pPr>
        <w:spacing w:after="0"/>
        <w:ind w:left="0"/>
        <w:jc w:val="both"/>
      </w:pPr>
      <w:r>
        <w:rPr>
          <w:rFonts w:ascii="Times New Roman"/>
          <w:b w:val="false"/>
          <w:i w:val="false"/>
          <w:color w:val="000000"/>
          <w:sz w:val="28"/>
        </w:rPr>
        <w:t>
      копия решения соответствующей бюджетной комиссии о целесообразности корректировки ФЭО Инвестиций;</w:t>
      </w:r>
    </w:p>
    <w:bookmarkEnd w:id="231"/>
    <w:bookmarkStart w:name="z252" w:id="232"/>
    <w:p>
      <w:pPr>
        <w:spacing w:after="0"/>
        <w:ind w:left="0"/>
        <w:jc w:val="both"/>
      </w:pPr>
      <w:r>
        <w:rPr>
          <w:rFonts w:ascii="Times New Roman"/>
          <w:b w:val="false"/>
          <w:i w:val="false"/>
          <w:color w:val="000000"/>
          <w:sz w:val="28"/>
        </w:rPr>
        <w:t>
      информация о достижении либо не достижении показателей, указанных в утвержденном ФЭО, в том числе при полном освоении выделенных бюджетных средств, с указание причин недостижения;</w:t>
      </w:r>
    </w:p>
    <w:bookmarkEnd w:id="232"/>
    <w:bookmarkStart w:name="z253" w:id="233"/>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233"/>
    <w:bookmarkStart w:name="z254" w:id="234"/>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ФЭО Инвестиций на рассмотрение соответствующих бюджетных комиссий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p>
    <w:bookmarkEnd w:id="234"/>
    <w:bookmarkStart w:name="z255" w:id="235"/>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подписью первого руководителя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форме согласно приложению 16 к настоящим Правилам;</w:t>
      </w:r>
    </w:p>
    <w:bookmarkEnd w:id="235"/>
    <w:bookmarkStart w:name="z256" w:id="236"/>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236"/>
    <w:bookmarkStart w:name="z257" w:id="237"/>
    <w:p>
      <w:pPr>
        <w:spacing w:after="0"/>
        <w:ind w:left="0"/>
        <w:jc w:val="both"/>
      </w:pPr>
      <w:r>
        <w:rPr>
          <w:rFonts w:ascii="Times New Roman"/>
          <w:b w:val="false"/>
          <w:i w:val="false"/>
          <w:color w:val="000000"/>
          <w:sz w:val="28"/>
        </w:rPr>
        <w:t>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статьей 154 Бюджетного кодекса Республики Казахстан;</w:t>
      </w:r>
    </w:p>
    <w:bookmarkEnd w:id="237"/>
    <w:bookmarkStart w:name="z258" w:id="238"/>
    <w:p>
      <w:pPr>
        <w:spacing w:after="0"/>
        <w:ind w:left="0"/>
        <w:jc w:val="both"/>
      </w:pPr>
      <w:r>
        <w:rPr>
          <w:rFonts w:ascii="Times New Roman"/>
          <w:b w:val="false"/>
          <w:i w:val="false"/>
          <w:color w:val="000000"/>
          <w:sz w:val="28"/>
        </w:rPr>
        <w:t>
      заключения экспертиз и документы, в том числе ФЭО Инвестиций, на которое ранее было получено положительное экономическое заключение уполномоченного органа по государственному планированию;</w:t>
      </w:r>
    </w:p>
    <w:bookmarkEnd w:id="238"/>
    <w:bookmarkStart w:name="z259" w:id="239"/>
    <w:p>
      <w:pPr>
        <w:spacing w:after="0"/>
        <w:ind w:left="0"/>
        <w:jc w:val="both"/>
      </w:pPr>
      <w:r>
        <w:rPr>
          <w:rFonts w:ascii="Times New Roman"/>
          <w:b w:val="false"/>
          <w:i w:val="false"/>
          <w:color w:val="000000"/>
          <w:sz w:val="28"/>
        </w:rPr>
        <w:t>
      скорректированное ФЭО Инвестиций;</w:t>
      </w:r>
    </w:p>
    <w:bookmarkEnd w:id="239"/>
    <w:bookmarkStart w:name="z260" w:id="240"/>
    <w:p>
      <w:pPr>
        <w:spacing w:after="0"/>
        <w:ind w:left="0"/>
        <w:jc w:val="both"/>
      </w:pPr>
      <w:r>
        <w:rPr>
          <w:rFonts w:ascii="Times New Roman"/>
          <w:b w:val="false"/>
          <w:i w:val="false"/>
          <w:color w:val="000000"/>
          <w:sz w:val="28"/>
        </w:rPr>
        <w:t>
      положительное экономическое заключение на скорректированное ФЭО Инвестиций, за исключением случая, указанного в пункте 145-1 настоящих Правил;</w:t>
      </w:r>
    </w:p>
    <w:bookmarkEnd w:id="240"/>
    <w:bookmarkStart w:name="z261" w:id="241"/>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241"/>
    <w:bookmarkStart w:name="z262" w:id="242"/>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242"/>
    <w:bookmarkStart w:name="z263" w:id="243"/>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243"/>
    <w:bookmarkStart w:name="z264" w:id="244"/>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244"/>
    <w:bookmarkStart w:name="z265" w:id="245"/>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245"/>
    <w:bookmarkStart w:name="z266" w:id="246"/>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bookmarkEnd w:id="246"/>
    <w:bookmarkStart w:name="z267" w:id="247"/>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мероприятии указанных в ФЭО Инвестиций;</w:t>
      </w:r>
    </w:p>
    <w:bookmarkEnd w:id="247"/>
    <w:bookmarkStart w:name="z268" w:id="248"/>
    <w:p>
      <w:pPr>
        <w:spacing w:after="0"/>
        <w:ind w:left="0"/>
        <w:jc w:val="both"/>
      </w:pPr>
      <w:r>
        <w:rPr>
          <w:rFonts w:ascii="Times New Roman"/>
          <w:b w:val="false"/>
          <w:i w:val="false"/>
          <w:color w:val="000000"/>
          <w:sz w:val="28"/>
        </w:rPr>
        <w:t xml:space="preserve">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аудите и финансовом контроле" на предмет целевого использования бюджетных средств, а также об отсутствии нарушений, охватывающий все бюджетные средства, выделенные в рамках реализации Инвестиций, срок давности которого не более 6 (шести) месяцев от даты предоставления документов;</w:t>
      </w:r>
    </w:p>
    <w:bookmarkEnd w:id="248"/>
    <w:bookmarkStart w:name="z269" w:id="249"/>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249"/>
    <w:bookmarkStart w:name="z270" w:id="250"/>
    <w:p>
      <w:pPr>
        <w:spacing w:after="0"/>
        <w:ind w:left="0"/>
        <w:jc w:val="both"/>
      </w:pP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скорректированного ФЭО, а также документы, указанные в настоящем пункте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либо лица его замещающего, либо лица, уполномоченного отдельно по каждым Инвестициям первым руководителем государственного органа.";</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182-15</w:t>
      </w:r>
      <w:r>
        <w:rPr>
          <w:rFonts w:ascii="Times New Roman"/>
          <w:b w:val="false"/>
          <w:i w:val="false"/>
          <w:color w:val="000000"/>
          <w:sz w:val="28"/>
        </w:rPr>
        <w:t xml:space="preserve"> изложить в следующей редакции:</w:t>
      </w:r>
    </w:p>
    <w:bookmarkStart w:name="z272" w:id="251"/>
    <w:p>
      <w:pPr>
        <w:spacing w:after="0"/>
        <w:ind w:left="0"/>
        <w:jc w:val="both"/>
      </w:pPr>
      <w:r>
        <w:rPr>
          <w:rFonts w:ascii="Times New Roman"/>
          <w:b w:val="false"/>
          <w:i w:val="false"/>
          <w:color w:val="000000"/>
          <w:sz w:val="28"/>
        </w:rPr>
        <w:t>
      "182-15. Ставка вознаграждения по бюджетному кредиту при реализации инвестиционных проектов определяется в последовательности: для конечного заемщика - для заемщиков. АБП представляются расчеты и обоснования по ставке доходности, позволяющей реализовать проект, и величинам параметров, закладываемых в маржу заемщиков.</w:t>
      </w:r>
    </w:p>
    <w:bookmarkEnd w:id="251"/>
    <w:bookmarkStart w:name="z273" w:id="252"/>
    <w:p>
      <w:pPr>
        <w:spacing w:after="0"/>
        <w:ind w:left="0"/>
        <w:jc w:val="both"/>
      </w:pPr>
      <w:r>
        <w:rPr>
          <w:rFonts w:ascii="Times New Roman"/>
          <w:b w:val="false"/>
          <w:i w:val="false"/>
          <w:color w:val="000000"/>
          <w:sz w:val="28"/>
        </w:rPr>
        <w:t>
      Размер ставки вознаграждения для конечного заемщика при реализации инвестиционных проектов устанавливается расчетным путем, исходя из финансово-экономической эффективности проекта, и равно значению внутренней нормы доходности.</w:t>
      </w:r>
    </w:p>
    <w:bookmarkEnd w:id="252"/>
    <w:bookmarkStart w:name="z274" w:id="253"/>
    <w:p>
      <w:pPr>
        <w:spacing w:after="0"/>
        <w:ind w:left="0"/>
        <w:jc w:val="both"/>
      </w:pPr>
      <w:r>
        <w:rPr>
          <w:rFonts w:ascii="Times New Roman"/>
          <w:b w:val="false"/>
          <w:i w:val="false"/>
          <w:color w:val="000000"/>
          <w:sz w:val="28"/>
        </w:rPr>
        <w:t>
      При этом, размер ставки вознаграждения для конечного заемщика, устанавливаемый специализированной организацией, за исключением ставки вознаграждения по кредитам, предоставляемым субъектам агропромышленного комплекса, не превышает двукратной ставки вознаграждения, устанавливаемой на уровне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w:t>
      </w:r>
    </w:p>
    <w:bookmarkEnd w:id="253"/>
    <w:bookmarkStart w:name="z275" w:id="254"/>
    <w:p>
      <w:pPr>
        <w:spacing w:after="0"/>
        <w:ind w:left="0"/>
        <w:jc w:val="both"/>
      </w:pPr>
      <w:r>
        <w:rPr>
          <w:rFonts w:ascii="Times New Roman"/>
          <w:b w:val="false"/>
          <w:i w:val="false"/>
          <w:color w:val="000000"/>
          <w:sz w:val="28"/>
        </w:rPr>
        <w:t>
      При бюджетном кредитовании на решение задач социальной политики государства и на реализацию государственной инвестиционной политики финансовыми агентствами маржа заемщика, за исключением финансовых агентств, осуществляющих деятельность по предоставлению вкладчикам промежуточных жилищных займов и предварительных жилищных займов на проведение мероприятий по улучшению жилищных условий, кредитование в сфере агропромышленного комплекса на реализацию инвестиционных проектов, определяется расчетным путем, исходя из величины закладываемых операционных расходов, и составляет от 0% до 1,5% от суммы бюджетного кредита ежегодно. При этом, в составе маржи заемщика уровень административных расходов не превышает 1% от суммы бюджетного кредита ежегодно, оценка риска не превышает 1% от суммы бюджетного кредита ежегодно.</w:t>
      </w:r>
    </w:p>
    <w:bookmarkEnd w:id="254"/>
    <w:bookmarkStart w:name="z276" w:id="255"/>
    <w:p>
      <w:pPr>
        <w:spacing w:after="0"/>
        <w:ind w:left="0"/>
        <w:jc w:val="both"/>
      </w:pPr>
      <w:r>
        <w:rPr>
          <w:rFonts w:ascii="Times New Roman"/>
          <w:b w:val="false"/>
          <w:i w:val="false"/>
          <w:color w:val="000000"/>
          <w:sz w:val="28"/>
        </w:rPr>
        <w:t>
      Размер ставки вознаграждения для конечного заемщика финансовых агентств, осуществляющих деятельность по предоставлению промежуточных жилищных и предварительных жилищных займов на проведение мероприятий по улучшению жилищных условий не превышает 9,5 % годовых с учетом маржи, кредитование в сфере агропромышленного комплекса на реализацию инвестиционных проектов не превышает 6% годовых с учетом маржи.";</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182-36</w:t>
      </w:r>
      <w:r>
        <w:rPr>
          <w:rFonts w:ascii="Times New Roman"/>
          <w:b w:val="false"/>
          <w:i w:val="false"/>
          <w:color w:val="000000"/>
          <w:sz w:val="28"/>
        </w:rPr>
        <w:t xml:space="preserve"> изложить в следующей редакции:</w:t>
      </w:r>
    </w:p>
    <w:bookmarkStart w:name="z278" w:id="256"/>
    <w:p>
      <w:pPr>
        <w:spacing w:after="0"/>
        <w:ind w:left="0"/>
        <w:jc w:val="both"/>
      </w:pPr>
      <w:r>
        <w:rPr>
          <w:rFonts w:ascii="Times New Roman"/>
          <w:b w:val="false"/>
          <w:i w:val="false"/>
          <w:color w:val="000000"/>
          <w:sz w:val="28"/>
        </w:rPr>
        <w:t>
      "182-36. ФЭО бюджетного кредита должно соответствовать следующей структуре:</w:t>
      </w:r>
    </w:p>
    <w:bookmarkEnd w:id="256"/>
    <w:bookmarkStart w:name="z279" w:id="257"/>
    <w:p>
      <w:pPr>
        <w:spacing w:after="0"/>
        <w:ind w:left="0"/>
        <w:jc w:val="both"/>
      </w:pPr>
      <w:r>
        <w:rPr>
          <w:rFonts w:ascii="Times New Roman"/>
          <w:b w:val="false"/>
          <w:i w:val="false"/>
          <w:color w:val="000000"/>
          <w:sz w:val="28"/>
        </w:rPr>
        <w:t>
      паспорт проекта;</w:t>
      </w:r>
    </w:p>
    <w:bookmarkEnd w:id="257"/>
    <w:bookmarkStart w:name="z280" w:id="258"/>
    <w:p>
      <w:pPr>
        <w:spacing w:after="0"/>
        <w:ind w:left="0"/>
        <w:jc w:val="both"/>
      </w:pPr>
      <w:r>
        <w:rPr>
          <w:rFonts w:ascii="Times New Roman"/>
          <w:b w:val="false"/>
          <w:i w:val="false"/>
          <w:color w:val="000000"/>
          <w:sz w:val="28"/>
        </w:rPr>
        <w:t>
      институциональный раздел;</w:t>
      </w:r>
    </w:p>
    <w:bookmarkEnd w:id="258"/>
    <w:bookmarkStart w:name="z281" w:id="259"/>
    <w:p>
      <w:pPr>
        <w:spacing w:after="0"/>
        <w:ind w:left="0"/>
        <w:jc w:val="both"/>
      </w:pPr>
      <w:r>
        <w:rPr>
          <w:rFonts w:ascii="Times New Roman"/>
          <w:b w:val="false"/>
          <w:i w:val="false"/>
          <w:color w:val="000000"/>
          <w:sz w:val="28"/>
        </w:rPr>
        <w:t>
      маркетинговый раздел;</w:t>
      </w:r>
    </w:p>
    <w:bookmarkEnd w:id="259"/>
    <w:bookmarkStart w:name="z282" w:id="260"/>
    <w:p>
      <w:pPr>
        <w:spacing w:after="0"/>
        <w:ind w:left="0"/>
        <w:jc w:val="both"/>
      </w:pPr>
      <w:r>
        <w:rPr>
          <w:rFonts w:ascii="Times New Roman"/>
          <w:b w:val="false"/>
          <w:i w:val="false"/>
          <w:color w:val="000000"/>
          <w:sz w:val="28"/>
        </w:rPr>
        <w:t>
      финансовый раздел;</w:t>
      </w:r>
    </w:p>
    <w:bookmarkEnd w:id="260"/>
    <w:bookmarkStart w:name="z283" w:id="261"/>
    <w:p>
      <w:pPr>
        <w:spacing w:after="0"/>
        <w:ind w:left="0"/>
        <w:jc w:val="both"/>
      </w:pPr>
      <w:r>
        <w:rPr>
          <w:rFonts w:ascii="Times New Roman"/>
          <w:b w:val="false"/>
          <w:i w:val="false"/>
          <w:color w:val="000000"/>
          <w:sz w:val="28"/>
        </w:rPr>
        <w:t>
      социально-экономический раздел;</w:t>
      </w:r>
    </w:p>
    <w:bookmarkEnd w:id="261"/>
    <w:bookmarkStart w:name="z284" w:id="262"/>
    <w:p>
      <w:pPr>
        <w:spacing w:after="0"/>
        <w:ind w:left="0"/>
        <w:jc w:val="both"/>
      </w:pPr>
      <w:r>
        <w:rPr>
          <w:rFonts w:ascii="Times New Roman"/>
          <w:b w:val="false"/>
          <w:i w:val="false"/>
          <w:color w:val="000000"/>
          <w:sz w:val="28"/>
        </w:rPr>
        <w:t>
      оценка и распределение рисков;</w:t>
      </w:r>
    </w:p>
    <w:bookmarkEnd w:id="262"/>
    <w:bookmarkStart w:name="z285" w:id="263"/>
    <w:p>
      <w:pPr>
        <w:spacing w:after="0"/>
        <w:ind w:left="0"/>
        <w:jc w:val="both"/>
      </w:pPr>
      <w:r>
        <w:rPr>
          <w:rFonts w:ascii="Times New Roman"/>
          <w:b w:val="false"/>
          <w:i w:val="false"/>
          <w:color w:val="000000"/>
          <w:sz w:val="28"/>
        </w:rPr>
        <w:t>
      выводы по проекту;</w:t>
      </w:r>
    </w:p>
    <w:bookmarkEnd w:id="263"/>
    <w:bookmarkStart w:name="z286" w:id="264"/>
    <w:p>
      <w:pPr>
        <w:spacing w:after="0"/>
        <w:ind w:left="0"/>
        <w:jc w:val="both"/>
      </w:pPr>
      <w:r>
        <w:rPr>
          <w:rFonts w:ascii="Times New Roman"/>
          <w:b w:val="false"/>
          <w:i w:val="false"/>
          <w:color w:val="000000"/>
          <w:sz w:val="28"/>
        </w:rPr>
        <w:t>
      приложения.</w:t>
      </w:r>
    </w:p>
    <w:bookmarkEnd w:id="264"/>
    <w:bookmarkStart w:name="z287" w:id="265"/>
    <w:p>
      <w:pPr>
        <w:spacing w:after="0"/>
        <w:ind w:left="0"/>
        <w:jc w:val="both"/>
      </w:pPr>
      <w:r>
        <w:rPr>
          <w:rFonts w:ascii="Times New Roman"/>
          <w:b w:val="false"/>
          <w:i w:val="false"/>
          <w:color w:val="000000"/>
          <w:sz w:val="28"/>
        </w:rPr>
        <w:t>
      В случае, если бюджетный кредит выделяется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проектов, утвержденных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и/или русский языки.</w:t>
      </w:r>
    </w:p>
    <w:bookmarkEnd w:id="265"/>
    <w:bookmarkStart w:name="z288" w:id="266"/>
    <w:p>
      <w:pPr>
        <w:spacing w:after="0"/>
        <w:ind w:left="0"/>
        <w:jc w:val="both"/>
      </w:pPr>
      <w:r>
        <w:rPr>
          <w:rFonts w:ascii="Times New Roman"/>
          <w:b w:val="false"/>
          <w:i w:val="false"/>
          <w:color w:val="000000"/>
          <w:sz w:val="28"/>
        </w:rPr>
        <w:t>
      В зависимости от специфики проекта включаются дополнительные разделы, позволяющие детально раскрыть и обосновать принятые в рамках ФЭО бюджетного кредита решения.</w:t>
      </w:r>
    </w:p>
    <w:bookmarkEnd w:id="266"/>
    <w:bookmarkStart w:name="z289" w:id="267"/>
    <w:p>
      <w:pPr>
        <w:spacing w:after="0"/>
        <w:ind w:left="0"/>
        <w:jc w:val="both"/>
      </w:pPr>
      <w:r>
        <w:rPr>
          <w:rFonts w:ascii="Times New Roman"/>
          <w:b w:val="false"/>
          <w:i w:val="false"/>
          <w:color w:val="000000"/>
          <w:sz w:val="28"/>
        </w:rPr>
        <w:t>
      При этом, приложения укомплектовываются следующими документами:</w:t>
      </w:r>
    </w:p>
    <w:bookmarkEnd w:id="267"/>
    <w:bookmarkStart w:name="z290" w:id="268"/>
    <w:p>
      <w:pPr>
        <w:spacing w:after="0"/>
        <w:ind w:left="0"/>
        <w:jc w:val="both"/>
      </w:pPr>
      <w:r>
        <w:rPr>
          <w:rFonts w:ascii="Times New Roman"/>
          <w:b w:val="false"/>
          <w:i w:val="false"/>
          <w:color w:val="000000"/>
          <w:sz w:val="28"/>
        </w:rPr>
        <w:t>
      расчетами по возможным видам и способам финансирования, которые включают базовые параметры финансово-экономической модели и расчеты показателей экономической эффективности, представляемые по формам согласно приложению 2 к настоящим Правилам;</w:t>
      </w:r>
    </w:p>
    <w:bookmarkEnd w:id="268"/>
    <w:bookmarkStart w:name="z291" w:id="269"/>
    <w:p>
      <w:pPr>
        <w:spacing w:after="0"/>
        <w:ind w:left="0"/>
        <w:jc w:val="both"/>
      </w:pPr>
      <w:r>
        <w:rPr>
          <w:rFonts w:ascii="Times New Roman"/>
          <w:b w:val="false"/>
          <w:i w:val="false"/>
          <w:color w:val="000000"/>
          <w:sz w:val="28"/>
        </w:rPr>
        <w:t>
      информация об участниках, представляемое по форме согласно приложению 18 к настоящим Правилам;</w:t>
      </w:r>
    </w:p>
    <w:bookmarkEnd w:id="269"/>
    <w:bookmarkStart w:name="z292" w:id="270"/>
    <w:p>
      <w:pPr>
        <w:spacing w:after="0"/>
        <w:ind w:left="0"/>
        <w:jc w:val="both"/>
      </w:pPr>
      <w:r>
        <w:rPr>
          <w:rFonts w:ascii="Times New Roman"/>
          <w:b w:val="false"/>
          <w:i w:val="false"/>
          <w:color w:val="000000"/>
          <w:sz w:val="28"/>
        </w:rPr>
        <w:t>
      бумажная и электронная версия финансовой модели, составленной в соответствии с приложением 22 к настоящим Правилам;</w:t>
      </w:r>
    </w:p>
    <w:bookmarkEnd w:id="270"/>
    <w:bookmarkStart w:name="z293" w:id="271"/>
    <w:p>
      <w:pPr>
        <w:spacing w:after="0"/>
        <w:ind w:left="0"/>
        <w:jc w:val="both"/>
      </w:pPr>
      <w:r>
        <w:rPr>
          <w:rFonts w:ascii="Times New Roman"/>
          <w:b w:val="false"/>
          <w:i w:val="false"/>
          <w:color w:val="000000"/>
          <w:sz w:val="28"/>
        </w:rPr>
        <w:t>
      прогноз финансовых показателей участников финансовой схемы бюджетного кредита, без учета бюджетного кредита, составленный по формам, утвержденным приказом центрального уполномоченного органа по исполнению бюджета:</w:t>
      </w:r>
    </w:p>
    <w:bookmarkEnd w:id="271"/>
    <w:bookmarkStart w:name="z294" w:id="272"/>
    <w:p>
      <w:pPr>
        <w:spacing w:after="0"/>
        <w:ind w:left="0"/>
        <w:jc w:val="both"/>
      </w:pPr>
      <w:r>
        <w:rPr>
          <w:rFonts w:ascii="Times New Roman"/>
          <w:b w:val="false"/>
          <w:i w:val="false"/>
          <w:color w:val="000000"/>
          <w:sz w:val="28"/>
        </w:rPr>
        <w:t>
      "Бухгалтерский баланс";</w:t>
      </w:r>
    </w:p>
    <w:bookmarkEnd w:id="272"/>
    <w:bookmarkStart w:name="z295" w:id="273"/>
    <w:p>
      <w:pPr>
        <w:spacing w:after="0"/>
        <w:ind w:left="0"/>
        <w:jc w:val="both"/>
      </w:pPr>
      <w:r>
        <w:rPr>
          <w:rFonts w:ascii="Times New Roman"/>
          <w:b w:val="false"/>
          <w:i w:val="false"/>
          <w:color w:val="000000"/>
          <w:sz w:val="28"/>
        </w:rPr>
        <w:t>
      "Отчет о прибылях и убытках";</w:t>
      </w:r>
    </w:p>
    <w:bookmarkEnd w:id="273"/>
    <w:bookmarkStart w:name="z296" w:id="274"/>
    <w:p>
      <w:pPr>
        <w:spacing w:after="0"/>
        <w:ind w:left="0"/>
        <w:jc w:val="both"/>
      </w:pPr>
      <w:r>
        <w:rPr>
          <w:rFonts w:ascii="Times New Roman"/>
          <w:b w:val="false"/>
          <w:i w:val="false"/>
          <w:color w:val="000000"/>
          <w:sz w:val="28"/>
        </w:rPr>
        <w:t>
      "Отчет о движении денежных средств (прямой или косвенный метод)";</w:t>
      </w:r>
    </w:p>
    <w:bookmarkEnd w:id="274"/>
    <w:bookmarkStart w:name="z297" w:id="275"/>
    <w:p>
      <w:pPr>
        <w:spacing w:after="0"/>
        <w:ind w:left="0"/>
        <w:jc w:val="both"/>
      </w:pPr>
      <w:r>
        <w:rPr>
          <w:rFonts w:ascii="Times New Roman"/>
          <w:b w:val="false"/>
          <w:i w:val="false"/>
          <w:color w:val="000000"/>
          <w:sz w:val="28"/>
        </w:rPr>
        <w:t>
      "Отчет об изменениях в капитале";</w:t>
      </w:r>
    </w:p>
    <w:bookmarkEnd w:id="275"/>
    <w:bookmarkStart w:name="z298" w:id="276"/>
    <w:p>
      <w:pPr>
        <w:spacing w:after="0"/>
        <w:ind w:left="0"/>
        <w:jc w:val="both"/>
      </w:pPr>
      <w:r>
        <w:rPr>
          <w:rFonts w:ascii="Times New Roman"/>
          <w:b w:val="false"/>
          <w:i w:val="false"/>
          <w:color w:val="000000"/>
          <w:sz w:val="28"/>
        </w:rPr>
        <w:t>
      анализ эффективности инвестиционного проекта, планируемого к реализации за счет бюджетного кредита, представляемый по форме согласно приложению 47 к настоящим Правилам;</w:t>
      </w:r>
    </w:p>
    <w:bookmarkEnd w:id="276"/>
    <w:bookmarkStart w:name="z299" w:id="277"/>
    <w:p>
      <w:pPr>
        <w:spacing w:after="0"/>
        <w:ind w:left="0"/>
        <w:jc w:val="both"/>
      </w:pPr>
      <w:r>
        <w:rPr>
          <w:rFonts w:ascii="Times New Roman"/>
          <w:b w:val="false"/>
          <w:i w:val="false"/>
          <w:color w:val="000000"/>
          <w:sz w:val="28"/>
        </w:rPr>
        <w:t>
      анализ заемщика, представляемый по форме согласно приложению 48 к настоящим Правилам;</w:t>
      </w:r>
    </w:p>
    <w:bookmarkEnd w:id="277"/>
    <w:bookmarkStart w:name="z300" w:id="278"/>
    <w:p>
      <w:pPr>
        <w:spacing w:after="0"/>
        <w:ind w:left="0"/>
        <w:jc w:val="both"/>
      </w:pPr>
      <w:r>
        <w:rPr>
          <w:rFonts w:ascii="Times New Roman"/>
          <w:b w:val="false"/>
          <w:i w:val="false"/>
          <w:color w:val="000000"/>
          <w:sz w:val="28"/>
        </w:rPr>
        <w:t>
      документ, подтверждающий право собственности на предполагаемое залоговое обеспечение и отсутствие иных обременении на залоговое имущество;</w:t>
      </w:r>
    </w:p>
    <w:bookmarkEnd w:id="278"/>
    <w:bookmarkStart w:name="z301" w:id="279"/>
    <w:p>
      <w:pPr>
        <w:spacing w:after="0"/>
        <w:ind w:left="0"/>
        <w:jc w:val="both"/>
      </w:pPr>
      <w:r>
        <w:rPr>
          <w:rFonts w:ascii="Times New Roman"/>
          <w:b w:val="false"/>
          <w:i w:val="false"/>
          <w:color w:val="000000"/>
          <w:sz w:val="28"/>
        </w:rPr>
        <w:t>
      оригинал справки соответствующего налогового органа об отсутствии (наличии) налоговой задолженности и других обязательных платежей в бюджет;</w:t>
      </w:r>
    </w:p>
    <w:bookmarkEnd w:id="279"/>
    <w:bookmarkStart w:name="z302" w:id="280"/>
    <w:p>
      <w:pPr>
        <w:spacing w:after="0"/>
        <w:ind w:left="0"/>
        <w:jc w:val="both"/>
      </w:pPr>
      <w:r>
        <w:rPr>
          <w:rFonts w:ascii="Times New Roman"/>
          <w:b w:val="false"/>
          <w:i w:val="false"/>
          <w:color w:val="000000"/>
          <w:sz w:val="28"/>
        </w:rPr>
        <w:t>
      справка (письмо) уполномоченного органа по исполнению бюджета об отсутствии просроченной задолженности по ранее выданным бюджетным кредитам;</w:t>
      </w:r>
    </w:p>
    <w:bookmarkEnd w:id="280"/>
    <w:bookmarkStart w:name="z303" w:id="281"/>
    <w:p>
      <w:pPr>
        <w:spacing w:after="0"/>
        <w:ind w:left="0"/>
        <w:jc w:val="both"/>
      </w:pPr>
      <w:r>
        <w:rPr>
          <w:rFonts w:ascii="Times New Roman"/>
          <w:b w:val="false"/>
          <w:i w:val="false"/>
          <w:color w:val="000000"/>
          <w:sz w:val="28"/>
        </w:rPr>
        <w:t>
      отчет об оценке имущества, который предоставляется для обеспечения по своевременному возврату бюджетного кредита, составленный в соответствии с законодательством об оценочной деятельности в Республики Казахстан;</w:t>
      </w:r>
    </w:p>
    <w:bookmarkEnd w:id="281"/>
    <w:bookmarkStart w:name="z304" w:id="282"/>
    <w:p>
      <w:pPr>
        <w:spacing w:after="0"/>
        <w:ind w:left="0"/>
        <w:jc w:val="both"/>
      </w:pPr>
      <w:r>
        <w:rPr>
          <w:rFonts w:ascii="Times New Roman"/>
          <w:b w:val="false"/>
          <w:i w:val="false"/>
          <w:color w:val="000000"/>
          <w:sz w:val="28"/>
        </w:rPr>
        <w:t>
      документ, обосновывающий маржу, взимаемую при бюджетном кредитовании конечного заемщика;</w:t>
      </w:r>
    </w:p>
    <w:bookmarkEnd w:id="282"/>
    <w:bookmarkStart w:name="z305" w:id="283"/>
    <w:p>
      <w:pPr>
        <w:spacing w:after="0"/>
        <w:ind w:left="0"/>
        <w:jc w:val="both"/>
      </w:pPr>
      <w:r>
        <w:rPr>
          <w:rFonts w:ascii="Times New Roman"/>
          <w:b w:val="false"/>
          <w:i w:val="false"/>
          <w:color w:val="000000"/>
          <w:sz w:val="28"/>
        </w:rPr>
        <w:t>
      копии соответствующих правоустанавливающих документов на недвижимое имущество по проектам, предполагающим строительство новых либо реконструкцию существующих объектов;</w:t>
      </w:r>
    </w:p>
    <w:bookmarkEnd w:id="283"/>
    <w:bookmarkStart w:name="z306" w:id="284"/>
    <w:p>
      <w:pPr>
        <w:spacing w:after="0"/>
        <w:ind w:left="0"/>
        <w:jc w:val="both"/>
      </w:pPr>
      <w:r>
        <w:rPr>
          <w:rFonts w:ascii="Times New Roman"/>
          <w:b w:val="false"/>
          <w:i w:val="false"/>
          <w:color w:val="000000"/>
          <w:sz w:val="28"/>
        </w:rPr>
        <w:t>
      копии учредительных документов участников финансовой схемы;</w:t>
      </w:r>
    </w:p>
    <w:bookmarkEnd w:id="284"/>
    <w:bookmarkStart w:name="z307" w:id="285"/>
    <w:p>
      <w:pPr>
        <w:spacing w:after="0"/>
        <w:ind w:left="0"/>
        <w:jc w:val="both"/>
      </w:pPr>
      <w:r>
        <w:rPr>
          <w:rFonts w:ascii="Times New Roman"/>
          <w:b w:val="false"/>
          <w:i w:val="false"/>
          <w:color w:val="000000"/>
          <w:sz w:val="28"/>
        </w:rPr>
        <w:t>
      документы о кредитной политике участников финансовой схемы;</w:t>
      </w:r>
    </w:p>
    <w:bookmarkEnd w:id="285"/>
    <w:bookmarkStart w:name="z308" w:id="286"/>
    <w:p>
      <w:pPr>
        <w:spacing w:after="0"/>
        <w:ind w:left="0"/>
        <w:jc w:val="both"/>
      </w:pPr>
      <w:r>
        <w:rPr>
          <w:rFonts w:ascii="Times New Roman"/>
          <w:b w:val="false"/>
          <w:i w:val="false"/>
          <w:color w:val="000000"/>
          <w:sz w:val="28"/>
        </w:rPr>
        <w:t>
      положительное решение исполнительного органа специализированной организации об утверждении привлечения бюджетного кредитования на планируемый проект(ы) в рамках реализации государственной инвестиционной политики с подтверждением:</w:t>
      </w:r>
    </w:p>
    <w:bookmarkEnd w:id="286"/>
    <w:bookmarkStart w:name="z309" w:id="287"/>
    <w:p>
      <w:pPr>
        <w:spacing w:after="0"/>
        <w:ind w:left="0"/>
        <w:jc w:val="both"/>
      </w:pPr>
      <w:r>
        <w:rPr>
          <w:rFonts w:ascii="Times New Roman"/>
          <w:b w:val="false"/>
          <w:i w:val="false"/>
          <w:color w:val="000000"/>
          <w:sz w:val="28"/>
        </w:rPr>
        <w:t>
      1) объема и условий запрашиваемых средств бюджетного кредита;</w:t>
      </w:r>
    </w:p>
    <w:bookmarkEnd w:id="287"/>
    <w:bookmarkStart w:name="z310" w:id="288"/>
    <w:p>
      <w:pPr>
        <w:spacing w:after="0"/>
        <w:ind w:left="0"/>
        <w:jc w:val="both"/>
      </w:pPr>
      <w:r>
        <w:rPr>
          <w:rFonts w:ascii="Times New Roman"/>
          <w:b w:val="false"/>
          <w:i w:val="false"/>
          <w:color w:val="000000"/>
          <w:sz w:val="28"/>
        </w:rPr>
        <w:t>
      2) прямых и конечных результатов по годам согласно финансово-экономической модели;</w:t>
      </w:r>
    </w:p>
    <w:bookmarkEnd w:id="288"/>
    <w:bookmarkStart w:name="z311" w:id="289"/>
    <w:p>
      <w:pPr>
        <w:spacing w:after="0"/>
        <w:ind w:left="0"/>
        <w:jc w:val="both"/>
      </w:pPr>
      <w:r>
        <w:rPr>
          <w:rFonts w:ascii="Times New Roman"/>
          <w:b w:val="false"/>
          <w:i w:val="false"/>
          <w:color w:val="000000"/>
          <w:sz w:val="28"/>
        </w:rPr>
        <w:t>
      3) экономического эффекта;</w:t>
      </w:r>
    </w:p>
    <w:bookmarkEnd w:id="289"/>
    <w:bookmarkStart w:name="z312" w:id="290"/>
    <w:p>
      <w:pPr>
        <w:spacing w:after="0"/>
        <w:ind w:left="0"/>
        <w:jc w:val="both"/>
      </w:pPr>
      <w:r>
        <w:rPr>
          <w:rFonts w:ascii="Times New Roman"/>
          <w:b w:val="false"/>
          <w:i w:val="false"/>
          <w:color w:val="000000"/>
          <w:sz w:val="28"/>
        </w:rPr>
        <w:t>
      4) социально-экономической эффективности;</w:t>
      </w:r>
    </w:p>
    <w:bookmarkEnd w:id="290"/>
    <w:bookmarkStart w:name="z313" w:id="291"/>
    <w:p>
      <w:pPr>
        <w:spacing w:after="0"/>
        <w:ind w:left="0"/>
        <w:jc w:val="both"/>
      </w:pPr>
      <w:r>
        <w:rPr>
          <w:rFonts w:ascii="Times New Roman"/>
          <w:b w:val="false"/>
          <w:i w:val="false"/>
          <w:color w:val="000000"/>
          <w:sz w:val="28"/>
        </w:rPr>
        <w:t>
      электронная версия финансовой отчетности участников финансовой схемы (отдельная и консолидированная) представлена в электронной форме и удостоверена посредством электронной цифровой подписью первого руководителя государственного органа – АБП либо лица его замещающего либо лица, уполномоченного отдельно по каждому бюджетному кредиту первым руководителем государственного органа – АБП и главного бухгалтера за последние три года, предшествующие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p>
    <w:bookmarkEnd w:id="291"/>
    <w:bookmarkStart w:name="z314" w:id="292"/>
    <w:p>
      <w:pPr>
        <w:spacing w:after="0"/>
        <w:ind w:left="0"/>
        <w:jc w:val="both"/>
      </w:pPr>
      <w:r>
        <w:rPr>
          <w:rFonts w:ascii="Times New Roman"/>
          <w:b w:val="false"/>
          <w:i w:val="false"/>
          <w:color w:val="000000"/>
          <w:sz w:val="28"/>
        </w:rPr>
        <w:t>
      для участников финансовой схемы,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финансовой схемы имеет право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p>
    <w:bookmarkEnd w:id="292"/>
    <w:bookmarkStart w:name="z315" w:id="293"/>
    <w:p>
      <w:pPr>
        <w:spacing w:after="0"/>
        <w:ind w:left="0"/>
        <w:jc w:val="both"/>
      </w:pPr>
      <w:r>
        <w:rPr>
          <w:rFonts w:ascii="Times New Roman"/>
          <w:b w:val="false"/>
          <w:i w:val="false"/>
          <w:color w:val="000000"/>
          <w:sz w:val="28"/>
        </w:rPr>
        <w:t>
      копия инвестиционного предложения и экономического заключения центрального или местного уполномоченного органа по государственному планированию на данное инвестиционное предложение;</w:t>
      </w:r>
    </w:p>
    <w:bookmarkEnd w:id="293"/>
    <w:bookmarkStart w:name="z316" w:id="294"/>
    <w:p>
      <w:pPr>
        <w:spacing w:after="0"/>
        <w:ind w:left="0"/>
        <w:jc w:val="both"/>
      </w:pPr>
      <w:r>
        <w:rPr>
          <w:rFonts w:ascii="Times New Roman"/>
          <w:b w:val="false"/>
          <w:i w:val="false"/>
          <w:color w:val="000000"/>
          <w:sz w:val="28"/>
        </w:rPr>
        <w:t>
      соответствующее заключение комплексной вневедомственной экспертизы;</w:t>
      </w:r>
    </w:p>
    <w:bookmarkEnd w:id="294"/>
    <w:bookmarkStart w:name="z317" w:id="295"/>
    <w:p>
      <w:pPr>
        <w:spacing w:after="0"/>
        <w:ind w:left="0"/>
        <w:jc w:val="both"/>
      </w:pPr>
      <w:r>
        <w:rPr>
          <w:rFonts w:ascii="Times New Roman"/>
          <w:b w:val="false"/>
          <w:i w:val="false"/>
          <w:color w:val="000000"/>
          <w:sz w:val="28"/>
        </w:rPr>
        <w:t>
      заключение отраслевой экспертизы уполномоченного органа соответствующей отрасли;</w:t>
      </w:r>
    </w:p>
    <w:bookmarkEnd w:id="295"/>
    <w:bookmarkStart w:name="z318" w:id="296"/>
    <w:p>
      <w:pPr>
        <w:spacing w:after="0"/>
        <w:ind w:left="0"/>
        <w:jc w:val="both"/>
      </w:pPr>
      <w:r>
        <w:rPr>
          <w:rFonts w:ascii="Times New Roman"/>
          <w:b w:val="false"/>
          <w:i w:val="false"/>
          <w:color w:val="000000"/>
          <w:sz w:val="28"/>
        </w:rPr>
        <w:t>
      электронная версия финансовой отчетности участников финансовой схемы, составленная за последний квартал, предшествующего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p>
    <w:bookmarkEnd w:id="296"/>
    <w:bookmarkStart w:name="z319" w:id="297"/>
    <w:p>
      <w:pPr>
        <w:spacing w:after="0"/>
        <w:ind w:left="0"/>
        <w:jc w:val="both"/>
      </w:pPr>
      <w:r>
        <w:rPr>
          <w:rFonts w:ascii="Times New Roman"/>
          <w:b w:val="false"/>
          <w:i w:val="false"/>
          <w:color w:val="000000"/>
          <w:sz w:val="28"/>
        </w:rPr>
        <w:t>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p>
    <w:bookmarkEnd w:id="297"/>
    <w:bookmarkStart w:name="z320" w:id="298"/>
    <w:p>
      <w:pPr>
        <w:spacing w:after="0"/>
        <w:ind w:left="0"/>
        <w:jc w:val="both"/>
      </w:pPr>
      <w:r>
        <w:rPr>
          <w:rFonts w:ascii="Times New Roman"/>
          <w:b w:val="false"/>
          <w:i w:val="false"/>
          <w:color w:val="000000"/>
          <w:sz w:val="28"/>
        </w:rPr>
        <w:t>
      Заключение отраслевой экспертизы уполномоченного органа соответствующей отрасли содержит положительную оценку:</w:t>
      </w:r>
    </w:p>
    <w:bookmarkEnd w:id="298"/>
    <w:bookmarkStart w:name="z321" w:id="299"/>
    <w:p>
      <w:pPr>
        <w:spacing w:after="0"/>
        <w:ind w:left="0"/>
        <w:jc w:val="both"/>
      </w:pPr>
      <w:r>
        <w:rPr>
          <w:rFonts w:ascii="Times New Roman"/>
          <w:b w:val="false"/>
          <w:i w:val="false"/>
          <w:color w:val="000000"/>
          <w:sz w:val="28"/>
        </w:rPr>
        <w:t>
      1) анализа существующей ситуации в отрасли с количественным обоснованием спроса на товары, работы и услуги, планируемые по запрашиваемому объему бюджетного кредита на проект в рамках реализации государственной инвестиционной политики;</w:t>
      </w:r>
    </w:p>
    <w:bookmarkEnd w:id="299"/>
    <w:bookmarkStart w:name="z322" w:id="300"/>
    <w:p>
      <w:pPr>
        <w:spacing w:after="0"/>
        <w:ind w:left="0"/>
        <w:jc w:val="both"/>
      </w:pPr>
      <w:r>
        <w:rPr>
          <w:rFonts w:ascii="Times New Roman"/>
          <w:b w:val="false"/>
          <w:i w:val="false"/>
          <w:color w:val="000000"/>
          <w:sz w:val="28"/>
        </w:rPr>
        <w:t>
      2) влияния реализации проекта на развитие отрасли с приведением количественных и качественных показателей результата по годам согласно финансово-экономической модели и указанием роли и места проекта в структуре экономики отрасли, экономического эффекта и социально-экономической эффективности;</w:t>
      </w:r>
    </w:p>
    <w:bookmarkEnd w:id="300"/>
    <w:bookmarkStart w:name="z323" w:id="301"/>
    <w:p>
      <w:pPr>
        <w:spacing w:after="0"/>
        <w:ind w:left="0"/>
        <w:jc w:val="both"/>
      </w:pPr>
      <w:r>
        <w:rPr>
          <w:rFonts w:ascii="Times New Roman"/>
          <w:b w:val="false"/>
          <w:i w:val="false"/>
          <w:color w:val="000000"/>
          <w:sz w:val="28"/>
        </w:rPr>
        <w:t>
      3) достаточности и эффективности технических решений по мероприятиям проекта (по проектам, предполагающим строительство и (или) закуп оборудования), с оценкой объема бюджетного кредитования, его целевое назначение по мероприятиям и компонентам;</w:t>
      </w:r>
    </w:p>
    <w:bookmarkEnd w:id="301"/>
    <w:bookmarkStart w:name="z324" w:id="302"/>
    <w:p>
      <w:pPr>
        <w:spacing w:after="0"/>
        <w:ind w:left="0"/>
        <w:jc w:val="both"/>
      </w:pPr>
      <w:r>
        <w:rPr>
          <w:rFonts w:ascii="Times New Roman"/>
          <w:b w:val="false"/>
          <w:i w:val="false"/>
          <w:color w:val="000000"/>
          <w:sz w:val="28"/>
        </w:rPr>
        <w:t>
      4) определения технических решений и стоимости объектов либо их частей, предусматривающих строительство и (или) реконструкцию объектов, при отсутствии заключений соответствующих экспертиз, в том числе комплексной вневедомственной экспертизы;</w:t>
      </w:r>
    </w:p>
    <w:bookmarkEnd w:id="302"/>
    <w:bookmarkStart w:name="z325" w:id="303"/>
    <w:p>
      <w:pPr>
        <w:spacing w:after="0"/>
        <w:ind w:left="0"/>
        <w:jc w:val="both"/>
      </w:pPr>
      <w:r>
        <w:rPr>
          <w:rFonts w:ascii="Times New Roman"/>
          <w:b w:val="false"/>
          <w:i w:val="false"/>
          <w:color w:val="000000"/>
          <w:sz w:val="28"/>
        </w:rPr>
        <w:t>
      5) операций по финансированию получателей средств бюджетного кредита, а также их маржи.";</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182-46</w:t>
      </w:r>
      <w:r>
        <w:rPr>
          <w:rFonts w:ascii="Times New Roman"/>
          <w:b w:val="false"/>
          <w:i w:val="false"/>
          <w:color w:val="000000"/>
          <w:sz w:val="28"/>
        </w:rPr>
        <w:t xml:space="preserve"> изложить в следующей редакции:</w:t>
      </w:r>
    </w:p>
    <w:bookmarkStart w:name="z327" w:id="304"/>
    <w:p>
      <w:pPr>
        <w:spacing w:after="0"/>
        <w:ind w:left="0"/>
        <w:jc w:val="both"/>
      </w:pPr>
      <w:r>
        <w:rPr>
          <w:rFonts w:ascii="Times New Roman"/>
          <w:b w:val="false"/>
          <w:i w:val="false"/>
          <w:color w:val="000000"/>
          <w:sz w:val="28"/>
        </w:rPr>
        <w:t>
      "182-46. Экономическая экспертиза ФЭО бюджетного кредита, в том числе скорректированного, юридического лица, определяемого Правительством Республики Казахстан либо местными исполнительными органами, проводится в течение 26 (двадцати шести) рабочих дней со дня представления пакета документов по финансово-экономическому обоснованию бюджетного кредита, в том числе скорректированного.</w:t>
      </w:r>
    </w:p>
    <w:bookmarkEnd w:id="304"/>
    <w:bookmarkStart w:name="z328" w:id="305"/>
    <w:p>
      <w:pPr>
        <w:spacing w:after="0"/>
        <w:ind w:left="0"/>
        <w:jc w:val="both"/>
      </w:pPr>
      <w:r>
        <w:rPr>
          <w:rFonts w:ascii="Times New Roman"/>
          <w:b w:val="false"/>
          <w:i w:val="false"/>
          <w:color w:val="000000"/>
          <w:sz w:val="28"/>
        </w:rPr>
        <w:t>
      Экономическая экспертиза ФЭО бюджетного кредита проводится на основании представленного ФЭО бюджетного кредита, положительных отраслевых заключений уполномоченных органов, положительного решения исполнительного органа специализированной организации и соответствующих положительных заключений экспертиз, требуемых в зависимости от специфики проекта.</w:t>
      </w:r>
    </w:p>
    <w:bookmarkEnd w:id="305"/>
    <w:bookmarkStart w:name="z329" w:id="306"/>
    <w:p>
      <w:pPr>
        <w:spacing w:after="0"/>
        <w:ind w:left="0"/>
        <w:jc w:val="both"/>
      </w:pPr>
      <w:r>
        <w:rPr>
          <w:rFonts w:ascii="Times New Roman"/>
          <w:b w:val="false"/>
          <w:i w:val="false"/>
          <w:color w:val="000000"/>
          <w:sz w:val="28"/>
        </w:rPr>
        <w:t>
      Экономическая экспертиза проводится только на запрашиваемую сумму бюджетного кредитования специализированной организации по проекту на основании ФЭО, положительных отраслевых заключений уполномоченных органов, положительного решения исполнительного органа специализированной организации.</w:t>
      </w:r>
    </w:p>
    <w:bookmarkEnd w:id="306"/>
    <w:bookmarkStart w:name="z330" w:id="307"/>
    <w:p>
      <w:pPr>
        <w:spacing w:after="0"/>
        <w:ind w:left="0"/>
        <w:jc w:val="both"/>
      </w:pPr>
      <w:r>
        <w:rPr>
          <w:rFonts w:ascii="Times New Roman"/>
          <w:b w:val="false"/>
          <w:i w:val="false"/>
          <w:color w:val="000000"/>
          <w:sz w:val="28"/>
        </w:rPr>
        <w:t>
      В случае необходимости предоставления дополнительной информации и (или) проведения дополнительных экспертиз по вопросам, не охваченным или не полностью охваченным проведенными экспертизами и/или независимой экспертизой, а также в предоставленной документации, соответствующие юридические лица, определенные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запрашивают соответствующую информацию и (или) проведение дополнительных экспертиз.</w:t>
      </w:r>
    </w:p>
    <w:bookmarkEnd w:id="307"/>
    <w:bookmarkStart w:name="z331" w:id="308"/>
    <w:p>
      <w:pPr>
        <w:spacing w:after="0"/>
        <w:ind w:left="0"/>
        <w:jc w:val="both"/>
      </w:pPr>
      <w:r>
        <w:rPr>
          <w:rFonts w:ascii="Times New Roman"/>
          <w:b w:val="false"/>
          <w:i w:val="false"/>
          <w:color w:val="000000"/>
          <w:sz w:val="28"/>
        </w:rPr>
        <w:t>
      К дополнительной информации относится финансовая отчетность участников, составленная на последний день месяца, предшествующего внесению ФЭО бюджетного кредита, в том числе скорректированного в центральный или местный уполномоченный орган по государственному планированию, а также пояснительные записки к финансовой отчетности.</w:t>
      </w:r>
    </w:p>
    <w:bookmarkEnd w:id="308"/>
    <w:bookmarkStart w:name="z332" w:id="309"/>
    <w:p>
      <w:pPr>
        <w:spacing w:after="0"/>
        <w:ind w:left="0"/>
        <w:jc w:val="both"/>
      </w:pPr>
      <w:r>
        <w:rPr>
          <w:rFonts w:ascii="Times New Roman"/>
          <w:b w:val="false"/>
          <w:i w:val="false"/>
          <w:color w:val="000000"/>
          <w:sz w:val="28"/>
        </w:rPr>
        <w:t>
      К дополнительным экспертизам относятся:</w:t>
      </w:r>
    </w:p>
    <w:bookmarkEnd w:id="309"/>
    <w:bookmarkStart w:name="z333" w:id="310"/>
    <w:p>
      <w:pPr>
        <w:spacing w:after="0"/>
        <w:ind w:left="0"/>
        <w:jc w:val="both"/>
      </w:pPr>
      <w:r>
        <w:rPr>
          <w:rFonts w:ascii="Times New Roman"/>
          <w:b w:val="false"/>
          <w:i w:val="false"/>
          <w:color w:val="000000"/>
          <w:sz w:val="28"/>
        </w:rPr>
        <w:t>
      1) комплексная вневедомственная экспертиза;</w:t>
      </w:r>
    </w:p>
    <w:bookmarkEnd w:id="310"/>
    <w:bookmarkStart w:name="z334" w:id="311"/>
    <w:p>
      <w:pPr>
        <w:spacing w:after="0"/>
        <w:ind w:left="0"/>
        <w:jc w:val="both"/>
      </w:pPr>
      <w:r>
        <w:rPr>
          <w:rFonts w:ascii="Times New Roman"/>
          <w:b w:val="false"/>
          <w:i w:val="false"/>
          <w:color w:val="000000"/>
          <w:sz w:val="28"/>
        </w:rPr>
        <w:t>
      2) отраслевая экспертиза уполномоченного государственного органа.</w:t>
      </w:r>
    </w:p>
    <w:bookmarkEnd w:id="311"/>
    <w:bookmarkStart w:name="z335" w:id="312"/>
    <w:p>
      <w:pPr>
        <w:spacing w:after="0"/>
        <w:ind w:left="0"/>
        <w:jc w:val="both"/>
      </w:pPr>
      <w:r>
        <w:rPr>
          <w:rFonts w:ascii="Times New Roman"/>
          <w:b w:val="false"/>
          <w:i w:val="false"/>
          <w:color w:val="000000"/>
          <w:sz w:val="28"/>
        </w:rPr>
        <w:t>
      Запросы по представлению необходимой информации и (или)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администратору бюджетной программы, копия запроса – центральному или местному уполномоченному органу по государственному планированию в течение 10 (десяти) рабочих дней со дня поступления полного пакета документов, указанных в 182-36 настоящих Правил.</w:t>
      </w:r>
    </w:p>
    <w:bookmarkEnd w:id="312"/>
    <w:bookmarkStart w:name="z336" w:id="313"/>
    <w:p>
      <w:pPr>
        <w:spacing w:after="0"/>
        <w:ind w:left="0"/>
        <w:jc w:val="both"/>
      </w:pPr>
      <w:r>
        <w:rPr>
          <w:rFonts w:ascii="Times New Roman"/>
          <w:b w:val="false"/>
          <w:i w:val="false"/>
          <w:color w:val="000000"/>
          <w:sz w:val="28"/>
        </w:rPr>
        <w:t>
      АБП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в течение 30 (тридцати) рабочих дней с момента поступления запроса в виде официального письма.</w:t>
      </w:r>
    </w:p>
    <w:bookmarkEnd w:id="313"/>
    <w:bookmarkStart w:name="z337" w:id="314"/>
    <w:p>
      <w:pPr>
        <w:spacing w:after="0"/>
        <w:ind w:left="0"/>
        <w:jc w:val="both"/>
      </w:pPr>
      <w:r>
        <w:rPr>
          <w:rFonts w:ascii="Times New Roman"/>
          <w:b w:val="false"/>
          <w:i w:val="false"/>
          <w:color w:val="000000"/>
          <w:sz w:val="28"/>
        </w:rPr>
        <w:t>
      В случае продления срока проведения экономической экспертизы юридическое лицо, определенное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уведомляет центральный или местный уполномоченный орган по государственному планированию о продлении проведения экономической экспертизы с приложением письма АБП.</w:t>
      </w:r>
    </w:p>
    <w:bookmarkEnd w:id="314"/>
    <w:bookmarkStart w:name="z338" w:id="315"/>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bookmarkEnd w:id="315"/>
    <w:bookmarkStart w:name="z339" w:id="316"/>
    <w:p>
      <w:pPr>
        <w:spacing w:after="0"/>
        <w:ind w:left="0"/>
        <w:jc w:val="both"/>
      </w:pPr>
      <w:r>
        <w:rPr>
          <w:rFonts w:ascii="Times New Roman"/>
          <w:b w:val="false"/>
          <w:i w:val="false"/>
          <w:color w:val="000000"/>
          <w:sz w:val="28"/>
        </w:rPr>
        <w:t>
      При предоставлении дополнительных материалов указывается их перечень, в случае внесения ФЭО бюджетного кредита в новой редакции, указывается об отзыве ранее представленного ФЭО бюджетного кредита.</w:t>
      </w:r>
    </w:p>
    <w:bookmarkEnd w:id="316"/>
    <w:bookmarkStart w:name="z340" w:id="317"/>
    <w:p>
      <w:pPr>
        <w:spacing w:after="0"/>
        <w:ind w:left="0"/>
        <w:jc w:val="both"/>
      </w:pPr>
      <w:r>
        <w:rPr>
          <w:rFonts w:ascii="Times New Roman"/>
          <w:b w:val="false"/>
          <w:i w:val="false"/>
          <w:color w:val="000000"/>
          <w:sz w:val="28"/>
        </w:rPr>
        <w:t>
      Не представление дополнительных материалов в установленные сроки является основанием возвращения ФЭО бюджетного кредита и документов к нему без составления Заключения.</w:t>
      </w:r>
    </w:p>
    <w:bookmarkEnd w:id="317"/>
    <w:bookmarkStart w:name="z341" w:id="318"/>
    <w:p>
      <w:pPr>
        <w:spacing w:after="0"/>
        <w:ind w:left="0"/>
        <w:jc w:val="both"/>
      </w:pPr>
      <w:r>
        <w:rPr>
          <w:rFonts w:ascii="Times New Roman"/>
          <w:b w:val="false"/>
          <w:i w:val="false"/>
          <w:color w:val="000000"/>
          <w:sz w:val="28"/>
        </w:rPr>
        <w:t>
      ФЭО бюджетного кредита возвращается в центральный или местный уполномоченный орган по государственному планированию письмом с приложением Запроса в срок не позднее 2 (двух) рабочих дней со дня истечения установленных сроков представления запрошенных материалов.";</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182-52</w:t>
      </w:r>
      <w:r>
        <w:rPr>
          <w:rFonts w:ascii="Times New Roman"/>
          <w:b w:val="false"/>
          <w:i w:val="false"/>
          <w:color w:val="000000"/>
          <w:sz w:val="28"/>
        </w:rPr>
        <w:t xml:space="preserve"> и </w:t>
      </w:r>
      <w:r>
        <w:rPr>
          <w:rFonts w:ascii="Times New Roman"/>
          <w:b w:val="false"/>
          <w:i w:val="false"/>
          <w:color w:val="000000"/>
          <w:sz w:val="28"/>
        </w:rPr>
        <w:t>182-53</w:t>
      </w:r>
      <w:r>
        <w:rPr>
          <w:rFonts w:ascii="Times New Roman"/>
          <w:b w:val="false"/>
          <w:i w:val="false"/>
          <w:color w:val="000000"/>
          <w:sz w:val="28"/>
        </w:rPr>
        <w:t xml:space="preserve"> изложить в следующей редакции:</w:t>
      </w:r>
    </w:p>
    <w:bookmarkStart w:name="z343" w:id="319"/>
    <w:p>
      <w:pPr>
        <w:spacing w:after="0"/>
        <w:ind w:left="0"/>
        <w:jc w:val="both"/>
      </w:pPr>
      <w:r>
        <w:rPr>
          <w:rFonts w:ascii="Times New Roman"/>
          <w:b w:val="false"/>
          <w:i w:val="false"/>
          <w:color w:val="000000"/>
          <w:sz w:val="28"/>
        </w:rPr>
        <w:t>
      "182-52. Для вынесения на рассмотрение соответствующей бюджетной комиссии вопроса целесообразности корректировки ТЭО либо ФЭО бюджетного кредитования АБП представляют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319"/>
    <w:bookmarkStart w:name="z344" w:id="320"/>
    <w:p>
      <w:pPr>
        <w:spacing w:after="0"/>
        <w:ind w:left="0"/>
        <w:jc w:val="both"/>
      </w:pPr>
      <w:r>
        <w:rPr>
          <w:rFonts w:ascii="Times New Roman"/>
          <w:b w:val="false"/>
          <w:i w:val="false"/>
          <w:color w:val="000000"/>
          <w:sz w:val="28"/>
        </w:rPr>
        <w:t>
      1) письмо-уведомление, удостоверенное посредством электронной цифровой подписью первого руководителя государственного органа – АБП либо лица его замещающего, либо лица, уполномоченного первым руководителем государственного органа – АБП с указанием предполагаемых изменению технических решений и дополнительных расходов;</w:t>
      </w:r>
    </w:p>
    <w:bookmarkEnd w:id="320"/>
    <w:bookmarkStart w:name="z345" w:id="321"/>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321"/>
    <w:bookmarkStart w:name="z346" w:id="322"/>
    <w:p>
      <w:pPr>
        <w:spacing w:after="0"/>
        <w:ind w:left="0"/>
        <w:jc w:val="both"/>
      </w:pPr>
      <w:r>
        <w:rPr>
          <w:rFonts w:ascii="Times New Roman"/>
          <w:b w:val="false"/>
          <w:i w:val="false"/>
          <w:color w:val="000000"/>
          <w:sz w:val="28"/>
        </w:rPr>
        <w:t>
      3) заключения экспертиз, необходимые в зависимости от специфики проекта;</w:t>
      </w:r>
    </w:p>
    <w:bookmarkEnd w:id="322"/>
    <w:bookmarkStart w:name="z347" w:id="323"/>
    <w:p>
      <w:pPr>
        <w:spacing w:after="0"/>
        <w:ind w:left="0"/>
        <w:jc w:val="both"/>
      </w:pPr>
      <w:r>
        <w:rPr>
          <w:rFonts w:ascii="Times New Roman"/>
          <w:b w:val="false"/>
          <w:i w:val="false"/>
          <w:color w:val="000000"/>
          <w:sz w:val="28"/>
        </w:rPr>
        <w:t>
      4)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ТЭО либо ФЭО бюджетного кредитования;</w:t>
      </w:r>
    </w:p>
    <w:bookmarkEnd w:id="323"/>
    <w:bookmarkStart w:name="z348" w:id="324"/>
    <w:p>
      <w:pPr>
        <w:spacing w:after="0"/>
        <w:ind w:left="0"/>
        <w:jc w:val="both"/>
      </w:pPr>
      <w:r>
        <w:rPr>
          <w:rFonts w:ascii="Times New Roman"/>
          <w:b w:val="false"/>
          <w:i w:val="false"/>
          <w:color w:val="000000"/>
          <w:sz w:val="28"/>
        </w:rPr>
        <w:t>
      5)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324"/>
    <w:bookmarkStart w:name="z349" w:id="325"/>
    <w:p>
      <w:pPr>
        <w:spacing w:after="0"/>
        <w:ind w:left="0"/>
        <w:jc w:val="both"/>
      </w:pPr>
      <w:r>
        <w:rPr>
          <w:rFonts w:ascii="Times New Roman"/>
          <w:b w:val="false"/>
          <w:i w:val="false"/>
          <w:color w:val="000000"/>
          <w:sz w:val="28"/>
        </w:rPr>
        <w:t>
      6) пояснительная записка, содержащая информацию о достижении либо не достижении показателей, указанных в утвержденном ТЭО либо ФЭО бюджетного кредитования.</w:t>
      </w:r>
    </w:p>
    <w:bookmarkEnd w:id="325"/>
    <w:bookmarkStart w:name="z350" w:id="326"/>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ТЭО либо ФЭО бюджетного кредитования.</w:t>
      </w:r>
    </w:p>
    <w:bookmarkEnd w:id="326"/>
    <w:bookmarkStart w:name="z351" w:id="327"/>
    <w:p>
      <w:pPr>
        <w:spacing w:after="0"/>
        <w:ind w:left="0"/>
        <w:jc w:val="both"/>
      </w:pPr>
      <w:r>
        <w:rPr>
          <w:rFonts w:ascii="Times New Roman"/>
          <w:b w:val="false"/>
          <w:i w:val="false"/>
          <w:color w:val="000000"/>
          <w:sz w:val="28"/>
        </w:rPr>
        <w:t>
      182-53. По второму этапу:</w:t>
      </w:r>
    </w:p>
    <w:bookmarkEnd w:id="327"/>
    <w:bookmarkStart w:name="z352" w:id="328"/>
    <w:p>
      <w:pPr>
        <w:spacing w:after="0"/>
        <w:ind w:left="0"/>
        <w:jc w:val="both"/>
      </w:pPr>
      <w:r>
        <w:rPr>
          <w:rFonts w:ascii="Times New Roman"/>
          <w:b w:val="false"/>
          <w:i w:val="false"/>
          <w:color w:val="000000"/>
          <w:sz w:val="28"/>
        </w:rPr>
        <w:t>
      1) представление АБП скорректированного ТЭО либо ФЭО бюджетного кредитования в центральный или местный уполномоченный орган по государственному планированию;</w:t>
      </w:r>
    </w:p>
    <w:bookmarkEnd w:id="328"/>
    <w:bookmarkStart w:name="z353" w:id="329"/>
    <w:p>
      <w:pPr>
        <w:spacing w:after="0"/>
        <w:ind w:left="0"/>
        <w:jc w:val="both"/>
      </w:pPr>
      <w:r>
        <w:rPr>
          <w:rFonts w:ascii="Times New Roman"/>
          <w:b w:val="false"/>
          <w:i w:val="false"/>
          <w:color w:val="000000"/>
          <w:sz w:val="28"/>
        </w:rPr>
        <w:t>
      2) решение соответствующей бюджетной комиссии о финансировании по скорректированному ТЭО либо ФЭО бюджетного кредитования.</w:t>
      </w:r>
    </w:p>
    <w:bookmarkEnd w:id="329"/>
    <w:bookmarkStart w:name="z354" w:id="330"/>
    <w:p>
      <w:pPr>
        <w:spacing w:after="0"/>
        <w:ind w:left="0"/>
        <w:jc w:val="both"/>
      </w:pPr>
      <w:r>
        <w:rPr>
          <w:rFonts w:ascii="Times New Roman"/>
          <w:b w:val="false"/>
          <w:i w:val="false"/>
          <w:color w:val="000000"/>
          <w:sz w:val="28"/>
        </w:rPr>
        <w:t>
      На втором этапе АБП представляет скорректированное ТЭО либо ФЭО бюджетного кредитования в центральный или местный уполномоченный орган по государственному планированию.</w:t>
      </w:r>
    </w:p>
    <w:bookmarkEnd w:id="330"/>
    <w:bookmarkStart w:name="z355" w:id="331"/>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ТЭО либо ФЭО бюджетного кредитования на рассмотрение соответствующих бюджетных комиссий на основе представляемых следующих документов:</w:t>
      </w:r>
    </w:p>
    <w:bookmarkEnd w:id="331"/>
    <w:bookmarkStart w:name="z356" w:id="332"/>
    <w:p>
      <w:pPr>
        <w:spacing w:after="0"/>
        <w:ind w:left="0"/>
        <w:jc w:val="both"/>
      </w:pPr>
      <w:r>
        <w:rPr>
          <w:rFonts w:ascii="Times New Roman"/>
          <w:b w:val="false"/>
          <w:i w:val="false"/>
          <w:color w:val="000000"/>
          <w:sz w:val="28"/>
        </w:rPr>
        <w:t>
      1) письмо-уведомление, удостоверенное посредством электронной цифровой подписью первого руководителя государственного органа – АБП либо лица его замещающего, либо лица, уполномоченного первым руководителем государственного органа – АБП с указанием предполагаемых изменению технических решений и дополнительных расходов;</w:t>
      </w:r>
    </w:p>
    <w:bookmarkEnd w:id="332"/>
    <w:bookmarkStart w:name="z357" w:id="333"/>
    <w:p>
      <w:pPr>
        <w:spacing w:after="0"/>
        <w:ind w:left="0"/>
        <w:jc w:val="both"/>
      </w:pPr>
      <w:r>
        <w:rPr>
          <w:rFonts w:ascii="Times New Roman"/>
          <w:b w:val="false"/>
          <w:i w:val="false"/>
          <w:color w:val="000000"/>
          <w:sz w:val="28"/>
        </w:rPr>
        <w:t>
      2) заключения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333"/>
    <w:bookmarkStart w:name="z358" w:id="334"/>
    <w:p>
      <w:pPr>
        <w:spacing w:after="0"/>
        <w:ind w:left="0"/>
        <w:jc w:val="both"/>
      </w:pPr>
      <w:r>
        <w:rPr>
          <w:rFonts w:ascii="Times New Roman"/>
          <w:b w:val="false"/>
          <w:i w:val="false"/>
          <w:color w:val="000000"/>
          <w:sz w:val="28"/>
        </w:rPr>
        <w:t>
      3) заключения экспертиз, необходимые в зависимости от специфики проекта;</w:t>
      </w:r>
    </w:p>
    <w:bookmarkEnd w:id="334"/>
    <w:bookmarkStart w:name="z359" w:id="335"/>
    <w:p>
      <w:pPr>
        <w:spacing w:after="0"/>
        <w:ind w:left="0"/>
        <w:jc w:val="both"/>
      </w:pPr>
      <w:r>
        <w:rPr>
          <w:rFonts w:ascii="Times New Roman"/>
          <w:b w:val="false"/>
          <w:i w:val="false"/>
          <w:color w:val="000000"/>
          <w:sz w:val="28"/>
        </w:rPr>
        <w:t>
      4) положительного экономического заключения центрального или местного уполномоченного органа по государственному планированию на инвестиционное предложение по корректировке ТЭО либо ФЭО бюджетного кредитования;</w:t>
      </w:r>
    </w:p>
    <w:bookmarkEnd w:id="335"/>
    <w:bookmarkStart w:name="z360" w:id="336"/>
    <w:p>
      <w:pPr>
        <w:spacing w:after="0"/>
        <w:ind w:left="0"/>
        <w:jc w:val="both"/>
      </w:pPr>
      <w:r>
        <w:rPr>
          <w:rFonts w:ascii="Times New Roman"/>
          <w:b w:val="false"/>
          <w:i w:val="false"/>
          <w:color w:val="000000"/>
          <w:sz w:val="28"/>
        </w:rPr>
        <w:t>
      5) скорректированное ТЭО либо ФЭО бюджетного кредитования;</w:t>
      </w:r>
    </w:p>
    <w:bookmarkEnd w:id="336"/>
    <w:bookmarkStart w:name="z361" w:id="337"/>
    <w:p>
      <w:pPr>
        <w:spacing w:after="0"/>
        <w:ind w:left="0"/>
        <w:jc w:val="both"/>
      </w:pPr>
      <w:r>
        <w:rPr>
          <w:rFonts w:ascii="Times New Roman"/>
          <w:b w:val="false"/>
          <w:i w:val="false"/>
          <w:color w:val="000000"/>
          <w:sz w:val="28"/>
        </w:rPr>
        <w:t>
      6) положительное экономическое заключение на скорректированное ТЭО либо ФЭО бюджетного кредитования;</w:t>
      </w:r>
    </w:p>
    <w:bookmarkEnd w:id="337"/>
    <w:bookmarkStart w:name="z362" w:id="338"/>
    <w:p>
      <w:pPr>
        <w:spacing w:after="0"/>
        <w:ind w:left="0"/>
        <w:jc w:val="both"/>
      </w:pPr>
      <w:r>
        <w:rPr>
          <w:rFonts w:ascii="Times New Roman"/>
          <w:b w:val="false"/>
          <w:i w:val="false"/>
          <w:color w:val="000000"/>
          <w:sz w:val="28"/>
        </w:rPr>
        <w:t>
      7)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338"/>
    <w:bookmarkStart w:name="z363" w:id="339"/>
    <w:p>
      <w:pPr>
        <w:spacing w:after="0"/>
        <w:ind w:left="0"/>
        <w:jc w:val="both"/>
      </w:pPr>
      <w:r>
        <w:rPr>
          <w:rFonts w:ascii="Times New Roman"/>
          <w:b w:val="false"/>
          <w:i w:val="false"/>
          <w:color w:val="000000"/>
          <w:sz w:val="28"/>
        </w:rPr>
        <w:t>
      8) пояснительная записка, содержащая информацию о достижении либо не достижении показателей, указанных в утвержденном ТЭО либо ФЭО бюджетного кредитования.";</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184</w:t>
      </w:r>
      <w:r>
        <w:rPr>
          <w:rFonts w:ascii="Times New Roman"/>
          <w:b w:val="false"/>
          <w:i w:val="false"/>
          <w:color w:val="000000"/>
          <w:sz w:val="28"/>
        </w:rPr>
        <w:t xml:space="preserve"> и </w:t>
      </w:r>
      <w:r>
        <w:rPr>
          <w:rFonts w:ascii="Times New Roman"/>
          <w:b w:val="false"/>
          <w:i w:val="false"/>
          <w:color w:val="000000"/>
          <w:sz w:val="28"/>
        </w:rPr>
        <w:t>185</w:t>
      </w:r>
      <w:r>
        <w:rPr>
          <w:rFonts w:ascii="Times New Roman"/>
          <w:b w:val="false"/>
          <w:i w:val="false"/>
          <w:color w:val="000000"/>
          <w:sz w:val="28"/>
        </w:rPr>
        <w:t xml:space="preserve"> изложить в следующей редакции:</w:t>
      </w:r>
    </w:p>
    <w:bookmarkStart w:name="z365" w:id="340"/>
    <w:p>
      <w:pPr>
        <w:spacing w:after="0"/>
        <w:ind w:left="0"/>
        <w:jc w:val="both"/>
      </w:pPr>
      <w:r>
        <w:rPr>
          <w:rFonts w:ascii="Times New Roman"/>
          <w:b w:val="false"/>
          <w:i w:val="false"/>
          <w:color w:val="000000"/>
          <w:sz w:val="28"/>
        </w:rPr>
        <w:t>
      "184. Мониторинг реализации БИП проводится путем сопоставления фактически получаемых результатов с запланированными согласно экономическому заключению/инвестиционному предложению/ТЭО БИП/ФЭО Инвестиций/ на отчетную дату для своевременного выявления возможных отклонений в целях обеспечения эффективного управления БИП.</w:t>
      </w:r>
    </w:p>
    <w:bookmarkEnd w:id="340"/>
    <w:bookmarkStart w:name="z366" w:id="341"/>
    <w:p>
      <w:pPr>
        <w:spacing w:after="0"/>
        <w:ind w:left="0"/>
        <w:jc w:val="both"/>
      </w:pPr>
      <w:r>
        <w:rPr>
          <w:rFonts w:ascii="Times New Roman"/>
          <w:b w:val="false"/>
          <w:i w:val="false"/>
          <w:color w:val="000000"/>
          <w:sz w:val="28"/>
        </w:rPr>
        <w:t>
      185. Мониторинг реализации БИП предусматривает:</w:t>
      </w:r>
    </w:p>
    <w:bookmarkEnd w:id="341"/>
    <w:bookmarkStart w:name="z367" w:id="342"/>
    <w:p>
      <w:pPr>
        <w:spacing w:after="0"/>
        <w:ind w:left="0"/>
        <w:jc w:val="both"/>
      </w:pPr>
      <w:r>
        <w:rPr>
          <w:rFonts w:ascii="Times New Roman"/>
          <w:b w:val="false"/>
          <w:i w:val="false"/>
          <w:color w:val="000000"/>
          <w:sz w:val="28"/>
        </w:rPr>
        <w:t>
      1) сбор информации о ходе реализации БИП;</w:t>
      </w:r>
    </w:p>
    <w:bookmarkEnd w:id="342"/>
    <w:bookmarkStart w:name="z368" w:id="343"/>
    <w:p>
      <w:pPr>
        <w:spacing w:after="0"/>
        <w:ind w:left="0"/>
        <w:jc w:val="both"/>
      </w:pPr>
      <w:r>
        <w:rPr>
          <w:rFonts w:ascii="Times New Roman"/>
          <w:b w:val="false"/>
          <w:i w:val="false"/>
          <w:color w:val="000000"/>
          <w:sz w:val="28"/>
        </w:rPr>
        <w:t>
      2) анализ достигнутых результатов и затрат в каждом временном интервале путем сопоставления фактически достигнутых количественных результатов с показателями, отраженными в экономическом заключении/инвестиционном предложении /ТЭО БИП/ПСД/;</w:t>
      </w:r>
    </w:p>
    <w:bookmarkEnd w:id="343"/>
    <w:bookmarkStart w:name="z369" w:id="344"/>
    <w:p>
      <w:pPr>
        <w:spacing w:after="0"/>
        <w:ind w:left="0"/>
        <w:jc w:val="both"/>
      </w:pPr>
      <w:r>
        <w:rPr>
          <w:rFonts w:ascii="Times New Roman"/>
          <w:b w:val="false"/>
          <w:i w:val="false"/>
          <w:color w:val="000000"/>
          <w:sz w:val="28"/>
        </w:rPr>
        <w:t>
      3) подготовка отчета о результатах мониторинга БИП (далее – отчет по мониторингу).</w:t>
      </w:r>
    </w:p>
    <w:bookmarkEnd w:id="344"/>
    <w:bookmarkStart w:name="z370" w:id="345"/>
    <w:p>
      <w:pPr>
        <w:spacing w:after="0"/>
        <w:ind w:left="0"/>
        <w:jc w:val="both"/>
      </w:pPr>
      <w:r>
        <w:rPr>
          <w:rFonts w:ascii="Times New Roman"/>
          <w:b w:val="false"/>
          <w:i w:val="false"/>
          <w:color w:val="000000"/>
          <w:sz w:val="28"/>
        </w:rPr>
        <w:t>
      По БИП, в которых выявлены отклонения фактических показателей от ранее запланированных (по план-графику), формируются рекомендации и меры по эффективной реализации БИП.";</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187</w:t>
      </w:r>
      <w:r>
        <w:rPr>
          <w:rFonts w:ascii="Times New Roman"/>
          <w:b w:val="false"/>
          <w:i w:val="false"/>
          <w:color w:val="000000"/>
          <w:sz w:val="28"/>
        </w:rPr>
        <w:t xml:space="preserve"> изложить в следующей редакции:</w:t>
      </w:r>
    </w:p>
    <w:bookmarkStart w:name="z372" w:id="346"/>
    <w:p>
      <w:pPr>
        <w:spacing w:after="0"/>
        <w:ind w:left="0"/>
        <w:jc w:val="both"/>
      </w:pPr>
      <w:r>
        <w:rPr>
          <w:rFonts w:ascii="Times New Roman"/>
          <w:b w:val="false"/>
          <w:i w:val="false"/>
          <w:color w:val="000000"/>
          <w:sz w:val="28"/>
        </w:rPr>
        <w:t>
      "187. План-график подготовки и реализации БИП является документом, определяющим отчетные показатели по каждому проекту, и подготавливается администраторами республиканских бюджетных программ и администраторами местных бюджетных программ по форме согласно приложению 27 к настоящим Правилам.";</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189</w:t>
      </w:r>
      <w:r>
        <w:rPr>
          <w:rFonts w:ascii="Times New Roman"/>
          <w:b w:val="false"/>
          <w:i w:val="false"/>
          <w:color w:val="000000"/>
          <w:sz w:val="28"/>
        </w:rPr>
        <w:t xml:space="preserve"> изложить в следующей редакции:</w:t>
      </w:r>
    </w:p>
    <w:bookmarkStart w:name="z374" w:id="347"/>
    <w:p>
      <w:pPr>
        <w:spacing w:after="0"/>
        <w:ind w:left="0"/>
        <w:jc w:val="both"/>
      </w:pPr>
      <w:r>
        <w:rPr>
          <w:rFonts w:ascii="Times New Roman"/>
          <w:b w:val="false"/>
          <w:i w:val="false"/>
          <w:color w:val="000000"/>
          <w:sz w:val="28"/>
        </w:rPr>
        <w:t>
      "189. Отчет по мониторингу реализации БИП, финансируемых из республиканского и местного бюджета, содержит информацию о фактических и плановых объемах выполненных работ и сумм освоения финансовых средств по БИП и подготавливаются администраторами республиканских бюджетных программ и администраторами местных бюджетных программ на ежеквартальной основе до 10 (десятого) числа, следующего за отчетным кварталом по форме согласно приложению 28 к настоящим Правилам.</w:t>
      </w:r>
    </w:p>
    <w:bookmarkEnd w:id="347"/>
    <w:bookmarkStart w:name="z375" w:id="348"/>
    <w:p>
      <w:pPr>
        <w:spacing w:after="0"/>
        <w:ind w:left="0"/>
        <w:jc w:val="both"/>
      </w:pPr>
      <w:r>
        <w:rPr>
          <w:rFonts w:ascii="Times New Roman"/>
          <w:b w:val="false"/>
          <w:i w:val="false"/>
          <w:color w:val="000000"/>
          <w:sz w:val="28"/>
        </w:rPr>
        <w:t>
      Администраторы местных бюджетных программ представляют отчет по мониторингу реализации БИП в местный уполномоченный орган по государственному планированию на ежеквартальной основе до 1 (первого) числа, следующего за отчетным кварталом.";</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191</w:t>
      </w:r>
      <w:r>
        <w:rPr>
          <w:rFonts w:ascii="Times New Roman"/>
          <w:b w:val="false"/>
          <w:i w:val="false"/>
          <w:color w:val="000000"/>
          <w:sz w:val="28"/>
        </w:rPr>
        <w:t xml:space="preserve"> изложить в следующей редакции:</w:t>
      </w:r>
    </w:p>
    <w:bookmarkStart w:name="z377" w:id="349"/>
    <w:p>
      <w:pPr>
        <w:spacing w:after="0"/>
        <w:ind w:left="0"/>
        <w:jc w:val="both"/>
      </w:pPr>
      <w:r>
        <w:rPr>
          <w:rFonts w:ascii="Times New Roman"/>
          <w:b w:val="false"/>
          <w:i w:val="false"/>
          <w:color w:val="000000"/>
          <w:sz w:val="28"/>
        </w:rPr>
        <w:t>
      "191. Необходимая информация подготавливается администраторами республиканских бюджетных программ и администраторами местных бюджетных программ ежеквартально до 10 (десятого) числа, следующего за отчетным кварталом на казахском и русском языках, на бумажном и электронном носителях и содержит:</w:t>
      </w:r>
    </w:p>
    <w:bookmarkEnd w:id="349"/>
    <w:bookmarkStart w:name="z378" w:id="350"/>
    <w:p>
      <w:pPr>
        <w:spacing w:after="0"/>
        <w:ind w:left="0"/>
        <w:jc w:val="both"/>
      </w:pPr>
      <w:r>
        <w:rPr>
          <w:rFonts w:ascii="Times New Roman"/>
          <w:b w:val="false"/>
          <w:i w:val="false"/>
          <w:color w:val="000000"/>
          <w:sz w:val="28"/>
        </w:rPr>
        <w:t>
      1) план-график;</w:t>
      </w:r>
    </w:p>
    <w:bookmarkEnd w:id="350"/>
    <w:bookmarkStart w:name="z379" w:id="351"/>
    <w:p>
      <w:pPr>
        <w:spacing w:after="0"/>
        <w:ind w:left="0"/>
        <w:jc w:val="both"/>
      </w:pPr>
      <w:r>
        <w:rPr>
          <w:rFonts w:ascii="Times New Roman"/>
          <w:b w:val="false"/>
          <w:i w:val="false"/>
          <w:color w:val="000000"/>
          <w:sz w:val="28"/>
        </w:rPr>
        <w:t>
      2) отчет по мониторингу и сводную справку по мониторингу;</w:t>
      </w:r>
    </w:p>
    <w:bookmarkEnd w:id="351"/>
    <w:bookmarkStart w:name="z380" w:id="352"/>
    <w:p>
      <w:pPr>
        <w:spacing w:after="0"/>
        <w:ind w:left="0"/>
        <w:jc w:val="both"/>
      </w:pPr>
      <w:r>
        <w:rPr>
          <w:rFonts w:ascii="Times New Roman"/>
          <w:b w:val="false"/>
          <w:i w:val="false"/>
          <w:color w:val="000000"/>
          <w:sz w:val="28"/>
        </w:rPr>
        <w:t>
      3) информацию, о принятых мерах по устранению фактов нарушений выявленных службой внутреннего контроля;</w:t>
      </w:r>
    </w:p>
    <w:bookmarkEnd w:id="352"/>
    <w:bookmarkStart w:name="z381" w:id="353"/>
    <w:p>
      <w:pPr>
        <w:spacing w:after="0"/>
        <w:ind w:left="0"/>
        <w:jc w:val="both"/>
      </w:pPr>
      <w:r>
        <w:rPr>
          <w:rFonts w:ascii="Times New Roman"/>
          <w:b w:val="false"/>
          <w:i w:val="false"/>
          <w:color w:val="000000"/>
          <w:sz w:val="28"/>
        </w:rPr>
        <w:t>
      4) информацию о текущем состоянии по достижению долгосрочных показателей экономической и социальной отдачи от реализации БИП.</w:t>
      </w:r>
    </w:p>
    <w:bookmarkEnd w:id="353"/>
    <w:bookmarkStart w:name="z382" w:id="354"/>
    <w:p>
      <w:pPr>
        <w:spacing w:after="0"/>
        <w:ind w:left="0"/>
        <w:jc w:val="both"/>
      </w:pPr>
      <w:r>
        <w:rPr>
          <w:rFonts w:ascii="Times New Roman"/>
          <w:b w:val="false"/>
          <w:i w:val="false"/>
          <w:color w:val="000000"/>
          <w:sz w:val="28"/>
        </w:rPr>
        <w:t>
      5) паспорт проекта по форме согласно приложению 31 к настоящим Правилам;</w:t>
      </w:r>
    </w:p>
    <w:bookmarkEnd w:id="354"/>
    <w:bookmarkStart w:name="z383" w:id="355"/>
    <w:p>
      <w:pPr>
        <w:spacing w:after="0"/>
        <w:ind w:left="0"/>
        <w:jc w:val="both"/>
      </w:pPr>
      <w:r>
        <w:rPr>
          <w:rFonts w:ascii="Times New Roman"/>
          <w:b w:val="false"/>
          <w:i w:val="false"/>
          <w:color w:val="000000"/>
          <w:sz w:val="28"/>
        </w:rPr>
        <w:t>
      6) паспорт проекта, не требующего разработки ТЭО по форме согласно приложению 32 к настоящим Правилам;</w:t>
      </w:r>
    </w:p>
    <w:bookmarkEnd w:id="355"/>
    <w:bookmarkStart w:name="z384" w:id="356"/>
    <w:p>
      <w:pPr>
        <w:spacing w:after="0"/>
        <w:ind w:left="0"/>
        <w:jc w:val="both"/>
      </w:pPr>
      <w:r>
        <w:rPr>
          <w:rFonts w:ascii="Times New Roman"/>
          <w:b w:val="false"/>
          <w:i w:val="false"/>
          <w:color w:val="000000"/>
          <w:sz w:val="28"/>
        </w:rPr>
        <w:t>
      7) информация для построения диаграммы Ганта по форме согласно приложению 33 к настоящим Правилам.";</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194</w:t>
      </w:r>
      <w:r>
        <w:rPr>
          <w:rFonts w:ascii="Times New Roman"/>
          <w:b w:val="false"/>
          <w:i w:val="false"/>
          <w:color w:val="000000"/>
          <w:sz w:val="28"/>
        </w:rPr>
        <w:t xml:space="preserve"> изложить в следующей редакции:</w:t>
      </w:r>
    </w:p>
    <w:bookmarkStart w:name="z386" w:id="357"/>
    <w:p>
      <w:pPr>
        <w:spacing w:after="0"/>
        <w:ind w:left="0"/>
        <w:jc w:val="both"/>
      </w:pPr>
      <w:r>
        <w:rPr>
          <w:rFonts w:ascii="Times New Roman"/>
          <w:b w:val="false"/>
          <w:i w:val="false"/>
          <w:color w:val="000000"/>
          <w:sz w:val="28"/>
        </w:rPr>
        <w:t>
      "194. Годовой мониторинг по республиканским БИП и местным БИП, реализуемых за счет целевых трансфертов на развитие и кредитов из республиканского бюджета представляется администраторами республиканских бюджетных программ на казахском и русском языках в центральный уполномоченный орган по государственному планированию ежегодно не позднее 10 апреля года, следующего за отчетным.";</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и </w:t>
      </w:r>
      <w:r>
        <w:rPr>
          <w:rFonts w:ascii="Times New Roman"/>
          <w:b w:val="false"/>
          <w:i w:val="false"/>
          <w:color w:val="000000"/>
          <w:sz w:val="28"/>
        </w:rPr>
        <w:t>202</w:t>
      </w:r>
      <w:r>
        <w:rPr>
          <w:rFonts w:ascii="Times New Roman"/>
          <w:b w:val="false"/>
          <w:i w:val="false"/>
          <w:color w:val="000000"/>
          <w:sz w:val="28"/>
        </w:rPr>
        <w:t xml:space="preserve"> изложить в следующей редакции:</w:t>
      </w:r>
    </w:p>
    <w:bookmarkStart w:name="z388" w:id="358"/>
    <w:p>
      <w:pPr>
        <w:spacing w:after="0"/>
        <w:ind w:left="0"/>
        <w:jc w:val="both"/>
      </w:pPr>
      <w:r>
        <w:rPr>
          <w:rFonts w:ascii="Times New Roman"/>
          <w:b w:val="false"/>
          <w:i w:val="false"/>
          <w:color w:val="000000"/>
          <w:sz w:val="28"/>
        </w:rPr>
        <w:t>
      "199. Оценка реализации БИП и Инвестиций проводится ежегодно после введения объекта в эксплуатацию или завершения мероприятий, предусмотренных в экономическом заключении на ФЭО БИ.</w:t>
      </w:r>
    </w:p>
    <w:bookmarkEnd w:id="358"/>
    <w:bookmarkStart w:name="z389" w:id="359"/>
    <w:p>
      <w:pPr>
        <w:spacing w:after="0"/>
        <w:ind w:left="0"/>
        <w:jc w:val="both"/>
      </w:pPr>
      <w:r>
        <w:rPr>
          <w:rFonts w:ascii="Times New Roman"/>
          <w:b w:val="false"/>
          <w:i w:val="false"/>
          <w:color w:val="000000"/>
          <w:sz w:val="28"/>
        </w:rPr>
        <w:t>
      В случае, если БИП не введен в эксплуатацию в установленные сроки, администраторами республиканских бюджетных программ или администраторами местных бюджетных программ представляется информация по оценки реализации БИП в последующие года, после введения объекта в эксплуатацию.</w:t>
      </w:r>
    </w:p>
    <w:bookmarkEnd w:id="359"/>
    <w:bookmarkStart w:name="z390" w:id="360"/>
    <w:p>
      <w:pPr>
        <w:spacing w:after="0"/>
        <w:ind w:left="0"/>
        <w:jc w:val="both"/>
      </w:pPr>
      <w:r>
        <w:rPr>
          <w:rFonts w:ascii="Times New Roman"/>
          <w:b w:val="false"/>
          <w:i w:val="false"/>
          <w:color w:val="000000"/>
          <w:sz w:val="28"/>
        </w:rPr>
        <w:t>
      В случае, если мероприятия, предусмотренные в ФЭО не завершены в установленные сроки, администраторами республиканских бюджетных программ или администраторами местных бюджетных программ представляется информация по оценке реализации Инвестиций в последующие года, после завершения мероприятий, предусмотренных в экономическом заключении на ФЭО.</w:t>
      </w:r>
    </w:p>
    <w:bookmarkEnd w:id="360"/>
    <w:bookmarkStart w:name="z391" w:id="361"/>
    <w:p>
      <w:pPr>
        <w:spacing w:after="0"/>
        <w:ind w:left="0"/>
        <w:jc w:val="both"/>
      </w:pPr>
      <w:r>
        <w:rPr>
          <w:rFonts w:ascii="Times New Roman"/>
          <w:b w:val="false"/>
          <w:i w:val="false"/>
          <w:color w:val="000000"/>
          <w:sz w:val="28"/>
        </w:rPr>
        <w:t>
      Администраторами республиканских бюджетных программ и администраторами местных бюджетных программ в приложении 36 указывается информация о причинах несвоевременного ввода объекта в эксплуатацию и несвоевременного завершения мероприятий, предусмотренных в ФЭО БИ.</w:t>
      </w:r>
    </w:p>
    <w:bookmarkEnd w:id="361"/>
    <w:bookmarkStart w:name="z392" w:id="362"/>
    <w:p>
      <w:pPr>
        <w:spacing w:after="0"/>
        <w:ind w:left="0"/>
        <w:jc w:val="both"/>
      </w:pPr>
      <w:r>
        <w:rPr>
          <w:rFonts w:ascii="Times New Roman"/>
          <w:b w:val="false"/>
          <w:i w:val="false"/>
          <w:color w:val="000000"/>
          <w:sz w:val="28"/>
        </w:rPr>
        <w:t>
      200. Оценка реализации БИП и Инвестиций предусматривает:</w:t>
      </w:r>
    </w:p>
    <w:bookmarkEnd w:id="362"/>
    <w:bookmarkStart w:name="z393" w:id="363"/>
    <w:p>
      <w:pPr>
        <w:spacing w:after="0"/>
        <w:ind w:left="0"/>
        <w:jc w:val="both"/>
      </w:pPr>
      <w:r>
        <w:rPr>
          <w:rFonts w:ascii="Times New Roman"/>
          <w:b w:val="false"/>
          <w:i w:val="false"/>
          <w:color w:val="000000"/>
          <w:sz w:val="28"/>
        </w:rPr>
        <w:t xml:space="preserve">
      1) сбор информации, которая включает в себя отчет о ходе реализации БИП и Инвестиций согласно приложению 36 к настоящим Правилам от АБП; </w:t>
      </w:r>
    </w:p>
    <w:bookmarkEnd w:id="363"/>
    <w:bookmarkStart w:name="z394" w:id="364"/>
    <w:p>
      <w:pPr>
        <w:spacing w:after="0"/>
        <w:ind w:left="0"/>
        <w:jc w:val="both"/>
      </w:pPr>
      <w:r>
        <w:rPr>
          <w:rFonts w:ascii="Times New Roman"/>
          <w:b w:val="false"/>
          <w:i w:val="false"/>
          <w:color w:val="000000"/>
          <w:sz w:val="28"/>
        </w:rPr>
        <w:t>
      2) анализ достигнутых прямых результатов БИП и Инвестиций путем сопоставления их с показателями, предусмотренными документами системы государственного планирования и/или ТЭО БИП и ФЭО Инвестиций;</w:t>
      </w:r>
    </w:p>
    <w:bookmarkEnd w:id="364"/>
    <w:bookmarkStart w:name="z395" w:id="365"/>
    <w:p>
      <w:pPr>
        <w:spacing w:after="0"/>
        <w:ind w:left="0"/>
        <w:jc w:val="both"/>
      </w:pPr>
      <w:r>
        <w:rPr>
          <w:rFonts w:ascii="Times New Roman"/>
          <w:b w:val="false"/>
          <w:i w:val="false"/>
          <w:color w:val="000000"/>
          <w:sz w:val="28"/>
        </w:rPr>
        <w:t>
      3) подготовку сводного отчета по оценке реализации БИП и Инвестиций.</w:t>
      </w:r>
    </w:p>
    <w:bookmarkEnd w:id="365"/>
    <w:bookmarkStart w:name="z396" w:id="366"/>
    <w:p>
      <w:pPr>
        <w:spacing w:after="0"/>
        <w:ind w:left="0"/>
        <w:jc w:val="both"/>
      </w:pPr>
      <w:r>
        <w:rPr>
          <w:rFonts w:ascii="Times New Roman"/>
          <w:b w:val="false"/>
          <w:i w:val="false"/>
          <w:color w:val="000000"/>
          <w:sz w:val="28"/>
        </w:rPr>
        <w:t>
      По БИП и Инвестициям, в которых выявлены отклонения фактических показателей от ранее запланированных в документах системы государственного планирования и/или ТЭО БИП и ФЭО Инвестиций, формируются рекомендации по системным и оперативным мерам в целях эффективного управления БИП и Инвестициями.</w:t>
      </w:r>
    </w:p>
    <w:bookmarkEnd w:id="366"/>
    <w:bookmarkStart w:name="z397" w:id="367"/>
    <w:p>
      <w:pPr>
        <w:spacing w:after="0"/>
        <w:ind w:left="0"/>
        <w:jc w:val="both"/>
      </w:pPr>
      <w:r>
        <w:rPr>
          <w:rFonts w:ascii="Times New Roman"/>
          <w:b w:val="false"/>
          <w:i w:val="false"/>
          <w:color w:val="000000"/>
          <w:sz w:val="28"/>
        </w:rPr>
        <w:t>
      201. Для проведения оценки реализации БИП информация представляется на казахском и русском языках в составе следующей отчетности:</w:t>
      </w:r>
    </w:p>
    <w:bookmarkEnd w:id="367"/>
    <w:bookmarkStart w:name="z398" w:id="368"/>
    <w:p>
      <w:pPr>
        <w:spacing w:after="0"/>
        <w:ind w:left="0"/>
        <w:jc w:val="both"/>
      </w:pPr>
      <w:r>
        <w:rPr>
          <w:rFonts w:ascii="Times New Roman"/>
          <w:b w:val="false"/>
          <w:i w:val="false"/>
          <w:color w:val="000000"/>
          <w:sz w:val="28"/>
        </w:rPr>
        <w:t>
      1) отчет о ходе реализации БИП и Инвестиций, согласно приложению 36 к настоящим Правилам;</w:t>
      </w:r>
    </w:p>
    <w:bookmarkEnd w:id="368"/>
    <w:bookmarkStart w:name="z399" w:id="369"/>
    <w:p>
      <w:pPr>
        <w:spacing w:after="0"/>
        <w:ind w:left="0"/>
        <w:jc w:val="both"/>
      </w:pPr>
      <w:r>
        <w:rPr>
          <w:rFonts w:ascii="Times New Roman"/>
          <w:b w:val="false"/>
          <w:i w:val="false"/>
          <w:color w:val="000000"/>
          <w:sz w:val="28"/>
        </w:rPr>
        <w:t>
      2) отчеты по мониторингу реализации республиканских бюджетных инвестиционных проектов и проектов, реализуемых за счет целевых трансфертов на развитие и кредитов из республиканского бюджета согласно приложению 28 к настоящим Правилам;</w:t>
      </w:r>
    </w:p>
    <w:bookmarkEnd w:id="369"/>
    <w:bookmarkStart w:name="z400" w:id="370"/>
    <w:p>
      <w:pPr>
        <w:spacing w:after="0"/>
        <w:ind w:left="0"/>
        <w:jc w:val="both"/>
      </w:pPr>
      <w:r>
        <w:rPr>
          <w:rFonts w:ascii="Times New Roman"/>
          <w:b w:val="false"/>
          <w:i w:val="false"/>
          <w:color w:val="000000"/>
          <w:sz w:val="28"/>
        </w:rPr>
        <w:t>
      3) отчеты субъекта квазигосударственного сектора по мониторингу реализации мероприятий, реализуемых за счет бюджетных инвестиций посредством участия государства в уставном капитале юридических лиц согласно приложению 38 к настоящим Правилам;</w:t>
      </w:r>
    </w:p>
    <w:bookmarkEnd w:id="370"/>
    <w:bookmarkStart w:name="z401" w:id="371"/>
    <w:p>
      <w:pPr>
        <w:spacing w:after="0"/>
        <w:ind w:left="0"/>
        <w:jc w:val="both"/>
      </w:pPr>
      <w:r>
        <w:rPr>
          <w:rFonts w:ascii="Times New Roman"/>
          <w:b w:val="false"/>
          <w:i w:val="false"/>
          <w:color w:val="000000"/>
          <w:sz w:val="28"/>
        </w:rPr>
        <w:t>
      4) отчеты администратора бюджетных программ по мониторингу реализации мероприятий, реализуемых за счет бюджетных инвестиций посредством участия государства в уставном капитале юридических лиц согласно приложению 39 к настоящим Правилам.</w:t>
      </w:r>
    </w:p>
    <w:bookmarkEnd w:id="371"/>
    <w:bookmarkStart w:name="z402" w:id="372"/>
    <w:p>
      <w:pPr>
        <w:spacing w:after="0"/>
        <w:ind w:left="0"/>
        <w:jc w:val="both"/>
      </w:pPr>
      <w:r>
        <w:rPr>
          <w:rFonts w:ascii="Times New Roman"/>
          <w:b w:val="false"/>
          <w:i w:val="false"/>
          <w:color w:val="000000"/>
          <w:sz w:val="28"/>
        </w:rPr>
        <w:t>
      202. Отчет о ходе реализации БИП и Инвестиций разрабатывается на основе ежеквартального мониторинга и содержит информацию о фактических и плановых объемах продукции (услуг), с учетом достижения долгосрочных показателей экономической и социальной отдачи от реализации БИП и осуществления Инвестиций за отчетный период и представляется центральными и местными уполномоченным органами выступающими администраторами бюджетных программ на электронном носителе по форме согласно приложению 36 к настоящим Правилам в центральный и местный уполномоченный орган по государственному планированию.</w:t>
      </w:r>
    </w:p>
    <w:bookmarkEnd w:id="372"/>
    <w:bookmarkStart w:name="z403" w:id="373"/>
    <w:p>
      <w:pPr>
        <w:spacing w:after="0"/>
        <w:ind w:left="0"/>
        <w:jc w:val="both"/>
      </w:pPr>
      <w:r>
        <w:rPr>
          <w:rFonts w:ascii="Times New Roman"/>
          <w:b w:val="false"/>
          <w:i w:val="false"/>
          <w:color w:val="000000"/>
          <w:sz w:val="28"/>
        </w:rPr>
        <w:t>
      Информация по достижению долгосрочных показателей экономической и социальной отдачи от реализации БИП и Инвестиций подготавливается на основании показателей, заложенных в инвестиционном предложении и/или в привязке к ключевым показателям эффективности государственных органов Республики Казахстан.";</w:t>
      </w:r>
    </w:p>
    <w:bookmarkEnd w:id="373"/>
    <w:bookmarkStart w:name="z404" w:id="3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отбора государственного инвестиционного проекта:</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06" w:id="375"/>
    <w:p>
      <w:pPr>
        <w:spacing w:after="0"/>
        <w:ind w:left="0"/>
        <w:jc w:val="both"/>
      </w:pPr>
      <w:r>
        <w:rPr>
          <w:rFonts w:ascii="Times New Roman"/>
          <w:b w:val="false"/>
          <w:i w:val="false"/>
          <w:color w:val="000000"/>
          <w:sz w:val="28"/>
        </w:rPr>
        <w:t>
      "4. Экономическая экспертиза состоит из двух уровней:</w:t>
      </w:r>
    </w:p>
    <w:bookmarkEnd w:id="375"/>
    <w:bookmarkStart w:name="z407" w:id="376"/>
    <w:p>
      <w:pPr>
        <w:spacing w:after="0"/>
        <w:ind w:left="0"/>
        <w:jc w:val="both"/>
      </w:pPr>
      <w:r>
        <w:rPr>
          <w:rFonts w:ascii="Times New Roman"/>
          <w:b w:val="false"/>
          <w:i w:val="false"/>
          <w:color w:val="000000"/>
          <w:sz w:val="28"/>
        </w:rPr>
        <w:t>
      первый уровень экономической экспертизы будет проводиться на предмет оценки показателя "Приоритетность ГИП", который будет содержать оценку ГИП на соответствие документам Системы государственного планирования, а также срочности реализации проекта. В случае наличия срочности реализации проекта, проект рассматривается к реализации посредством бюджетных инвестиций.</w:t>
      </w:r>
    </w:p>
    <w:bookmarkEnd w:id="376"/>
    <w:bookmarkStart w:name="z408" w:id="377"/>
    <w:p>
      <w:pPr>
        <w:spacing w:after="0"/>
        <w:ind w:left="0"/>
        <w:jc w:val="both"/>
      </w:pPr>
      <w:r>
        <w:rPr>
          <w:rFonts w:ascii="Times New Roman"/>
          <w:b w:val="false"/>
          <w:i w:val="false"/>
          <w:color w:val="000000"/>
          <w:sz w:val="28"/>
        </w:rPr>
        <w:t>
      Путем осуществления государственных инвестиционных проектов не реализуются проекты, направленные на предоставление развлекательных услуг, игорный бизнес, парикмахерские и салоны косметических услуг, банно-оздоровительные комплексы, торгово-развлекательные центры, за исключением проектов по строительству торгово-развлекательных центров, входящих в туристический район или комплекс, реализуемых на территории столицы и городов республиканского значения, в рамках бюджетного кредитования финансовых агентств.</w:t>
      </w:r>
    </w:p>
    <w:bookmarkEnd w:id="377"/>
    <w:bookmarkStart w:name="z409" w:id="378"/>
    <w:p>
      <w:pPr>
        <w:spacing w:after="0"/>
        <w:ind w:left="0"/>
        <w:jc w:val="both"/>
      </w:pPr>
      <w:r>
        <w:rPr>
          <w:rFonts w:ascii="Times New Roman"/>
          <w:b w:val="false"/>
          <w:i w:val="false"/>
          <w:color w:val="000000"/>
          <w:sz w:val="28"/>
        </w:rPr>
        <w:t>
      Если затраты на разработку и экспертизу документации превышает стоимость реализации проекта, то ГИП не рассматривается через механизм ГЧП.</w:t>
      </w:r>
    </w:p>
    <w:bookmarkEnd w:id="378"/>
    <w:bookmarkStart w:name="z410" w:id="379"/>
    <w:p>
      <w:pPr>
        <w:spacing w:after="0"/>
        <w:ind w:left="0"/>
        <w:jc w:val="both"/>
      </w:pPr>
      <w:r>
        <w:rPr>
          <w:rFonts w:ascii="Times New Roman"/>
          <w:b w:val="false"/>
          <w:i w:val="false"/>
          <w:color w:val="000000"/>
          <w:sz w:val="28"/>
        </w:rPr>
        <w:t>
      второй уровень, методом анализа затрат и выгод определяет коэффициент бюджетной эффективности по следующей формуле:</w:t>
      </w:r>
    </w:p>
    <w:bookmarkEnd w:id="3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51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516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2" w:id="380"/>
    <w:p>
      <w:pPr>
        <w:spacing w:after="0"/>
        <w:ind w:left="0"/>
        <w:jc w:val="both"/>
      </w:pPr>
      <w:r>
        <w:rPr>
          <w:rFonts w:ascii="Times New Roman"/>
          <w:b w:val="false"/>
          <w:i w:val="false"/>
          <w:color w:val="000000"/>
          <w:sz w:val="28"/>
        </w:rPr>
        <w:t>
      Кбэ – коэффициент бюджетной эффективности;</w:t>
      </w:r>
    </w:p>
    <w:bookmarkEnd w:id="380"/>
    <w:bookmarkStart w:name="z413" w:id="381"/>
    <w:p>
      <w:pPr>
        <w:spacing w:after="0"/>
        <w:ind w:left="0"/>
        <w:jc w:val="both"/>
      </w:pPr>
      <w:r>
        <w:rPr>
          <w:rFonts w:ascii="Times New Roman"/>
          <w:b w:val="false"/>
          <w:i w:val="false"/>
          <w:color w:val="000000"/>
          <w:sz w:val="28"/>
        </w:rPr>
        <w:t>
      ДБбиj – поступления в государственный (как в республиканский, так и в местные) бюджет от реализации проекта посредством бюджетного инвестиционного проекта либо участие государства в уставном капитале в период j;</w:t>
      </w:r>
    </w:p>
    <w:bookmarkEnd w:id="381"/>
    <w:bookmarkStart w:name="z414" w:id="382"/>
    <w:p>
      <w:pPr>
        <w:spacing w:after="0"/>
        <w:ind w:left="0"/>
        <w:jc w:val="both"/>
      </w:pPr>
      <w:r>
        <w:rPr>
          <w:rFonts w:ascii="Times New Roman"/>
          <w:b w:val="false"/>
          <w:i w:val="false"/>
          <w:color w:val="000000"/>
          <w:sz w:val="28"/>
        </w:rPr>
        <w:t>
      РБбиj – средства, направляемые на реализацию проекта (как в ходе инвестиций, так и в ходе эксплуатации) в период j;</w:t>
      </w:r>
    </w:p>
    <w:bookmarkEnd w:id="382"/>
    <w:bookmarkStart w:name="z415" w:id="383"/>
    <w:p>
      <w:pPr>
        <w:spacing w:after="0"/>
        <w:ind w:left="0"/>
        <w:jc w:val="both"/>
      </w:pPr>
      <w:r>
        <w:rPr>
          <w:rFonts w:ascii="Times New Roman"/>
          <w:b w:val="false"/>
          <w:i w:val="false"/>
          <w:color w:val="000000"/>
          <w:sz w:val="28"/>
        </w:rPr>
        <w:t>
      ДБгчпj – поступления в государственный (как в республиканский, так и в местные) бюджет от реализации проекта посредством ГЧП в период j;</w:t>
      </w:r>
    </w:p>
    <w:bookmarkEnd w:id="383"/>
    <w:bookmarkStart w:name="z416" w:id="384"/>
    <w:p>
      <w:pPr>
        <w:spacing w:after="0"/>
        <w:ind w:left="0"/>
        <w:jc w:val="both"/>
      </w:pPr>
      <w:r>
        <w:rPr>
          <w:rFonts w:ascii="Times New Roman"/>
          <w:b w:val="false"/>
          <w:i w:val="false"/>
          <w:color w:val="000000"/>
          <w:sz w:val="28"/>
        </w:rPr>
        <w:t>
      РБгчпj – государственные обязательства по проекту ГЧП в период j;</w:t>
      </w:r>
    </w:p>
    <w:bookmarkEnd w:id="384"/>
    <w:bookmarkStart w:name="z417" w:id="385"/>
    <w:p>
      <w:pPr>
        <w:spacing w:after="0"/>
        <w:ind w:left="0"/>
        <w:jc w:val="both"/>
      </w:pPr>
      <w:r>
        <w:rPr>
          <w:rFonts w:ascii="Times New Roman"/>
          <w:b w:val="false"/>
          <w:i w:val="false"/>
          <w:color w:val="000000"/>
          <w:sz w:val="28"/>
        </w:rPr>
        <w:t>
      Ст – ставка дисконтирования.</w:t>
      </w:r>
    </w:p>
    <w:bookmarkEnd w:id="385"/>
    <w:bookmarkStart w:name="z418" w:id="386"/>
    <w:p>
      <w:pPr>
        <w:spacing w:after="0"/>
        <w:ind w:left="0"/>
        <w:jc w:val="both"/>
      </w:pPr>
      <w:r>
        <w:rPr>
          <w:rFonts w:ascii="Times New Roman"/>
          <w:b w:val="false"/>
          <w:i w:val="false"/>
          <w:color w:val="000000"/>
          <w:sz w:val="28"/>
        </w:rPr>
        <w:t>
      Значение ставки дисконтирования рекомендуется выбирать равной значению базовой ставки Национального Банка Республики Казахстан на дату разработки инвестиционного предложения либо среднему значению прогнозируемой инфляции согласно прогнозу социально-экономического развития Республики Казахстан.</w:t>
      </w:r>
    </w:p>
    <w:bookmarkEnd w:id="386"/>
    <w:bookmarkStart w:name="z419" w:id="387"/>
    <w:p>
      <w:pPr>
        <w:spacing w:after="0"/>
        <w:ind w:left="0"/>
        <w:jc w:val="both"/>
      </w:pPr>
      <w:r>
        <w:rPr>
          <w:rFonts w:ascii="Times New Roman"/>
          <w:b w:val="false"/>
          <w:i w:val="false"/>
          <w:color w:val="000000"/>
          <w:sz w:val="28"/>
        </w:rPr>
        <w:t>
      Если Кбэ &gt; 0, то ГИП рассматривается к реализации как бюджетные инвестиции;</w:t>
      </w:r>
    </w:p>
    <w:bookmarkEnd w:id="387"/>
    <w:bookmarkStart w:name="z420" w:id="388"/>
    <w:p>
      <w:pPr>
        <w:spacing w:after="0"/>
        <w:ind w:left="0"/>
        <w:jc w:val="both"/>
      </w:pPr>
      <w:r>
        <w:rPr>
          <w:rFonts w:ascii="Times New Roman"/>
          <w:b w:val="false"/>
          <w:i w:val="false"/>
          <w:color w:val="000000"/>
          <w:sz w:val="28"/>
        </w:rPr>
        <w:t>
      Если Кбэ ≤ 0, то в первую очередь ГИП рассматривается к реализации как проект ГЧП.</w:t>
      </w:r>
    </w:p>
    <w:bookmarkEnd w:id="388"/>
    <w:bookmarkStart w:name="z421" w:id="389"/>
    <w:p>
      <w:pPr>
        <w:spacing w:after="0"/>
        <w:ind w:left="0"/>
        <w:jc w:val="both"/>
      </w:pPr>
      <w:r>
        <w:rPr>
          <w:rFonts w:ascii="Times New Roman"/>
          <w:b w:val="false"/>
          <w:i w:val="false"/>
          <w:color w:val="000000"/>
          <w:sz w:val="28"/>
        </w:rPr>
        <w:t>
      Если коэффициент бюджетной эффективности ГИП имеет отрицательное значение и возникает необходимость рассмотрения через проект ГЧП, рассчитывается срок окупаемости проекта, по формуле:</w:t>
      </w:r>
    </w:p>
    <w:bookmarkEnd w:id="389"/>
    <w:bookmarkStart w:name="z422" w:id="390"/>
    <w:p>
      <w:pPr>
        <w:spacing w:after="0"/>
        <w:ind w:left="0"/>
        <w:jc w:val="both"/>
      </w:pPr>
      <w:r>
        <w:rPr>
          <w:rFonts w:ascii="Times New Roman"/>
          <w:b w:val="false"/>
          <w:i w:val="false"/>
          <w:color w:val="000000"/>
          <w:sz w:val="28"/>
        </w:rPr>
        <w:t>
      PP = min n, при котором</w:t>
      </w:r>
    </w:p>
    <w:bookmarkEnd w:id="3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4" w:id="391"/>
    <w:p>
      <w:pPr>
        <w:spacing w:after="0"/>
        <w:ind w:left="0"/>
        <w:jc w:val="both"/>
      </w:pPr>
      <w:r>
        <w:rPr>
          <w:rFonts w:ascii="Times New Roman"/>
          <w:b w:val="false"/>
          <w:i w:val="false"/>
          <w:color w:val="000000"/>
          <w:sz w:val="28"/>
        </w:rPr>
        <w:t>
      CFi &gt; IC, где:</w:t>
      </w:r>
    </w:p>
    <w:bookmarkEnd w:id="391"/>
    <w:bookmarkStart w:name="z425" w:id="392"/>
    <w:p>
      <w:pPr>
        <w:spacing w:after="0"/>
        <w:ind w:left="0"/>
        <w:jc w:val="both"/>
      </w:pPr>
      <w:r>
        <w:rPr>
          <w:rFonts w:ascii="Times New Roman"/>
          <w:b w:val="false"/>
          <w:i w:val="false"/>
          <w:color w:val="000000"/>
          <w:sz w:val="28"/>
        </w:rPr>
        <w:t>
      IC (Invest Capital) – первоначальные инвестиционные затраты в проекте;</w:t>
      </w:r>
    </w:p>
    <w:bookmarkEnd w:id="392"/>
    <w:bookmarkStart w:name="z426" w:id="393"/>
    <w:p>
      <w:pPr>
        <w:spacing w:after="0"/>
        <w:ind w:left="0"/>
        <w:jc w:val="both"/>
      </w:pPr>
      <w:r>
        <w:rPr>
          <w:rFonts w:ascii="Times New Roman"/>
          <w:b w:val="false"/>
          <w:i w:val="false"/>
          <w:color w:val="000000"/>
          <w:sz w:val="28"/>
        </w:rPr>
        <w:t>
      CFi (Cash Flow) – денежный поток от проекта в i-й период времени, который представляет собой сумму чистой прибыли и амортизации.</w:t>
      </w:r>
    </w:p>
    <w:bookmarkEnd w:id="393"/>
    <w:bookmarkStart w:name="z427" w:id="394"/>
    <w:p>
      <w:pPr>
        <w:spacing w:after="0"/>
        <w:ind w:left="0"/>
        <w:jc w:val="both"/>
      </w:pPr>
      <w:r>
        <w:rPr>
          <w:rFonts w:ascii="Times New Roman"/>
          <w:b w:val="false"/>
          <w:i w:val="false"/>
          <w:color w:val="000000"/>
          <w:sz w:val="28"/>
        </w:rPr>
        <w:t>
      Для расчета денежного потока необходимо воспользоваться следующими формулами:</w:t>
      </w:r>
    </w:p>
    <w:bookmarkEnd w:id="394"/>
    <w:bookmarkStart w:name="z428" w:id="395"/>
    <w:p>
      <w:pPr>
        <w:spacing w:after="0"/>
        <w:ind w:left="0"/>
        <w:jc w:val="both"/>
      </w:pPr>
      <w:r>
        <w:rPr>
          <w:rFonts w:ascii="Times New Roman"/>
          <w:b w:val="false"/>
          <w:i w:val="false"/>
          <w:color w:val="000000"/>
          <w:sz w:val="28"/>
        </w:rPr>
        <w:t>
      CFi = NP + A,</w:t>
      </w:r>
    </w:p>
    <w:bookmarkEnd w:id="395"/>
    <w:bookmarkStart w:name="z429" w:id="396"/>
    <w:p>
      <w:pPr>
        <w:spacing w:after="0"/>
        <w:ind w:left="0"/>
        <w:jc w:val="both"/>
      </w:pPr>
      <w:r>
        <w:rPr>
          <w:rFonts w:ascii="Times New Roman"/>
          <w:b w:val="false"/>
          <w:i w:val="false"/>
          <w:color w:val="000000"/>
          <w:sz w:val="28"/>
        </w:rPr>
        <w:t>
      или</w:t>
      </w:r>
    </w:p>
    <w:bookmarkEnd w:id="396"/>
    <w:bookmarkStart w:name="z430" w:id="397"/>
    <w:p>
      <w:pPr>
        <w:spacing w:after="0"/>
        <w:ind w:left="0"/>
        <w:jc w:val="both"/>
      </w:pPr>
      <w:r>
        <w:rPr>
          <w:rFonts w:ascii="Times New Roman"/>
          <w:b w:val="false"/>
          <w:i w:val="false"/>
          <w:color w:val="000000"/>
          <w:sz w:val="28"/>
        </w:rPr>
        <w:t>
      CFi = Доход – Операционные издержки – Налоговые платежи и выплаты по заемному капиталу, где:</w:t>
      </w:r>
    </w:p>
    <w:bookmarkEnd w:id="397"/>
    <w:bookmarkStart w:name="z431" w:id="398"/>
    <w:p>
      <w:pPr>
        <w:spacing w:after="0"/>
        <w:ind w:left="0"/>
        <w:jc w:val="both"/>
      </w:pPr>
      <w:r>
        <w:rPr>
          <w:rFonts w:ascii="Times New Roman"/>
          <w:b w:val="false"/>
          <w:i w:val="false"/>
          <w:color w:val="000000"/>
          <w:sz w:val="28"/>
        </w:rPr>
        <w:t>
      А (Amortization) – амортизация, вид денежного потока, который не является затратами;</w:t>
      </w:r>
    </w:p>
    <w:bookmarkEnd w:id="398"/>
    <w:bookmarkStart w:name="z432" w:id="399"/>
    <w:p>
      <w:pPr>
        <w:spacing w:after="0"/>
        <w:ind w:left="0"/>
        <w:jc w:val="both"/>
      </w:pPr>
      <w:r>
        <w:rPr>
          <w:rFonts w:ascii="Times New Roman"/>
          <w:b w:val="false"/>
          <w:i w:val="false"/>
          <w:color w:val="000000"/>
          <w:sz w:val="28"/>
        </w:rPr>
        <w:t>
      NP (Net Profit) – чистая прибыль инвестиционного проекта.</w:t>
      </w:r>
    </w:p>
    <w:bookmarkEnd w:id="399"/>
    <w:bookmarkStart w:name="z433" w:id="400"/>
    <w:p>
      <w:pPr>
        <w:spacing w:after="0"/>
        <w:ind w:left="0"/>
        <w:jc w:val="both"/>
      </w:pPr>
      <w:r>
        <w:rPr>
          <w:rFonts w:ascii="Times New Roman"/>
          <w:b w:val="false"/>
          <w:i w:val="false"/>
          <w:color w:val="000000"/>
          <w:sz w:val="28"/>
        </w:rPr>
        <w:t>
      При отсутствии ограничений по пруденциальным нормативам либо ковенантам проект финансируется посредством бюджетного кредита.";</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исключить.</w:t>
      </w:r>
    </w:p>
    <w:bookmarkStart w:name="z435" w:id="401"/>
    <w:p>
      <w:pPr>
        <w:spacing w:after="0"/>
        <w:ind w:left="0"/>
        <w:jc w:val="both"/>
      </w:pPr>
      <w:r>
        <w:rPr>
          <w:rFonts w:ascii="Times New Roman"/>
          <w:b w:val="false"/>
          <w:i w:val="false"/>
          <w:color w:val="000000"/>
          <w:sz w:val="28"/>
        </w:rPr>
        <w:t>
      2. Департаменту инвестиционной политики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настоящего приказа на интернет-ресурсе Министерства национальной экономики Республики Казахстан;</w:t>
      </w:r>
    </w:p>
    <w:bookmarkEnd w:id="401"/>
    <w:bookmarkStart w:name="z436" w:id="402"/>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национальной экономики Республики Казахстан.</w:t>
      </w:r>
    </w:p>
    <w:bookmarkEnd w:id="402"/>
    <w:bookmarkStart w:name="z437" w:id="40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0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национальной экономики</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p>
          <w:p>
            <w:pPr>
              <w:spacing w:after="20"/>
              <w:ind w:left="20"/>
              <w:jc w:val="both"/>
            </w:pPr>
          </w:p>
          <w:p>
            <w:pPr>
              <w:spacing w:after="20"/>
              <w:ind w:left="20"/>
              <w:jc w:val="both"/>
            </w:pPr>
            <w:r>
              <w:rPr>
                <w:rFonts w:ascii="Times New Roman"/>
                <w:b w:val="false"/>
                <w:i/>
                <w:color w:val="000000"/>
                <w:sz w:val="20"/>
              </w:rPr>
              <w:t>Министерство финансов</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