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e3e" w14:textId="69e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инспекций Международного агентства по атомной энергии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августа 2023 года № 302. Зарегистрирован в Министерстве юстиции Республики Казахстан 10 августа 2023 года № 33266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19 сентября 2014 года № 994 "Вопросы Министерства энергетики Республики Казахстан"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инспекций Международного агентства по атомной энергии на территории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и интернет-портале государственных органов;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302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инспекций Международного агентства по атомной энергии на территории Республики Казахстан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инспекций Международного агентства по атомной энергии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Казахстан", и определяют порядок организации инспекций Международного агентства по атомной энергии на территории Республики Казахстан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оружия, подписанным 26 июля 1994 года и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1995 года № 2344 (далее – Соглашение о гарантиях), и Дополнительным протоколом к Соглашению о гарантиях, подписанным 6 февраля 2004 года и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оружия" (далее – Дополнительный протокол).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эксплуатирующая организация – юридическое лицо, осуществляющее деятельность по обращению с объектами использования атомной энергии.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используемые в настоящих Правилах, применяются в соответствии с Соглашением о гарантиях, Дополнительным протоколом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атомной энергии".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инспекций Международного агентства по атомной энергии на территории Республики Казахстан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агентство по атомной энергии (далее – МАГАТЭ) для проведения инспекции на территории Республики Казахстан предварительно направляет в уполномоченный орган письменное уведомление.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инспекторов МАГАТЭ уполномоченный орган письменно уведомляет Комитет национальной безопасности Республики Казахстан о фамилии, квалификации, гражданстве, должности и всех других сведениях, которые могут быть необходимы, каждого предлагаемого для Республики Казахстан в качестве инспектора должностного лица МАГАТЭ в соответствии со статьей 84 Соглашения о гарантиях.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после получения уведомления МАГАТЭ о проведении инспекции проводит следующие мероприятия: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рабочего дня направляет в письменной форме в эксплуатирующую организацию уведомление о предстоящей инспекции. В уведомлении указываются вид инспекции, паспортные данные инспекторов МАГАТЭ, сроки проведения инспекции и перечень запланированных инспекторами МАГАТЭ мероприятий в соответствии со статьей 82 Соглашения о гарантиях;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взаимодействия эксплуатирующей организации с инспекторами МАГАТЭ.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иностранных дел Республики Казахстан выдает и (или) возобновляет визы каждому инспектору, назначенному для Республики Казахстан, в соответствии со статьей 85 Соглашения о гарантиях и статьей IX Соглашения о привилегиях и иммунитетах МАГАТЭ, принятого 1 июля 1959 года и ратифицированного Законом Республики Казахстан "О ратификации Соглашения о привилегиях и иммунитетах Международного агентства по атомной энергии".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инспекции уполномоченный орган и эксплуатирующая организация оказывают помощь, связанную с осуществлением инспекций, в соответствии со статьей 87 Соглашения о гарантиях.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инспекции для специальных целей уполномоченный орган обеспечивает сопровождение инспекторов МАГАТЭ в соответствии со статьей 88 Соглашения о гарантиях.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инспекции МАГАТЭ информирует уполномоченный орган о результатах в сроки, указанные в статье 89 Соглашения о гарантиях.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Дополнительный доступ инспекторами МАГАТЭ на территорию эксплуатирующей организации проводится в соответствии со статьями 4 и 5 Дополнительного протокола.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