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99b3" w14:textId="c659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24 сентября 2018 года № 670 "Об утверждении Правил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августа 2023 года № 568. Зарегистрирован в Министерстве юстиции Республики Казахстан 10 августа 2023 года № 33265.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сентября 2018 года № 670 "Об утверждении Правил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 (зарегистрирован в Реестре государственной регистрации нормативных правовых актов № 17533)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7 января 2024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 670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 (далее – Правила) разработаны в соответствии с подпунктом 11-12)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(далее – Закон) и определяют порядок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внеплановые мероприятия по обслуживанию информационной системы – технические и профилактические работы, которые связаны с установкой критичных обновлений программного обеспечения в целях устранения критичных уязвимостей информационной системы, либо в связи заменой вышедшего из строя оборудования;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кабинет – компонент портала, предназначенный для подачи электронных заявок в адрес участников портала;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комплексной экспертизы (далее – ИС КЭ) – интегрированная с порталом информационная система, реализующая автоматизацию процедур и операций, связанных с рассмотрением электронных заявок;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ИС КЭ – юридическое лицо, осуществляющее ведение ИС КЭ;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пользователь ИС КЭ – экспертная организация, зарегистрированная в ИС КЭ и использующая ее ресурсы и компоненты для автоматизированного выполнения процедур и операций, связанных с рассмотрением поступающих электронных заявок;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портал – информационная система, предоставляющая по принципу "одного окна" единую платформу для информационного взаимодействия пользователей портала с участниками портала;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портала – юридическое лицо, наделенное функцией ведения портала, в соответствии с Законом;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участник портала – экспертная организация, зарегистрированная на портале и использующая его ресурсы и компоненты для организации приема электронных заявок;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пользователь портала – физическое или юридическое лицо, зарегистрированное на портале и использующее его компоненты для подготовки и подачи электронной заявки;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ведомство уполномоченного органа по делам архитектуры, градостроительства и строительства (далее – Ведомство) – ведомство центрального государственного органа, осуществляющее в пределах компетенции,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технические и профилактические работы – комплекс мероприятий по поддержанию средств вычислительной техники и телекоммуникационного оборудования в работоспособном состоянии, включающие в том числе профилактику с целью предотвращения отказа от работы техники и (или) оборудования и преждевременного их износа, устранение неисправностей, замену отдельных частей и блоков, установку и настройку оборудования, программного обеспечения, дополнительных устройств и плат для увеличения мощности оборудования и оказание помощи пользователям;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технический сбой – незапланированный временный выход из строя программно-аппаратного комплекса или отдельного из компонентов информационной системы, повлекший за собой отсутствие возможности использования информационной системы одним или несколькими пользователями;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 (далее – ЭЦП);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заявка – оформленная и структурированная совокупность информации, представляемая пользователем портала в электронно-цифровой форме на рассмотрение участнику портала и удостоверенная посредством ЭЦП;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Application programming interface (далее – API) – интерфейс программирования приложений, набор готовых программ, предоставляемых сервисом для информационного взаимодействия между объектами информатизации;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Secure Sockets Layer сертификат (далее – SSL-сертификат) – регистрационное свидетельство, предназначенное для использования интернет-ресурсом или информационной системой для обеспечения процедуры аутентификации;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Virtual Private Network (далее – VPN) – виртуальная частная сеть для обмена информацией двух узлов.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определяются в соответствии с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портале и в ИС КЭ действуют сертификаты ЭЦП, изданные для физических и юридических лиц Национальным удостоверяющим центром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Портал и ИС КЭ не относятся к информационным системам в защищенном исполнении, отнесенными к государственным секретам, защита которых осуществляется с применением государственных шифровальных средств и (или) иных средств защиты сведений, составляющих государственные секреты, с соблюдением требований режима секретности.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портала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портала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 относится к технологически связанной деятельности государственной экспертной организации,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Портал для организации информационного взаимодействия обеспечивает: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регистрацию и направление электронных заявок пользователей портала;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пользователям портала сведений и электронных документов в процессе рассмотрения электронных заявок;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пользователю портала результатов рассмотрения электронных заявок, а также их дальнейшее хранение;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информацией по поступившим электронным заявкам с интегрированными интернет-ресурсами и информационными системами.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портала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 выполняет следующие мероприятия: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техническое обслуживание, сопровождение и развитие портала;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функционирование и информационную безопасность портала в соответствии с законодательством Республики Казахстан об информатизации и положениями настоящих Правил;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регистрирует пользователей и участников портала;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с пользователями и участниками портала соглашения о порядке пользования порталом;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пользователям и участникам портала техническую поддержку, в соответствии с условиями заключенных с ними соглашений о порядке пользования порталом;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формы анкет, заявок, соглашений о порядке пользования порталом, соглашения на интеграцию с порталом, инструкции по работе с порталом, а также регистрационной формы, размещаемых на портале;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интеграцию портала с интернет-ресурсами и информационными системами;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 и публикует на портале технические требования для реализации интеграции ИС КЭ с порталом;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публикует информационно-справочные материалы на портале.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Регистрация пользователя портала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регистрации пользователь портала выполняет следующие действия: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заполняет размещенную на портале регистрационную форму, с приложением: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копий документов, предусмотренных законодательством о государственной регистрации юридических лиц, налогах и других обязательных платежах, а также копий документов, подтверждающих банковские реквизиты;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копии документа, удостоверяющего личность, а также копий документов, подтверждающих банковские реквизиты (при наличии);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 соглашение о порядке пользования порталом, с использованием ЭЦП.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портала с момента представления пользователем документов, в течение 3 рабочих дней, подтверждает либо отказывает пользователю в регистрации.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регистрации пользователя является наличие обратившегося пользователя в списке ранее зарегистрированных пользователей портала и (или) указание в регистрационной форме некорректных, либо несоответствующих представленным документам сведений.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подачи электронных заявок оператор портала предоставляет пользователю портала личный кабинет и инструкцию по работе с порталом.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Регистрация участника портала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Экспертная организация для обеспечения возможности приема посредством портала электронных заявок проходит процедуру регистрации в качестве участника портала.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качестве участника портала подлежит экспертная организация, являющаяся пользователем одной из ИС КЭ.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Аккредитованная экспертная организация для регистрации в качестве участника портала заключает соглашение о порядке пользования порталом с оператором портала.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заключения соглашения о порядке пользования порталом аккредитованная экспертная организация предоставляет оператору портала свидетельство об аккредитации,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организаций, утвержденными приказом Министра национальной экономики Республики Казахстан от 27 февраля 2015 года № 151 "Об утверждении Правил аккредитации экспертных организаций" (зарегистрированный в Реестре государственной регистрации нормативных правовых актов за № 10640), для регистрации – анкету, заполненную по форме, размещенной на портале.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аккредитованной экспертной организации производится оператором портала в течение 3 рабочих дней с момента предоставления анкеты, с последующим ее внесением в список аккредитованных экспертных организаций, размещенный на портале.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исключения аккредитованной экспертной организации из списка аккредитованных экспертных организаций, размещенного на портале, и ее последующего блокирования на портале являются: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подтверждения свидетельства об аккредитации до истечения срока его действия;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и (или) лишение (отзыв) свидетельства об аккредитации;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аккредитованной экспертной организацией условий заключенного соглашения о порядке пользования порталом;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соглашения заключенного с оператором портала.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Разблокировка и повторное внесение ранее исключенной аккредитованной экспертной организации в список аккредитованных экспертных организаций, размещенный на портале, производится в порядке, установленном пунктом 12 настоящих Правил.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момента регистрации аккредитованная экспертная организация производит оплату оператору портала за пользование компонентами и техническими ресурсами, а также за оказываемый оператором портала объем услуг по технической поддержке по расценкам, установленным оператором портала по согласованию с Ведомством.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Прием, регистрация и направление электронных заявок пользователей портала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и регистрация электронной заявки осуществляется посредством личного кабинета на портале после предоставления пользователем портала необходимых сведений по заявке и загрузки соответствующих электронных документов и (или) электронных копий документов.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на портал электронных документов и (или) электронных копий документов размером свыше установленного оператором портала производится частями.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Загруженные на портал электронные документы и (или) электронные копии документов подлежат удостоверению ЭЦП пользователя портала или лица, обладающего полномочиями на удостоверение данного документа.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подаче регистрации электронной заявки, а также соответствующих электронных документов и (или) электронных копий документов производится порталом автоматически по времени города Астана, в следующем порядке: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поступающие в рабочий день с 0:00 до 13:59 часов по времени города Астана, регистрируются с датой данного рабочего дня;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поступающие в рабочий день с 14:00 до 23:59 часов по времени города Астана, регистрируются с датой следующего рабочего дня;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поступающие в нерабочий день, регистрируются с датой следующего за ним рабочего дня.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электронной заявки регистрация предоставляемых пользователем портала электронных документов и (или) электронных копий документов в адрес участника портала, производится по фактическому времени удостоверения данных документов ЭЦП на портале, по времени города Астана. При поступлении в нерабочий день данные документы регистрируются с датой следующего за ним рабочего дня.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заявке присваивается номер регистрации по шаблону, устанавливаемому оператором портала отдельно для каждого участника портала.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Пользователь портала, посредством предоставления сведений по электронной заявке, определяет участника портала, в адрес которого электронная заявка направляется на рассмотрение.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Портал автоматически производит передачу зарегистрированной электронной заявки и соответствующих электронных документов и (или) электронных копий документов участнику портала, посредством взаимодействия с используемой им ИС КЭ.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ходе рассмотрения представленной электронной заявки, а также электронные документы, требующие подписания пользователем портала с использованием ЭЦП, пересылаются участником портала из используемой им ИС КЭ в личный кабинет пользователя портала.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Электронные документы и электронные копии документов, размещенные на портале и удостоверенные ЭЦП, не подлежат удалению, изменению или замене, в течение срока их хранения на портале.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 по электронным заявкам, в том числе соответствующие электронные документы и электронные копии документов, предоставленные на портал его пользователями, а также поступившие из интегрированной ИС КЭ хранятся на портале в течение 3 лет со дня их регистрации на портале.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Интеграция интернет-ресурсов и информационных систем с порталом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Взаимодействие интернет-ресурсов и информационных систем, в том числе ИС КЭ, с порталом осуществляется посредством их взаимной интеграции.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интегрируемым с порталом интернет-ресурсам и информационным системам предъявляются требования законодательства Республики Казахстан об информатизации и настоящих Правил.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интеграции с порталом ИС КЭ разрабатываются с учетом соответствующих технических требований, опубликованных на портале.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интеграции с порталом для получения универсальных наборов данных применяется метод организации информационного взаимодействия посредством API.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интеграция выполняется в порядке, установленном пунктом 29 настоящих Правил.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интеграции с порталом для получения отдельных видов данных, не включенных в API, такая интеграция выполняется в общем порядке, приведенном в пункте 28 настоящих Правил.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настоящего параграфа не распространяются на интеграцию портала с объектами информатизации "электронного правительства", а также иными государственными информационными системами (информационными системами государственных органов), выполняемую для получения отдельных данных, не включенных в API.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интеграция выполняется в порядке, установленном законодательством Республики Казахстан об информатизации.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интеграции интернет-ресурсов и информационных систем с порталом выполняются следующие мероприятия: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интернет-ресурса и (или) информационной системы обращается в Ведомство для получения разрешения на интеграцию с порталом;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интернет-ресурса и (или) информационной системы направляет оператору портала заявку на интеграцию с порталом, с приложением: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интеграцию, выданного Ведомством;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соглашения на интеграцию с порталом;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SSL сертификата (открытого ключа интернет-ресурса и (или) информационной системы), выданного Национальным удостоверяющим центром Республики Казахстан (актом передачи);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VPN-формы для создания VPN-туннеля по форме, размещенной на портале (указывается тестовая или промышленная среда);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 приемке информационной системы в промышленную эксплуатацию;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с положительным результатом испытаний на соответствие требованиям информационной безопасности;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владельцем интернет-ресурса и (или) информационной системы совместно с оператором портала проводится тестирование интеграции в согласованные сроки;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успешном тестировании интеграции интернет-ресурса и (или) информационной системы с порталом между владельцем интернет-ресурса и (или) информационной системы и оператором портала составляется акт об успешном тестировании интеграции;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считается установленной после подписания Ведомством, владельцем интернет-ресурса и (или) информационной системы и оператором портала соглашения на интеграцию с порталом и акта ввода в действие интеграции, с указанием сроков действия интеграции.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интеграции интернет-ресурсов и иных информационных систем с порталом для получения универсальных наборов данных, посредством API, выполняются следующие мероприятия: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интернет-ресурса и (или) информационной системы направляет оператору портала запрос на интеграцию с порталом посредством API, с приложением подписанного проекта соглашения на интеграцию;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портала предоставляет владельцу интернет-ресурса и (или) информационной системы ключи для подключения к API;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владельцем интернет-ресурса и (или) информационной системы совместно с оператором портала проводится тестирование интеграции в согласованные сроки;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успешном тестировании интеграции интернет-ресурса и (или) информационной системы с порталом между владельцем интернет-ресурса и (или) информационной системы и оператором портала составляется акт об успешном тестировании интеграции;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считается установленной после подписания владельцем информационной системы и оператором портала соглашения на интеграцию с порталом и акта ввода в действие интеграции, с указанием сроков действия интеграции.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Владельцы интегрированных интернет-ресурсов и информационных систем направляют посредством интеграции запросы на получение информации и данных по электронным заявкам, в том числе электронных документов и (или) электронным копий документов, имеющим конфиденциальный характер и (или) представляющим служебную и коммерческую тайну, с согласия заказчика или законного правообладателя.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 стороны участников интеграции (владельца интернет-ресурса и (или) информационной системы и оператора портала) подтверждением успешной реализации интеграции является успешное выполнение условий взаимодействия и обработка данных самими участниками взаимодействия.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успешной реализации интеграции ИС КЭ с порталом ее владелец предоставляет Ведомству доступ в ИС КЭ в целях осуществления контроля и мониторинга действий пользователей ИС КЭ, на предмет соблюдения Закона.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обнаружении ошибок при передаче интегрированным интернет-ресурсом и (или) информационной системой данных на портал в процессе их информационного взаимодействия, оператор портала направляет уведомление на электронную почту владельца данного интернет-ресурса и (или) информационной системы и при непроведении им в течение месяца соответствующих корректирующих мероприятий приостанавливает информационное взаимодействие.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инцидентов информационной безопасности при передаче интегрированным интернет-ресурсом и (или) информационной системой данных на портал в процессе их информационного взаимодействия, оператор портала направляет уведомление на электронную почту владельца данного интернет-ресурса и (или) информационной системы и незамедлительно приостанавливает информационное взаимодействие с данным интернет-ресурсом и (или) информационной системой до момента их полного устранения и направляет уведомление на электронную почту соответствующего владельца.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информационного взаимодействия интернет-ресурса и (или) информационной системы с порталом производится после получения оператором портала уведомления от владельца данного интернет-ресурса и (или) информационной системы об успешном проведении корректирующих мероприятий и (или) полном устранении инцидента информационной безопасности.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неисправности каналов связи или проведения операторами связи работ на линиях связи, срок восстановления связи определяется регламентом оператора связи.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Владелец интернет-ресурса и (или) информационной системы и оператор портала определяют ответственных лиц, которые обеспечивают информационную безопасность и постоянную готовность программных и технических средств.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изменении состава ответственных лиц (перевода или прекращения трудового договора) в недельный срок производится взаимное информирование об имеющихся изменениях, и сообщаются новые сведения об ответственных лицах по своевременному исполнению положений настоящих Правил.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Защита информации при реализации интеграции обеспечивается подтверждением авторства подписанных сообщений. Подтверждением авторства сообщений является положительный результат проверки принадлежности ЭЦП отправителю сообщения и действительности данной ЭЦП.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информационной системы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целях автоматизации процедур и операций, связанных с рассмотрением электронных заявок ИС КЭ осуществляет: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хранение зарегистрированных электронных заявок на проведение комплексной вневедомственной экспертизы проектов строительства объектов с соответствующими электронными документами и (или) электронными копиями документов;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на портал сведений о ходе рассмотрения зарегистрированных электронных заявок, проектов электронных документов для удостоверения пользователем портала с использованием ЭЦП, а также результатов рассмотрения зарегистрированных электронных заявок и соответствующих электронных документов;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информацией с интегрированными интернет-ресурсами и информационными системами, а также с порталом по зарегистрированным электронным заявкам.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Вышеописанные функции при рассмотрении электронных заявок на проведение комплексной градостроительной экспертизы градостроительных проектов выполняет ИС КЭ государственной экспертной организации.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Оператор ИС КЭ выполняет следующие мероприятия: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техническое обслуживание, сопровождение и развитие ИС КЭ;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функционирование и информационную безопасность ИС КЭ, в соответствии с законодательством Республики Казахстан об информатизации и положениями настоящих Правил;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регистрирует пользователей ИС КЭ;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с пользователями ИС КЭ соглашения о порядке пользования ИС КЭ;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формы анкет, соглашения о порядке пользования ИС КЭ, инструкций и журналов, размещенных в ИС КЭ;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пользователям ИС КЭ техническую поддержку, в соответствии с условиями заключенных с ними соглашений;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интеграцию ИС КЭ с интернет-ресурсами и информационными системами;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публикует информационно-справочные материалы в ИС КЭ;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Ведомству доступ в ИС КЭ в целях осуществления контроля и мониторинга действий пользователей ИС КЭ, на предмет соблюдения Закона.</w:t>
      </w:r>
    </w:p>
    <w:bookmarkEnd w:id="142"/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Регистрация пользователя ИС КЭ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Экспертная организация для осуществления деятельности по рассмотрению электронных заявок проходит процедуру регистрации в одной из ИС КЭ, интегрированных с порталом.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Регистрация экспертной организации, в качестве пользователя ИС КЭ, производится оператором ИС КЭ в течение 3 рабочих дней с момента заключения аккредитованной экспертной организацией соглашения о порядке пользования ИС КЭ с ее оператором.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экспертная организация предоставляет оператору ИС КЭ анкету, заполненную по форме, размещенной в ИС КЭ.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экспертную организацию, являющуюся оператором ИС КЭ.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Оператор ИС КЭ прекращает доступ экспертной организации к ИС КЭ при: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 подтверждения свидетельства об аккредитации до истечения срока его действия;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приостановлении и (или) лишении (отзыва) свидетельства об аккредитации;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нарушении аккредитованной экспертной организацией условий заключенного соглашения оператором ИС КЭ;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расторжении или истечении срока действия заключенного соглашения с оператором ИС КЭ.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 момента регистрации в качестве пользователя ИС КЭ, экспертная организация производит оплату оператору ИС КЭ за пользование компонентами и техническими ресурсами, а также за оказываемый оператором ИС КЭ объем услуг по технической поддержке по расценкам, установленным оператором ИС КЭ.</w:t>
      </w:r>
    </w:p>
    <w:bookmarkEnd w:id="153"/>
    <w:bookmarkStart w:name="z16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Прием и обработка электронных заявок в ИС КЭ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соблюдения порядка рассмотрения электронных заявок на проведение комплексной вневедомственной экспертизы ИС КЭ обеспечивает: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автоматический расчет срока проверки комплектности, а также срока проведения комплексной вневедомственной экспертизы (в том числе даты выдачи и устранения замечаний, выдачи сводного заключения комплексной вневедомственной экспертизы) в соответствии с требованиями Закона;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электронных документов, их удостоверение с использованием ЭЦП и последующую автоматическую регистрацию данных электронных документов в ИС КЭ, посредством присвоения номера и даты регистрации.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ИС КЭ при истечении срока проверки комплектности, установленного Правилами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(зарегистрированный в Реестре государственной регистрации нормативных правовых актов за № 10722), и отсутствии замечаний по комплектности, автоматически присваивает положительный результат проверки.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КЭ блокирует изменение установленного результата проверки комплектности после истечения срока проверки комплектности.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Время и дата регистрации электронных документов в ИС КЭ производится по фактическому времени их удостоверения ЭЦП сотрудников пользователя ИС КЭ, по времени города Астана.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Документы, подлежащие согласованию пользователем портала, передаются ИС КЭ на портал в электронно-цифровой форме.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ИС КЭ пересылает на портал данные по ЭЦП сотрудников пользователя ИС КЭ, удостоверивших данные документы.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Замечания по проекту в форме электронного документа выдаются один раз. 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КЭ не допускается формирование и отправка на портал дополнительных электронных документов с замечаниями, а также формирование и отправка на портал электронных документов с замечаниями после истечения срока выдачи замечаний.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Пользователи ИС КЭ взаимодействуют с уполномоченным органом в области охраны окружающей среды, его территориальными подразделениями, а также местными исполнительными органами в области охраны окружающей среды посредством используемых ими ИС КЭ.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Электронные документы, подлежащие передаче пользователю портала, сформированные пользователем ИС КЭ, после их удостоверения ЭЦП автоматически передаются на портал в личный кабинет пользователя портала.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комплексной вневедомственной экспертизы передается ИС КЭ на портал после исполнения пользователем портала условий заключенного договора на проведение комплексной вневедомственной экспертизы.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Измененные и (или) дополненные по решению пользователя ИС КЭ версии электронных документов передаются на Портал в личный кабинет пользователя Портала, после предварительного уведомления соответствующего пользователя Портала и удостоверения в ИС КЭ всех действий по аннулированию предыдущих версий данных электронных документов, ЭЦП уполномоченных сотрудников пользователя ИС КЭ.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 на полученное уведомление пользователь Портала направляет новые версии представленных ранее электронных документов и (или) электронных копий документов, удостоверенные его ЭЦП.</w:t>
      </w:r>
    </w:p>
    <w:bookmarkEnd w:id="169"/>
    <w:bookmarkStart w:name="z18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Интеграция интернет-ресурсов и информационных систем с ИС КЭ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интеграции с ИС КЭ интернет-ресурсы и информационные системы должны соответствовать требованиям законодательства Республики Казахстан об информатизации и настоящих Правил.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Требования настоящего параграфа не распространяются на интеграцию ИС КЭ с объектами информатизации "электронного правительства", а также иными государственными информационными системами (информационными системами государственных органов), выполняемую для получения отдельных данных, не включенных в API.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интеграция выполняется в порядке, установленном законодательством Республики Казахстан об информатизации.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интеграции интернет-ресурсов и информационных систем с ИС КЭ выполняются следующие мероприятия: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интернет-ресурса и (или) информационной системы направляет оператору ИС КЭ заявку на интеграцию с ИС КЭ по форме, установленной ее оператором;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интернет-ресурса и (или) информационной системы совместно с оператором ИС КЭ разрабатывает технический документ на интеграцию с ИС КЭ. Технический документ согласовывается и утверждается участниками взаимодействия (владельцем интернет-ресурса и (или) информационной системы и оператором ИС КЭ);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владелец интернет-ресурса и (или) информационной системы и оператор ИС КЭ в соответствии с утвержденным техническим документом вносят требуемые изменения соответственно в интернет-ресурс или информационную систему, а также в ИС КЭ в сроки, согласованные участниками взаимодействия;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интернет-ресурса и (или) информационной системы предоставляет оператору ИС КЭ заявку на проведение испытаний в тестовом режиме по форме установленной оператором ИС КЭ;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владельцем интернет-ресурса и (или) информационной системы и оператором ИС КЭ проводится тестирование интеграции информационных систем. При успешной интеграции информационных систем составляется документ (протокол) об успешном тестировании интеграции;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успешном тестировании интеграции, владелец интернет-ресурса и (или) информационной системы и оператор ИС КЭ вводят взаимодействие в эксплуатацию на основании совместного решения (протокол, акт).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обнаружении ошибок и (или) инцидентов информационной безопасности при передаче интегрированным интернет-ресурсом и (или) информационной системой данных в ИС КЭ в процессе их информационного взаимодействия, оператор ИС КЭ незамедлительно приостанавливает информационное взаимодействие с данным интернет-ресурсом и (или) информационной системой до момента их полного устранения и направляет уведомление на электронную почту соответствующего владельца.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информационного взаимодействия интернет-ресурса и (или) информационной системы с ИС КЭ производится после получения оператором ИС КЭ уведомления от владельца данного интернет-ресурса и (или) информационной системы об успешном проведении корректирующих мероприятий и (или) полном устранении инцидента информационной безопасности.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целях передачи проектной документации (без сметной части), прошедшей комплексную вневедомственную экспертизу и получивших соответствующее положительное заключение, ИС КЭ интегрируются с автоматизированной информационной системой Государственного градостроительного кадастра.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 подлежит только проектная документация (без сметной части), представленная на комплексную вневедомственную экспертизу посредством портала в электронной форме.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осуществляется с согласия правообладателей на данную проектную документацию.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проектную документацию, передаваемую в республиканское государственное предприятие на праве хозяйственного ведения, осуществляющее деятельность по ведению Государственного градостроительного кадастра, распространяются соответствующие требования по соблюдению конфиденциальности и обеспечению служебной и коммерческой тайны, если иное не предусмотрено законами Республики Казахстан.</w:t>
      </w:r>
    </w:p>
    <w:bookmarkEnd w:id="186"/>
    <w:bookmarkStart w:name="z19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Техническое обслуживание информационных систем (портала и ИС КЭ)</w:t>
      </w:r>
    </w:p>
    <w:bookmarkEnd w:id="187"/>
    <w:bookmarkStart w:name="z19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Классификация инцидентов (технических сбоев)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целях технического обслуживания информационных систем (портала и ИС КЭ) устанавливается следующая классификация инцидентов (технических сбоев):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зависящие от оператора информационной системы: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неправомерного действия сотрудников оператора информационной системы;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необеспечения должного уровня информационной безопасности информационной системы, которое повлекло несанкционированное воздействие на информацию в информационной системе;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физического повреждения информационной системы и (или) ее составляющих по вине оператора информационной системы или его сотрудников;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независящие от оператора информационной системы: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физического повреждения и (или) отключения информационной системы и (или) ее составляющих по вине третьих лиц;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недоступности информационной системы в результате возможных массовых внешних (сетевых, хакерских) атак, вызывающих отказ работы коммуникационного оборудования информационной системы;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отсутствия либо нарушения гарантированной работоспособности сетей передачи данных и (или) электроэнергии, используемой пользователями или участниками информационной системы для подключения к информационной системе;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наличия программно-технических ограничений и настроек, содержащихся в компьютерной технике пользователя информационной системы, а также отсутствия необходимых программно-технических возможностей, не позволяющих пользователю информационной системы полноценно работать с информационной системой;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заражения компьютерной техники пользователя информационной системы вредоносным программным обеспечением, не позволяющим работать в информационной системе ввиду автоматического блокирования ею возможности размещения зараженного файла или архива файлов;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ненадлежащего соблюдения пользователем информационной системы инструкции по работе с информационной системой;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несоблюдения правил хранения ключа ЭЦП и учетных данных (логина и пароля), передачи пользователем информационной системы ключа ЭЦП третьим лицам, не имеющим соответствующих полномочий.</w:t>
      </w:r>
    </w:p>
    <w:bookmarkEnd w:id="201"/>
    <w:bookmarkStart w:name="z21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Источники информации о возникновении технического сбоя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Источниками информации о возникновении технического сбоя являются: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пользователей информационной системы;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специалистов оператора информационной системы, выполняющих мониторинг функционирования информационной системы;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программно-аппаратных средств по мониторингу и выявлению неисправностей информационной системы, используемые для определения работоспособности и доступности функционала информационной системы, обнаружившие технический сбой;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системных журналов информационной системы, в которых регистрируются записи, свидетельствующие о возникновении или возможности возникновения технического сбоя.</w:t>
      </w:r>
    </w:p>
    <w:bookmarkEnd w:id="207"/>
    <w:bookmarkStart w:name="z21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Действия пользователей, операторов, специалистов операторов при возникновении технических сбоев при использовании информационных систем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возникновении технического сбоя проводятся следующие мероприятия: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информационной системы не позднее одного часа с момента обнаружения технического сбоя информирует оператора информационной системы посредством электронной почты, указанной в информационной системе.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оператору пользователь информационной системы сообщает наименование представляемого им юридического лица или фамилию, имя, отчество (при наличии) физического лица, соответствующий бизнес-идентификационный номер или индивидуальный идентификационный номер и контактные данные, дату и время (по времени города Астана) обнаружения технического сбоя, описание технического сбоя с приложением подтверждающих документов (при наличии).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отправки по электронной почте информации о техническом сбое пользователь информационной системы ставит в известность ее оператора не позднее одного часа посредством телефона, указанного в информационной системе;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оператора информационной системы при обнаружении изменения в работе или в конфигурации информационной системы, не соответствующие стандартному функционированию, фиксирует дату и время возникновения технического сбоя в журнале учета обращений пользователей о возникших технических сбоях информационной системы (далее – Журнал учета).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оператора информационной системы обеспечивает взаимодействие с пользователем в зависимости от способа его обращения (посредством телефона, электронной почты).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обращений пользователей специалистами операторов портала и ИС КЭ государственной экспертной организации производится в рабочие дни с 9.00 часов до 18.30 часов, с перерывом на обед с 12.30 до 14.00 часов, по времени города Астана.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оказания технической поддержки пользователей иных ИС КЭ, определяются их операторами, в зависимости от их рабочего времени и указываются в соответствующих ИС КЭ.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Специалисты оператора информационной системы регистрируют обращения пользователей в Журнале учета в течение тридцати минут в рабочее время по времени города Астана.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обращения пользователя о техническом сбое по электронной почте во время обеденного перерыва по времени города Астана, оператор регистрирует сообщение в течение тридцати минут после обеденного перерыва.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обращения пользователя о техническом сбое по электронной почте в нерабочее время по времени города Астана, оператор регистрирует сообщение на следующий рабочий день.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ведется операторами в электронном виде в информационной системе оператора по учету обращений пользователей.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После регистрации обращения присваивается уникальный идентификатор инцидента по учету обращений пользователей в информационной системе оператора и в течение одного часа высылается на электронную почту пользователя (при наличии).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наличии информации о техническом сбое, оператор в течение двух часов рабочего времени по времени города Астана проводит анализ полученной информации или представленных материалов (экранных снимков и иных представленных электронных документов), при необходимости повторяет (имитирует) действия, которые привели к техническому сбою, в целях подтверждения или опровержения наличия факта технического сбоя информационной системы.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Специалист оператора информационной системы при необходимости запрашивает у пользователя дополнительную информацию.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пользователем информационной системы дополнительной информации в течение 2 часов с момента направления запроса, специалист оператора информационной системы присваивает данному зарегистрированному обращению пользователя статус завершенного и уведомляет об этом пользователя по электронной почте (при наличии).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опровержении технического сбоя, оператор в течение тридцати минут после подтверждения фактов отсутствия технического сбоя в информационной системе уведомляет об этом пользователя по электронной почте (при наличии), с приложением подтверждающей информации.</w:t>
      </w:r>
    </w:p>
    <w:bookmarkEnd w:id="225"/>
    <w:bookmarkStart w:name="z23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работы информационных систем и действия операторов при подтверждении технических сбоев работы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подтверждении оператором информационной системы технического сбоя устанавливается уровень его критичности.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Технические сбои по степени их влияния на функционирование программно-аппаратного комплекса информационной системы и процедуры подачи и рассмотрения электронных заявок, подразделяются на следующие уровни критичности: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– сбои, не препятствующие проведению процедур по приему, регистрации и рассмотрению электронных заявок;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– сбои, повлекшие отсутствие возможности подачи или рассмотрения электронной заявки у одного или нескольких пользователей информационной системы, подвергшихся влиянию технического сбоя, который может привести или привел к безрезультативности предыдущей работы пользователей информационной системы;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– сбои и (или) события, вызвавшие остановку или недоступность одного или более компонентов информационной системы, при которых у всех пользователей информационной системы отсутствует возможность подачи, либо приема на рассмотрение заявок.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возникновении технических сбоев с уровнем критичности низкий, оператор информационной системы выполняет следующие мероприятия: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тридцати минут с момента подтверждения технического сбоя уведомляет по электронной почте пользователя, обратившегося в техническую поддержку, об уровне критичности технического сбоя, плановом времени и дате устранения технического сбоя.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такой информации повторно уведомляет пользователя информационной системы;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приступает к устранению причин технического сбоя;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устранения технического сбоя повторно уведомляет по электронной почте пользователя, обратившегося в техническую поддержку, об окончании проведения работ и устранении технического сбоя.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возникновении технических сбоев с уровнем критичности средний, оператор выполняет следующие мероприятия: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тридцати минут с момента подтверждения технического сбоя уведомляет по электронной почте пользователя, обратившегося в техническую поддержку, об уровне критичности технического сбоя, плановом времени и дате устранения технического сбоя, сроке продления процедур, связанных с подачей или рассмотрением электронной заявки, в которой возник технический сбой.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такой информации повторно размещает информацию;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часа с момента подтверждения технического сбоя уведомляет по электронной почте пользователя, обратившегося в техническую поддержку, а также при необходимости всех пользователей, участвующих в подаче и (или) рассмотрении электронной заявки (пользователь портала, оператор портала, оператор ИС КЭ, пользователь ИС КЭ), в которой возник технический сбой, о техническом сбое, его уровне критичности, плановом времени и дате его устранения, сроке продления процедур, связанных с подачей или рассмотрением электронной заявки, в которой возник технический сбой.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данной информации повторно уведомляет пользователя, обратившегося в техническую поддержку, также всех пользователей, участвующих в подаче и (или) рассмотрении электронной заявки (пользователь портала, оператор портала, оператор ИС КЭ, пользователь ИС КЭ), в которой возник технический сбой;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момента подтверждения технического сбоя продлевает время процедур, связанных с подачей или рассмотрением электронной заявки, в которой возник технический сбой, на период технического сбоя;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приступает к устранению технического сбоя по электронной заявке, в которой возник технический сбой, а также по другим электронным заявкам, при обнаружении в них аналогичных технических сбоев;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повторно уведомляет по электронной почте пользователя, обратившегося в техническую поддержку, а также при необходимости всех пользователей, участвующих в подаче и (или) рассмотрении электронной заявки (пользователь портала, оператор портала, оператор ИС КЭ, пользователь ИС КЭ), в которой возник технический сбой, об устранении технического сбоя, фактической дате и времени устранения, факте продления процедур, связанных с подачей или рассмотрением электронной заявки, в которой возник технический сбой.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возникновении технических сбоев с уровнем критичности высокий, оператор выполняет следующие мероприятия: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подтверждения технического сбоя продлевает процедуры, связанные с подачей или рассмотрением всех заявок, которые совпали по времени с техническим сбоем в соответствующем компоненте информационной системы, на время, необходимое для устранения технического сбоя;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тридцати минут с момента подтверждения технического сбоя уведомляет пользователей путем размещения в информационной системе информации о техническом сбое, плановом времени и дате его устранения.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такой информации повторно уведомляет пользователей информационной системы;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продлевает сроки подачи или рассмотрения электронных заявок на период технического сбоя;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приступает к устранению технического сбоя;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повторно уведомляет пользователей об устранении технического сбоя, путем размещения в информационной системе информации о фактической дате и времени устранения технического сбоя, факте продления процедур, связанных с подачей или рассмотрением заявок.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чрезвычайных или непредотвратимых событиях, оператор портала совместно с операторами интегрированных с порталом ИС КЭ принимает решение о продлении процедур, связанных с подачей или рассмотрением заявок, на количество времени (дней) в течение которого длились данные события.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выявлении признаков уголовных и (или) административных правонарушений в действиях пользователей информационной системы, оператор направляет информацию в правоохранительные органы или органы, уполномоченные рассматривать дела об уголовных и (или) административных правонарушениях.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возникновении сбоев в функционировании информационной системы, оператор ИС КЭ при необходимости привлекает соответствующих высококвалифицированных специалистов по программному и аппаратному обеспечению.</w:t>
      </w:r>
    </w:p>
    <w:bookmarkEnd w:id="254"/>
    <w:bookmarkStart w:name="z26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работы информационных систем при проведении планово-профилактических работ оператором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Оператор информационной системы (портала или ИС КЭ) обеспечивает круглосуточное функционирование информационной системы, за исключением перерывов на проведение технических и профилактических мероприятий (в том числе внеплановых), мероприятий по устранению технических сбоев, а также перерывов, связанных с наступлением обстоятельств непреодолимой силы.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Проведение технических и профилактических работ в информационной системе осуществляется на основании утвержденного и опубликованного в информационной системе в первой декаде января текущего года плана работ по проведению технических и профилактических работ.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Перед проведением технических и профилактических работ в информационной системе, оператор информационной системы уведомляет ее пользователей и владельцев, интегрированных интернет-ресурсов и (или) информационных систем за 2 календарных дня до проведения технических и профилактических работ, посредством размещения соответствующей информации в информационной системе.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умолчанию технические и профилактические работы проводятся в ночное время с 21:00 до 6:00 часов по времени города Астана, а также в выходные и праздничные дни.</w:t>
      </w:r>
    </w:p>
    <w:bookmarkEnd w:id="2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