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3cea" w14:textId="dc43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30 ноября 2015 года № 1123 "Об утверждении Правил проведения аттестации кандидатов в энергоаудиторы"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8 августа 2023 года № 566. Зарегистрирован в Министерстве юстиции Республики Казахстан 10 августа 2023 года № 33263. Утратил силу приказом и.о. Министра промышленности и строительства Республики Казахстан от 15 сентября 2023 года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15.09.2023 </w:t>
      </w:r>
      <w:r>
        <w:rPr>
          <w:rFonts w:ascii="Times New Roman"/>
          <w:b w:val="false"/>
          <w:i w:val="false"/>
          <w:color w:val="ff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ноября 2015 года № 1123 "Об утверждении Правил проведения аттестации кандидатов в энергоаудиторы" (зарегистрирован в Реестре государственной регистрации нормативных правовых актов за № 12587) следующее изменение: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кандидатов в энергоаудиторы,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(запрос) по форме согласно приложению, к настоящему Перечню;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диплома о высшем инженерно-техническом образовании либо электронный документ из сервиса цифровых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свидетельства о прохождении курсов в области энергосбережения и повышения энергоэффективности по направлению энергоаудит, выданная учебным центром осуществляющую свою деятельность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энергосбережений и повышений энергоэффективности";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электронная копия документа, подтверждающего трудовую деятельность кандидата и наличие общего технического стажа не менее 5 (пяти) лет, из них не менее 1 (одного) года энергоаудитором в энергоаудиторской организации;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электронная копия протокола квалификационной проверки знаний группы допуска III и выше,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работы с персоналом в энергетических организациях Республики Казахстан, утвержденным приказом Министра энергетики Республики Казахстан от 26 марта 2015 года № 234" (зарегистрирован в Реестре государственной регистрации нормативных правовых актов за № 10830).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Карабаев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развития, инноваций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