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785" w14:textId="29c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августа 2023 года № 146. Зарегистрирован в Министерстве юстиции Республики Казахстан 10 августа 2023 года № 33260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аттестации руководителя государственного предприятия, а также согласования его кандидатуры,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Требования настоящих Правил не распространяются на первых руководителей отдельных предприятий образования и культуры, назначаемых на должность и освобождаемых от должности Президентом Республики Казахстан, первых руководителей организаций среднего образования в организационно-правовой форме государственных предприятий на праве хозяйственного ведения, назначаемых на должность в соответствии с законодательством Республики Казахстан в области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зачисленные в Президентский молодежный кадровый резерв, могут быть назначены на должность руководителя предприятия по согласованию с уполномоченным органом соответствующей отрасли (местным исполнительным органом либо аппаратом акима города районного значения, села, поселка, сельского округа) без проведения конкурса, при соответствии с квалификационными требованиями установленными пунктом 4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требованиями при отборе кандидатур на должность руководителя предприятия являются: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образования, соответствующего квалификационным требованиям;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не менее 5 лет по специальности на руководящих должностях в сфере деятельности Предприятия, согласно общих классификаторов видов экономической деятельности, утвержденных уполномоченным органом в области технического регулирования;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кандидатов на должность руководителя государственного предприятия, являющегося государственной научной организацией, стаж работы по специальности не менее 5 лет, при наличии степени доктора философии (PhD), доктора по профилю, кандидата наук или доктора наук, стаж работы не менее 3 лет.";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Договор заключается на срок не менее одного года и не более пяти лет, определяемый соглашением сторон. По окончании срока действия договор по соглашению сторон продлевается или заключается на новый срок не более одного раза.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 повторно заключенного договора, лицо, ранее занимавшее должность руководителя предприятия, может участвовать в отборе кандидатур на должность руководителя предприятия на конкурсной основе в порядке, установленном пунктом 11 настоящих Правил.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устанавливается испытательный срок. По истечении испытательного срока, в случае обнаружения несоответствия руководителя предприятия занимаемой должности, Договор расторгается уполномоченным органом соответствующей отрасли (местным исполнительным органом либо аппаратом акима города районного значения, села, поселка, сельского округа) в соответствии с требованиями трудового законодательства Республики Казахстан.".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