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055" w14:textId="c4c9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здравоохранения Республики Казахстан от 16 июля 2021 года № ҚР ДСМ-61 "Об утверждении правил осуществления сооплаты"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августа 2023 года № 143. Зарегистрирован в Министерстве юстиции Республики Казахстан 9 августа 2023 года № 33258. Утратил силу приказом и.о. Министра здравоохранения Республики Казахстан от 3 октября 2025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03.10.2025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Приостановить до 31 декабря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июля 2021 года № ҚР ДСМ-61 "Об утверждении правил осуществления сооплаты" (зарегистрирован в Реестре государственной регистрации нормативных правовых актов под № 23589).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