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879d" w14:textId="5118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 августа 2023 года № 213. Зарегистрирован в Министерстве юстиции Республики Казахстан 9 августа 2023 года № 33256.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12.07.2024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213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12.07.2024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центральный исполнительный орган, осуществляющий функции государственного управления в области туристской деятельности;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системы гарантирования прав граждан Республики Казахстан в сфере выездного туризма – юридическое лицо, определенное уполномоченным органом, единственным видом деятельности которого является осуществление функций администратора системы гарантирования прав граждан Республики Казахстан в сфере выездного туризма.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 (далее – конкурс), проводится уполномоченным органом.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конкурса уполномоченный орган образует комиссию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 (далее – комиссия). Состав и положение комиссии утверждаются уполномоченным органом.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руководствуется Конституцией,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настоящими Правилами.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сообщение о проведении конкурса публикуется на интернет-ресурсе уполномоченного органа и республиканском периодическом печатном издании не позднее, чем за двадцать календарных дней до проведения конкурса. Сообщение о проведении конкурса содержит следующие сведения: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органа и местонахождение комиссии;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способы получения подробной информации о проведении конкурса (контактные телефоны, интернет-ресурс, е-mail);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и срок приема заявлений на участие в конкурсе;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дата, время и место проведения конкурса;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документов, предоставляемых для участия в конкурсе, в соответствии с пунктом 6 Правил;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по содержанию конкурсного предложения в соответствии с пунктом 8 Правил.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участия в конкурсе представляются следующие документы: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конкурсное предложение, соответствующее требованиям пункта 8 Правил;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либо свидетельства о государственной регистрации (перерегистрации) юридического лица;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устава юридического лица. Если юридическое лицо осуществляет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устава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в соответствии с приказом Министра юстиции Республики Казахстан от 24 февраля 2015 года № 106 "Об утверждении типовых уставов юридических лиц, относящихся к субъектам малого, среднего и крупного предпринимательства" (зарегистрирован в Реестре государственной регистрации нормативных правовых актов Республики Казахстан № 10563), то представляется нотариально засвидетельствованная копия заявления о государственной регистрации.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Несоответствие представленных для участия в конкурсе документов пункту 6 Правил является основанием для их возврата.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Конкурсное предложение содержит: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на организационно-правовую форму юридического лица;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юридического лица;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учредителе(ях) юридического лица (с приложением копии документа, подтверждающего стаж работы в отрасли туризма; копии документа, подтверждающего членство в объединении юридических лиц в отрасли туризма (при наличии);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руководителе юридического лица (с приложением копии документа, подтверждающего стаж работы в туроператорской и (или) турагентской деятельности; копию диплома о туристском образовании и копии диплома, сертификата, официального сертификата о сдаче экзамена по иностранному языку (при наличии);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штатное расписание с должностными обязанностями работников (с приложением копий документов, подтверждающих стаж работы работников в туроператорской и (или) турагентской деятельности, а также владение иностранным языком (копии диплома, сертификата, официального сертификата о сдаче экзамена по иностранному языку); копию сертификата о прохождении стажировки в иностранной организации сферы туристской деятельности (при наличии);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планируемую смету расходов юридического лица.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Конкурсное предложение представляется в конверте в прошитом виде с пронумерованными страницами.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конкурсного предложения не допускаются исправления.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отзыв поданного заявления на участие в конкурсе до истечения срока, указанного в подпункте 3) пункта 5 Правил.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представитель юридического лица присутствует при вскрытии конвертов с конкурсными предложениями при предоставлении доверенности.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Победитель конкурса устанавливается комиссией путем присвоения баллов с учетом следующих критериев: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учредителе(ях) юридического лица со стажем работы в отрасли туризма не менее 3 лет: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(три) до 5 (пять) лет – 1 балл;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(пять) до 7 (семь) лет – 2 балла;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(семь) до 10 (десять) лет – 3 балла;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(десять) и свыше лет – 4 балла;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1 балл присваивается, если учредитель является членом объединения юридических лиц в отрасли туризма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 стажа работы руководителя юридического лица в туроператорской и (или) турагентской деятельности не менее 3 лет: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(три) до 5 (пять) лет – 1 балл;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(пять) до 7 (семь) лет – 2 балла;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(семь) до 10 (десять) лет – 3 балла;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(десять) и свыше лет – 4 балла;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баллы присваиваются при наличии у руководителя юридического лица туристского образования (1 балл) и знания иностранного языка (1 балл);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штате работника со стажем работы не менее одного года в туроператорской и (или) турагентской деятельности, со знанием иностранного языка (1 балл);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баллы присваиваются при наличии в штате работника: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стажем работы в объединении юридических лиц в отрасли туризма Республики Казахстан (1 балл);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прошедших стажировку в иностранной организации сферы туристской деятельности (1 балл);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филиала и (или) представительства юридического лица с опытом работы более одного года;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баллы присваиваются при наличии филиала и (или) представительства с опытом работы более одного года: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Республики Казахстан (по 1 баллу за каждый филиал и (или) представительство);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иностранных государств (по 1 баллу за каждый филиал и (или) представительство).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лицо, набравшее наиболее высокий суммарный балл, признается победителем. При равных суммарных баллах у двух и более юридических лиц победителем признается юридическое лицо, набравшее наибольшее количество голосов членов комиссии. При равенстве голосов, голос председателя комиссии считается решающим.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Несоответствие содержания конкурсного предложения юридического лица условиям пункта 8 Правил является основанием для отклонения заявления на участие в конкурсе. Юридическое лицо письменно уведомляется об отклонении его заявления на участие в конкурсе.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Датой проведения конкурса определяется первый рабочий день, следующий за днем завершения приема заявлений на участие в конкурсе.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позднее 3 (три) рабочих дней, следующих за днем проведения конкурса, составляется протокол об итогах проведения конкурса, подписываемый председателем, секретарем и членами комиссии.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Копии протокола об итогах проведения конкурса направляются участникам конкурса либо их уполномоченным представителям не позднее трех рабочих дней со дня его подписания.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Текст подписанного протокола об итогах проведения конкурса публикуется на интернет-ресурсе уполномоченного органа.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10 (десять) рабочих дней объявляет о проведении повторного конкурса в порядке, установленном Правилами при: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отсутствии заявлений на участие в конкурсе или их отклонения комиссией в соответствии с пунктом 14 Правил;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предоставлении менее двух заявлений на участие в конкурсе;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отказе победителя конкурса от осуществления функции администратора системы гарантирования прав граждан Республики Казахстан в сфере выездного туризма.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Обжалование решения комиссии в суде допускается после его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туризма и спорта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прав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выездного туризма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конкурсе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допустить к участию в конкурсе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Казахстан".</w:t>
      </w:r>
    </w:p>
    <w:bookmarkEnd w:id="75"/>
    <w:p>
      <w:pPr>
        <w:spacing w:after="0"/>
        <w:ind w:left="0"/>
        <w:jc w:val="both"/>
      </w:pPr>
      <w:bookmarkStart w:name="z87" w:id="76"/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прилагаю: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дата) (должность, Ф.И.О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