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1062" w14:textId="d2f1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августа 2023 года № 246. Зарегистрирован в Министерстве юстиции Республики Казахстан 8 августа 2023 года № 33253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согласно приложению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Сәдуақас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 2 часть.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1, 2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(Үнтаспа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 (8), (ХХ ғасырдың басынан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 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 Оқулық.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СD. 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1, 2 -б.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Зворыгина В., Болтушенко Н., Помогайко Т., 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А, 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Эрметов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Кенджи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Каримова 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Жигитбаев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Жанасова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 Оқулық.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 ) 2 ч. (с начало 1945 года до наших дней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Абуов А., 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Калилаханова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Жанузакова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 Начальная военная и технологическая подготовка. 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Учебник+CD. 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Учебник. 1,2 часть.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 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Астана қаласы.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Алматы.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Павлодарская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Западно-Казахстанская область.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Акмолинская область.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 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 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A.Sagintayev, 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8,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8, 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Grade 9, 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Burumkulova Gaukhar,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Karabatyrov, 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ZakhidamJ 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2. Livre de l`éléve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Pupil's Book with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Умумий билим беридиған мәктәпниң 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 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Дәрислик.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1,2-қисм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Н.Шамадиева.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Дарслик. 1, 2 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– 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(CD)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Шарабко,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Зейнетоллина.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А. Назарбекова, 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Көшербаева С., 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Көдек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Т.Токжанов.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Электрондық оқулық 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 Зейнетоллина,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оқулық. 3-сынып (web-платформа)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 (web-платформа) 1-бөлім: https://topiq.kz 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 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Мұхамедьярова, 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Жороқпаева,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Малғаждарова,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Терлікбаева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Қуанышбаева,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Дүйсенова,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Мәсімханова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Ерғали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Әбілғазиев,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Сыздықова, 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Шұғайыпова,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Алтаева,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Жаңабекова, 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Е.Очкур, 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Айтпаева,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Рамазанова,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Ж.Теңкебаева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Шимина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Базарбаева, 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Шлюпиков,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Тұмарбаева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Туркменбаев,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Сыдыкбекова,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8-сынып оқушыларына арналған электрондық оқулық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Турапбеков, 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Елемесов,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оқулық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Жунусов, 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Аширов,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Қуанышева,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8. 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Мукашова,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(CD). 9-сынып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Мадиярова,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Қозыбай,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Нұрғалиева,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Рисмагамбетова,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Тәжіғулова,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 (web-платформа)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Өскембаев, 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 , 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Балғабаева,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(ҚГБ).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 (ҚГБ).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 (web-платформа)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(ЖМБ).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(ЖМБ).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(ЖМБ). 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Шевчук,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С. Әбілмәжінова, 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Курмангалиева,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10-сынып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http://keleshek-2030.kz/portal.php.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Джандосова, 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11-сынып оқушыларына арналған электрондық оқулық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(ҚГБ). 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Далбаева,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лектрондық оқулық (web-платформа)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 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(ҚГБ) 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Е.Тұяқов, 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(ҚГБ) 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 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Е.Тоқпанов,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Бекмадиева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(ЖМБ). Электрондық оқулық 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Абильмажинова,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Былинская,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Чистякова,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 (CD).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Пентина,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Кутольвас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Часть 1, 2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Бараникова В., Лисовская Н., 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 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Кульгильдинова Т., 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Толоконникова Т., Крылова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Бражникова Е., 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(қазақ тілді емес мектептер үшін) 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 Нукебаева Б., 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Астамбаева Ж., Мергенбаева Н. 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Болтушенко Н., 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Суюндикова Ж., Яндулова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Дюжикова М., 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Кульгильдинова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Электронный учебник 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3 класс. 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3 класс. 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Электронный учебник 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Часть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Айтжанова,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Көпеш,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5 класс. 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 , 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 Ерхожина Ш., 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Математика, 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Ж, 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 Электронный учебник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Информатика, 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Давлетова А., 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 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Шугаипова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Момунтаева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Толбаева 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1,2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5 класс. Электронный учебник.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девочек) 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мальчиков) 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6-сынып.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техноло-гий и инфор-матизации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6 класс. 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6 класс. 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 Электронный учебник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6 класс. Электронный учебник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Г., 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класс.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Бормотова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К., 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Г.Қосымова, 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Кучер Т., 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Ж, 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Айтпаева С.,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Шлюпиков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Ж., 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ШуюшбаеваН.,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 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Р., 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 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Электронный учебник (web-платформа)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Велькер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8-сынып.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8 класс. 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8 класс. 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А., 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Шаниев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8. Билингвальный электронный учебник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Билингвальный электронный учебник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Эрметов Б., 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Байрам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 класс. Электронный учебник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Куанышева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Байметова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 (web-платформа)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9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9 класс. 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Электронный учебник 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 Электронный учебник (web-платформа)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Мадиярова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Рисмагамбетова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9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9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1,2 часть Электронный учебник 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Саипов А., 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 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10 класс. 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10 класс. Электронный учебник 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(ОГН). 10 класс. 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(ОГН).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(ОГН).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.(ЕМН) Электронный учебник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10 класс. 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10 класс. 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Кольева Н., 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10-сынып.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10 класс. 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Остапенко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Г.Косымова, 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Берденова.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Хабло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(ОГН). 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Әбілмажінова С., 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(ЕМН). 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Остапенко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Забинякова Г., 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(ЕМН). Электронный учебник 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Электронный учебник 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 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Милованова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Нукеров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Абильмажинова С., 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(ЕМН). 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8, 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8, 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8, 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Altynbekov, 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8, 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8, 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8, 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Электронный учебник (web-платформа)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français 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M.Maryn A.Gousseva 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Е- Lehrbücher Teil 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Е- Lehrbücher Teil 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https://www.oqulyqtar.kz/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обучающихся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разработанные (адаптированные) шрифтом Брайля 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Көру қабілеті бұзылған (көрмейтін) балаларға арналған арнайы жалпы білім беретін мектептердің (сыныптардың) 4-сыныбына арналған оқулық. Алты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балаларға арналған арнайы жалпы білім беретін мектептердің (сыныптардың) 4-сыныбына арналған оқулық. Бес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балаларға арналған арнайы жалпы білім беретін мектептердің (сыныптардың) 4-сыныбына арналған оқулық. Он екі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4. Көру қабілеті бұзылған (көрмейтін) балаларға арналған арнайы жалпы білім беретін мектептердің (сыныптардың) 4-сыныбына арналған оқулық. Үш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оқулық. Төрт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6-сыныбына арналған оқулық. Тоғыз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6.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Арман-ПВ-ӘБЕО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Кучер Т., 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Жұмағұлова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8-сыныпқа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 көру қабілеті бұзылған (нашар көретін) 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Ш.Ерхожина, 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 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адптации-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Textbook for students of the 10th grade with visual impairment (visually impaired) of special schools (classes) 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Textbook for students of the 11th grade with visual impairment (visually impaired) 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для специальных школ (классов)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даму бұзылыстары бар балаларға арналған, арнайы мектептердің 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9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4 класса специальных общеобразовательных школ (классов) для детей с нарушением зрения (незрячих) 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4 класса специальных общеобразовательных школ (классов) для детей с нарушением зрения (незрячих) 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4 класса специальных общеобразовательных школ (классов) для детей с нарушением зрения (незрячих) 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Лихобабенко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общеобразовательных школ (классов) для детей с нарушением зрения (незрячих) 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6 класса специальных общеобразовательных школ (классов) для детей с нарушением зрения (незрячих)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 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Скляренко К. 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Учебник. 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Учебник. 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Анищенко О., Шмельцер В. 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Кучер Т., 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Кучер Т., 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Полуянова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3., 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Русская литература. Учебник для учащихся 11 класса с нарушением зрения (слабовидящих) специальных школ (классов)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2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10 - сынып оқушыларына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Көркем әдебиет. 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 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К.Ж. Атыманова,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Г.Жарылгасова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Ж.Муликова, 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Ж.Муликова,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Омаргалиева,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Г.Жарылгасова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Л.В. Кирилинская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 Бейнесабақтар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Кирилинская, 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Кирилинская, 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Мадалиева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8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Пустовая З.,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Молчанова Е., Пильщикова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Омаргалиева А., Жарылгасова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Муликова Ж., Жаканова Г., 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Омаргалиева А., Жарылгасова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 э"Волшебная математика" тетрадь-приложение.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"Азбуки"- тетрадь-приложение +Волшебная страна "Буквозвукия"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и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/ старшая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К.Ж. Атыманова, 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 Кирилинская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/ Развитие речи и художественная литература (40)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"Қазақстан – Республикам менің" (Д. Әбілевтың өлеңін оқу)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Күзгі бояулар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"Пойыз"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В.Г. Сутеевтің "Алма" ертегісі.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Қадыр Мырза Әлидің "Жапалақ қар" өлеңін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"Өс - өс"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Ф. Оңғарсынованың "Әдемі гүл" ертегісімен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"Қош келдің, Наурыз!"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Достық туралы мақал - 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"Қуырмаш" (ойын - өлең)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Асқаржан Сәрсектің "Бұршақта" өлеңі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Көбелек ұстатпады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Бақа, бақа, балпақ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Қызыл моншақ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Құмырсқа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Балабақшаға саяхат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Ғажайып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Жапырақтар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Дәмді бауырсақ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"Себетке жинаймыз" ойыны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Жабайы 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Қар жауды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Жаңа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Шанамен сырғанаймыз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Орманға барайық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Айналадағы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Біздің көмекшілер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Құстар, келіңдер!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Тәй-тәй, басайық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Жұлдызша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Ағаштар тербеледі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Бір-екі, жүрейік!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Ертегіні әңгімелейік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Торғай келді қонаққа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Жемістер мен жидектер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Көкөністер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"Мысық" тақпағын жатта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(13)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Осень в гости к нам пришла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Сказка "Колобок"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Подарки осени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Новогодняя открытка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Мы едем,едем, едем!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Солнышко и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Деревья и цветочки у нас во лесочке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Игрушки-животные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""Возле Большого Пня" рассматривание сюжетной картины"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"Села птичка на окошко"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"Заучивание потешки "Как у нашего кота"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"Где снежинка?". Слушанье стихотворения А. Барто.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 джайляу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от 1 года).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BilimLand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 (10)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Солнышко и дождик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Дидактическая игра "Фрукты-овощи"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Беседа о хлебе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Цыпленок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Зайчонок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Игра "Волшебный мешочек"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Беседа "Приглашаю всех на чай"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Заучивание стихотворения "Мишка, просыпайся!"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"Песня путешественников". Знакомство с предметами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Идем с куклой Даной на прогулку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2-х лет).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 , 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Л.Нургожина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Каирова М.,</w:t>
            </w:r>
          </w:p>
          <w:bookmarkEnd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Сахимзадина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Жомартова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Ниязгулова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bookmarkEnd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</w:t>
            </w:r>
          </w:p>
          <w:bookmarkEnd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bookmarkEnd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bookmarkEnd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bookmarkEnd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bookmarkEnd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bookmarkEnd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bookmarkEnd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bookmarkEnd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bookmarkEnd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bookmarkEnd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bookmarkEnd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bookmarkEnd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bookmarkEnd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bookmarkEnd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bookmarkEnd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bookmarkEnd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Дюжикова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bookmarkEnd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, </w:t>
            </w:r>
          </w:p>
          <w:bookmarkEnd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6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  <w:bookmarkEnd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bookmarkEnd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Умарова.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bookmarkEnd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Оқытуәдістемесі.</w:t>
            </w:r>
          </w:p>
          <w:bookmarkEnd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bookmarkEnd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bookmarkEnd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bookmarkEnd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bookmarkEnd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bookmarkEnd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9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3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bookmarkEnd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bookmarkEnd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8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bookmarkEnd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2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bookmarkEnd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4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0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2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bookmarkEnd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bookmarkEnd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5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bookmarkEnd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bookmarkEnd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bookmarkEnd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bookmarkEnd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5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6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6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8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2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4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8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bookmarkEnd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bookmarkEnd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6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bookmarkEnd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0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bookmarkEnd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bookmarkEnd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2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bookmarkEnd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5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bookmarkEnd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8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</w:p>
          <w:bookmarkEnd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1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4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bookmarkEnd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bookmarkEnd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2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bookmarkEnd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bookmarkEnd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bookmarkEnd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bookmarkEnd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bookmarkEnd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bookmarkEnd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bookmarkEnd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bookmarkEnd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bookmarkEnd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3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bookmarkEnd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0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bookmarkEnd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7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bookmarkEnd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0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bookmarkEnd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0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bookmarkEnd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3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0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bookmarkEnd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4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bookmarkEnd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bookmarkEnd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bookmarkEnd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bookmarkEnd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4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0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bookmarkEnd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bookmarkEnd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1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bookmarkEnd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5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bookmarkEnd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8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bookmarkEnd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bookmarkEnd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bookmarkEnd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bookmarkEnd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1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4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bookmarkEnd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5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1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8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5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6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8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bookmarkEnd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2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bookmarkEnd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bookmarkEnd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8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1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2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bookmarkEnd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4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bookmarkEnd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1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2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bookmarkEnd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3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9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0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bookmarkEnd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2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3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6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bookmarkEnd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bookmarkEnd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bookmarkEnd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bookmarkEnd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2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bookmarkEnd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bookmarkEnd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bookmarkEnd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9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bookmarkEnd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bookmarkEnd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bookmarkEnd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bookmarkEnd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bookmarkEnd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8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bookmarkEnd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bookmarkEnd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bookmarkEnd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3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8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0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bookmarkEnd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2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8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bookmarkEnd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bookmarkEnd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bookmarkEnd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bookmarkEnd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3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bookmarkEnd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5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7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bookmarkEnd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8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 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bookmarkEnd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bookmarkEnd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3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6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0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bookmarkEnd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0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bookmarkEnd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7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bookmarkEnd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bookmarkEnd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3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bookmarkEnd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bookmarkEnd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1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1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2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bookmarkEnd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bookmarkEnd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bookmarkEnd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6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bookmarkEnd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8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bookmarkEnd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6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bookmarkEnd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bookmarkEnd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3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bookmarkEnd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bookmarkEnd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7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</w:t>
            </w:r>
          </w:p>
          <w:bookmarkEnd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8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bookmarkEnd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9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bookmarkEnd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bookmarkEnd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6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bookmarkEnd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9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0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1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bookmarkEnd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4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bookmarkEnd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bookmarkEnd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7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</w:p>
          <w:bookmarkEnd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bookmarkEnd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bookmarkEnd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bookmarkEnd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bookmarkEnd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bookmarkEnd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bookmarkEnd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bookmarkEnd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bookmarkEnd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1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bookmarkEnd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5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bookmarkEnd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0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bookmarkEnd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1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6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bookmarkEnd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5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7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8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1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3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4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7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4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6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8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9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bookmarkEnd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1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4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0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7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bookmarkEnd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0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6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8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2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bookmarkEnd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bookmarkEnd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3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bookmarkEnd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1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bookmarkEnd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bookmarkEnd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1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bookmarkEnd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bookmarkEnd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7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bookmarkEnd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bookmarkEnd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0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1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4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6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bookmarkEnd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2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bookmarkEnd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5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bookmarkEnd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3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</w:t>
            </w:r>
          </w:p>
          <w:bookmarkEnd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bookmarkEnd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bookmarkEnd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bookmarkEnd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bookmarkEnd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0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bookmarkEnd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bookmarkEnd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bookmarkEnd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3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4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bookmarkEnd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6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bookmarkEnd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3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bookmarkEnd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6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8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1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4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8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1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3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bookmarkEnd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8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6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bookmarkEnd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8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bookmarkEnd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4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bookmarkEnd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bookmarkEnd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6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8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bookmarkEnd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bookmarkEnd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bookmarkEnd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bookmarkEnd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bookmarkEnd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bookmarkEnd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3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bookmarkEnd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4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bookmarkEnd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9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bookmarkEnd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bookmarkEnd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bookmarkEnd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5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bookmarkEnd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0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bookmarkEnd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bookmarkEnd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bookmarkEnd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0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bookmarkEnd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9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bookmarkEnd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7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bookmarkEnd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bookmarkEnd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bookmarkEnd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bookmarkEnd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7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1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bookmarkEnd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bookmarkEnd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bookmarkEnd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bookmarkEnd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0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bookmarkEnd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bookmarkEnd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bookmarkEnd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8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bookmarkEnd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9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нұсқау.</w:t>
            </w:r>
          </w:p>
          <w:bookmarkEnd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bookmarkEnd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bookmarkEnd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bookmarkEnd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bookmarkEnd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bookmarkEnd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1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bookmarkEnd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3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4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bookmarkEnd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bookmarkEnd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0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bookmarkEnd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bookmarkEnd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bookmarkEnd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bookmarkEnd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bookmarkEnd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bookmarkEnd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0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bookmarkEnd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bookmarkEnd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bookmarkEnd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bookmarkEnd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9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bookmarkEnd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bookmarkEnd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bookmarkEnd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4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bookmarkEnd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bookmarkEnd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</w:p>
          <w:bookmarkEnd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bookmarkEnd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</w:p>
          <w:bookmarkEnd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bookmarkEnd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bookmarkEnd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bookmarkEnd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Жиынтық бағалауға арналған электрондық дәптер-конструктор. 8-сынып (web-платформа) </w:t>
            </w:r>
          </w:p>
          <w:bookmarkEnd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bookmarkEnd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bookmarkEnd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bookmarkEnd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bookmarkEnd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bookmarkEnd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</w:p>
          <w:bookmarkEnd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bookmarkEnd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электрондықдәптер. 11-сынып (web-платформа)</w:t>
            </w:r>
          </w:p>
          <w:bookmarkEnd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bookmarkEnd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</w:p>
          <w:bookmarkEnd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bookmarkEnd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</w:p>
          <w:bookmarkEnd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</w:p>
          <w:bookmarkEnd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-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bookmarkEnd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</w:p>
          <w:bookmarkEnd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2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</w:p>
          <w:bookmarkEnd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bookmarkEnd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5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3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1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5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bookmarkEnd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3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5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Кунафина,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bookmarkEnd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bookmarkEnd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bookmarkEnd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bookmarkEnd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bookmarkEnd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bookmarkEnd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bookmarkEnd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bookmarkEnd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0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1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bookmarkEnd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2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bookmarkEnd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5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bookmarkEnd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bookmarkEnd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bookmarkEnd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7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bookmarkEnd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2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bookmarkEnd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1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bookmarkEnd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8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bookmarkEnd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4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bookmarkEnd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bookmarkEnd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7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bookmarkEnd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bookmarkEnd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bookmarkEnd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bookmarkEnd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bookmarkEnd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6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bookmarkEnd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bookmarkEnd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bookmarkEnd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bookmarkEnd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М., </w:t>
            </w:r>
          </w:p>
          <w:bookmarkEnd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7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bookmarkEnd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bookmarkEnd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 </w:t>
            </w:r>
          </w:p>
          <w:bookmarkEnd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0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bookmarkEnd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Н., 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bookmarkEnd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Болтушенко Н., Помогайко Т., </w:t>
            </w:r>
          </w:p>
          <w:bookmarkEnd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дневничок.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Болтушенко Н., Зворыгина В., </w:t>
            </w:r>
          </w:p>
          <w:bookmarkEnd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bookmarkEnd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bookmarkEnd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bookmarkEnd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Полежаева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3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bookmarkEnd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6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bookmarkEnd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bookmarkEnd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bookmarkEnd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bookmarkEnd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bookmarkEnd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bookmarkEnd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6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bookmarkEnd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8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</w:p>
          <w:bookmarkEnd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bookmarkEnd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bookmarkEnd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bookmarkEnd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bookmarkEnd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bookmarkEnd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1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4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3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bookmarkEnd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3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2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bookmarkEnd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bookmarkEnd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8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2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0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2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bookmarkEnd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4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2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bookmarkEnd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bookmarkEnd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2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7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bookmarkEnd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bookmarkEnd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bookmarkEnd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7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bookmarkEnd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bookmarkEnd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bookmarkEnd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7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3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6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bookmarkEnd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bookmarkEnd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bookmarkEnd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bookmarkEnd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  <w:bookmarkEnd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4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5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6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8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0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5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bookmarkEnd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5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6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2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1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4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bookmarkEnd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7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8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1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5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bookmarkEnd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0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bookmarkEnd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bookmarkEnd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bookmarkEnd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8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bookmarkEnd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bookmarkEnd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0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1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bookmarkEnd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3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bookmarkEnd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bookmarkEnd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9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bookmarkEnd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bookmarkEnd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5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6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bookmarkEnd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bookmarkEnd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bookmarkEnd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6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bookmarkEnd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0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bookmarkEnd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4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6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0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2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5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6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bookmarkEnd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8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0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4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bookmarkEnd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9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bookmarkEnd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5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6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0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1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bookmarkEnd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3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4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bookmarkEnd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5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6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bookmarkEnd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8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1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bookmarkEnd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4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5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6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 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bookmarkEnd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9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1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4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5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7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8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1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bookmarkEnd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4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5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bookmarkEnd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8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bookmarkEnd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2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bookmarkEnd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4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5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bookmarkEnd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7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bookmarkEnd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9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bookmarkEnd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1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bookmarkEnd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2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bookmarkEnd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5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bookmarkEnd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6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7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0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2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bookmarkEnd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6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3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bookmarkEnd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4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bookmarkEnd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0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4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0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bookmarkEnd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6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7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0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1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2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3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5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7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8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9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0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2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3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5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6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bookmarkEnd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8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bookmarkEnd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0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2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3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4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5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8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9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bookmarkEnd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1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3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4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bookmarkEnd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bookmarkEnd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9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bookmarkEnd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1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3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bookmarkEnd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5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7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8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0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bookmarkEnd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2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bookmarkEnd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5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bookmarkEnd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7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8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0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bookmarkEnd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bookmarkEnd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3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0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5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bookmarkEnd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6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bookmarkEnd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9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bookmarkEnd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bookmarkEnd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3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4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bookmarkEnd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7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9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3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5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1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5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6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9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0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bookmarkEnd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2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3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6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7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8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9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bookmarkEnd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bookmarkEnd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3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4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8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bookmarkEnd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0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1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3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5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8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9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0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3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4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5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6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7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1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2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5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6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bookmarkEnd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9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bookmarkEnd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1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3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bookmarkEnd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5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7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8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9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0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 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1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2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3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bookmarkEnd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4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bookmarkEnd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6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bookmarkEnd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8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bookmarkEnd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0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bookmarkEnd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2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4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7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bookmarkEnd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8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bookmarkEnd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0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5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9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0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3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bookmarkEnd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5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6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9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0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bookmarkEnd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bookmarkEnd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5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6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9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0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3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4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6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bookmarkEnd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8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0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4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6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0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2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7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0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1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2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3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4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5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6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7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8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9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bookmarkEnd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0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2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3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5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6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7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8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9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1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bookmarkEnd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2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6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9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2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bookmarkEnd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3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bookmarkEnd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4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5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bookmarkEnd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1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4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7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9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bookmarkEnd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1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bookmarkEnd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3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4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bookmarkEnd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6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bookmarkEnd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7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bookmarkEnd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1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2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3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4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5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bookmarkEnd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6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8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9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bookmarkEnd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0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bookmarkEnd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1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bookmarkEnd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bookmarkEnd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5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6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bookmarkEnd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8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9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bookmarkEnd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1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bookmarkEnd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2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bookmarkEnd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3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4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bookmarkEnd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8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9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bookmarkEnd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0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bookmarkEnd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2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3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8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0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1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2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3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bookmarkEnd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6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7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bookmarkEnd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2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bookmarkEnd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7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8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9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0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1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2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5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6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7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0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3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4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6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8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bookmarkEnd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2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bookmarkEnd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3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8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2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3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5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6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bookmarkEnd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7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8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bookmarkEnd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0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1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bookmarkEnd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3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5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7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8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1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2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4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bookmarkEnd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5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6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7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8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9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bookmarkEnd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0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1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4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5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bookmarkEnd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7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0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2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bookmarkEnd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5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bookmarkEnd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6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8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bookmarkEnd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0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1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2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bookmarkEnd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3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4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6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нпаравления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8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3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9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3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0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bookmarkEnd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2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bookmarkEnd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0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2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bookmarkEnd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4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5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bookmarkEnd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7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bookmarkEnd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8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bookmarkEnd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9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Книга для учителя</w:t>
            </w:r>
          </w:p>
          <w:bookmarkEnd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bookmarkEnd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bookmarkEnd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6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8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2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3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bookmarkEnd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5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6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bookmarkEnd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9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0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bookmarkEnd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4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6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9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2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3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6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7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9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0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1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2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4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6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7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9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bookmarkEnd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0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bookmarkEnd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2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4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bookmarkEnd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5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6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7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8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0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1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bookmarkEnd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4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bookmarkEnd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5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bookmarkEnd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7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0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1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2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bookmarkEnd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4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bookmarkEnd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6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8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9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bookmarkEnd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4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bookmarkEnd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6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8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bookmarkEnd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0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bookmarkEnd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3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bookmarkEnd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6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7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9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0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bookmarkEnd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1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2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5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bookmarkEnd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0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3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6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0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bookmarkEnd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2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3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6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bookmarkEnd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0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1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bookmarkEnd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2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bookmarkEnd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8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9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bookmarkEnd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2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bookmarkEnd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4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bookmarkEnd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6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7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bookmarkEnd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8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9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bookmarkEnd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1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2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bookmarkEnd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4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bookmarkEnd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5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bookmarkEnd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bookmarkEnd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8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bookmarkEnd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9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bookmarkEnd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0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bookmarkEnd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bookmarkEnd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2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bookmarkEnd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4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bookmarkEnd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6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7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bookmarkEnd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bookmarkEnd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0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bookmarkEnd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4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8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0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4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bookmarkEnd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6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bookmarkEnd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0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1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bookmarkEnd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3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bookmarkEnd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bookmarkEnd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8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bookmarkEnd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bookmarkEnd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0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bookmarkEnd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1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bookmarkEnd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3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bookmarkEnd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4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bookmarkEnd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7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bookmarkEnd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8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bookmarkEnd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bookmarkEnd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 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bookmarkEnd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bookmarkEnd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3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bookmarkEnd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bookmarkEnd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Нұршәріп, Д. Орынбеков,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0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bookmarkEnd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Ахметов, Д. Муражанова, Ә. Төлебиев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2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bookmarkEnd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Қасымжан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4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bookmarkEnd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bookmarkEnd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Каптагаева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Адамқұлов, </w:t>
            </w:r>
          </w:p>
          <w:bookmarkEnd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Коштакова, Б. Маханова, 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Электронды</w:t>
            </w:r>
          </w:p>
          <w:bookmarkEnd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bookmarkEnd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 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bookmarkEnd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4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bookmarkEnd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6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bookmarkEnd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9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bookmarkEnd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2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Трудовое обучение. Электронное методическое руководство https:</w:t>
            </w:r>
          </w:p>
          <w:bookmarkEnd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3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bookmarkEnd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искусство. Электронное методическое руководство https: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 Касенова Д., 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5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Сейтмолдинов Д.,</w:t>
            </w:r>
          </w:p>
          <w:bookmarkEnd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7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bookmarkEnd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https://textbooks.nis.edu.kz/product/trud_ob_1/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8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bookmarkEnd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Байбакишева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bookmarkEnd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3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bookmarkEnd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Орманбекова Г., Мамырова А., 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5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bookmarkEnd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9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bookmarkEnd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bookmarkEnd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bookmarkEnd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4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bookmarkEnd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6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bookmarkEnd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7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Мира, Казахстана и отдельных частей света. Часть 1. Электронный комплект карт для общеобразовательной школы. 7-8 класс.</w:t>
            </w:r>
          </w:p>
          <w:bookmarkEnd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8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bookmarkEnd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bookmarkEnd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bookmarkEnd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4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 (web-платформа)</w:t>
            </w:r>
          </w:p>
          <w:bookmarkEnd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5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bookmarkEnd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8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bookmarkEnd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bookmarkEnd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 (web-платформа)</w:t>
            </w:r>
          </w:p>
          <w:bookmarkEnd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bookmarkEnd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5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bookmarkEnd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6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bookmarkEnd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7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bookmarkEnd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bookmarkEnd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7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bookmarkEnd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2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bookmarkEnd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3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5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bookmarkEnd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6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bookmarkEnd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7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bookmarkEnd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"Zug mit Buchstaben"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0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1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bookmarkEnd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2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bookmarkEnd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3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1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bookmarkEnd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(InterPress Distribution)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0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bookmarkEnd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2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bookmarkEnd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4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bookmarkEnd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5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bookmarkEnd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7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2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bookmarkEnd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7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bookmarkEnd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1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bookmarkEnd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5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bookmarkEnd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bookmarkEnd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9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bookmarkEnd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1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bookmarkEnd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3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bookmarkEnd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4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bookmarkEnd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bookmarkEnd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7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Le manuel électronique </w:t>
            </w:r>
          </w:p>
          <w:bookmarkEnd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8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bookmarkEnd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bookmarkEnd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1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Kozlova, </w:t>
            </w:r>
          </w:p>
          <w:bookmarkEnd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3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bookmarkEnd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5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bookmarkEnd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8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bookmarkEnd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bookmarkEnd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</w:t>
            </w:r>
          </w:p>
          <w:bookmarkEnd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2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-6 Méthode de français </w:t>
            </w:r>
          </w:p>
          <w:bookmarkEnd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3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bookmarkEnd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5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bookmarkEnd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bookmarkEnd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bookmarkEnd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1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bookmarkEnd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4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6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bookmarkEnd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7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9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1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5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7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9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3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bookmarkEnd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bookmarkEnd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6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bookmarkEnd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8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bookmarkEnd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0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Cards/Picture Flashcards/</w:t>
            </w:r>
          </w:p>
          <w:bookmarkEnd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Teachers Multimedia Resource Pack CD-ROM/Class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bookmarkEnd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5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bookmarkEnd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6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bookmarkEnd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7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bookmarkEnd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0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bookmarkEnd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1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bookmarkEnd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2. English Language for Kazakhstan Grade 2. </w:t>
            </w:r>
          </w:p>
          <w:bookmarkEnd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bookmarkEnd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bookmarkEnd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0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bookmarkEnd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8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1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 Teacher's Multimedia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Resource Pack (Class CDs/DVD/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8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9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0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3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4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8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0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4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6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1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4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2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6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1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2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bookmarkEnd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3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bookmarkEnd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4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bookmarkEnd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5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bookmarkEnd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6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bookmarkEnd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7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bookmarkEnd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bookmarkEnd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9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3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2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1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3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5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6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8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0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5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3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5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0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bookmarkEnd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1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3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4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bookmarkEnd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bookmarkEnd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7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bookmarkEnd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bookmarkEnd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9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bookmarkEnd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0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bookmarkEnd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1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bookmarkEnd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3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bookmarkEnd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9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bookmarkEnd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2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5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4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1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6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8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3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9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1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5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Evans,JennyDooley,</w:t>
            </w:r>
          </w:p>
          <w:bookmarkEnd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9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bookmarkEnd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0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bookmarkEnd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bookmarkEnd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4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bookmarkEnd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bookmarkEnd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6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bookmarkEnd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7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bookmarkEnd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8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9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bookmarkEnd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0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bookmarkEnd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2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3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8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bookmarkEnd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1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bookmarkEnd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2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bookmarkEnd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3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for Kazakhstan </w:t>
            </w:r>
          </w:p>
          <w:bookmarkEnd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 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0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6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0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4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6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8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2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8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2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4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9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bookmarkEnd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4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bookmarkEnd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6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bookmarkEnd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bookmarkEnd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8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bookmarkEnd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bookmarkEnd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1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bookmarkEnd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3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4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bookmarkEnd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5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6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bookmarkEnd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7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8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0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4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5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bookmarkEnd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6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7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bookmarkEnd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0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bookmarkEnd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3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5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0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6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2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4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8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0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4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6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8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0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2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bookmarkEnd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bookmarkEnd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bookmarkEnd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7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bookmarkEnd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ШэйлаДигнэн,</w:t>
            </w:r>
          </w:p>
          <w:bookmarkEnd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ПитерРедпат,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ЭммаУоткинс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3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bookmarkEnd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4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bookmarkEnd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7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8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bookmarkEnd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9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bookmarkEnd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0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1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2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4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5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6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bookmarkEnd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8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bookmarkEnd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4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9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bookmarkEnd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0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bookmarkEnd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4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bookmarkEnd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5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bookmarkEnd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9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bookmarkEnd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0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5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bookmarkEnd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6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1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3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6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8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1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2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3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5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6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9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3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4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7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8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9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bookmarkEnd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0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1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 Workbook (Term 1, 2, 3,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3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4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5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6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7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8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0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1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bookmarkEnd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bookmarkEnd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3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bookmarkEnd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4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bookmarkEnd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6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bookmarkEnd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7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bookmarkEnd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0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bookmarkEnd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1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bookmarkEnd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2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bookmarkEnd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bookmarkEnd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5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bookmarkEnd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7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bookmarkEnd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8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Teacher`s book</w:t>
            </w:r>
          </w:p>
          <w:bookmarkEnd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9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0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bookmarkEnd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1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bookmarkEnd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3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bookmarkEnd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4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5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bookmarkEnd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6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7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bookmarkEnd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9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4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bookmarkEnd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6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9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bookmarkEnd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bookmarkEnd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6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bookmarkEnd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bookmarkEnd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1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bookmarkEnd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4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6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8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9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2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4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6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7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 Cornford,</w:t>
            </w:r>
          </w:p>
          <w:bookmarkEnd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8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bookmarkEnd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0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Cole,</w:t>
            </w:r>
          </w:p>
          <w:bookmarkEnd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bookmarkEnd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3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</w:t>
            </w:r>
          </w:p>
          <w:bookmarkEnd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8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bookmarkEnd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9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1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Teacher`s book</w:t>
            </w:r>
          </w:p>
          <w:bookmarkEnd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2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</w:t>
            </w:r>
          </w:p>
          <w:bookmarkEnd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 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7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bookmarkEnd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0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3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4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5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7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9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1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4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5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6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7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bookmarkEnd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bookmarkEnd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bookmarkEnd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1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bookmarkEnd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3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bookmarkEnd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bookmarkEnd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5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bookmarkEnd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bookmarkEnd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8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bookmarkEnd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9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bookmarkEnd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1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bookmarkEnd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3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bookmarkEnd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5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bookmarkEnd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bookmarkEnd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0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bookmarkEnd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4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bookmarkEnd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6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bookmarkEnd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0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bookmarkEnd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bookmarkEnd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5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bookmarkEnd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8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9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bookmarkEnd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bookmarkEnd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bookmarkEnd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bookmarkEnd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bookmarkEnd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bookmarkEnd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bookmarkEnd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7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bookmarkEnd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9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bookmarkEnd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1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3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4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8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bookmarkEnd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4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7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8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0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</w:p>
          <w:bookmarkEnd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1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</w:p>
          <w:bookmarkEnd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6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7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bookmarkEnd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9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bookmarkEnd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bookmarkEnd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3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bookmarkEnd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HelenWendholt,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bookmarkEnd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9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HelenHalliwell,</w:t>
            </w:r>
          </w:p>
          <w:bookmarkEnd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KatherineStannett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1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bookmarkEnd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3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bookmarkEnd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4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bookmarkEnd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bookmarkEnd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9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bookmarkEnd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0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2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bookmarkEnd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3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bookmarkEnd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6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8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bookmarkEnd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1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4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bookmarkEnd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6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bookmarkEnd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 .Оқутуш методикиси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9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bookmarkEnd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bookmarkEnd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4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bookmarkEnd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6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bookmarkEnd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8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bookmarkEnd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bookmarkEnd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1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bookmarkEnd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2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bookmarkEnd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5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bookmarkEnd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6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bookmarkEnd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bookmarkEnd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1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bookmarkEnd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bookmarkEnd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6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7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bookmarkEnd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0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3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7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8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bookmarkEnd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0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bookmarkEnd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bookmarkEnd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3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bookmarkEnd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4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5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7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bookmarkEnd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2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bookmarkEnd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bookmarkEnd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8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9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3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4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8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9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4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7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2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5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bookmarkEnd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9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4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bookmarkEnd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0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6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9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1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bookmarkEnd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8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7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bookmarkEnd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bookmarkEnd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2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bookmarkEnd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4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bookmarkEnd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5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bookmarkEnd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7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bookmarkEnd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0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1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bookmarkEnd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3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4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bookmarkEnd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bookmarkEnd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6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bookmarkEnd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ӘқӘв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bookmarkEnd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bookmarkEnd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bookmarkEnd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3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bookmarkEnd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6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7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bookmarkEnd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0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bookmarkEnd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bookmarkEnd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2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bookmarkEnd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bookmarkEnd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5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bookmarkEnd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bookmarkEnd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bookmarkEnd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0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</w:t>
            </w:r>
          </w:p>
          <w:bookmarkEnd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 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1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bookmarkEnd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4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bookmarkEnd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5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7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bookmarkEnd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Королькова, </w:t>
            </w:r>
          </w:p>
          <w:bookmarkEnd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0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bookmarkEnd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1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bookmarkEnd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6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bookmarkEnd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8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bookmarkEnd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9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bookmarkEnd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1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3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bookmarkEnd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5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bookmarkEnd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bookmarkEnd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8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bookmarkEnd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9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bookmarkEnd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1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bookmarkEnd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3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bookmarkEnd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bookmarkEnd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5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7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1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3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7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9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3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4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bookmarkEnd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9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</w:p>
          <w:bookmarkEnd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4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7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3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5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8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9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bookmarkEnd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3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bookmarkEnd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bookmarkEnd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</w:t>
            </w:r>
          </w:p>
          <w:bookmarkEnd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bookmarkEnd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4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5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bookmarkEnd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7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8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bookmarkEnd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0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bookmarkEnd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bookmarkEnd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bookmarkEnd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bookmarkEnd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6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bookmarkEnd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8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дұрыса йтуға үйрету.</w:t>
            </w:r>
          </w:p>
          <w:bookmarkEnd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9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bookmarkEnd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УМК, разработанные (адаптированные) шрифтом Брайлядля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1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</w:t>
            </w:r>
          </w:p>
          <w:bookmarkEnd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2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bookmarkEnd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3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bookmarkEnd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САТР"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5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6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bookmarkEnd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9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1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bookmarkEnd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4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bookmarkEnd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bookmarkEnd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9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bookmarkEnd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7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8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bookmarkEnd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bookmarkEnd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3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bookmarkEnd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bookmarkEnd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3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bookmarkEnd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5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bookmarkEnd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6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bookmarkEnd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8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bookmarkEnd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1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bookmarkEnd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 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3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6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8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0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1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3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4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6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8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9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0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2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bookmarkEnd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5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6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bookmarkEnd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7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8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9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bookmarkEnd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1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3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bookmarkEnd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5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bookmarkEnd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6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bookmarkEnd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7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9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3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4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bookmarkEnd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9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1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2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bookmarkEnd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3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5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6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7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1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2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4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5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8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bookmarkEnd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1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3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4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bookmarkEnd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5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8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9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0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2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6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8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9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1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bookmarkEnd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3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bookmarkEnd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5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7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bookmarkEnd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8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9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2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5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6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7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9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0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3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5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8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9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1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2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4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6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7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9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bookmarkEnd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0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bookmarkEnd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1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bookmarkEnd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2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3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6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bookmarkEnd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8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9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bookmarkEnd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1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4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5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7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bookmarkEnd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9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0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bookmarkEnd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1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2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3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6-сыныбына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5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6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8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9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1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bookmarkEnd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2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3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5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6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9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1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2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bookmarkEnd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4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6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7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9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bookmarkEnd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1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bookmarkEnd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4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bookmarkEnd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7-сыныбына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bookmarkEnd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7-сынып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7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bookmarkEnd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bookmarkEnd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9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0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1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2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bookmarkEnd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3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bookmarkEnd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5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7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8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bookmarkEnd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9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bookmarkEnd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8-сыныбына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bookmarkEnd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Арнайы мектептердің (сыныптардың) зерде бұзылыстары бар 8-сынып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bookmarkEnd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3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bookmarkEnd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4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bookmarkEnd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5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6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bookmarkEnd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9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bookmarkEnd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0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bookmarkEnd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1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bookmarkEnd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bookmarkEnd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Зерде бұзылыстары бар балаларға арналған арнайы мектептердің (сыныптардың) 9-сыныбына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4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bookmarkEnd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кескін карталар жиынтығы бар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bookmarkEnd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6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bookmarkEnd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8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</w:p>
          <w:bookmarkEnd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9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1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bookmarkEnd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2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bookmarkEnd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 бұзылыстары бар балаларға арналған арнайы мектеп. 2-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кешен. "Қағазбен және қатырма қағазбен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6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bookmarkEnd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7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bookmarkEnd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 бұзылыстары бар балаларға арналған арнайы мектеп.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bookmarkEnd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1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bookmarkEnd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4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bookmarkEnd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5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bookmarkEnd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6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bookmarkEnd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9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bookmarkEnd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0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bookmarkEnd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1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bookmarkEnd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қамырмен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3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bookmarkEnd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bookmarkEnd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bookmarkEnd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 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6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7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bookmarkEnd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bookmarkEnd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9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bookmarkEnd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6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7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5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bookmarkEnd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0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bookmarkEnd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9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bookmarkEnd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3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bookmarkEnd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bookmarkEnd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8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bookmarkEnd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bookmarkEnd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9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bookmarkEnd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2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bookmarkEnd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6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bookmarkEnd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9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Анищенко О., </w:t>
            </w:r>
          </w:p>
          <w:bookmarkEnd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1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2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3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4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6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7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8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9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1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bookmarkEnd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2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4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5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bookmarkEnd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6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8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bookmarkEnd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9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bookmarkEnd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0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1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2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3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bookmarkEnd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4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bookmarkEnd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8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bookmarkEnd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1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2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4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5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bookmarkEnd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6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7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9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0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3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bookmarkEnd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4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5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6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7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8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9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0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1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2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3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bookmarkEnd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5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</w:p>
          <w:bookmarkEnd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6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7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8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bookmarkEnd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9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0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1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bookmarkEnd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2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3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bookmarkEnd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4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bookmarkEnd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5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6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7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9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0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1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2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bookmarkEnd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3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табличного умножения и деления со школьниками, имеющими трудности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5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bookmarkEnd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6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7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9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2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3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4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5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bookmarkEnd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7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9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1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2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4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bookmarkEnd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5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bookmarkEnd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6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7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bookmarkEnd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8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9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0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1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3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4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5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6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7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8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Рабочая тетрадь для учащихся 6 класса с нарушением интеллекта специальных школ (классов)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9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0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1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2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3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bookmarkEnd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4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5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6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bookmarkEnd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7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8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bookmarkEnd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9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0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bookmarkEnd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4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5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bookmarkEnd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7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8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bookmarkEnd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0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bookmarkEnd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1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</w:p>
          <w:bookmarkEnd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2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bookmarkEnd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3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bookmarkEnd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4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bookmarkEnd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5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bookmarkEnd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6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bookmarkEnd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7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bookmarkEnd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8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bookmarkEnd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9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bookmarkEnd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0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bookmarkEnd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1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bookmarkEnd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2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3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bookmarkEnd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bookmarkEnd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7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</w:p>
          <w:bookmarkEnd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8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bookmarkEnd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9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bookmarkEnd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0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1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bookmarkEnd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bookmarkEnd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bookmarkEnd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Атлас с комплектом контурных карт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5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Дербисалова Г., </w:t>
            </w:r>
          </w:p>
          <w:bookmarkEnd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Батрашева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6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bookmarkEnd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7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</w:p>
          <w:bookmarkEnd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Г.Есенжолова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