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93c9" w14:textId="358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государственных именных стипендий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августа 2023 года № 380. Зарегистрирован в Министерстве юстиции Республики Казахстан 8 августа 2023 года № 33252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государственные именные стипендии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именные стипендии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Ахан-Серы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М.О.Ауезова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К.Азербаева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Ж.Акбаева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С.Д.Асфендиярова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К.Байсеитовой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О.А.Байконурова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Н.Байганина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А.Бараева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Е.А.Букетова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О.Бокеева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А.Елеманова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Ж.Елебекова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И.Жансугурова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И.Жахаева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Н.Жантурина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К.Жубанова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А.Жубанова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А.Затаевича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А.Кастеева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С.Кожамкулова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Ф.Мухамедкалиева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 Мукана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К.Скрябина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С.Торайгырова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М.И.Усановича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А.Чаянова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П.И.Чайковского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