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7d22" w14:textId="4847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25 октября 2018 года № 590 "Об утверждении структуры и правил разработки программы развития организации высшего и (или)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 августа 2023 года № 375. Зарегистрирован в Министерстве юстиции Республики Казахстан 7 августа 2023 года № 33247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октября 2018 года № 590 "Об утверждении структуры и правил разработки программы развития организации высшего и (или) послевузовского образования" (зарегистрирован в Реестре государственной регистрации нормативных правовых актов под № 17622)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23) статьи 5-3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развития организации высшего и (или) послевузовского образования,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Паспорт Программы развития организации высшего и (или) послевузовского образования (далее – ОВПО) согласно приложению 1 к Структуре;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Введение (краткая аннотация и цель программы развития);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Обзор текущего состояния ОВПО, включая его достижения, проблемы и вызовы: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текущего состояния;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трендов и вызовов;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 развития и определение возможных сценариев развития и их влияния на ОВПО;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Видение, миссия и ценности Программы;";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Стратегические приоритеты ОВПО: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академическая деятельность;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научная деятельность;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миссия организации высшего и (или) послевузовского образования.";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Мониторинг и оценка прогресса реализации Программы с разбивкой по годам с указанием целевых индикаторов и плана мероприятий Программы согласно приложению 2 и приложению 3 к Структуре.";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Структуре Программы развития организации высшего и послевузовского образования, утвержденной указанным приказом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к Структуре Программы развития организации высшего и послевузовского образования, утвержденной указанным приказом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программы развития организации высшего и (или) послевузовского образования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разработки программы развития организации высшего и (или) послевузовского образования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и определяют порядок разработки программы развития организации высшего и (или) послевузовского образования (далее – Программа).";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Программа является документом, определяющий цели, приоритеты и стратегии развития организации высшего и (или) послевузовского образования и носит среднесрочный характер.";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рабочей группы входят: первый руководитель, его заместители, а также представители профессорско-преподавательского состава, сотрудники и обучающиеся организации высшего и (или) послевузовского образования, внешние эксперты и консультанты, и представители индустрии, и общества.".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Нурбек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Структуре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послевузовского образования </w:t>
            </w:r>
          </w:p>
        </w:tc>
      </w:tr>
    </w:tbl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Программы развития организации высшего и (или) послевузовского образования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Структуре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6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Программы развития организации высшего и (или) послевузовского образования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___________________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Структуре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послевузовского образования </w:t>
            </w:r>
          </w:p>
        </w:tc>
      </w:tr>
    </w:tbl>
    <w:bookmarkStart w:name="z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целевых индикаторов Программы развития организации высшего и (или) послевузовского образования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плановом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