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9ca5" w14:textId="95b9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деятельности, технологически связанных с услугами, осуществляемыми субъектом специального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31 июля 2023 года № 140. Зарегистрирован в Министерстве юстиции Республики Казахстан 4 августа 2023 года № 33231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видов деятельности, технологически связанных с услугами, осуществляемыми субъектом специального права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по защите и развитию конкуренции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 № 140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деятельности, технологически связанных с услугами, осуществляемыми субъектом специального права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безвозмездной основе хранение и транспортировка лекарственных средств, медицинских изделий, закупаемых Общественным социальным фондом "Қазақстан халқына".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безвозмездной основе прием, хранение и транспортировка лекарственных средств, медицинских изделий, направляемых в качестве гуманитарной помощи Республике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