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19e38" w14:textId="d219e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сроков представления физическими и юридическими лицами, участвующими в выполнении функций по управлению государственным имуществом, отчетов обо всех сделках имущественного характера и финансовой деятельности, связанных с государственной собственностью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31 июля 2023 года № 816. Зарегистрирован в Министерстве юстиции Республики Казахстан 3 августа 2023 года № 33221.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 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противодействии коррупции" и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сроки представления физическими и юридическими лицами, участвующими в выполнении функций по управлению государственным имуществом, отчетов обо всех сделках имущественного характера и финансовой деятельности, связанных с государственной собственностью.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Комитету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размещение настоящего приказа на интернет-ресурсе Министерства финансов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 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Бюро национальной статистики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Агентства по стратегическому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планированию и реформам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2023 года № 816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сроки представления физическими и юридическими лицами, участвующими в выполнении функций по управлению государственным имуществом, отчетов обо всех сделках имущественного характера и финансовой деятельности, связанных с государственной собственностью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Настоящие Правила и сроки представления физическими и юридическими лицами, участвующими в выполнении функций по управлению государственным имуществом, отчетов обо всех сделках имущественного характера и финансовой деятельности, связанных с государственной собственностью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противодействии коррупции" и определяют порядок и сроки представления физическими и юридическими лицами, участвующими в выполнении функций по управлению государственным имуществом, отчетов обо всех сделках имущественного характера и финансовой деятельности, связанных с государственной собственностью, в государственный орган, осуществляющий в отношении государственного имущества правомочия собственника.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Основные понятия, используемые в настоящих Правилах: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программное обеспечение – совокупность программ, программных кодов, а также программных продуктов с технической документацией, необходимой для их эксплуатации;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исполнительный орган, финансируемый из местного бюджета – государственное учреждение, уполномоченное акиматом на распоряжение коммунальным (областным, районным) имуществом, финансируемое из соответствующих местных бюджетов;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государственное имущество – республиканское и коммунальное имущество;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физические лица, участвующие в выполнении функций по управлению государственным имуществом (далее – физические лица) – физические лица, заключившие договор имущественного найма (аренды) государственного имущества и (или) договор доверительного управления государственным имуществом;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юридические лица, участвующие в выполнении функций по управлению государственным имуществом (далее – юридические лица) – юридические лица, заключившие договор имущественного найма (аренды) государственного имущества и (или) договор доверительного управления государственным имуществом;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уполномоченный орган по управлению государственным имуществом – центральный исполнительный орган, осуществляющий в пределах своей компетенции руководство в сфере управления республиканским имуществом, реализации прав государства на республиканское имущество, приватизации и государственного мониторинга собственности в отраслях экономики, имеющих стратегическое значение, и стратегических объектов, за исключением имущества, закрепленного за Национальным Банком Республики Казахстан;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договор имущественного найма (аренды) государственного имущества – сделка, совершенная в письменной форме, согласно которой наймодатель обязуется предоставить нанимателю государственное имущество за плату во временное владение и пользование;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договор доверительного управления государственным имуществом – сделка, совершенная в письменной форме, согласно которой доверительный управляющий обязуется осуществлять от своего имени управление переданным в его владение, пользование и распоряжение государственным имуществом, если иное не предусмотрено договором или законодательными актами, в интересах выгодоприобретателя;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реестр государственного имущества (далее – реестр) – единая информационная автоматизированная система учета государственного имущества, за исключением имущества, находящегося в оперативном управлении специальных государственных органов, и государственного материального резерва.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Отчеты подразделяются на: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отчет обо всех сделках имущественного характера, связанных с государственной собственностью;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отчет о финансовой деятельности, связанной с государственной собственностью.</w:t>
      </w:r>
    </w:p>
    <w:bookmarkEnd w:id="22"/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сроки представления отчетов обо всех сделках имущественного характера и финансовой деятельности, связанных с государственной собственностью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Физическими и юридическими лицами отчет представляется по следующим сделкам имущественного характера: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субаренды государственного имущества;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залога государственного имущества;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по проведению третьими лицами улучшений государственного имущества;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отчуждения государственного имущества.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Физическими и юридическими лицами, являющимися нанимателями, при заключении сделок, предусмотренных пунктом 4 Правил, отчеты обо всех сделках имущественного характера, связанных с государственной собственностью, представляются в течение 10 (десять) рабочих дней со дня заключения такой сделки.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Индивидуальные предприниматели и юридические лица, являющиеся доверительными управляющими по управлению государственным имуществом, при заключении сделки об отчуждении или залоге государственного имущества, отчет обо всех сделках имущественного характера, связанных с государственной собственностью, представляют в сроки, предусмотренные договором доверительного управления государственным имуществом. 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Отчет физического и (или) юридического лица, участвующего в выполнении функций по управлению государственным имуществом, обо всех сделках имущественного характера, связанных с государственной собственностью, представляется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включает в себя следующие сведения: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вид сделки (субаренда, залог, проведение улучшений, отчуждение);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реквизиты сделки (номер и дата договора, сроки исполнения сделки, стороны сделки, условия оплаты или порядок внесения платежей, предусмотренные сделкой);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описание и стоимость государственного имущества, являющегося предметом сделки.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Отчет о финансовой деятельности доверительного управляющего, связанного с государственным имуществом, переданным ему в доверительное управление, юридическими лицами и физическими лицами, ведущими бухгалтерский учет, представляется в соответствии с законодательством Республики Казахстан о бухгалтерском учете и финансовой отчетности до 1 июня года, следующего за отчетным.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Физические лица, не осуществляющие ведение бухгалтерского учета и составление финансовой отчетности в соответствии с законодательством Республики Казахстан о бухгалтерском учете и финансовой отчетности, предоставляют отчет о финансовой деятельности доверительного управляющего, связанного с государственным имуществом, переданным ему в доверительное управление, по формам, утвержденным законодательством Республики Казахстан о бухгалтерском учете и финансовой отчетности, за исключением случаев, указанных в пункте 10 Правил.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Физические и юридические лица, являющиеся доверительными управляющими по управлению государственным имуществом в виде государственного пакета акций (доли участия в уставном капитале) акционерного общества (товарищества с ограниченной ответственностью или иного юридического лица), не предоставляют отчет о финансовой деятельности доверительного управляющего, связанного с государственным имуществом, переданным ему в доверительное управление, при этом, обеспечивают предоставление финансовой отчетности указанными в настоящем пункте юридическими лицами, в соответствии с законодательством Республики Казахстан о бухгалтерском учете и финансовой отчетности.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Физические и юридические лица формируют отчет в электронном виде с использованием программного обеспечения, подписывают его электронной цифровой подписью, выданной национальным удостоверяющим центром, и направляют в уполномоченный орган по управлению государственным имуществом – в отношении республиканского имущества или исполнительный орган, финансируемый из местного бюджета, – в отношении коммунального имущества посредством реестра, используя имеющийся в программном обеспечении сервис для отправки и включения отчета в структуру реестра.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представляется в целях контроля уполномоченным органом по управлению государственным имуществом или исполнительным органом, финансируемым из местного бюджета, за эффективным использованием государственного имущества.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Уполномоченный орган по управлению государственным имуществом или исполнительный орган, финансируемый из местного бюджета, посредством реестра в течение 3 (трех) рабочих дней с даты поступления отчета направляет на электронный адрес физических и юридических лиц, указанный в их электронных цифровых подписях, электронное уведомление о включении отчета в реестр или причинах его возврата для доработки.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Основанием для возврата отчета является несоблюдение физическими или юридическими лицами требований, указанных в пунктах 7, 8 и 11 настоящих Правил.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При возврате отчета, физическое и (или) юридическое лицо устраняет замечания и направляет повторно отчет в реестр в течение 3 (трех) рабочих дней со дня получения уведомления о возврате отчета.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 -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"__"_______20_ года № 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 данных</w:t>
            </w:r>
          </w:p>
        </w:tc>
      </w:tr>
    </w:tbl>
    <w:bookmarkStart w:name="z5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физического и (или) юридического лица, участвующего в выполнении функций по управлению государственным имуществом, обо всех сделках имущественного характера, связанных с государственной собственностью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государственный орган, осуществляющий в отношении государственного имущества правомочия собственника.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 – ресурсе: www.gov.kz.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формы административных данных: Отчет физического и (или) юридического лица, участвующего в выполнении функций по управлению государственным имуществом, обо всех сделках имущественного характера, связанных с государственной собственностью.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 (краткое буквенно-цифровое выражение наименования формы): ГИ-130.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физические и юридические лица участвующие в выполнении функций по управлению государственным имуществом.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административных данных: в течение 10 (десять) рабочих дней со дня заключения сделки имущественного характера.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сделки (субаренда, залог, проведение улучшений, отчуждение)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сделки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и стоимость государственного имущества, являющегося предметом сделки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договора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стороны сделки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 сделки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оплаты или порядок внесения платежей, предусмотренные сделкой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8" w:id="50"/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замещающее его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(электронно-цифровая 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заполнения: "__" _________ 20__ года</w:t>
      </w:r>
    </w:p>
    <w:bookmarkStart w:name="z5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"Отчет физического и (или) юридического лица, участвующего в выполнении функций по управлению государственным имуществом, обо всех сделках имущественного характера, связанных с государственной собственностью" (Индекс: ГИ-130)</w:t>
      </w:r>
    </w:p>
    <w:bookmarkEnd w:id="51"/>
    <w:bookmarkStart w:name="z60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"Отчет физического и (или) юридического лица, участвующего в выполнении функций по управлению государственным имуществом, обо всех сделках имущественного характера, связанных с государственной собственностью" (далее – Форма).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физические и юридические лица участвующие в выполнении функций по управлению государственным имуществом и предоставляется в государственный орган, осуществляющий в отношении государственного имущества правомочия собственника.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электронно-цифровой подписью физического лица или руководителя юридического лица (или лица, замещающее его), участвующего в выполнении функций по управлению государственным имуществом.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предоставляется в течение 10 (десять) рабочих дней со дня заключения сделки имущественного характера.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государственном и русском языках.</w:t>
      </w:r>
    </w:p>
    <w:bookmarkEnd w:id="57"/>
    <w:bookmarkStart w:name="z66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сквозная нумерация.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вид имущественной сделки (субаренда, залог, проведение улучшений, отчуждение) совершенной с государственным имуществом.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номер и дата договора.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указываются стороны договора.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сроки исполнения договора.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условия оплаты или порядок внесения платежей, предусмотренные сделкой.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описание и стоимость государственного имущества, являющегося предметом сделки.</w:t>
      </w:r>
    </w:p>
    <w:bookmarkEnd w:id="6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