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0f4" w14:textId="c12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порядка, видов и объема медицинской помощи населению при чрезвычайных ситуациях, введении режима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2023 года № 139. Зарегистрирован в Министерстве юстиции Республики Казахстан 2 августа 2023 года № 33217.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, виды и объем медицинской помощи населению при чрезвычайных ситуациях, введении режима чрезвычайного положения.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139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Порядок, виды и объем медицинской помощи населению при чрезвычайных ситуациях, введении режима чрезвычайного положения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порядок, виды и объем медицинской помощи населению при чрезвычайных ситуациях, введении режима чрезвычайного положения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определяет порядок предоставления, виды и объем медицинской помощи населению при чрезвычайных ситуациях, введении режима чрезвычайного положения.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 катастроф –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медицины катастроф – предназначенные для работы в зонах чрезвычайных ситуаций, на территории, где введен режим чрезвычайного положения, отряды, группы, бригады и другие подразделения, создаваемые для оказания экстренной медицинской помощи и медицинской эвакуации;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пострадавший – физическое лицо, которому причинен вред (ущерб) вследствие чрезвычайной ситуации природного или техногенного характера;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экстренная медицинская помощь населению при чрезвычайных ситуациях – форма предоставления комплекса лечебно-профилактических мероприятий в сочетании с эвакуацией по назначению, осуществляемых при чрезвычайных ситуациях непосредственно в зоне чрезвычайной ситуации и (или) на ее границах, на территории, где введен режим чрезвычайного положения;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медико-санитарные последствия чрезвычайных ситуаций – совокупность факторов и условий, характеризующих обстановку, сложившуюся при чрезвычайных ситуациях, введении режима чрезвычайного положения, и определяющих содержание, объем и организацию медицинской помощи населению. Основными ее элементами являются: величина и структура санитарных потерь населения, закономерности их формирования; нуждаемость пострадавших в медицинской помощи, санитарно-гигиеническое и санитарно-эпидемическое состояние зоны (района) чрезвычайной ситуации, территории, где введен режим чрезвычайного положения, потребность в силах и средствах для медико-санитарного обеспечения и их наличие; состояние медицинских сил и средств; условия работы медицинских и аварийно-спасательных формирований при ликвидации чрезвычайной ситуации, условия жизнеобеспечения населения и другие;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медицинской помощи при чрезвычайных ситуациях – перечень лечебно-профилактических мероприятий, определяемый местом их проведения, квалификацией лиц, оказывающих медицинскую помощь, и наличием медицинского оснащения;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чрезвычайное положение – временная мера,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органов, организаций, допускающий установление отдельных ограничений прав и свобод граждан, иностранцев и лиц без гражданства, а также прав юридических лиц и возлагающий на них дополнительные обязанности;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экстренной медицинской помощи – полная или сокращенная по жизненным показаниям совокупность лечебно-профилактических мероприятий, выполняемых в рамках вида медицинской помощи в зависимости от условий обстановки в зоне чрезвычайной ситуации, на территории, где введен режим чрезвычайного положения, и возможностей этапа медицинской эвакуации.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медицинской помощи при чрезвычайных ситуациях, введении чрезвычайного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населению при чрезвычайных ситуациях, введении режима чрезвычайного положения предоставляется в зависимости от классификации чрезвычайной ситуации, а также характера и масштабов их медико-санитарных последствий.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объектовых чрезвычайных ситуациях оказание медицинской помощи пострадавшим осуществляется организациями здравоохранения.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местных, региональных и глобальных чрезвычайных ситуаций, а также введении режима чрезвычайного положения вводятся в действие силы и средства медицинской службы гражданской защиты.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помощь при чрезвычайных ситуациях, введении режима чрезвычайного положения предоставляется методом этапного лечения пораженных в соответствии с характером поражения, степенью тяжести в сочетании с медицинской эвакуацией по назначению.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первом этапе непосредственно в зоне чрезвычайной ситуации и (или) на ее границах, на территории, где введен режим чрезвычайного положения, экстренная медицинская помощь оказывается силами службы экстренной медицинской и психологической помощи уполномоченного органа в сфере гражданской защиты и медицинской службы гражданской защиты, а также территориальных медицинских организаций, сохранивших свою работоспособность.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втором этапе медицинская помощь оказывается в организациях здравоохранения, находящихся за пределами зоны чрезвычайной ситуации, территории, где введен режим чрезвычайного положения.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оказания медицинской помощи при чрезвычайных ситуациях, введении режима чрезвычайного положения привлекается и используется персонал и материально-технические средства организаций здравоохранения, юридических и физических лиц, занимающихся медицинской и фармацевтической деятельностью, а также транспортных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ДСМ-279/2020 "Об утверждении правил организации оказания медицинской помощи на период введенного чрезвычайного положения в соответствии с Законом Республики Казахстан "О чрезвычайном положении" (зарегистрирован в Реестре государственной регистрации нормативных правовых актов под № 21817) и настоящим Порядком.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проведения мероприятий экстренной медицинской помощи в организациях здравоохранения заблаговременно создаются и содержатся медицинские формирования гражданской защиты. Создания медицинских формирований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под № 11243).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пораженных из зоны чрезвычайной ситуации, территории, где введен режим чрезвычайного положения, дальнейшее оказание медицинской помощи, лечение и медицинская реабилитация осуществляются организациями здравоохранения.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и объем медицинской помощи при чрезвычайных ситуациях, введении чрезвычайного положения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Медицинская помощь пострадавшим при чрезвычайных ситуациях, введении режима чрезвычайного положения в зависимости от места ее оказания, квалификации лиц, ее оказывающих, и оснащенности медицинским оборудованием предоставляется в виде доврачебной, скорой, специализированной медицинской помощи и медицинской реабилитации.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Непосредственно в зоне чрезвычайной ситуации и (или) на ее границах, на территории, где введен режим чрезвычайного положения, оказываются следующие виды медицинской помощи: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лицами с инвалидностью и умирающими людьми;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медицинской помощи при чрезвычайных ситуациях, введении режима чрезвычайного положения в зависимости от складывающейся медико-санитарной и кризисной обстановки в зоне чрезвычайной ситуации, на территории, где введен режим чрезвычайного положения, в рамках установленных видов медицинской помощи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