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812e" w14:textId="97c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по инвестициям и развитию Республики Казахстан и исполняющего обязанности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июля 2023 года № 549. Зарегистрирован в Министерстве юстиции Республики Казахстан 1 августа 2023 года № 33214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343 "Об утверждении Методики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подразделений" (зарегистрирован в Реестре государственной регистрации нормативных правовых актов за № 16997);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ноября 2022 года № 667 "О внесении изменений в приказ Министра по инвестициям и развитию Республики Казахстан от 18 мая 2018 года № 343 "Об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подразделений" (зарегистрирован в Реестре государственной регистрации нормативных правовых актов за № 30883).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