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aea8b" w14:textId="3faea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документов, формируемых при проведении медико-социальной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труда и социальной защиты населения Республики Казахстан от 28 июля 2023 года № 318. Зарегистрирован в Министерстве юстиции Республики Казахстан 1 августа 2023 года № 33209.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176)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Постановления Правительства Республики Казахстан от 18 февраля 2017 года №81 "Некоторые вопросы Министерства труда и социальной защиты населения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формы документов, формируемых при проведении медико-социальной экспертизы: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журнала учета справок об инвалидности и степени утраты профессиональной трудоспособности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журнала регистрации выдачи справки об инвалидности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журнала регистрации выдачи справки о степени утраты общей трудоспособности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журнала регистрации выдачи справки о степени утраты профессиональной трудоспособности и выписки из справки о степени утраты профессиональной трудоспособности и акта медико-социальной экспертизы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журнала регистрации выдачи заключений о нуждаемости пострадавшего работника в дополнительных видах помощи и уходе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журнала учета движения актов медико-социальной экспертизы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и структурный элемент приказа Министерства труда и социальной защиты населения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социальных услуг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труда и социальной защиты населения Республики Казахстан.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-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2023 года № 318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труда и социальной защиты населения РК от 27.12.2024 </w:t>
      </w:r>
      <w:r>
        <w:rPr>
          <w:rFonts w:ascii="Times New Roman"/>
          <w:b w:val="false"/>
          <w:i w:val="false"/>
          <w:color w:val="ff0000"/>
          <w:sz w:val="28"/>
        </w:rPr>
        <w:t>№ 493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Еңбек және халықты әлеуметтік қорғау министрлігі</w:t>
      </w:r>
      <w:r>
        <w:br/>
      </w:r>
      <w:r>
        <w:rPr>
          <w:rFonts w:ascii="Times New Roman"/>
          <w:b/>
          <w:i w:val="false"/>
          <w:color w:val="000000"/>
        </w:rPr>
        <w:t>Министерство труда и социальной защиты населения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Халықты әлеуметтік қорғау саласындағы реттеу және бақылау комитетінің______бойынша департаменті</w:t>
      </w:r>
      <w:r>
        <w:br/>
      </w:r>
      <w:r>
        <w:rPr>
          <w:rFonts w:ascii="Times New Roman"/>
          <w:b/>
          <w:i w:val="false"/>
          <w:color w:val="000000"/>
        </w:rPr>
        <w:t>Департамент Комитета регулирования и контроля в сфере социальной защиты по______</w:t>
      </w:r>
      <w:r>
        <w:br/>
      </w:r>
      <w:r>
        <w:rPr>
          <w:rFonts w:ascii="Times New Roman"/>
          <w:b/>
          <w:i w:val="false"/>
          <w:color w:val="000000"/>
        </w:rPr>
        <w:t>Мүгедектік және кәсіптік еңбекке қабілеттіліктен айырылу дәрежесі туралы анықтамаларды есепке алу журналы</w:t>
      </w:r>
      <w:r>
        <w:br/>
      </w:r>
      <w:r>
        <w:rPr>
          <w:rFonts w:ascii="Times New Roman"/>
          <w:b/>
          <w:i w:val="false"/>
          <w:color w:val="000000"/>
        </w:rPr>
        <w:t>Журнал учета справок об инвалидности и степени утраты профессиональной трудоспособности отдела_______</w:t>
      </w:r>
    </w:p>
    <w:bookmarkEnd w:id="15"/>
    <w:p>
      <w:pPr>
        <w:spacing w:after="0"/>
        <w:ind w:left="0"/>
        <w:jc w:val="both"/>
      </w:pPr>
      <w:bookmarkStart w:name="z28" w:id="16"/>
      <w:r>
        <w:rPr>
          <w:rFonts w:ascii="Times New Roman"/>
          <w:b w:val="false"/>
          <w:i w:val="false"/>
          <w:color w:val="000000"/>
          <w:sz w:val="28"/>
        </w:rPr>
        <w:t>
      20 __ жылғы "__" ______ басталды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 __ жылғы "__" ______ аяқталды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начат "__"_________ 20 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окончен "__"________ 20___ год</w:t>
      </w:r>
    </w:p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Мүгедектік туралы анықтамалардың қозғалысын есепке алу Учет движения справок об инвалидности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(1 - 50 страница)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/Количество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Берілді Выдано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Мүгедектік туралы анықтаманың сериясы, № Серия,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справки об инвалидности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Алушының тегi, аты, әкесiнiң аты (бар болса), қолы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наличии), подпись получателя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 (саны)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(количество)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Кәсіптік еңбекке қабілеттіліктен айырылу дәрежесі туралы анықтамалардың қозғалысын есепке алу Учет движения справок о степени утраты профессиональной трудоспособности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(50 - 100 страница)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/Количество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Берілді Выдано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Мүгедектік туралы анықтаманың сериясы, № Серия,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справки об инвалидности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Алушының тегi, аты, әкесiнiң аты (бар болса), қолы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, отчество (при его наличии), подпись получателя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 (саны)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(количество)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до начала заполнения необходимо пронумеровать, прошнуровать и скрепить штампом и подписью заместителя руководителя.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Нөмірленген және тігілген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Пронумеровано и прошнуровано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 бет/листа ( 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(жазбаша/прописью)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руководителя.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(Тегi, аты, әкесiнiң аты (бар болса), қолы/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наличии),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"___"____________20___ жыл/год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М.О./М.П.</w:t>
            </w:r>
          </w:p>
        </w:tc>
      </w:tr>
    </w:tbl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исправления, дополнения, изменения, внесенные в журнал, необходимо оговорить, скрепить подписью руководителя отдела и штампом.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2023 года № 318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труда и социальной защиты населения РК от 27.12.2024 </w:t>
      </w:r>
      <w:r>
        <w:rPr>
          <w:rFonts w:ascii="Times New Roman"/>
          <w:b w:val="false"/>
          <w:i w:val="false"/>
          <w:color w:val="ff0000"/>
          <w:sz w:val="28"/>
        </w:rPr>
        <w:t>№ 493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Еңбек және халықты әлеуметтік қорғау министрлігі</w:t>
      </w:r>
      <w:r>
        <w:br/>
      </w:r>
      <w:r>
        <w:rPr>
          <w:rFonts w:ascii="Times New Roman"/>
          <w:b/>
          <w:i w:val="false"/>
          <w:color w:val="000000"/>
        </w:rPr>
        <w:t>Министерство труда и социальной защиты населения Республики Казахстан Халықты әлеуметтік қорғау саласындағы реттеу және бақылау комитетінің_____бойынша департаменті</w:t>
      </w:r>
      <w:r>
        <w:br/>
      </w:r>
      <w:r>
        <w:rPr>
          <w:rFonts w:ascii="Times New Roman"/>
          <w:b/>
          <w:i w:val="false"/>
          <w:color w:val="000000"/>
        </w:rPr>
        <w:t>Департамент Комитета регулирования и контроля в сфере социальной защиты по______ ______бөлімінің мүгедектік туралы анықтаманы беруді тіркеу журналы</w:t>
      </w:r>
      <w:r>
        <w:br/>
      </w:r>
      <w:r>
        <w:rPr>
          <w:rFonts w:ascii="Times New Roman"/>
          <w:b/>
          <w:i w:val="false"/>
          <w:color w:val="000000"/>
        </w:rPr>
        <w:t>Журнал регистрации выдачи справки об инвалидности отдела_______</w:t>
      </w:r>
    </w:p>
    <w:bookmarkEnd w:id="20"/>
    <w:p>
      <w:pPr>
        <w:spacing w:after="0"/>
        <w:ind w:left="0"/>
        <w:jc w:val="both"/>
      </w:pPr>
      <w:bookmarkStart w:name="z71" w:id="21"/>
      <w:r>
        <w:rPr>
          <w:rFonts w:ascii="Times New Roman"/>
          <w:b w:val="false"/>
          <w:i w:val="false"/>
          <w:color w:val="000000"/>
          <w:sz w:val="28"/>
        </w:rPr>
        <w:t>
       20 __ жылғы "___" ________ басталды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 __ жылғы "___" ________ аяқталды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начат "__"__________ 20___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окончен "__"________ 20___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 (бар болса)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Мүгедектік тобы, себебі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Группа, причина инвалидности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Мүгедектік мерзімі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инвалидности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Анықтаманың сериясы,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Серия, № справки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Алушының қолы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получателя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до начала заполнения необходимо пронумеровать, прошнуровать и скрепить штампом и подписью заместителя руководителя.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Нөмірленген және тігілген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Пронумеровано и прошнуровано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 бет/листа ( 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(жазбаша/прописью)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руководителя.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(Тегi, аты, әкесiнiң аты (бар болса),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қолы/ 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наличии),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"___"____________20___ жыл/год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М.О./М.П.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исправления, дополнения, изменения, внесенные в журнал, необходимо оговорить, скрепить подписью руководителя отдела и штампом.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2023 года № 318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труда и социальной защиты населения РК от 27.12.2024 </w:t>
      </w:r>
      <w:r>
        <w:rPr>
          <w:rFonts w:ascii="Times New Roman"/>
          <w:b w:val="false"/>
          <w:i w:val="false"/>
          <w:color w:val="ff0000"/>
          <w:sz w:val="28"/>
        </w:rPr>
        <w:t>№ 493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Еңбек және халықты әлеуметтік қорғау министрлігі</w:t>
      </w:r>
      <w:r>
        <w:br/>
      </w:r>
      <w:r>
        <w:rPr>
          <w:rFonts w:ascii="Times New Roman"/>
          <w:b/>
          <w:i w:val="false"/>
          <w:color w:val="000000"/>
        </w:rPr>
        <w:t>Министерство труда и социальнй защиты населения Республики Казахстан Халықты әлеуметтік қорғау саласындағы реттеу және бақылау комитетінің_____бойынша департаменті</w:t>
      </w:r>
      <w:r>
        <w:br/>
      </w:r>
      <w:r>
        <w:rPr>
          <w:rFonts w:ascii="Times New Roman"/>
          <w:b/>
          <w:i w:val="false"/>
          <w:color w:val="000000"/>
        </w:rPr>
        <w:t>Департамент Комитета регулирования и контроля в сфере социальной защиты по_____</w:t>
      </w:r>
      <w:r>
        <w:br/>
      </w:r>
      <w:r>
        <w:rPr>
          <w:rFonts w:ascii="Times New Roman"/>
          <w:b/>
          <w:i w:val="false"/>
          <w:color w:val="000000"/>
        </w:rPr>
        <w:t>____бөлімінің Жалпы еңбекке қабілеттіліктен айырылу дәрежесі туралы анықтаманы беруді тіркеу журналы</w:t>
      </w:r>
      <w:r>
        <w:br/>
      </w:r>
      <w:r>
        <w:rPr>
          <w:rFonts w:ascii="Times New Roman"/>
          <w:b/>
          <w:i w:val="false"/>
          <w:color w:val="000000"/>
        </w:rPr>
        <w:t>Журнал регистрации выдачи справки о степени утраты общей трудоспособности отдела______</w:t>
      </w:r>
    </w:p>
    <w:bookmarkEnd w:id="22"/>
    <w:p>
      <w:pPr>
        <w:spacing w:after="0"/>
        <w:ind w:left="0"/>
        <w:jc w:val="both"/>
      </w:pPr>
      <w:bookmarkStart w:name="z89" w:id="23"/>
      <w:r>
        <w:rPr>
          <w:rFonts w:ascii="Times New Roman"/>
          <w:b w:val="false"/>
          <w:i w:val="false"/>
          <w:color w:val="000000"/>
          <w:sz w:val="28"/>
        </w:rPr>
        <w:t>
       20 __ жылғы "___" ______ басталды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 __ жылғы "___" ______ аяқталды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начат "__"_________ 20 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окончен "__"_______ 20 ___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 (бар болса)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еңбекке қабілеттіліктен айырылу дәрежесі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утраты общей трудоспособности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еңбекке қабілеттіліктен айырылу мерзімі/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утраты общей трудоспособности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 маның сериясы,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Серия, № справки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Алушының қолы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получателя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до начала заполнения необходимо пронумеровать, прошнуровать и скрепить штампом и подписью заместителя руководителя.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Нөмірленген және тігілген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Пронумеровано и прошнуровано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 бет/листа ( 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(жазбаша/прописью)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руководителя.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(Тегi, аты, әкесiнiң аты (бар болса), қолы/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наличии),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"___"____________20___ жыл/год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М.О./М.П.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исправления, дополнения, изменения, внесенные в журнал, необходимо оговорить, скрепить подписью руководителя отдела и штампом.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2023 года № 318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Министра труда и социальной защиты населения РК от 27.12.2024 </w:t>
      </w:r>
      <w:r>
        <w:rPr>
          <w:rFonts w:ascii="Times New Roman"/>
          <w:b w:val="false"/>
          <w:i w:val="false"/>
          <w:color w:val="ff0000"/>
          <w:sz w:val="28"/>
        </w:rPr>
        <w:t>№ 493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Еңбек және халықты әлеуметтік қорғау министрлігі</w:t>
      </w:r>
      <w:r>
        <w:br/>
      </w:r>
      <w:r>
        <w:rPr>
          <w:rFonts w:ascii="Times New Roman"/>
          <w:b/>
          <w:i w:val="false"/>
          <w:color w:val="000000"/>
        </w:rPr>
        <w:t>Министерство труда и социальной защиты населения Республики Казахстан Халықты әлеуметтік қорғау саласындағы реттеу және бақылау комитетінің_____бойынша департаменті</w:t>
      </w:r>
      <w:r>
        <w:br/>
      </w:r>
      <w:r>
        <w:rPr>
          <w:rFonts w:ascii="Times New Roman"/>
          <w:b/>
          <w:i w:val="false"/>
          <w:color w:val="000000"/>
        </w:rPr>
        <w:t>Департамент Комитета регулирования и контроля в сфере социальной защиты по_____</w:t>
      </w:r>
      <w:r>
        <w:br/>
      </w:r>
      <w:r>
        <w:rPr>
          <w:rFonts w:ascii="Times New Roman"/>
          <w:b/>
          <w:i w:val="false"/>
          <w:color w:val="000000"/>
        </w:rPr>
        <w:t>_____бөлімінің Кәсіптік еңбекке қабілеттіліктен айырылу дәрежесі туралы анықтаманы және кәсіптік еңбекке қабілеттіліктен айырылу дәрежесі туралы анықтамадан және медициналық-әлеуметтік сараптама актісінен үзінді көшірмені беруді тіркеу журналы</w:t>
      </w:r>
      <w:r>
        <w:br/>
      </w:r>
      <w:r>
        <w:rPr>
          <w:rFonts w:ascii="Times New Roman"/>
          <w:b/>
          <w:i w:val="false"/>
          <w:color w:val="000000"/>
        </w:rPr>
        <w:t>Журнал регистрации выдачи справки о степени утраты профессиональной трудоспособности и выписки из справки о степени утраты профессиональной трудоспособности и акта медико-социальной экспертизы отдела_____</w:t>
      </w:r>
    </w:p>
    <w:bookmarkEnd w:id="24"/>
    <w:p>
      <w:pPr>
        <w:spacing w:after="0"/>
        <w:ind w:left="0"/>
        <w:jc w:val="both"/>
      </w:pPr>
      <w:bookmarkStart w:name="z107" w:id="25"/>
      <w:r>
        <w:rPr>
          <w:rFonts w:ascii="Times New Roman"/>
          <w:b w:val="false"/>
          <w:i w:val="false"/>
          <w:color w:val="000000"/>
          <w:sz w:val="28"/>
        </w:rPr>
        <w:t>
       20 __ жылғы "___" ________ басталды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 __ жылғы "___" ________ аяқталды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начат "___"______________ 20 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окончен "___"____________ 20 ___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 (бар болса)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еңбекке қабілеттіліктен айырылу дәрежесі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утраты профессиональной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трудоспособности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еңбекке қабілеттіліктен айырылу мерзімі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утраты профессиональной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трудоспособности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 маның сериясы,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Серия, № справки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Алушының қолы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получателя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до начала заполнения необходимо пронумеровать, прошнуровать и скрепить штампом и подписью заместителя руководителя.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Нөмірленген және тігілген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Пронумеровано и прошнуровано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 бет/листа ( 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(жазбаша/прописью)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руководителя.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(Тегi, аты, әкесiнiң аты (бар болса), қолы/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наличии),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"___"____________20___ жыл/год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М.О./М.П.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исправления, дополнения, изменения, внесенные в журнал, необходимо оговорить, скрепить подписью руководителя отдела и штампом.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2023 года № 318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приказа Министра труда и социальной защиты населения РК от 27.12.2024 </w:t>
      </w:r>
      <w:r>
        <w:rPr>
          <w:rFonts w:ascii="Times New Roman"/>
          <w:b w:val="false"/>
          <w:i w:val="false"/>
          <w:color w:val="ff0000"/>
          <w:sz w:val="28"/>
        </w:rPr>
        <w:t>№ 493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Еңбек және халықты әлеуметтік қорғау министрлігі</w:t>
      </w:r>
      <w:r>
        <w:br/>
      </w:r>
      <w:r>
        <w:rPr>
          <w:rFonts w:ascii="Times New Roman"/>
          <w:b/>
          <w:i w:val="false"/>
          <w:color w:val="000000"/>
        </w:rPr>
        <w:t>Министерство труда и социальной защиты населения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Халықты әлеуметтік қорғау саласындағы реттеу және бақылау комитетінің_______бойынша департаменті</w:t>
      </w:r>
      <w:r>
        <w:br/>
      </w:r>
      <w:r>
        <w:rPr>
          <w:rFonts w:ascii="Times New Roman"/>
          <w:b/>
          <w:i w:val="false"/>
          <w:color w:val="000000"/>
        </w:rPr>
        <w:t>Департамент Комитета регулирования и контроля в сфере социальной защиты по______</w:t>
      </w:r>
      <w:r>
        <w:br/>
      </w:r>
      <w:r>
        <w:rPr>
          <w:rFonts w:ascii="Times New Roman"/>
          <w:b/>
          <w:i w:val="false"/>
          <w:color w:val="000000"/>
        </w:rPr>
        <w:t>_____ бөлімінің зардап шеккен жұмыскердің қосымша көмек түрлеріне және күтімге мұқтаждығы туралы қорытындыларды беруді тіркеу журналы</w:t>
      </w:r>
      <w:r>
        <w:br/>
      </w:r>
      <w:r>
        <w:rPr>
          <w:rFonts w:ascii="Times New Roman"/>
          <w:b/>
          <w:i w:val="false"/>
          <w:color w:val="000000"/>
        </w:rPr>
        <w:t>Журнал регистрации выдачи заключений о нуждаемости пострадавшего работника в дополнительных видах помощи и уходе отдела_______</w:t>
      </w:r>
    </w:p>
    <w:bookmarkEnd w:id="26"/>
    <w:p>
      <w:pPr>
        <w:spacing w:after="0"/>
        <w:ind w:left="0"/>
        <w:jc w:val="both"/>
      </w:pPr>
      <w:bookmarkStart w:name="z124" w:id="27"/>
      <w:r>
        <w:rPr>
          <w:rFonts w:ascii="Times New Roman"/>
          <w:b w:val="false"/>
          <w:i w:val="false"/>
          <w:color w:val="000000"/>
          <w:sz w:val="28"/>
        </w:rPr>
        <w:t>
      20 __ жылғы "___" ________ басталды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 __ жылғы "___" ________ аяқталды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начат "___"______________ 20 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окончен "___"____________ 20 ___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 (бар болса)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көмек түрлеріне және күтімге мұқтаж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Нуждается в дополнительных видах помощи и уходе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Қорытындының сериясы,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Серия, № заключения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Алушының қолы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получателя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до начала заполнения необходимо пронумеровать, прошнуровать и скрепить штампом и подписью заместителя руководителя.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Нөмірленген және тігілген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Пронумеровано и прошнуровано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 бет/листа ( 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(жазбаша/прописью)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руководителя.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(Тегi, аты, әкесiнiң аты (бар болса), қолы/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наличии),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"___"____________20___ жыл/год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М.О./М.П.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исправления, дополнения, изменения, внесенные в журнал, необходимо оговорить, скрепить подписью руководителя отдела и штампом.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2023 года № 318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приказа Министра труда и социальной защиты населения РК от 27.12.2024 </w:t>
      </w:r>
      <w:r>
        <w:rPr>
          <w:rFonts w:ascii="Times New Roman"/>
          <w:b w:val="false"/>
          <w:i w:val="false"/>
          <w:color w:val="ff0000"/>
          <w:sz w:val="28"/>
        </w:rPr>
        <w:t>№ 493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Еңбек және халықты әлеуметтік қорғау министрлігі</w:t>
      </w:r>
      <w:r>
        <w:br/>
      </w:r>
      <w:r>
        <w:rPr>
          <w:rFonts w:ascii="Times New Roman"/>
          <w:b/>
          <w:i w:val="false"/>
          <w:color w:val="000000"/>
        </w:rPr>
        <w:t>Министерство труда и социальной защиты населения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Халықты әлеуметтік қорғау саласындағы реттеу және бақылау комитетінің______бойынша департаменті</w:t>
      </w:r>
      <w:r>
        <w:br/>
      </w:r>
      <w:r>
        <w:rPr>
          <w:rFonts w:ascii="Times New Roman"/>
          <w:b/>
          <w:i w:val="false"/>
          <w:color w:val="000000"/>
        </w:rPr>
        <w:t>Департамент Комитета регулирования и контроля в сфере социальной защиты по_____</w:t>
      </w:r>
      <w:r>
        <w:br/>
      </w:r>
      <w:r>
        <w:rPr>
          <w:rFonts w:ascii="Times New Roman"/>
          <w:b/>
          <w:i w:val="false"/>
          <w:color w:val="000000"/>
        </w:rPr>
        <w:t>_____бөлімінің Медициналық-әлеуметтік сараптама актілерінің қозғалысын есепке алу журналы</w:t>
      </w:r>
      <w:r>
        <w:br/>
      </w:r>
      <w:r>
        <w:rPr>
          <w:rFonts w:ascii="Times New Roman"/>
          <w:b/>
          <w:i w:val="false"/>
          <w:color w:val="000000"/>
        </w:rPr>
        <w:t>Журнал учета движения актов медико-социальной экспертизы отдела______</w:t>
      </w:r>
    </w:p>
    <w:bookmarkEnd w:id="28"/>
    <w:p>
      <w:pPr>
        <w:spacing w:after="0"/>
        <w:ind w:left="0"/>
        <w:jc w:val="both"/>
      </w:pPr>
      <w:bookmarkStart w:name="z140" w:id="29"/>
      <w:r>
        <w:rPr>
          <w:rFonts w:ascii="Times New Roman"/>
          <w:b w:val="false"/>
          <w:i w:val="false"/>
          <w:color w:val="000000"/>
          <w:sz w:val="28"/>
        </w:rPr>
        <w:t>
      20 __ жылғы "___" ________ басталды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 __ жылғы "___" ________ аяқталды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начат "___"______________ 20 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окончен "___"____________ 20 ___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 (бар болса)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 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куәландырылған 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последнего освидетельствования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(мүгедектік тобы, себебі, мерзімі, жалпы еңбекке қабілеттіліктен айырылу дәрежесі мен мерзімі, кәсіптік еңбекке қабілеттіліктен айырылу дәрежесі, себебі, мерзімі)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(группа, причина, срок инвалидности, степень и срок утраты общей трудоспособности, степень, причина, срок утраты профессиональной трудоспособности)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Қандай құжаттың негізінде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какого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Кімге берілді, қайда жіберілді. Мекенжайы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 передано, куда направлено. Адрес подпись отправителя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Жіберушінің тегі, аты, әкесінің аты (бар болса), қолы/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наличии), подпись отправителя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до начала заполнения необходимо пронумеровать, прошнуровать и скрепить штампом и подписью заместителя руководителя.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Нөмірленген және тігілген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Пронумеровано и прошнуровано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 бет/листа ( 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(жазбаша/прописью)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руководителя.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(Тегi, аты, әкесiнiң аты (бар болса), қолы/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наличии),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"___"____________20___ жыл/год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М.О./М.П.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исправления, дополнения, изменения, внесенные в журнал, необходимо оговорить, скрепить подписью руководителя отдела и штампом.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2023 года № 318</w:t>
            </w:r>
          </w:p>
        </w:tc>
      </w:tr>
    </w:tbl>
    <w:bookmarkStart w:name="z15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и структурного элемента приказа Министерства труда и социальной защиты населения Республики Казахстан</w:t>
      </w:r>
    </w:p>
    <w:bookmarkEnd w:id="30"/>
    <w:bookmarkStart w:name="z15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 утверждении форм документов, формируемых при проведении медико-социальной экспертизы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21 декабря 2015 года № 983 (зарегистрирован Реестре государственной регистрации нормативных правовых актов под № 12886).</w:t>
      </w:r>
    </w:p>
    <w:bookmarkEnd w:id="31"/>
    <w:bookmarkStart w:name="z15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17 ноября 2021 года № 425 "О внесении изменений в приказ Министра здравоохранения и социального развития Республики Казахстан от 21 декабря 2015 года № 983 "Об утверждении форм документов, формируемых при проведении медико-социальной экспертизы" (зарегистрирован Реестре государственной регистрации нормативных правовых актов под № 25221).</w:t>
      </w:r>
    </w:p>
    <w:bookmarkEnd w:id="32"/>
    <w:bookmarkStart w:name="z15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труда и социальной защиты населения Республики Казахстан от 22 сентября 2022 года № 381 "О внесении изменений в приказы Министра здравоохранения и социального развития Республики Казахстан от 30 января 2015 года № 44 "Об утверждении Правил проведения медико-социальной экспертизы" и от 21 декабря 2015 года № 983 "Об утверждении форм документов, формируемых при проведении медико-социальной экспертизы" (зарегистрирован Реестре государственной регистрации нормативных правовых актов под № 29787).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