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bbed" w14:textId="a74b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июля 2023 года № 141. Зарегистрирован в Министерстве юстиции Республики Казахстан 1 августа 2023 года № 33207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141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665 "Об утверждении Правил оказания иммигрантам медицинской помощи" (зарегистрирован в Реестре государственной регистрации нормативных правовых актов под № 7292):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иммигрантам медицинской помощи,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добровольное медицинское страхование (далее – ДМС) – вид личного страхования, позволяющее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компенсирует страховая организация;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вмененное медицинское страхование (далее – ВМС) – вид медицинского страхования для иностранцев, временно пребывающих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111 "Об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страховании" (зарегистрирован в Реестре государственной регистрации нормативных правовых актов под № 32732);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иммигрант – иностранец или лицо без гражданства, прибывшие в Республику Казахстан для временного или постоянного проживания;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ищущее убежище – иностранец или лицо без гражданства, изъявившее желание обратиться за убежищем в Республике Казахстан до принятия уполномоченным органом Республики Казахстан окончательного решения по его ходатайству о присвоении статуса беженца;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иммигрантов, прибывших в Республику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возвращения на историческую родину;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воссоединения семьи;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целью получения образования;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целью осуществления трудовой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гуманитарным мотивам;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политическим мотивам.";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Иммигранты, временно прибывшие в Республику Казахстан с целью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получают медицинскую помощь в рамках ГОБМП по перечню заболеваний,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 (далее – Перечень заболеваний).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Иммигранты, временно прибывшие в Республику Казахстан с целью,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получают медицинскую помощь в рамках ВМС по минимальному перечню медицинской помощи при вмененном медицинском страховании,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111 "Об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страховании" (зарегистрирован в Реестре государственной регистрации нормативных правовых актов под № 32732).";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Оказание ПМСП и специализированной медицинской помощи в стационарных условиях в экстренной форме по договору ВМС и (или) ДМС трудовым мигрантам и членам их семей, являющимся гражданами государств-членов Евразийского экономического союза осуществляют организации ПМСП и организации, оказывающие стационарную помощь, имеющие договор закупа медицинских услуг с фондом социального медицинского страхования на оказание медицинской помощи в рамках ГОБМП и (или) в системе ОСМС и (или) имеющие медицинские информационные системы, интегрированные с информационными системами уполномоченного органа в области здравоохранения в целях получения и (или) передачи сведений для предоставления медицинских услуг в рамках ГОБМП и в системе ОСМС.".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 к организациям здравоохранения, оказывающим первичную медико-санитарную помощь, утвержденных приложением 1 к указанному приказу: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вновь вводимый объект здравоохранения, оказывающий ПМСП (далее – вновь вводимый объект здравоохранения) – объект ПМСП, впервые принятый в эксплуатацию путем возведения нового или впервые открытый путем изменения существующего объекта;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застрахованный – лицо, в отношении которого осуществляется добровольное и (или) вмененное медицинское страхование;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Прикрепление к организациям ПМСП граждан Республики Казахстан, кандасов,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в рамках добровольного медицинского страхования (далее – ДМС);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ПМСМ в рамках вмененного медицинского страхования (далее – ВМС)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201-1 Кодекса;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в рамках ГОБМП по перечню и в объеме,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"Об обязательном социальном медицинском страховании".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физических лиц осуществляется для реализации права на получение медицинской помощи в рамках ГОБМП и в системе ОСМС, в рамках ВМС по индивидуальному идентификационному номеру (далее – ИИН) к одной организации ПМСП.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ПМСП в рамках ГОБМП, в системе ОСМС, по договорам ДМС и (или) ВМС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организация ПМСП, имеющая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 и (или) имеющая медицинские информационные системы, интегрированные с информационными системами уполномоченного органа, в целях получения и (или) передачи сведений для предоставления медицинских услуг в рамках ГОБМП и в системе ОСМС.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физического лица к организации ПМСП открепление от предыдущей организации ПМСП осуществляется автоматически.";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физических лиц в рамках ДМС и (или) ВМС осуществляется по месту постоянного или временного проживания к организации здравоохранения, оказывающей ПМСП, предусмотренной договором ДМС и (или) ВМС.";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Прикрепление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 и (или) ВМС,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свидетельствующим о прикреплении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организации ПМСП осуществляется на срок действия договора ДМС и (или) ВМС.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ПМСП осуществляют прикрепление при личном обращении застрахованного или обращении страховой организации, с которой заключен договор ДМС и (или) ВМС.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(или) ВМС и документа, удостоверяющего личность, либо электронного документа из сервиса цифровых документов (для идентификации) каждого члена семьи.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не достигших восемнадцати лет, осуществляется при наличии документа, удостоверяющего личность, либо электронного документа из сервиса цифровых документов (для идентификации) прикрепляемого лица и его законного представителя.";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прикрепления: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ДМС и (или) ВМС, заключенный между страхователем и страховой организацией, в рамках которого организация ПМСП оказывает медицинские услуги застрахованному;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вводимых объектов здравоохранения;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отчуждение организации ПМСП, являющейся государственным предприятием путем приватизации.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Прикрепление граждан Республики Казахстан, кандасов,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10 настоящих Правил, осуществляется путем подачи лицом заявления или обращения страховой организации, с которой заключен договор ДМС и (или) ВМС на застрахованного, в произвольной форме на казахском или русском языке на прикрепление.";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Физические лица, прикрепленные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получают ПМСП в организации ПМСП, оказывающей медицинскую помощь в рамках договора ДМС и (или) ВМС.";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услуге "Прикрепление к медицинской организации, оказывающей первичную медико-санитарную помощь",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прикрепления физических лиц к организациям здравоохранения, оказывающим первичную медико-санитарную помощь: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пенсионеры – пенсионное удостоверение;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– пенсионное удостоверение либо выписка из акта освидетельствования медико-социальной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осужденные, отбывающие наказание по приговору суда в местах лишения свободы, отбывающие в колониях (по месту отбывания) –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оформляющие прикрепление по доверенности, в том числе по договору добровольного и (или) вмененного медицинского страхования при наличии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 ПЭП: запрос в электронном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виде.</w:t>
            </w:r>
          </w:p>
        </w:tc>
      </w:tr>
    </w:tbl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24094):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помощи, утвержденных приложением к указанному приказу: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вмененное медицинское страхование (далее – ВМС) – вид медицинского страхования для иностранцев, временно пребывающих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111 "Об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страховании" (зарегистрирован в Реестре государственной регистрации нормативных правовых актов под № 32732);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семейный врач –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ПМСП оказывает медицинскую помощь населению: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рамках добровольного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рамках ВМС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.". 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