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9736" w14:textId="7fd9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июля 2023 года № 295/НҚ. Зарегистрирован в Министерстве юстиции Республики Казахстан 31 июля 2023 года № 33200.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ежемесячной компенсации повышения тарифов абонентской платы за оказание услуг телекоммуникаций социально защищаемым гражданам как разницу между ежемесячным фактическим расходам на услуги телекоммуникаций по текущему тарифному плану и текущими расходами.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Мусин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295/НҚ 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компенсации повышения тарифов абонентской платы за оказание услуг телекоммуникаций социально защищаемым гражданам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компенсации повышения тарифов абонентской платы за оказание услуг телекоммуникаций социально защищаемым гражданам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- физическое лицо или юридическое лицо, с которым заключен договор на оказание услуг связи;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компенсация повышения тарифов абонентской платы за оказание услуг телекоммуникаций социально защищаемым гражданам - 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 в соответствии с настоящими Правилами;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исполнению бюджета -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исполнению местного бюджета;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государственному планированию -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назначению и выплате жилищной помощи (далее - уполномоченный орган) - исполнительный орган города республиканского значения, столицы, района (города областного, районного значения), района в городе, финансируемый за счет местного бюджета, осуществляющий назначение жилищной помощи.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компенсации повышения тарифов абонентской платы за оказание услуг телекоммуникаций социально защищаемым гражданам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компенсации повышения тарифов абонентской платы за оказание услуг телекоммуникаций социально защищаемым гражданам осуществляется в составе жилищной помощи, предоставляемой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 услуг связи в части увеличения абонентской платы за телефон, подключенный к сети телекоммуникаций.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компенсации повышения тарифов абонентской платы за оказание услуг телекоммуникаций социально защищаемым гражданам абонент обращается в уполномоченный орган по месту жительства с необходимыми для назначения жилищной помощи документами, согласно правилам предоставления жилищной помощи, утверждаемым уполномоченным органом в сфере жилищных отношений и жилищно-коммунального хозяйства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срок до 5 числа каждого месяца составляет потребность в денежных средствах на выплату компенсации повышения тарифов абонентской платы за оказание услуг телекоммуникаций социально защищаемым гражданам за предыдущий месяц и направляет в уполномоченный орган по государственному планированию.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перечислении средств для компенсации повышения тарифов абонентской платы за оказание услуг телекоммуникаций социально защищаемым гражданам в территориальные органы казначейства уполномоченный орган представляет счет к оплате с приложением списка абонентов с указанием периода и суммы выплат.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ежеквартально, к 5 числу месяца, следующего за отчетным кварталом, представляет в уполномоченный орган по исполнению бюджета информацию по выплаченным суммам компенсации повышения тарифов абонентской платы за оказание услуг телекоммуникаций социально защищаемым гражданам.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