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1490" w14:textId="131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– Министра финансов Республики Казахстан от 30 марта 2020 года № 336 "Об утверждении Правил оказания государственной услуги "Выдача лицензии на осуществление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июля 2023 года № 800. Зарегистрирован в Министерстве юстиции Республики Казахстан 31 июля 2023 года № 33196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марта 2020 года № 336 "Об утверждении Правил оказания государственной услуги "Выдача лицензии на осуществление аудиторской деятельности" (зарегистрирован в Реестре государственной регистрации нормативных правовых актов под № 20212)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аудиторской деятельности",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осуществление аудиторской деятельности"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центральным государственным органом, осуществляющим регулирование в области аудиторской деятельности (далее – уполномоченный орган), и определяют порядок лицензирования аудиторской деятельности аудиторских организаций (далее – услугополучатель).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осуществление аудиторской деятельности" оказывается Комитетом внутреннего государственного аудита Министерства финансов Республики Казахстан (далее – услугодатель) через веб-порталы "электронного правительства" www.egov.kz, www.elicense.kz (далее – портал).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содержит следующие подвиды государственных услуг: выдача лицензии на осуществление аудиторской деятельности и переоформление лицензии на осуществление аудиторской деятельности.";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двух рабочих дней с момента получения документов дает мотивированный отказ в дальнейшем рассмотрении заявления.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информационно-коммуникационной инфраструктуры "электронного правительства", в том числе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наличии оснований, предусмотренных в пункте 9 Перечня основных требований к оказанию государственной услуги согласно приложению 1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 - 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аудиторской деятельности" (далее – перечень основных требований)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"Выдача лицензии на осуществление аудиторской деятельности"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на осуществление аудиторской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осуществляется через: веб-порталы "Электронного правительства" www.egov.kz, www.elicense.kz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– 4 (четыре) рабочих дня;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выделения, разделения – 4 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и переоформление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аудиторской деятельностью –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составляет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для получения лицензии и (или) приложения к лицензии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в бюджет лицензионного сбора на право занятия аудиторской деятельностью, за исключением случаев оплаты через платежный шлюз "электронного правительства" (далее – ПШЭП).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предусмотренные приложением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руководителя и аудиторов о присвоении квалификационных свидетельств.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для переоформления лицензии и (или) приложения к лицензии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об оплате в бюджет лицензионного сбора, за исключением оплаты через ПШЭП.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основание для переоформления (решение учредителей).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виды деятельности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аудиторской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сведений руководителя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руководителя в аудиторских организациях в качестве аудитора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руководителя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руководителя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руководителя о квалификационном свидетельстве "аудитор"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аудиторов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аудитора в аудиторских организациях в качестве аудитора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аудитора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аудиторов о квалификационных свидетельствах "аудитор"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