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4b3b" w14:textId="1894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"Аккредитации субъектов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25 июля 2023 года № 335. Зарегистрирован в Министерстве юстиции Республики Казахстан 29 июля 2023 года № 33182.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ааккредитации субъектов научной и (или) научно-технической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335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аккредитации субъектов научной и (или) научно-технической деятельности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субъектов научной и (или) научно-технической деятельности (далее – Правила) разработаны в соответствии с пунктом 112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проведения аккредитации субъектов научной и (или) научно-технической деятельности, подачи документов для проведения аккредитации (далее – аккредитация), их рассмотрения и выдачи свидетельств об аккредитации уполномоченным органом в области науки (далее – уполномоченный орган).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об аккредитации – документ, подтверждающий официальное признание уполномоченным органом осуществляемой физическим либо юридическим лицом научной, научно-технической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процедура, в результате которой юридические и физические лица, являющиеся субъектами, приобретают официальное признание соответствия их деятельности требованиям и стандартам, установленным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науки (далее – уполномоченный орган) – государственный орган, осуществляющий межотраслевую координацию и руководство в области науки и научно-технической деятельности.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науке" (далее – Закон) субъектами научной и (или) научно-технической деятельности являются физические и юридические лица (далее – субъекты), осуществляющие научную и (или) научно-техническую деятельность.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являются: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 – организации, осуществляющие научную и (или) научно-техническую деятельность;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физические лица, осуществляющие научную и (или) научно-техническую деятельность, – научные, инженерно-технические и иные работники, а также ученые, самостоятельно осуществляющие научную и (или) научно-техническую деятельность.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осуществляется в бумажном виде через канцелярию уполномоченного органа или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Организации, для которых научно-техническая деятельность не является основным видом деятельности, имеющие в своей структуре научные подразделения, в целях решения задач, закрепленных в их учредительных документах, могут пройти аккредитацию в уполномоченном органе с целью получения свидетельства об аккредитации.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Аккредитация субъектов осуществляется за счет их собственных средств.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предоставляется для принятия участия в конкурсах научных, научно-технических проектов и программ, проектов коммерциализации результатов научной и (или) научно-технической деятельности финансируемых из государственного бюджета и иных источников, не запрещенных законодательством Республики Казахстан.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представляемых документов, основания для отказа в оказании аккредитации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"Аккредитация субъектов научной и (или) научно-технической деятельности" (далее – Перечень основных требований) утвержденных приказом Министра образования и науки Республики Казахстан от 12 мая 2020 года № 196 "Об утверждении Правил оказания государственной услуги "Аккредитация субъектов научной и (или) научно-технической деятельности" (зарегистрирован в Реестре государственной регистрации нормативных правовых актов под № 20626).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органом принимается решение об аккредитации субъектов либо отказе в аккредитации 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в течение 19 (девятнадцать)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– в течение 5 (пяти) рабочих дней.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об аккредитации в случае изменения фамилии, имени, отчества физического лица и (или) наименования юридического лица: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в течение 10 (десять) рабочих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в течение 20 (двадцати)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об аккредитации выдается сроком на 5 (пять) лет.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об аккредитации выдается: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– руководителю или уполномоченному лицу под роспись на основании доверенности;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физическому лицу – непосредственно заявителю или уполномоченному лицу по нотариально засвидетельствованной доверенности или его представителю, полномочия которого оформлены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обеспечивает изготовление, учет и хранение бланков свидетельств об аккредитации.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истечения срока свидетельство об аккредитации прекращает свое действие в случаях: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(в формах разделения и выделения) или ликвидации юридического лица;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письменного заявления субъекта о прекращении действия свидетельства;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(вступления в законную силу решения суда о признании недееспособным, на основании которого субъект лишается специального права, связанного с занятием в определенной сфере) физического лица, получившего свидетельство об аккредитации.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"_______" 20_ г.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науке"</w:t>
      </w:r>
    </w:p>
    <w:bookmarkEnd w:id="41"/>
    <w:p>
      <w:pPr>
        <w:spacing w:after="0"/>
        <w:ind w:left="0"/>
        <w:jc w:val="both"/>
      </w:pPr>
      <w:bookmarkStart w:name="z49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/ Ф.И.О. 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аккредитуется в качестве субъекта научной и (или) научно-технической деятельности сроком на пять лет. Свидетельство предоставляется для принятия участия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