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cc1" w14:textId="996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25 июля 2023 года № 21. Зарегистрирован в Министерстве юстиции Республики Казахстан 29 июля 2023 года № 33178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20 марта 2018 года № 6001-18-7-6/104 "Об утверждении Методики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и администраторов областных и приравненных к ним судов" (зарегистрирован в Реестре государственной регистрации нормативных правовых актов за № 16698).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Судебной администрации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Судебной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