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22f7" w14:textId="1472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24 апреля 2017 года № 272 "Об утверждении процедурного стандарта "Аудит финансовой отчетности"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25 июля 2023 года № 794. Зарегистрирован в Министерстве юстиции Республики Казахстан 27 июля 2023 года № 33168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апреля 2017 года № 272 "Об утверждении процедурного стандарта "Аудит финансовой отчетности"" (зарегистрирован в Реестре государственной регистрации нормативных правовых актов под № 15209)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Процедурном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"Аудит финансовой отчетности",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"138. Государственный аудитор при проведении аудита запасов руководствуется: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августа 2009 года № 1210 "Об утверждении норм расходов горюче-смазочных материалов для государственных органов Республики Казахстан и расходов на содержание автотранспорта";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нормативными правовыми актами,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76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финансов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