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cb0e" w14:textId="8b8c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штатов работников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21 июля 2023 года № 224. Зарегистрирован в Министерстве юстиции Республики Казахстан 27 июля 2023 года № 33166.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просвещения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 № 224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 работников государственных организаций образования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Типовые штаты работников организаций дошкольного воспитания и обучения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с изменениями, внесенными приказами и.о. Министра просвещения РК от 29.05.2024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(в зависимости от количества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по хозяйственной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Штатные единицы воспитателей и помощников воспитателей организаций дошкольного воспитания и обучения в расчете на одну группу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6-дневной рабочей неделе с пребыванием детей в течение (час.)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5-дневной рабочей неделе с пребыванием детей в течение (час.)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методиста, не более одной единицы;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 по профильному обучению детей по 0,25 штатной единицы должности на каждую группу детей в возрасте от четырех лет и старше.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Штатные единицы педагога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трех лет и старше.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организациях дошкольного воспитания и обучения для детей с нарушениями зрения и в организациях дошкольного воспитания и обучения, где созданы специальные группы для таких детей, устанавливается по одной штатной единице должности тифлопедагога на каждую группу и техника по ремонту медицинской аппаратуры из расчета 0,5 штатной единицы должности на каждые 3 группы.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педагогов по эстетике, изобразительному искусству и других должностей.</w:t>
      </w:r>
    </w:p>
    <w:bookmarkEnd w:id="28"/>
    <w:bookmarkStart w:name="z2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Первые руководители организаций дошкольного воспитания и обучения,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29"/>
    <w:bookmarkStart w:name="z2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организациях дошкольного воспитания и обучения, где не созданы специальные группы для детей с ограниченными возможностями, устанавливается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из расчета:</w:t>
      </w:r>
    </w:p>
    <w:bookmarkEnd w:id="30"/>
    <w:bookmarkStart w:name="z2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31"/>
    <w:bookmarkStart w:name="z2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32"/>
    <w:bookmarkStart w:name="z2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33"/>
    <w:bookmarkStart w:name="z2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организациях дошкольного воспитания и обучения для детей с нарушениями интеллекта и в организациях дошкольного воспитания и обучения, где созданы специальные группы для таких детей, устанавливается по одной штатной единице должности учителя-дефектолога (дефектолога, олигофренопедагога), логопеда на каждую группу.</w:t>
      </w:r>
    </w:p>
    <w:bookmarkEnd w:id="34"/>
    <w:bookmarkStart w:name="z2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35"/>
    <w:bookmarkStart w:name="z2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организациях дошкольного воспитания и обучения для детей с нарушениями опорно-двигательного аппарата и в организациях дошкольного воспитания и обучения, где созданы специальные группы для таких детей, устанавливается по одной штатной единице должности учителя-дефектолога (дефектолога, олигофренопедагога), логопеда, инструктора по лечебной физкультуре на каждую группу.</w:t>
      </w:r>
    </w:p>
    <w:bookmarkEnd w:id="36"/>
    <w:bookmarkStart w:name="z2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37"/>
    <w:bookmarkStart w:name="z3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штаты работников организаций начального, основного среднего, общего среднего образования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с изменениями, внесенными приказами и.о. Министра просвещения РК от 29.05.2024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Комплексы "Школа - детский сад"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классов-комплектов и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</w:t>
      </w:r>
    </w:p>
    <w:bookmarkEnd w:id="42"/>
    <w:bookmarkStart w:name="z2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комплексов "Школа - детский сад",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43"/>
    <w:bookmarkStart w:name="z2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комплексах "Школа-детский сад"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44"/>
    <w:bookmarkStart w:name="z2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45"/>
    <w:bookmarkStart w:name="z2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46"/>
    <w:bookmarkStart w:name="z2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47"/>
    <w:bookmarkStart w:name="z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школы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числа классов (классов-комплектов), включая предшкольную подготовку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начальных школах должность директора устанавливается при наличии 8 и более классов-комплектов и не менее 240 учащихся.</w:t>
      </w:r>
    </w:p>
    <w:bookmarkEnd w:id="50"/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общеобразовательных школ,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51"/>
    <w:bookmarkStart w:name="z2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общеобразовательных школах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52"/>
    <w:bookmarkStart w:name="z2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53"/>
    <w:bookmarkStart w:name="z2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54"/>
    <w:bookmarkStart w:name="z2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55"/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Лицеи, гимназии (школы-лицеи, школы-гимназии), экспериментальные площадки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числа классов-комплектов, включая предшкольную подготовку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профильному обучению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текущему ремонту зданий (на каждое здание)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лицеев, гимназий (школы-лицеи, школы-гимназии), экспериментальных площадок,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2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лицеях, гимназиях (школах-лицеях, школах-гимназиях), экспериментальных площадках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59"/>
    <w:bookmarkStart w:name="z2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60"/>
    <w:bookmarkStart w:name="z2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61"/>
    <w:bookmarkStart w:name="z2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62"/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школы-интернаты с углубленным изучением отдельных предметов, школы-интернаты для одаренных детей и военные школы-интернаты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числа классов-комплектов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 более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учебной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воспитательной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профильному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хозяйственной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интернатом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(складом)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кадровым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учебной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текущему ремонту зданий (на каждое здание)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 </w:t>
      </w:r>
    </w:p>
    <w:bookmarkEnd w:id="70"/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 </w:t>
      </w:r>
    </w:p>
    <w:bookmarkEnd w:id="71"/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 </w:t>
      </w:r>
    </w:p>
    <w:bookmarkEnd w:id="72"/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 </w:t>
      </w:r>
    </w:p>
    <w:bookmarkEnd w:id="73"/>
    <w:bookmarkStart w:name="z2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Первые руководители специализированных школ-интернатов с углубленным изучением отдельных предметов, школ-интернатов для одаренных детей и военных школ-интернатов,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74"/>
    <w:bookmarkStart w:name="z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Школы-интернаты общего и санаторного типа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 более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круглосуточного дежурства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 (секретарь)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 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текущему ремонту зданий (на каждое здание)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6"/>
    <w:bookmarkStart w:name="z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bookmarkEnd w:id="77"/>
    <w:bookmarkStart w:name="z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 </w:t>
      </w:r>
    </w:p>
    <w:bookmarkEnd w:id="78"/>
    <w:bookmarkStart w:name="z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 </w:t>
      </w:r>
    </w:p>
    <w:bookmarkEnd w:id="79"/>
    <w:bookmarkStart w:name="z2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школ-интернатов общего и санаторного типа,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80"/>
    <w:bookmarkStart w:name="z2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школах-интернатах общего и санаторного типа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81"/>
    <w:bookmarkStart w:name="z2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штатной единицы должности при наличии одного ребенка с ограниченными возможностями,</w:t>
      </w:r>
    </w:p>
    <w:bookmarkEnd w:id="82"/>
    <w:bookmarkStart w:name="z2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83"/>
    <w:bookmarkStart w:name="z2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84"/>
    <w:bookmarkStart w:name="z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Интернаты при школах, колледжах (училищах) искусства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121- 160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и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интернатом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6"/>
    <w:bookmarkStart w:name="z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</w:t>
      </w:r>
    </w:p>
    <w:bookmarkEnd w:id="87"/>
    <w:bookmarkStart w:name="z6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bookmarkEnd w:id="88"/>
    <w:bookmarkStart w:name="z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 </w:t>
      </w:r>
    </w:p>
    <w:bookmarkEnd w:id="89"/>
    <w:bookmarkStart w:name="z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интернатов при школах,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6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штаты работников организаций технического и профессионального, послесреднего образования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с изменениями, внесенными приказом и.о. Министра просвещения РК от 29.05.2024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7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 технического и профессионального, послесреднего образования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561-840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841-1120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учебно-методической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 (по специальной работе)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Преподаватель-организатор начальной военной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(фельдшер)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учебной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Секретарь (делопроизводитель)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Заведующий общежитием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Паспортист (при наличии общежития)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(складом)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3"/>
    <w:bookmarkStart w:name="z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 учебного года.</w:t>
      </w:r>
    </w:p>
    <w:bookmarkEnd w:id="94"/>
    <w:bookmarkStart w:name="z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 </w:t>
      </w:r>
    </w:p>
    <w:bookmarkEnd w:id="95"/>
    <w:bookmarkStart w:name="z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 </w:t>
      </w:r>
    </w:p>
    <w:bookmarkEnd w:id="96"/>
    <w:bookmarkStart w:name="z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</w:p>
    <w:bookmarkEnd w:id="97"/>
    <w:bookmarkStart w:name="z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bookmarkEnd w:id="98"/>
    <w:bookmarkStart w:name="z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 </w:t>
      </w:r>
    </w:p>
    <w:bookmarkEnd w:id="99"/>
    <w:bookmarkStart w:name="z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технического и профессионального, послесреднего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</w:p>
    <w:bookmarkEnd w:id="100"/>
    <w:bookmarkStart w:name="z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 </w:t>
      </w:r>
    </w:p>
    <w:bookmarkEnd w:id="101"/>
    <w:bookmarkStart w:name="z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технического и профессионального образования, послесреднего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</w:p>
    <w:bookmarkEnd w:id="102"/>
    <w:bookmarkStart w:name="z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 </w:t>
      </w:r>
    </w:p>
    <w:bookmarkEnd w:id="103"/>
    <w:bookmarkStart w:name="z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</w:p>
    <w:bookmarkEnd w:id="104"/>
    <w:bookmarkStart w:name="z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bookmarkEnd w:id="105"/>
    <w:bookmarkStart w:name="z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bookmarkEnd w:id="106"/>
    <w:bookmarkStart w:name="z2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Первые руководители организаций технического и профессионального, послесреднего образования,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107"/>
    <w:bookmarkStart w:name="z8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Типовые штаты работников специальных организаций образования для детей с ограниченными возможностями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Глава 4 с изменениями, внесенными приказами и.о. Министра просвещения РК от 29.05.2024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11.12.2024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 более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круглосуточного дежурства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 (секретарь)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9"/>
    <w:bookmarkStart w:name="z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специальных организациях образования для детей и подростков с ограниченными возможностями количество воспитателей устанавливается из расчета 2 штатной единицы на каждую группу воспитанников.</w:t>
      </w:r>
    </w:p>
    <w:bookmarkEnd w:id="110"/>
    <w:bookmarkStart w:name="z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Наполняемость классов и воспитательных групп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23890).</w:t>
      </w:r>
    </w:p>
    <w:bookmarkEnd w:id="111"/>
    <w:bookmarkStart w:name="z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специальных организациях образования,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</w:t>
      </w:r>
    </w:p>
    <w:bookmarkEnd w:id="112"/>
    <w:bookmarkStart w:name="z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штатной единицы должности воспитателя на каждые 25 таких детей, но не менее 0,25 единицы на организацию;</w:t>
      </w:r>
    </w:p>
    <w:bookmarkEnd w:id="113"/>
    <w:bookmarkStart w:name="z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штатной единицы должности повара при наличии в организации не менее 25 таких детей.</w:t>
      </w:r>
    </w:p>
    <w:bookmarkEnd w:id="114"/>
    <w:bookmarkStart w:name="z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специальных организациях образования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– из расчета одной штатной единицы на группу из не более чем шести детей.</w:t>
      </w:r>
    </w:p>
    <w:bookmarkEnd w:id="115"/>
    <w:bookmarkStart w:name="z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специальных организациях образования, имеющих одну или несколько дошкольных групп, на каждую группу устанавливаются следующие должности:</w:t>
      </w:r>
    </w:p>
    <w:bookmarkEnd w:id="116"/>
    <w:bookmarkStart w:name="z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 - две штатные единицы;</w:t>
      </w:r>
    </w:p>
    <w:bookmarkEnd w:id="117"/>
    <w:bookmarkStart w:name="z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сурдопедагог в группах для детей с нарушениями слуха, тифлопедагог в группах для детей с нарушениями зрения, олигофренопедагог (учитель-дефектолог, дефектолог) в группах для детей с нарушениями интеллекта - одна штатная единица.</w:t>
      </w:r>
    </w:p>
    <w:bookmarkEnd w:id="118"/>
    <w:bookmarkStart w:name="z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дошкольных группах специальных организаций образования для детей с нарушениями зрения, с нарушениями опорно-двигательного аппарата при наличии детей с нарушениями речи устанавливаются две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</w:t>
      </w:r>
    </w:p>
    <w:bookmarkEnd w:id="119"/>
    <w:bookmarkStart w:name="z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в специальных организациях образования двух и более дошкольных групп устанавливаются дополнительно по 0,5 штатной единице должностей повара и подсобного рабочего.</w:t>
      </w:r>
    </w:p>
    <w:bookmarkEnd w:id="120"/>
    <w:bookmarkStart w:name="z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специальных организациях образования для детей с нарушениями зрения, для детей с нарушениями опорно-двигательного аппарата, имеющих от четырех до девяти групп, устанавливаются дополнительно одна штатная единица должности подсобного рабочего и две штатные единицы должности подсобного рабочего при наличии от девяти и более групп.</w:t>
      </w:r>
    </w:p>
    <w:bookmarkEnd w:id="121"/>
    <w:bookmarkStart w:name="z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специальных организациях образования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одна штатная единица с количеством более 100 воспитанников.</w:t>
      </w:r>
    </w:p>
    <w:bookmarkEnd w:id="122"/>
    <w:bookmarkStart w:name="z1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специальных организациях образования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</w:t>
      </w:r>
    </w:p>
    <w:bookmarkEnd w:id="123"/>
    <w:bookmarkStart w:name="z1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специальных организациях образования для детей с нарушением слуха устанавливается должность техника по обслуживанию звукоусиливающей аппаратуры: одна штатная единица при наличии 3-8 классов, оборудованных звукоусиливающей аппаратурой, и 1,5 штатной единицы –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bookmarkEnd w:id="124"/>
    <w:bookmarkStart w:name="z1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специальных организациях образования для детей с нарушениями слуха устанавливается одна штатная единица должности учителя-дефектолога слухового кабинета.</w:t>
      </w:r>
    </w:p>
    <w:bookmarkEnd w:id="125"/>
    <w:bookmarkStart w:name="z1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Должность помощника воспитателя в специальных организациях образования устанавливается из расчета две штатные единицы на каждый спальный корпус, а при размещении в спальном корпусе более 100 воспитанников – две штатные единицы на каждый этаж спального корпуса.</w:t>
      </w:r>
    </w:p>
    <w:bookmarkEnd w:id="126"/>
    <w:bookmarkStart w:name="z1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в специальной организации образования изолятора, расположенного за пределами спального корпуса, устанавливаются дополнительно две штатные единицы должности помощника воспитателя.</w:t>
      </w:r>
    </w:p>
    <w:bookmarkEnd w:id="127"/>
    <w:bookmarkStart w:name="z1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тех случаях, когда часть белья сдается в стирку в прачечную, в специальных организациях образования с числом до 15 групп, устанавливается одна штатная единица должности оператора стиральных машин, а с числом 15 и более групп – две штатные единицы должности.</w:t>
      </w:r>
    </w:p>
    <w:bookmarkEnd w:id="128"/>
    <w:bookmarkStart w:name="z1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специальных организациях образования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bookmarkEnd w:id="129"/>
    <w:bookmarkStart w:name="z1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специальных организациях образования с контингентом свыше 150 детей дополнительно вводится одна штатная единица должности врача по профилю в зависимости от вида нарушения у детей.</w:t>
      </w:r>
    </w:p>
    <w:bookmarkEnd w:id="130"/>
    <w:bookmarkStart w:name="z2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Первые руководители специальных организаций образования для детей и подростков с ограниченными возможностями в развитии,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131"/>
    <w:bookmarkStart w:name="z10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Типовые штаты работников организаций для детей-сирот, для детей, оставшихся без попечения родителей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с изменением, внесенным приказом Министра просвещения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групп и свыше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кадровым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круглосуточного дежурства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 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3"/>
    <w:bookmarkStart w:name="z1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 </w:t>
      </w:r>
    </w:p>
    <w:bookmarkEnd w:id="134"/>
    <w:bookmarkStart w:name="z1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 </w:t>
      </w:r>
    </w:p>
    <w:bookmarkEnd w:id="135"/>
    <w:bookmarkStart w:name="z1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 </w:t>
      </w:r>
    </w:p>
    <w:bookmarkEnd w:id="136"/>
    <w:bookmarkStart w:name="z1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в данных организациях детей с ограниченными возможностями штатная единица должности специального педагога устанавливается на каждую группу для детей:</w:t>
      </w:r>
    </w:p>
    <w:bookmarkEnd w:id="137"/>
    <w:bookmarkStart w:name="z2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слуха - сурдопедагог, </w:t>
      </w:r>
    </w:p>
    <w:bookmarkEnd w:id="138"/>
    <w:bookmarkStart w:name="z2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нарушениями речи - логопед,</w:t>
      </w:r>
    </w:p>
    <w:bookmarkEnd w:id="139"/>
    <w:bookmarkStart w:name="z2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нарушениями зрения - тифлопедагог,</w:t>
      </w:r>
    </w:p>
    <w:bookmarkEnd w:id="140"/>
    <w:bookmarkStart w:name="z2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интеллекта - олигофренопедагог (учитель-дефектолог, дефектолог). </w:t>
      </w:r>
    </w:p>
    <w:bookmarkEnd w:id="141"/>
    <w:bookmarkStart w:name="z1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</w:t>
      </w:r>
    </w:p>
    <w:bookmarkEnd w:id="142"/>
    <w:bookmarkStart w:name="z1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 </w:t>
      </w:r>
    </w:p>
    <w:bookmarkEnd w:id="143"/>
    <w:bookmarkStart w:name="z1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 </w:t>
      </w:r>
    </w:p>
    <w:bookmarkEnd w:id="144"/>
    <w:bookmarkStart w:name="z1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замену штатных единиц должностей.</w:t>
      </w:r>
    </w:p>
    <w:bookmarkEnd w:id="145"/>
    <w:bookmarkStart w:name="z11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Типовые штаты работников организаций дополнительного образования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Глава 6 – в редакции приказа Министра просвещения РК от 31.03.2026 </w:t>
      </w:r>
      <w:r>
        <w:rPr>
          <w:rFonts w:ascii="Times New Roman"/>
          <w:b w:val="false"/>
          <w:i w:val="false"/>
          <w:color w:val="ff0000"/>
          <w:sz w:val="28"/>
        </w:rPr>
        <w:t>№ 72-НҚ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Организации дополнительного образования для детей, не предоставляющие образовательно-оздоровительные услуги несовершеннолетним: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Детско-юношеские спортивные школы, специализированные детско-юношеские школы олимпийского резерва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35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35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групп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штатных единиц должности инструктора-методиста определяется в зависимости от количества отделений по видам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Штатные единицы работников устанавливаются в соответствии со штатными единицами детско-юношеских спортивных школ, специализированных детско-юношеских школ олимпийского резерва, имеющих свыше 35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Настройщик-ремонтировщик музыкальных инструментов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штатная единица на 25 клавишных инструментов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детских школах искусств (детских музыкальных школах, детских художественных школах, детских школ искусств, школ художественно-эстетической направленности) (далее – Школы искусств) с количеством обучающихся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филиалов школы искусств устанавливается должность заведующего филиалом с количеством обучающихся от 50 до 200 человек – 0,5 штатной единицы, при количестве свыше 200 обучающихся – 1 штатная единица. В филиалах с количеством обучающихся до 50 человек должность заведующего филиалом не устанавливается.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школах искусств,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Штатная единица должности костюмера устанавливается при наличии в школах искусств хорового, хореографического, театрального или драматического коллектива.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Дворцы школьников (дома, центры, комплексы, центры детско-юношеского творчества), детские дворовые клубы, детские военно-патриотические клубы (клубные досуговые организации), организации по направлениям деятельности и интересам детей, дошкольные развивающие комплексы (центры, академии)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массовым отделом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методическим отделом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музыкальных инструментов - 1 должность на 25 клавишных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зданий (на каждое здание)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наличии во дворцах школьников (домах, центрах, комплексах, центрах детско-юношеского творчества), детских дворовых клубах, детских военно-патриотических клубах (клубных досуговых организациях), организациях по направлениям деятельности и интересам детей, дошкольных развивающих комплексах (центрах, академиях) (далее – Организации)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Штатная единица должности дирижера оркестра в Организациях устанавливается при наличии в оркестре не менее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в Организациях хорового, хореографического, театрального или драматического коллектива вводится штатная единица должности костюмера.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в Организациях книжного фонда, содержащего не менее 3 тысяч экземпляров, устанавливается штатная единица должности библиотекаря.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в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юных натуралистов (детские экологические центры, биологические центры, экобиоцентры), станции юных техников (центры, школы технического творчества детей и юношества)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методической работе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(хозяйством)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отделами (при наличии 10 кружков одного профиля - одна штатная единица)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Станции юных натуралистов (детские экологические центры, биологические центры, экобиоцентры), станции юных техников (центры, школы технического творчества детей и юношества) (далее – Организации)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утвержденных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в Организациях насосной станции вводится штатная единица должности техника по обслуживанию насосной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в Организациях одной или нескольких мастерских вводится штатная единица должности мастера.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юных туристов (центры детско-юношеского туризма)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детей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группы (при одно, двух, трехдневных походах помощника руководителя группы) на группу из 15 человек, а при проведении путешествий по технически сложным видам туризма (велосипедный, водный, горный, лыжный и другие) - на группу из 12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группы устанавливаются на группу из 15-25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станциях юных туристов (центры детско-юношеского туризма) (далее – Станции юных туристов) устанавливается по одной штатной единицы должности воспитателя и вожатого (для старшеклассников - по две штатной единицы должности воспитателя) на группу из 35-40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станциях юных туристов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дополнительного образования для детей, предоставляющие образовательно-оздоровительные услуги несовершеннолетним: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образовательно (учебно) - оздоровительные центры (комплексы) круглогодичного или сезонного действия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детей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161 до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281 до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детских образовательно (учебно) – оздоровительных центрах (комплексах) круглогодичного или сезонного действия (далее – Организации) при необходимости дополнительно устанавливаются штатные единицы должностей заместителя директора по учебной работе и заместителя директора по воспитательной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Организациях устанавливаются должности воспитателей из расчета одной штатной единицы на каждые 35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водоема в Организации (за исключением Организаций спортивного направления со специализацией по плаванию) устанавливается штатная единица должности инструктора-методиста по плаванию.</w:t>
      </w:r>
    </w:p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Типовые штаты работников специальных организаций образования, осуществляющих оценку образовательных потребностей и предоставляющих специальную психолого-педагогическую поддержку детям с ограниченными возможностями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7 - в редакции приказа Министра просвещения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Психолого-медико-педагогические консультации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Врач-психиатр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Врач-невропатолог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Врач-сурдолог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Врач-офтальмолог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Учитель-логопед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Учитель-дефектолог (дефектолог, олигофренопедагог)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Сурдопедагог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Тифлопедагог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294" w:id="16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психолого-медико-педагогических консультациях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психолого-медико-педагогических консультаций,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2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Врач-психиатр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Врач-невропатолог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Врач-сурдолог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Врач-офтальмолог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Врач-реабилитолог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Учитель-логопед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Учитель-дефектолог (дефектолог, олигофренопедагог)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Сурдопедагог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Тифлопедагог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лечебной физкультуре и/или учитель физической (адаптивной) культуры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347" w:id="18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реабилитационных центрах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реабилитационных центров,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3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психолого-педагогической коррекции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(адаптивной) культуры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Учитель-логопед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Учитель-дефектолог (дефектолог, олигофренопедагог)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Сурдопедагог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Тифлопедагог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391" w:id="20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кабинетах психолого-педагогической коррекции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кабинетов психолого-педагогической коррекции,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39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поддержки детей с аутизмом (расстройством аутистического спектра)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Учитель-дефектолог (дефектолог, олигофренопедагог)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Учитель-логопед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физической (адаптивной) культуры 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педагог 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Музыкальный руководитель 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432" w:id="2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Центрах поддержки детей с аутизмом (расстройством аутистического спектра)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Центров поддержки детей с аутизмом (расстройством аутистического спектра),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16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Типовые штаты работников организаций образования по отдельным должностям, общие для организаций образования (за исключением организаций высшего и (или) послевузовского образования)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8 с изменением, внесенным приказом Министра просвещения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bookmarkEnd w:id="217"/>
    <w:bookmarkStart w:name="z1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средств связи и другой сложной аппаратуры. </w:t>
      </w:r>
    </w:p>
    <w:bookmarkEnd w:id="218"/>
    <w:bookmarkStart w:name="z1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 </w:t>
      </w:r>
    </w:p>
    <w:bookmarkEnd w:id="219"/>
    <w:bookmarkStart w:name="z1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образования, в которых должности кочегаров и машинистов не переданы в систему жилищно-коммунального хозяйства, устанавливаются: </w:t>
      </w:r>
    </w:p>
    <w:bookmarkEnd w:id="220"/>
    <w:bookmarkStart w:name="z1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 </w:t>
      </w:r>
    </w:p>
    <w:bookmarkEnd w:id="221"/>
    <w:bookmarkStart w:name="z16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 </w:t>
      </w:r>
    </w:p>
    <w:bookmarkEnd w:id="222"/>
    <w:bookmarkStart w:name="z16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 </w:t>
      </w:r>
    </w:p>
    <w:bookmarkEnd w:id="223"/>
    <w:bookmarkStart w:name="z17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bookmarkEnd w:id="224"/>
    <w:bookmarkStart w:name="z17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bookmarkEnd w:id="225"/>
    <w:bookmarkStart w:name="z17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bookmarkEnd w:id="226"/>
    <w:bookmarkStart w:name="z1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bookmarkEnd w:id="227"/>
    <w:bookmarkStart w:name="z1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в организациях образования соответствующих (паркетных и другие) половых покрытий дополнительно вводится штатная единица должности полотера.</w:t>
      </w:r>
    </w:p>
    <w:bookmarkEnd w:id="228"/>
    <w:bookmarkStart w:name="z1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bookmarkEnd w:id="229"/>
    <w:bookmarkStart w:name="z1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bookmarkEnd w:id="230"/>
    <w:bookmarkStart w:name="z1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в организациях образования автомобильного транспорта, мототранспортного средства или гужевого транспорта устанавливается штатная единица должности водителя на каждый вид транспорта. </w:t>
      </w:r>
    </w:p>
    <w:bookmarkEnd w:id="231"/>
    <w:bookmarkStart w:name="z1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Штатная единица должности электромонтера в организациях образования устанавливается на каждые 500 осветительных и электрических точек. </w:t>
      </w:r>
    </w:p>
    <w:bookmarkEnd w:id="232"/>
    <w:bookmarkStart w:name="z1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Штатные единицы должностей слесаря-сантехника и плотника в организациях образования устанавливаются на каждое отдельное здание. </w:t>
      </w:r>
    </w:p>
    <w:bookmarkEnd w:id="233"/>
    <w:bookmarkStart w:name="z18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 </w:t>
      </w:r>
    </w:p>
    <w:bookmarkEnd w:id="234"/>
    <w:bookmarkStart w:name="z1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 </w:t>
      </w:r>
    </w:p>
    <w:bookmarkEnd w:id="235"/>
    <w:bookmarkStart w:name="z18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организациях образования с продленным днем устанавливаются дополнительные штатные единицы должностей: </w:t>
      </w:r>
    </w:p>
    <w:bookmarkEnd w:id="236"/>
    <w:bookmarkStart w:name="z18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сестры; </w:t>
      </w:r>
    </w:p>
    <w:bookmarkEnd w:id="237"/>
    <w:bookmarkStart w:name="z18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кладовщика, повара, подсобного рабочего - при условии приготовления пищи непосредственно в организациях образования; </w:t>
      </w:r>
    </w:p>
    <w:bookmarkEnd w:id="238"/>
    <w:bookmarkStart w:name="z18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две штатные единицы должности повара - при наличии более девяти классов; </w:t>
      </w:r>
    </w:p>
    <w:bookmarkEnd w:id="239"/>
    <w:bookmarkStart w:name="z18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воспитателя - из расчета одной штатной единицы на группу продленного дня. </w:t>
      </w:r>
    </w:p>
    <w:bookmarkEnd w:id="240"/>
    <w:bookmarkStart w:name="z1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bookmarkEnd w:id="241"/>
    <w:bookmarkStart w:name="z1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 </w:t>
      </w:r>
    </w:p>
    <w:bookmarkEnd w:id="242"/>
    <w:bookmarkStart w:name="z18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 </w:t>
      </w:r>
    </w:p>
    <w:bookmarkEnd w:id="243"/>
    <w:bookmarkStart w:name="z1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 </w:t>
      </w:r>
    </w:p>
    <w:bookmarkEnd w:id="244"/>
    <w:bookmarkStart w:name="z1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 </w:t>
      </w:r>
    </w:p>
    <w:bookmarkEnd w:id="245"/>
    <w:bookmarkStart w:name="z1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bookmarkEnd w:id="246"/>
    <w:bookmarkStart w:name="z1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bookmarkEnd w:id="247"/>
    <w:bookmarkStart w:name="z1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 </w:t>
      </w:r>
    </w:p>
    <w:bookmarkEnd w:id="248"/>
    <w:bookmarkStart w:name="z1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</w:t>
      </w:r>
    </w:p>
    <w:bookmarkEnd w:id="249"/>
    <w:bookmarkStart w:name="z1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 </w:t>
      </w:r>
    </w:p>
    <w:bookmarkEnd w:id="250"/>
    <w:bookmarkStart w:name="z1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 </w:t>
      </w:r>
    </w:p>
    <w:bookmarkEnd w:id="251"/>
    <w:bookmarkStart w:name="z1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 </w:t>
      </w:r>
    </w:p>
    <w:bookmarkEnd w:id="252"/>
    <w:bookmarkStart w:name="z1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 </w:t>
      </w:r>
    </w:p>
    <w:bookmarkEnd w:id="253"/>
    <w:bookmarkStart w:name="z20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bookmarkEnd w:id="254"/>
    <w:bookmarkStart w:name="z20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</w:t>
      </w:r>
    </w:p>
    <w:bookmarkEnd w:id="255"/>
    <w:bookmarkStart w:name="z20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bookmarkEnd w:id="256"/>
    <w:bookmarkStart w:name="z20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наличии в организации образования более 150 учащихся, проживающих в общежитии, устанавливается штатная единица должности кастелянши. </w:t>
      </w:r>
    </w:p>
    <w:bookmarkEnd w:id="257"/>
    <w:bookmarkStart w:name="z2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педагог-профориентатор,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просвещения РК от 16.04.2025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 </w:t>
      </w:r>
    </w:p>
    <w:bookmarkEnd w:id="259"/>
    <w:bookmarkStart w:name="z20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 </w:t>
      </w:r>
    </w:p>
    <w:bookmarkEnd w:id="260"/>
    <w:bookmarkStart w:name="z20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bookmarkEnd w:id="261"/>
    <w:bookmarkStart w:name="z20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организациях среднего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bookmarkEnd w:id="262"/>
    <w:bookmarkStart w:name="z4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организациях дошкольного воспитания и обучения, начального, основного среднего, общего среднего, технического и профессионального, послесреднего образования (кроме специальных групп/классов, специальных ясли-садов, специальных детских садов/школ) по рекомендации психолого-медико-педагогической консультации устанавливается штатная должность педагога-ассистента.</w:t>
      </w:r>
    </w:p>
    <w:bookmarkEnd w:id="263"/>
    <w:bookmarkStart w:name="z4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штатной единицы педагога-ассистента осуществляется в пределах лимита штатной численности и соответствующих расходов.</w:t>
      </w:r>
    </w:p>
    <w:bookmarkEnd w:id="264"/>
    <w:bookmarkStart w:name="z43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начального, основного среднего, общего среднего образования по рекомендации психолого-медико-педагогической консультации устанавливается штатная должность индивидуального помощника в организации образования.</w:t>
      </w:r>
    </w:p>
    <w:bookmarkEnd w:id="265"/>
    <w:bookmarkStart w:name="z43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штатной единицы индивидуального помощника в организации образования осуществляется в пределах лимита штатной численности и соответствующих расходов.</w:t>
      </w:r>
    </w:p>
    <w:bookmarkEnd w:id="2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