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070" w14:textId="5d8e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в области здравоохранения, его функций и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июля 2023 года № 136. Зарегистрирован в Министерстве юстиции Республики Казахстан 26 июля 2023 года № 33156.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"Turar Healthcare" национальным оператором в области здравоохранения (далее – национальный оператор);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национального оператора: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инвестиционных проектов в области здравоохранения;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медицинскому планированию объектов здравоохранения;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разработке предпроектной и проектно-сметной документации медицинских пунктов, фельдшерско-акушерских пунктов, врачебных амбулаторий, в том числе с применением проектов повторного применения;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ведению авторского надзора по медицинским пунктам, фельдшерско-акушерским пунктам, врачебным амбулаториям;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на всех стадиях проектирования и строительства объектов здравоохранения в рамках пилотного национального проекта "Модернизация сельского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развитию инфраструктуры здравоохранения;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медицинскому проектированию объектов здравоохранения;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