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e73" w14:textId="7cb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16 мая 2018 года № 335 "Об утверждении Правил проведения государственной экспертизы недр и Положения о государственной комиссии по экспертизе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июля 2023 года № 528. Зарегистрирован в Министерстве юстиции Республики Казахстан 24 июля 2023 года № 33149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мая 2018 года № 335 "Об утверждении Правил проведения государственной экспертизы недр и Положения о государственной комиссии по экспертизе недр" (зарегистрирован в Реестре государственной регистрации нормативных правовых актов № 16964)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экспертизы недр,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Недропользователь направляет на экспертизу отчет в одном экземпляре на бумажном и электронном носителях, а также авторскую справку, отражающую в кратком виде основное содержание отчета (в произвольной форме, не более 10 листов) на бумажном носителе в одном экземпляре.";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экспертизе недр,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балансовую принадлежность эксплуатационных запасов подземных вод по степени их изученности и подготовленности месторождений для дальнейшего использования с учетом природоохранных и других ограничений; степень подготовленности пространства недр для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выдают заключение государственной экспертизы эксплуатационных запасов подземных вод, которое является основанием для их постановки на государственный учет";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выдают заключение государственной экспертизы геологического отчета, прилагаемого к заявлению о выдаче Лицензии на использование пространства недр.";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Результаты экспертизы оформляются протоколом, в котором отражаются данные об утверждении запасов подземных вод, о распределении запасов по категориям, расчетном сроке эксплуатации, требований стандартов или технических условий к качеству подземных вод, назначения их использования, о переводе запасов из одной категории в другую по данным геологоразведочных работ или эксплуатации, списании запасов подземных вод, рекомендации, а также решения по иным вопросам, входящим в компетенцию Комиссии и подкомиссий.".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