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a424" w14:textId="11fa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города Алматы и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20 июля 2023 года № 780. Зарегистрирован в Министерстве юстиции Республики Казахстан 24 июля 2023 года № 33148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города Алматы и Актюбинской области государственных ценных бумаг для обращения на внутреннем рынке: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не более 3 727 462 000 (три миллиарда семьсот двадцать семь тысяч четыреста шестьдесят две тысячи)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не более 2 000 000 000 (два миллиарда)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