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0500" w14:textId="0fc0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18 июля 2023 года № 7. Зарегистрирован в Министерстве юстиции Республики Казахстан 24 июля 2023 года № 33145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 в Реестре государственной регистрации нормативных правовых актов за № 19970)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2024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p>
          <w:bookmarkEnd w:id="9"/>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11 к приказу Председателя Комитета по статистике Министерства национальной экономики Республики Казахстан от "29" января 2020 года № 11</w:t>
            </w:r>
          </w:p>
          <w:p>
            <w:pPr>
              <w:spacing w:after="20"/>
              <w:ind w:left="20"/>
              <w:jc w:val="both"/>
            </w:pPr>
          </w:p>
          <w:p>
            <w:pPr>
              <w:spacing w:after="20"/>
              <w:ind w:left="20"/>
              <w:jc w:val="both"/>
            </w:pPr>
            <w:r>
              <w:rPr>
                <w:rFonts w:ascii="Times New Roman"/>
                <w:b/>
                <w:i w:val="false"/>
                <w:color w:val="000000"/>
                <w:sz w:val="20"/>
              </w:rPr>
              <w:t>
Қазақстан Республикасы Ұлттықэкономика министрлігі Статистика комитеті төрағасының 2020 жылғы "29" қаңтардағы№ 11 бұйрығына 11-қосымша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w:t>
            </w:r>
            <w:r>
              <w:rPr>
                <w:rFonts w:ascii="Times New Roman"/>
                <w:b/>
                <w:i w:val="false"/>
                <w:color w:val="000000"/>
                <w:sz w:val="20"/>
              </w:rPr>
              <w:t>Көліктің қатынас түрлері бойынша жұмысы туралы есеп</w:t>
            </w:r>
          </w:p>
          <w:bookmarkEnd w:id="10"/>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2-көлік</w:t>
            </w:r>
          </w:p>
          <w:p>
            <w:pPr>
              <w:spacing w:after="20"/>
              <w:ind w:left="20"/>
              <w:jc w:val="both"/>
            </w:pPr>
          </w:p>
          <w:p>
            <w:pPr>
              <w:spacing w:after="20"/>
              <w:ind w:left="20"/>
              <w:jc w:val="both"/>
            </w:pPr>
            <w:r>
              <w:rPr>
                <w:rFonts w:ascii="Times New Roman"/>
                <w:b/>
                <w:i w:val="false"/>
                <w:color w:val="000000"/>
                <w:sz w:val="20"/>
              </w:rPr>
              <w:t>
2-транспорт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6096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 көлік (Экономикалық қызмет түрлерінің жалпы жіктеуішінің (бұдан әрі – ЭҚЖЖ)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көлігімен жолаушылар тасымалдауды жүзеге асыратын дара кәсіпкерлер ұсынады</w:t>
            </w:r>
          </w:p>
          <w:bookmarkEnd w:id="1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(далее –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сәуірге (қоса алғанда) дейін</w:t>
            </w:r>
          </w:p>
          <w:bookmarkEnd w:id="12"/>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w:t>
            </w:r>
            <w:r>
              <w:rPr>
                <w:rFonts w:ascii="Times New Roman"/>
                <w:b/>
                <w:i w:val="false"/>
                <w:color w:val="000000"/>
                <w:sz w:val="20"/>
              </w:rPr>
              <w:t>СН коды</w:t>
            </w:r>
          </w:p>
          <w:bookmarkEnd w:id="13"/>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383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ЖСН коды</w:t>
            </w:r>
          </w:p>
          <w:bookmarkEnd w:id="14"/>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35200" cy="444500"/>
                          </a:xfrm>
                          <a:prstGeom prst="rect">
                            <a:avLst/>
                          </a:prstGeom>
                        </pic:spPr>
                      </pic:pic>
                    </a:graphicData>
                  </a:graphic>
                </wp:inline>
              </w:drawing>
            </w:r>
          </w:p>
          <w:p>
            <w:pPr>
              <w:spacing w:after="20"/>
              <w:ind w:left="20"/>
              <w:jc w:val="both"/>
            </w:pPr>
          </w:p>
          <w:p>
            <w:pPr>
              <w:spacing w:after="20"/>
              <w:ind w:left="20"/>
              <w:jc w:val="both"/>
            </w:pPr>
          </w:p>
        </w:tc>
      </w:tr>
    </w:tbl>
    <w:bookmarkStart w:name="z34" w:id="15"/>
    <w:p>
      <w:pPr>
        <w:spacing w:after="0"/>
        <w:ind w:left="0"/>
        <w:jc w:val="both"/>
      </w:pPr>
      <w:r>
        <w:rPr>
          <w:rFonts w:ascii="Times New Roman"/>
          <w:b w:val="false"/>
          <w:i w:val="false"/>
          <w:color w:val="000000"/>
          <w:sz w:val="28"/>
        </w:rPr>
        <w:t xml:space="preserve">
      </w:t>
      </w:r>
      <w:r>
        <w:rPr>
          <w:rFonts w:ascii="Times New Roman"/>
          <w:b/>
          <w:i w:val="false"/>
          <w:color w:val="000000"/>
          <w:sz w:val="28"/>
        </w:rPr>
        <w:t>1. Кәсіпорын (ұйым) бойынша деректерді көрсетіңіз</w:t>
      </w:r>
    </w:p>
    <w:bookmarkEnd w:id="15"/>
    <w:bookmarkStart w:name="z35" w:id="16"/>
    <w:p>
      <w:pPr>
        <w:spacing w:after="0"/>
        <w:ind w:left="0"/>
        <w:jc w:val="both"/>
      </w:pPr>
      <w:r>
        <w:rPr>
          <w:rFonts w:ascii="Times New Roman"/>
          <w:b w:val="false"/>
          <w:i w:val="false"/>
          <w:color w:val="000000"/>
          <w:sz w:val="28"/>
        </w:rPr>
        <w:t>
       Укажите данные по предприятию (организации)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w:t>
            </w:r>
            <w:r>
              <w:rPr>
                <w:rFonts w:ascii="Times New Roman"/>
                <w:b/>
                <w:i w:val="false"/>
                <w:color w:val="000000"/>
                <w:sz w:val="20"/>
              </w:rPr>
              <w:t>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17"/>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068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w:t>
            </w:r>
            <w:r>
              <w:rPr>
                <w:rFonts w:ascii="Times New Roman"/>
                <w:b/>
                <w:i w:val="false"/>
                <w:color w:val="000000"/>
                <w:sz w:val="20"/>
              </w:rPr>
              <w:t>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8"/>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тұлғаның (бөлімшенің) нақты жүзеге асырылатын экономикалық қызметінің негізгі түрінің коды мен атауын 5-таңбалы ЭҚЖЖ сәйкес көрсетіңіз</w:t>
            </w:r>
          </w:p>
          <w:bookmarkEnd w:id="19"/>
          <w:p>
            <w:pPr>
              <w:spacing w:after="20"/>
              <w:ind w:left="20"/>
              <w:jc w:val="both"/>
            </w:pPr>
            <w:r>
              <w:rPr>
                <w:rFonts w:ascii="Times New Roman"/>
                <w:b w:val="false"/>
                <w:i w:val="false"/>
                <w:color w:val="000000"/>
                <w:sz w:val="20"/>
              </w:rPr>
              <w:t>
Укажите наименование и код согласно ОКЭД 5-значный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94100" cy="495300"/>
                          </a:xfrm>
                          <a:prstGeom prst="rect">
                            <a:avLst/>
                          </a:prstGeom>
                        </pic:spPr>
                      </pic:pic>
                    </a:graphicData>
                  </a:graphic>
                </wp:inline>
              </w:drawing>
            </w:r>
          </w:p>
          <w:p>
            <w:pPr>
              <w:spacing w:after="20"/>
              <w:ind w:left="20"/>
              <w:jc w:val="both"/>
            </w:pP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84300" cy="406400"/>
                          </a:xfrm>
                          <a:prstGeom prst="rect">
                            <a:avLst/>
                          </a:prstGeom>
                        </pic:spPr>
                      </pic:pic>
                    </a:graphicData>
                  </a:graphic>
                </wp:inline>
              </w:drawing>
            </w:r>
          </w:p>
          <w:p>
            <w:pPr>
              <w:spacing w:after="20"/>
              <w:ind w:left="20"/>
              <w:jc w:val="both"/>
            </w:pPr>
          </w:p>
          <w:p>
            <w:pPr>
              <w:spacing w:after="20"/>
              <w:ind w:left="20"/>
              <w:jc w:val="both"/>
            </w:pPr>
          </w:p>
        </w:tc>
      </w:tr>
    </w:tbl>
    <w:bookmarkStart w:name="z39" w:id="20"/>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жолаушыларды тасымалдау бойынша көрсетілетін қызметтердің көлемін көрсетіңіз</w:t>
      </w:r>
    </w:p>
    <w:bookmarkEnd w:id="20"/>
    <w:bookmarkStart w:name="z40" w:id="21"/>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Тасымалданған жолаушылар, адам</w:t>
            </w:r>
          </w:p>
          <w:p>
            <w:pPr>
              <w:spacing w:after="20"/>
              <w:ind w:left="20"/>
              <w:jc w:val="both"/>
            </w:pPr>
          </w:p>
          <w:p>
            <w:pPr>
              <w:spacing w:after="20"/>
              <w:ind w:left="20"/>
              <w:jc w:val="both"/>
            </w:pPr>
            <w:r>
              <w:rPr>
                <w:rFonts w:ascii="Times New Roman"/>
                <w:b/>
                <w:i w:val="false"/>
                <w:color w:val="000000"/>
                <w:sz w:val="20"/>
              </w:rPr>
              <w:t>
Перевезено пассажиров, человек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p>
          <w:p>
            <w:pPr>
              <w:spacing w:after="20"/>
              <w:ind w:left="20"/>
              <w:jc w:val="both"/>
            </w:pPr>
            <w:r>
              <w:rPr>
                <w:rFonts w:ascii="Times New Roman"/>
                <w:b/>
                <w:i w:val="false"/>
                <w:color w:val="000000"/>
                <w:sz w:val="20"/>
              </w:rPr>
              <w:t>
Пассажирооборот, тысяч пассажиро-километров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p>
          <w:p>
            <w:pPr>
              <w:spacing w:after="20"/>
              <w:ind w:left="20"/>
              <w:jc w:val="both"/>
            </w:pPr>
            <w:r>
              <w:rPr>
                <w:rFonts w:ascii="Times New Roman"/>
                <w:b/>
                <w:i w:val="false"/>
                <w:color w:val="000000"/>
                <w:sz w:val="20"/>
              </w:rPr>
              <w:t>
Доходы от перевозки пассажиров,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қатынастардағы барлығы </w:t>
            </w:r>
          </w:p>
          <w:bookmarkEnd w:id="22"/>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23"/>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w:t>
            </w:r>
          </w:p>
          <w:bookmarkEnd w:id="24"/>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25"/>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rPr>
                <w:rFonts w:ascii="Times New Roman"/>
                <w:b/>
                <w:i w:val="false"/>
                <w:color w:val="000000"/>
                <w:sz w:val="20"/>
              </w:rPr>
              <w:t>такси</w:t>
            </w:r>
          </w:p>
          <w:bookmarkEnd w:id="26"/>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bookmarkEnd w:id="27"/>
          <w:p>
            <w:pPr>
              <w:spacing w:after="20"/>
              <w:ind w:left="20"/>
              <w:jc w:val="both"/>
            </w:pPr>
            <w:r>
              <w:rPr>
                <w:rFonts w:ascii="Times New Roman"/>
                <w:b w:val="false"/>
                <w:i w:val="false"/>
                <w:color w:val="000000"/>
                <w:sz w:val="20"/>
              </w:rPr>
              <w:t>
внутри 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 ішіндегі </w:t>
            </w:r>
          </w:p>
          <w:bookmarkEnd w:id="28"/>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29"/>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w:t>
            </w:r>
            <w:r>
              <w:rPr>
                <w:rFonts w:ascii="Times New Roman"/>
                <w:b/>
                <w:i w:val="false"/>
                <w:color w:val="000000"/>
                <w:sz w:val="20"/>
              </w:rPr>
              <w:t>такси</w:t>
            </w:r>
          </w:p>
          <w:bookmarkEnd w:id="30"/>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w:t>
            </w:r>
            <w:r>
              <w:rPr>
                <w:rFonts w:ascii="Times New Roman"/>
                <w:b/>
                <w:i w:val="false"/>
                <w:color w:val="000000"/>
                <w:sz w:val="20"/>
              </w:rPr>
              <w:t>облысаралық</w:t>
            </w:r>
          </w:p>
          <w:bookmarkEnd w:id="31"/>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32"/>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w:t>
            </w:r>
            <w:r>
              <w:rPr>
                <w:rFonts w:ascii="Times New Roman"/>
                <w:b/>
                <w:i w:val="false"/>
                <w:color w:val="000000"/>
                <w:sz w:val="20"/>
              </w:rPr>
              <w:t>такси</w:t>
            </w:r>
          </w:p>
          <w:bookmarkEnd w:id="33"/>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w:t>
            </w:r>
            <w:r>
              <w:rPr>
                <w:rFonts w:ascii="Times New Roman"/>
                <w:b/>
                <w:i w:val="false"/>
                <w:color w:val="000000"/>
                <w:sz w:val="20"/>
              </w:rPr>
              <w:t>қаламаңы</w:t>
            </w:r>
          </w:p>
          <w:bookmarkEnd w:id="34"/>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35"/>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r>
              <w:rPr>
                <w:rFonts w:ascii="Times New Roman"/>
                <w:b/>
                <w:i w:val="false"/>
                <w:color w:val="000000"/>
                <w:sz w:val="20"/>
              </w:rPr>
              <w:t>такси</w:t>
            </w:r>
          </w:p>
          <w:bookmarkEnd w:id="36"/>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w:t>
            </w:r>
            <w:r>
              <w:rPr>
                <w:rFonts w:ascii="Times New Roman"/>
                <w:b/>
                <w:i w:val="false"/>
                <w:color w:val="000000"/>
                <w:sz w:val="20"/>
              </w:rPr>
              <w:t>қалалық</w:t>
            </w:r>
          </w:p>
          <w:bookmarkEnd w:id="37"/>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38"/>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w:t>
            </w:r>
            <w:r>
              <w:rPr>
                <w:rFonts w:ascii="Times New Roman"/>
                <w:b/>
                <w:i w:val="false"/>
                <w:color w:val="000000"/>
                <w:sz w:val="20"/>
              </w:rPr>
              <w:t>такси</w:t>
            </w:r>
          </w:p>
          <w:bookmarkEnd w:id="39"/>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w:t>
            </w:r>
            <w:r>
              <w:rPr>
                <w:rFonts w:ascii="Times New Roman"/>
                <w:b/>
                <w:i w:val="false"/>
                <w:color w:val="000000"/>
                <w:sz w:val="20"/>
              </w:rPr>
              <w:t>трамвайлар</w:t>
            </w:r>
          </w:p>
          <w:bookmarkEnd w:id="40"/>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w:t>
            </w:r>
            <w:r>
              <w:rPr>
                <w:rFonts w:ascii="Times New Roman"/>
                <w:b/>
                <w:i w:val="false"/>
                <w:color w:val="000000"/>
                <w:sz w:val="20"/>
              </w:rPr>
              <w:t>троллейбустар</w:t>
            </w:r>
          </w:p>
          <w:bookmarkEnd w:id="41"/>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w:t>
            </w:r>
            <w:r>
              <w:rPr>
                <w:rFonts w:ascii="Times New Roman"/>
                <w:b/>
                <w:i w:val="false"/>
                <w:color w:val="000000"/>
                <w:sz w:val="20"/>
              </w:rPr>
              <w:t>өзге де түрлері (арқан жолдары және басқалары)</w:t>
            </w:r>
          </w:p>
          <w:bookmarkEnd w:id="42"/>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3"/>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түрлері бойынша жүктерді тасымалдау бойынша көрсетілетін қызметтердің көлемін көрсетіңіз</w:t>
      </w:r>
    </w:p>
    <w:bookmarkEnd w:id="43"/>
    <w:bookmarkStart w:name="z68" w:id="44"/>
    <w:p>
      <w:pPr>
        <w:spacing w:after="0"/>
        <w:ind w:left="0"/>
        <w:jc w:val="both"/>
      </w:pPr>
      <w:r>
        <w:rPr>
          <w:rFonts w:ascii="Times New Roman"/>
          <w:b w:val="false"/>
          <w:i w:val="false"/>
          <w:color w:val="000000"/>
          <w:sz w:val="28"/>
        </w:rPr>
        <w:t>
      Укажите объем услуг по перевозке грузов по видам сообщений</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p>
          <w:p>
            <w:pPr>
              <w:spacing w:after="20"/>
              <w:ind w:left="20"/>
              <w:jc w:val="both"/>
            </w:pPr>
            <w:r>
              <w:rPr>
                <w:rFonts w:ascii="Times New Roman"/>
                <w:b/>
                <w:i w:val="false"/>
                <w:color w:val="000000"/>
                <w:sz w:val="20"/>
              </w:rPr>
              <w:t>
Перевезено (транспортировано) грузов, багажа, грузобагажа,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айналымы, мың тонна-километр</w:t>
            </w:r>
          </w:p>
          <w:p>
            <w:pPr>
              <w:spacing w:after="20"/>
              <w:ind w:left="20"/>
              <w:jc w:val="both"/>
            </w:pPr>
          </w:p>
          <w:p>
            <w:pPr>
              <w:spacing w:after="20"/>
              <w:ind w:left="20"/>
              <w:jc w:val="both"/>
            </w:pPr>
            <w:r>
              <w:rPr>
                <w:rFonts w:ascii="Times New Roman"/>
                <w:b/>
                <w:i w:val="false"/>
                <w:color w:val="000000"/>
                <w:sz w:val="20"/>
              </w:rPr>
              <w:t>
Грузооборот, тысяч тонно-километров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p>
          <w:p>
            <w:pPr>
              <w:spacing w:after="20"/>
              <w:ind w:left="20"/>
              <w:jc w:val="both"/>
            </w:pPr>
            <w:r>
              <w:rPr>
                <w:rFonts w:ascii="Times New Roman"/>
                <w:b/>
                <w:i w:val="false"/>
                <w:color w:val="000000"/>
                <w:sz w:val="20"/>
              </w:rPr>
              <w:t>
Доходы от перевозки (транспортировки) грузов, багажа, грузобагажа,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w:t>
            </w:r>
            <w:r>
              <w:rPr>
                <w:rFonts w:ascii="Times New Roman"/>
                <w:b/>
                <w:i w:val="false"/>
                <w:color w:val="000000"/>
                <w:sz w:val="20"/>
              </w:rPr>
              <w:t>Барлық қатынастардағы барлығы</w:t>
            </w:r>
          </w:p>
          <w:bookmarkEnd w:id="45"/>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46"/>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bookmarkEnd w:id="47"/>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из него:</w:t>
            </w:r>
          </w:p>
          <w:bookmarkEnd w:id="48"/>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 елдеріне (бұдан әрі – ЕАЭО)</w:t>
            </w:r>
          </w:p>
          <w:bookmarkEnd w:id="49"/>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w:t>
            </w:r>
            <w:r>
              <w:rPr>
                <w:rFonts w:ascii="Times New Roman"/>
                <w:b/>
                <w:i w:val="false"/>
                <w:color w:val="000000"/>
                <w:sz w:val="20"/>
              </w:rPr>
              <w:t>ЕАЭО-дан тыс елдерге</w:t>
            </w:r>
          </w:p>
          <w:bookmarkEnd w:id="50"/>
          <w:p>
            <w:pPr>
              <w:spacing w:after="20"/>
              <w:ind w:left="20"/>
              <w:jc w:val="both"/>
            </w:pPr>
            <w:r>
              <w:rPr>
                <w:rFonts w:ascii="Times New Roman"/>
                <w:b w:val="false"/>
                <w:i w:val="false"/>
                <w:color w:val="000000"/>
                <w:sz w:val="20"/>
              </w:rPr>
              <w:t>
страны вне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w:t>
            </w:r>
            <w:r>
              <w:rPr>
                <w:rFonts w:ascii="Times New Roman"/>
                <w:b/>
                <w:i w:val="false"/>
                <w:color w:val="000000"/>
                <w:sz w:val="20"/>
              </w:rPr>
              <w:t>ЕАЭО елдері</w:t>
            </w:r>
          </w:p>
          <w:bookmarkEnd w:id="51"/>
          <w:p>
            <w:pPr>
              <w:spacing w:after="20"/>
              <w:ind w:left="20"/>
              <w:jc w:val="both"/>
            </w:pPr>
            <w:r>
              <w:rPr>
                <w:rFonts w:ascii="Times New Roman"/>
                <w:b w:val="false"/>
                <w:i w:val="false"/>
                <w:color w:val="000000"/>
                <w:sz w:val="20"/>
              </w:rPr>
              <w:t>
страны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w:t>
            </w:r>
            <w:r>
              <w:rPr>
                <w:rFonts w:ascii="Times New Roman"/>
                <w:b/>
                <w:i w:val="false"/>
                <w:color w:val="000000"/>
                <w:sz w:val="20"/>
              </w:rPr>
              <w:t>ЕАЭО - дан тыс елдер</w:t>
            </w:r>
          </w:p>
          <w:bookmarkEnd w:id="52"/>
          <w:p>
            <w:pPr>
              <w:spacing w:after="20"/>
              <w:ind w:left="20"/>
              <w:jc w:val="both"/>
            </w:pPr>
            <w:r>
              <w:rPr>
                <w:rFonts w:ascii="Times New Roman"/>
                <w:b w:val="false"/>
                <w:i w:val="false"/>
                <w:color w:val="000000"/>
                <w:sz w:val="20"/>
              </w:rPr>
              <w:t>
страны вне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bookmarkEnd w:id="53"/>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w:t>
            </w:r>
            <w:r>
              <w:rPr>
                <w:rFonts w:ascii="Times New Roman"/>
                <w:b/>
                <w:i w:val="false"/>
                <w:color w:val="000000"/>
                <w:sz w:val="20"/>
              </w:rPr>
              <w:t>облыс ішіндегі</w:t>
            </w:r>
          </w:p>
          <w:bookmarkEnd w:id="54"/>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облысаралық </w:t>
            </w:r>
          </w:p>
          <w:bookmarkEnd w:id="55"/>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w:t>
            </w:r>
            <w:r>
              <w:rPr>
                <w:rFonts w:ascii="Times New Roman"/>
                <w:b/>
                <w:i w:val="false"/>
                <w:color w:val="000000"/>
                <w:sz w:val="20"/>
              </w:rPr>
              <w:t>қаламаңы</w:t>
            </w:r>
          </w:p>
          <w:bookmarkEnd w:id="56"/>
          <w:p>
            <w:pPr>
              <w:spacing w:after="20"/>
              <w:ind w:left="20"/>
              <w:jc w:val="both"/>
            </w:pPr>
            <w:r>
              <w:rPr>
                <w:rFonts w:ascii="Times New Roman"/>
                <w:b w:val="false"/>
                <w:i w:val="false"/>
                <w:color w:val="000000"/>
                <w:sz w:val="20"/>
              </w:rPr>
              <w:t xml:space="preserve">
пригородное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қалалық </w:t>
            </w:r>
          </w:p>
          <w:bookmarkEnd w:id="57"/>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8"/>
    <w:p>
      <w:pPr>
        <w:spacing w:after="0"/>
        <w:ind w:left="0"/>
        <w:jc w:val="both"/>
      </w:pPr>
      <w:r>
        <w:rPr>
          <w:rFonts w:ascii="Times New Roman"/>
          <w:b w:val="false"/>
          <w:i w:val="false"/>
          <w:color w:val="000000"/>
          <w:sz w:val="28"/>
        </w:rPr>
        <w:t xml:space="preserve">
      </w:t>
      </w:r>
      <w:r>
        <w:rPr>
          <w:rFonts w:ascii="Times New Roman"/>
          <w:b/>
          <w:i w:val="false"/>
          <w:color w:val="000000"/>
          <w:sz w:val="28"/>
        </w:rPr>
        <w:t>4. Қатынастар бөлінісінде түрлері бойынша жүктерді тасымалдау көлемдерін көрсетіңіз</w:t>
      </w:r>
    </w:p>
    <w:bookmarkEnd w:id="58"/>
    <w:bookmarkStart w:name="z88" w:id="59"/>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түрлерінің атауы статистикалық нысанға қосымшада көрсетілген Жүк түрлерінің тізбесіне сәйкес толтырылады</w:t>
            </w:r>
          </w:p>
          <w:p>
            <w:pPr>
              <w:spacing w:after="20"/>
              <w:ind w:left="20"/>
              <w:jc w:val="both"/>
            </w:pPr>
          </w:p>
          <w:p>
            <w:pPr>
              <w:spacing w:after="20"/>
              <w:ind w:left="20"/>
              <w:jc w:val="both"/>
            </w:pPr>
            <w:r>
              <w:rPr>
                <w:rFonts w:ascii="Times New Roman"/>
                <w:b/>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түрлерінің коды</w:t>
            </w:r>
          </w:p>
          <w:p>
            <w:pPr>
              <w:spacing w:after="20"/>
              <w:ind w:left="20"/>
              <w:jc w:val="both"/>
            </w:pPr>
          </w:p>
          <w:p>
            <w:pPr>
              <w:spacing w:after="20"/>
              <w:ind w:left="20"/>
              <w:jc w:val="both"/>
            </w:pPr>
            <w:r>
              <w:rPr>
                <w:rFonts w:ascii="Times New Roman"/>
                <w:b/>
                <w:i w:val="false"/>
                <w:color w:val="000000"/>
                <w:sz w:val="20"/>
              </w:rPr>
              <w:t>
Код видов грузов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p>
          <w:p>
            <w:pPr>
              <w:spacing w:after="20"/>
              <w:ind w:left="20"/>
              <w:jc w:val="both"/>
            </w:pPr>
            <w:r>
              <w:rPr>
                <w:rFonts w:ascii="Times New Roman"/>
                <w:b/>
                <w:i w:val="false"/>
                <w:color w:val="000000"/>
                <w:sz w:val="20"/>
              </w:rPr>
              <w:t>
Перевезено (транспортировано) грузов, багажа, грузобагажа,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жолжүгі,жүк-жолжүгі тасымалынан түскен табыс,мың теңге</w:t>
            </w:r>
          </w:p>
          <w:p>
            <w:pPr>
              <w:spacing w:after="20"/>
              <w:ind w:left="20"/>
              <w:jc w:val="both"/>
            </w:pPr>
          </w:p>
          <w:p>
            <w:pPr>
              <w:spacing w:after="20"/>
              <w:ind w:left="20"/>
              <w:jc w:val="both"/>
            </w:pPr>
            <w:r>
              <w:rPr>
                <w:rFonts w:ascii="Times New Roman"/>
                <w:b/>
                <w:i w:val="false"/>
                <w:color w:val="000000"/>
                <w:sz w:val="20"/>
              </w:rPr>
              <w:t>
Доходы от перевозки (транспортировки) грузов, багажа, грузобагажа,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халықаралық</w:t>
            </w:r>
          </w:p>
          <w:p>
            <w:pPr>
              <w:spacing w:after="20"/>
              <w:ind w:left="20"/>
              <w:jc w:val="both"/>
            </w:pPr>
          </w:p>
          <w:p>
            <w:pPr>
              <w:spacing w:after="20"/>
              <w:ind w:left="20"/>
              <w:jc w:val="both"/>
            </w:pPr>
            <w:r>
              <w:rPr>
                <w:rFonts w:ascii="Times New Roman"/>
                <w:b/>
                <w:i w:val="false"/>
                <w:color w:val="000000"/>
                <w:sz w:val="20"/>
              </w:rPr>
              <w:t>
международное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республикаішілік</w:t>
            </w:r>
          </w:p>
          <w:p>
            <w:pPr>
              <w:spacing w:after="20"/>
              <w:ind w:left="20"/>
              <w:jc w:val="both"/>
            </w:pPr>
          </w:p>
          <w:p>
            <w:pPr>
              <w:spacing w:after="20"/>
              <w:ind w:left="20"/>
              <w:jc w:val="both"/>
            </w:pPr>
            <w:r>
              <w:rPr>
                <w:rFonts w:ascii="Times New Roman"/>
                <w:b/>
                <w:i w:val="false"/>
                <w:color w:val="000000"/>
                <w:sz w:val="20"/>
              </w:rPr>
              <w:t>
внутриреспубликанское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қаламаңы</w:t>
            </w:r>
          </w:p>
          <w:p>
            <w:pPr>
              <w:spacing w:after="20"/>
              <w:ind w:left="20"/>
              <w:jc w:val="both"/>
            </w:pPr>
          </w:p>
          <w:p>
            <w:pPr>
              <w:spacing w:after="20"/>
              <w:ind w:left="20"/>
              <w:jc w:val="both"/>
            </w:pPr>
            <w:r>
              <w:rPr>
                <w:rFonts w:ascii="Times New Roman"/>
                <w:b/>
                <w:i w:val="false"/>
                <w:color w:val="000000"/>
                <w:sz w:val="20"/>
              </w:rPr>
              <w:t>
пригородное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қалалық</w:t>
            </w:r>
          </w:p>
          <w:p>
            <w:pPr>
              <w:spacing w:after="20"/>
              <w:ind w:left="20"/>
              <w:jc w:val="both"/>
            </w:pPr>
          </w:p>
          <w:p>
            <w:pPr>
              <w:spacing w:after="20"/>
              <w:ind w:left="20"/>
              <w:jc w:val="both"/>
            </w:pPr>
            <w:r>
              <w:rPr>
                <w:rFonts w:ascii="Times New Roman"/>
                <w:b/>
                <w:i w:val="false"/>
                <w:color w:val="000000"/>
                <w:sz w:val="20"/>
              </w:rPr>
              <w:t>
городское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0"/>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61"/>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both"/>
            </w:pPr>
            <w:r>
              <w:rPr>
                <w:rFonts w:ascii="Times New Roman"/>
                <w:b w:val="false"/>
                <w:i w:val="false"/>
                <w:color w:val="000000"/>
                <w:sz w:val="20"/>
              </w:rPr>
              <w:t>
</w:t>
            </w:r>
            <w:r>
              <w:rPr>
                <w:rFonts w:ascii="Times New Roman"/>
                <w:b/>
                <w:i w:val="false"/>
                <w:color w:val="000000"/>
                <w:sz w:val="20"/>
              </w:rPr>
              <w:t>1-жолдан</w:t>
            </w:r>
          </w:p>
          <w:bookmarkEnd w:id="62"/>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p>
          <w:bookmarkEnd w:id="63"/>
          <w:p>
            <w:pPr>
              <w:spacing w:after="20"/>
              <w:ind w:left="20"/>
              <w:jc w:val="both"/>
            </w:pPr>
            <w:r>
              <w:rPr>
                <w:rFonts w:ascii="Times New Roman"/>
                <w:b w:val="false"/>
                <w:i w:val="false"/>
                <w:color w:val="000000"/>
                <w:sz w:val="20"/>
              </w:rPr>
              <w:t>
опасные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w:t>
            </w:r>
            <w:r>
              <w:rPr>
                <w:rFonts w:ascii="Times New Roman"/>
                <w:b/>
                <w:i w:val="false"/>
                <w:color w:val="000000"/>
                <w:sz w:val="20"/>
              </w:rPr>
              <w:t>контейнердегі жүктер</w:t>
            </w:r>
          </w:p>
          <w:bookmarkEnd w:id="64"/>
          <w:p>
            <w:pPr>
              <w:spacing w:after="20"/>
              <w:ind w:left="20"/>
              <w:jc w:val="both"/>
            </w:pPr>
            <w:r>
              <w:rPr>
                <w:rFonts w:ascii="Times New Roman"/>
                <w:b w:val="false"/>
                <w:i w:val="false"/>
                <w:color w:val="000000"/>
                <w:sz w:val="20"/>
              </w:rPr>
              <w:t>
грузы в контейнерах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65"/>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көлік қызметі және көлік құралдарын жүргізушісімен (экипажымен) қоса жалға беруден түскен табыстарды көрсетіңіз, мың теңге</w:t>
      </w:r>
    </w:p>
    <w:bookmarkEnd w:id="65"/>
    <w:bookmarkStart w:name="z106" w:id="66"/>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7"/>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bookmarkEnd w:id="67"/>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8"/>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w:t>
            </w:r>
          </w:p>
          <w:bookmarkEnd w:id="68"/>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Кәсіпорынның балансында есепте тұрған құбырлардың ұзындығын облыстар бөлінісінде көрсетіңіз (құбыр көлігі кәсіпорындарығана толтырады) </w:t>
      </w:r>
    </w:p>
    <w:bookmarkEnd w:id="69"/>
    <w:bookmarkStart w:name="z113" w:id="70"/>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Кәсіпорын бойынша барлығы</w:t>
            </w:r>
          </w:p>
          <w:p>
            <w:pPr>
              <w:spacing w:after="20"/>
              <w:ind w:left="20"/>
              <w:jc w:val="both"/>
            </w:pPr>
          </w:p>
          <w:p>
            <w:pPr>
              <w:spacing w:after="20"/>
              <w:ind w:left="20"/>
              <w:jc w:val="both"/>
            </w:pPr>
            <w:r>
              <w:rPr>
                <w:rFonts w:ascii="Times New Roman"/>
                <w:b/>
                <w:i w:val="false"/>
                <w:color w:val="000000"/>
                <w:sz w:val="20"/>
              </w:rPr>
              <w:t>
Всего по предприятию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Абай</w:t>
            </w:r>
          </w:p>
          <w:p>
            <w:pPr>
              <w:spacing w:after="20"/>
              <w:ind w:left="20"/>
              <w:jc w:val="both"/>
            </w:pPr>
          </w:p>
          <w:p>
            <w:pPr>
              <w:spacing w:after="20"/>
              <w:ind w:left="20"/>
              <w:jc w:val="both"/>
            </w:pPr>
            <w:r>
              <w:rPr>
                <w:rFonts w:ascii="Times New Roman"/>
                <w:b/>
                <w:i w:val="false"/>
                <w:color w:val="000000"/>
                <w:sz w:val="20"/>
              </w:rPr>
              <w:t>
Абайская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Ақмола</w:t>
            </w:r>
          </w:p>
          <w:p>
            <w:pPr>
              <w:spacing w:after="20"/>
              <w:ind w:left="20"/>
              <w:jc w:val="both"/>
            </w:pPr>
          </w:p>
          <w:p>
            <w:pPr>
              <w:spacing w:after="20"/>
              <w:ind w:left="20"/>
              <w:jc w:val="both"/>
            </w:pPr>
            <w:r>
              <w:rPr>
                <w:rFonts w:ascii="Times New Roman"/>
                <w:b/>
                <w:i w:val="false"/>
                <w:color w:val="000000"/>
                <w:sz w:val="20"/>
              </w:rPr>
              <w:t>
Акмолинская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Ақтөбе</w:t>
            </w:r>
          </w:p>
          <w:p>
            <w:pPr>
              <w:spacing w:after="20"/>
              <w:ind w:left="20"/>
              <w:jc w:val="both"/>
            </w:pPr>
          </w:p>
          <w:p>
            <w:pPr>
              <w:spacing w:after="20"/>
              <w:ind w:left="20"/>
              <w:jc w:val="both"/>
            </w:pPr>
            <w:r>
              <w:rPr>
                <w:rFonts w:ascii="Times New Roman"/>
                <w:b/>
                <w:i w:val="false"/>
                <w:color w:val="000000"/>
                <w:sz w:val="20"/>
              </w:rPr>
              <w:t>
Актюбинская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Алматы</w:t>
            </w:r>
          </w:p>
          <w:p>
            <w:pPr>
              <w:spacing w:after="20"/>
              <w:ind w:left="20"/>
              <w:jc w:val="both"/>
            </w:pPr>
          </w:p>
          <w:p>
            <w:pPr>
              <w:spacing w:after="20"/>
              <w:ind w:left="20"/>
              <w:jc w:val="both"/>
            </w:pPr>
            <w:r>
              <w:rPr>
                <w:rFonts w:ascii="Times New Roman"/>
                <w:b/>
                <w:i w:val="false"/>
                <w:color w:val="000000"/>
                <w:sz w:val="20"/>
              </w:rPr>
              <w:t>
Алматинская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Атырау</w:t>
            </w:r>
          </w:p>
          <w:p>
            <w:pPr>
              <w:spacing w:after="20"/>
              <w:ind w:left="20"/>
              <w:jc w:val="both"/>
            </w:pPr>
          </w:p>
          <w:p>
            <w:pPr>
              <w:spacing w:after="20"/>
              <w:ind w:left="20"/>
              <w:jc w:val="both"/>
            </w:pPr>
            <w:r>
              <w:rPr>
                <w:rFonts w:ascii="Times New Roman"/>
                <w:b/>
                <w:i w:val="false"/>
                <w:color w:val="000000"/>
                <w:sz w:val="20"/>
              </w:rPr>
              <w:t>
Атырауская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Батыс Қазақстан</w:t>
            </w:r>
          </w:p>
          <w:p>
            <w:pPr>
              <w:spacing w:after="20"/>
              <w:ind w:left="20"/>
              <w:jc w:val="both"/>
            </w:pPr>
          </w:p>
          <w:p>
            <w:pPr>
              <w:spacing w:after="20"/>
              <w:ind w:left="20"/>
              <w:jc w:val="both"/>
            </w:pPr>
            <w:r>
              <w:rPr>
                <w:rFonts w:ascii="Times New Roman"/>
                <w:b/>
                <w:i w:val="false"/>
                <w:color w:val="000000"/>
                <w:sz w:val="20"/>
              </w:rPr>
              <w:t>
Западно-Казахстанская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Жамбыл</w:t>
            </w:r>
          </w:p>
          <w:p>
            <w:pPr>
              <w:spacing w:after="20"/>
              <w:ind w:left="20"/>
              <w:jc w:val="both"/>
            </w:pPr>
          </w:p>
          <w:p>
            <w:pPr>
              <w:spacing w:after="20"/>
              <w:ind w:left="20"/>
              <w:jc w:val="both"/>
            </w:pPr>
            <w:r>
              <w:rPr>
                <w:rFonts w:ascii="Times New Roman"/>
                <w:b/>
                <w:i w:val="false"/>
                <w:color w:val="000000"/>
                <w:sz w:val="20"/>
              </w:rPr>
              <w:t>
Жамбылская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Жетісу</w:t>
            </w:r>
          </w:p>
          <w:p>
            <w:pPr>
              <w:spacing w:after="20"/>
              <w:ind w:left="20"/>
              <w:jc w:val="both"/>
            </w:pPr>
          </w:p>
          <w:p>
            <w:pPr>
              <w:spacing w:after="20"/>
              <w:ind w:left="20"/>
              <w:jc w:val="both"/>
            </w:pPr>
            <w:r>
              <w:rPr>
                <w:rFonts w:ascii="Times New Roman"/>
                <w:b/>
                <w:i w:val="false"/>
                <w:color w:val="000000"/>
                <w:sz w:val="20"/>
              </w:rPr>
              <w:t>
Жетысуская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Қарағанды</w:t>
            </w:r>
          </w:p>
          <w:p>
            <w:pPr>
              <w:spacing w:after="20"/>
              <w:ind w:left="20"/>
              <w:jc w:val="both"/>
            </w:pPr>
          </w:p>
          <w:p>
            <w:pPr>
              <w:spacing w:after="20"/>
              <w:ind w:left="20"/>
              <w:jc w:val="both"/>
            </w:pPr>
            <w:r>
              <w:rPr>
                <w:rFonts w:ascii="Times New Roman"/>
                <w:b/>
                <w:i w:val="false"/>
                <w:color w:val="000000"/>
                <w:sz w:val="20"/>
              </w:rPr>
              <w:t>
Карагандинская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Қостанай</w:t>
            </w:r>
          </w:p>
          <w:p>
            <w:pPr>
              <w:spacing w:after="20"/>
              <w:ind w:left="20"/>
              <w:jc w:val="both"/>
            </w:pPr>
          </w:p>
          <w:p>
            <w:pPr>
              <w:spacing w:after="20"/>
              <w:ind w:left="20"/>
              <w:jc w:val="both"/>
            </w:pPr>
            <w:r>
              <w:rPr>
                <w:rFonts w:ascii="Times New Roman"/>
                <w:b/>
                <w:i w:val="false"/>
                <w:color w:val="000000"/>
                <w:sz w:val="20"/>
              </w:rPr>
              <w:t>
Костанайская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1"/>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газ құбырларының ұзындығы, километр (бұдан әрі – км)</w:t>
            </w:r>
          </w:p>
          <w:bookmarkEnd w:id="71"/>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2"/>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мұнай құбырларының ұзындығы, км</w:t>
            </w:r>
          </w:p>
          <w:bookmarkEnd w:id="72"/>
          <w:p>
            <w:pPr>
              <w:spacing w:after="20"/>
              <w:ind w:left="20"/>
              <w:jc w:val="both"/>
            </w:pPr>
            <w:r>
              <w:rPr>
                <w:rFonts w:ascii="Times New Roman"/>
                <w:b w:val="false"/>
                <w:i w:val="false"/>
                <w:color w:val="000000"/>
                <w:sz w:val="20"/>
              </w:rPr>
              <w:t>
Протяженность магистральных нефтепроводов,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3"/>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өзге де құбырлардың ұзындығы, км</w:t>
            </w:r>
          </w:p>
          <w:bookmarkEnd w:id="73"/>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4"/>
    <w:p>
      <w:pPr>
        <w:spacing w:after="0"/>
        <w:ind w:left="0"/>
        <w:jc w:val="both"/>
      </w:pPr>
      <w:r>
        <w:rPr>
          <w:rFonts w:ascii="Times New Roman"/>
          <w:b w:val="false"/>
          <w:i w:val="false"/>
          <w:color w:val="000000"/>
          <w:sz w:val="28"/>
        </w:rPr>
        <w:t>
      Продолжение таблицы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Қызылорда</w:t>
            </w:r>
          </w:p>
          <w:p>
            <w:pPr>
              <w:spacing w:after="20"/>
              <w:ind w:left="20"/>
              <w:jc w:val="both"/>
            </w:pPr>
          </w:p>
          <w:p>
            <w:pPr>
              <w:spacing w:after="20"/>
              <w:ind w:left="20"/>
              <w:jc w:val="both"/>
            </w:pPr>
            <w:r>
              <w:rPr>
                <w:rFonts w:ascii="Times New Roman"/>
                <w:b/>
                <w:i w:val="false"/>
                <w:color w:val="000000"/>
                <w:sz w:val="20"/>
              </w:rPr>
              <w:t>
Кызылординская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Маңғыстау</w:t>
            </w:r>
          </w:p>
          <w:p>
            <w:pPr>
              <w:spacing w:after="20"/>
              <w:ind w:left="20"/>
              <w:jc w:val="both"/>
            </w:pPr>
          </w:p>
          <w:p>
            <w:pPr>
              <w:spacing w:after="20"/>
              <w:ind w:left="20"/>
              <w:jc w:val="both"/>
            </w:pPr>
            <w:r>
              <w:rPr>
                <w:rFonts w:ascii="Times New Roman"/>
                <w:b/>
                <w:i w:val="false"/>
                <w:color w:val="000000"/>
                <w:sz w:val="20"/>
              </w:rPr>
              <w:t>
Мангистауская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Павлодар</w:t>
            </w:r>
          </w:p>
          <w:p>
            <w:pPr>
              <w:spacing w:after="20"/>
              <w:ind w:left="20"/>
              <w:jc w:val="both"/>
            </w:pPr>
          </w:p>
          <w:p>
            <w:pPr>
              <w:spacing w:after="20"/>
              <w:ind w:left="20"/>
              <w:jc w:val="both"/>
            </w:pPr>
            <w:r>
              <w:rPr>
                <w:rFonts w:ascii="Times New Roman"/>
                <w:b/>
                <w:i w:val="false"/>
                <w:color w:val="000000"/>
                <w:sz w:val="20"/>
              </w:rPr>
              <w:t>
Павлодарская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Солтүстік Қазақстан</w:t>
            </w:r>
          </w:p>
          <w:p>
            <w:pPr>
              <w:spacing w:after="20"/>
              <w:ind w:left="20"/>
              <w:jc w:val="both"/>
            </w:pPr>
          </w:p>
          <w:p>
            <w:pPr>
              <w:spacing w:after="20"/>
              <w:ind w:left="20"/>
              <w:jc w:val="both"/>
            </w:pPr>
            <w:r>
              <w:rPr>
                <w:rFonts w:ascii="Times New Roman"/>
                <w:b/>
                <w:i w:val="false"/>
                <w:color w:val="000000"/>
                <w:sz w:val="20"/>
              </w:rPr>
              <w:t>
Северо-Казахстанская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Түркістан</w:t>
            </w:r>
          </w:p>
          <w:p>
            <w:pPr>
              <w:spacing w:after="20"/>
              <w:ind w:left="20"/>
              <w:jc w:val="both"/>
            </w:pPr>
          </w:p>
          <w:p>
            <w:pPr>
              <w:spacing w:after="20"/>
              <w:ind w:left="20"/>
              <w:jc w:val="both"/>
            </w:pPr>
            <w:r>
              <w:rPr>
                <w:rFonts w:ascii="Times New Roman"/>
                <w:b/>
                <w:i w:val="false"/>
                <w:color w:val="000000"/>
                <w:sz w:val="20"/>
              </w:rPr>
              <w:t>
Туркестанская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Ұлытау</w:t>
            </w:r>
          </w:p>
          <w:p>
            <w:pPr>
              <w:spacing w:after="20"/>
              <w:ind w:left="20"/>
              <w:jc w:val="both"/>
            </w:pPr>
          </w:p>
          <w:p>
            <w:pPr>
              <w:spacing w:after="20"/>
              <w:ind w:left="20"/>
              <w:jc w:val="both"/>
            </w:pPr>
            <w:r>
              <w:rPr>
                <w:rFonts w:ascii="Times New Roman"/>
                <w:b/>
                <w:i w:val="false"/>
                <w:color w:val="000000"/>
                <w:sz w:val="20"/>
              </w:rPr>
              <w:t>
Улытауская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Шығыс Қазақстан</w:t>
            </w:r>
          </w:p>
          <w:p>
            <w:pPr>
              <w:spacing w:after="20"/>
              <w:ind w:left="20"/>
              <w:jc w:val="both"/>
            </w:pPr>
          </w:p>
          <w:p>
            <w:pPr>
              <w:spacing w:after="20"/>
              <w:ind w:left="20"/>
              <w:jc w:val="both"/>
            </w:pPr>
            <w:r>
              <w:rPr>
                <w:rFonts w:ascii="Times New Roman"/>
                <w:b/>
                <w:i w:val="false"/>
                <w:color w:val="000000"/>
                <w:sz w:val="20"/>
              </w:rPr>
              <w:t>
Восточно-Казахстанская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Астан қаласы</w:t>
            </w:r>
          </w:p>
          <w:p>
            <w:pPr>
              <w:spacing w:after="20"/>
              <w:ind w:left="20"/>
              <w:jc w:val="both"/>
            </w:pPr>
          </w:p>
          <w:p>
            <w:pPr>
              <w:spacing w:after="20"/>
              <w:ind w:left="20"/>
              <w:jc w:val="both"/>
            </w:pPr>
            <w:r>
              <w:rPr>
                <w:rFonts w:ascii="Times New Roman"/>
                <w:b/>
                <w:i w:val="false"/>
                <w:color w:val="000000"/>
                <w:sz w:val="20"/>
              </w:rPr>
              <w:t>
г.Астана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Алматы қаласы</w:t>
            </w:r>
          </w:p>
          <w:p>
            <w:pPr>
              <w:spacing w:after="20"/>
              <w:ind w:left="20"/>
              <w:jc w:val="both"/>
            </w:pPr>
          </w:p>
          <w:p>
            <w:pPr>
              <w:spacing w:after="20"/>
              <w:ind w:left="20"/>
              <w:jc w:val="both"/>
            </w:pPr>
            <w:r>
              <w:rPr>
                <w:rFonts w:ascii="Times New Roman"/>
                <w:b/>
                <w:i w:val="false"/>
                <w:color w:val="000000"/>
                <w:sz w:val="20"/>
              </w:rPr>
              <w:t>
г.Алматы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Шымкент қаласы</w:t>
            </w:r>
          </w:p>
          <w:p>
            <w:pPr>
              <w:spacing w:after="20"/>
              <w:ind w:left="20"/>
              <w:jc w:val="both"/>
            </w:pPr>
          </w:p>
          <w:p>
            <w:pPr>
              <w:spacing w:after="20"/>
              <w:ind w:left="20"/>
              <w:jc w:val="both"/>
            </w:pPr>
            <w:r>
              <w:rPr>
                <w:rFonts w:ascii="Times New Roman"/>
                <w:b/>
                <w:i w:val="false"/>
                <w:color w:val="000000"/>
                <w:sz w:val="20"/>
              </w:rPr>
              <w:t>
г. Шымкент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75"/>
    <w:p>
      <w:pPr>
        <w:spacing w:after="0"/>
        <w:ind w:left="0"/>
        <w:jc w:val="both"/>
      </w:pPr>
      <w:r>
        <w:rPr>
          <w:rFonts w:ascii="Times New Roman"/>
          <w:b w:val="false"/>
          <w:i w:val="false"/>
          <w:color w:val="000000"/>
          <w:sz w:val="28"/>
        </w:rPr>
        <w:t xml:space="preserve">
      </w:t>
      </w:r>
      <w:r>
        <w:rPr>
          <w:rFonts w:ascii="Times New Roman"/>
          <w:b/>
          <w:i w:val="false"/>
          <w:color w:val="000000"/>
          <w:sz w:val="28"/>
        </w:rPr>
        <w:t>7. Әуе көлігі жұмысының негізгі көрсеткіштерін көрсетіңіз (әуе көлігі кәсіпорындары ғана толтырады)</w:t>
      </w:r>
    </w:p>
    <w:bookmarkEnd w:id="75"/>
    <w:bookmarkStart w:name="z144" w:id="76"/>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Халықаралық</w:t>
            </w:r>
          </w:p>
          <w:p>
            <w:pPr>
              <w:spacing w:after="20"/>
              <w:ind w:left="20"/>
              <w:jc w:val="both"/>
            </w:pPr>
          </w:p>
          <w:p>
            <w:pPr>
              <w:spacing w:after="20"/>
              <w:ind w:left="20"/>
              <w:jc w:val="both"/>
            </w:pPr>
            <w:r>
              <w:rPr>
                <w:rFonts w:ascii="Times New Roman"/>
                <w:b/>
                <w:i w:val="false"/>
                <w:color w:val="000000"/>
                <w:sz w:val="20"/>
              </w:rPr>
              <w:t>
Международные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w:t>
            </w:r>
          </w:p>
          <w:p>
            <w:pPr>
              <w:spacing w:after="20"/>
              <w:ind w:left="20"/>
              <w:jc w:val="both"/>
            </w:pPr>
          </w:p>
          <w:p>
            <w:pPr>
              <w:spacing w:after="20"/>
              <w:ind w:left="20"/>
              <w:jc w:val="both"/>
            </w:pPr>
            <w:r>
              <w:rPr>
                <w:rFonts w:ascii="Times New Roman"/>
                <w:b/>
                <w:i w:val="false"/>
                <w:color w:val="000000"/>
                <w:sz w:val="20"/>
              </w:rPr>
              <w:t>
Внутренние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7"/>
          <w:p>
            <w:pPr>
              <w:spacing w:after="20"/>
              <w:ind w:left="20"/>
              <w:jc w:val="both"/>
            </w:pPr>
            <w:r>
              <w:rPr>
                <w:rFonts w:ascii="Times New Roman"/>
                <w:b w:val="false"/>
                <w:i w:val="false"/>
                <w:color w:val="000000"/>
                <w:sz w:val="20"/>
              </w:rPr>
              <w:t>
</w:t>
            </w:r>
            <w:r>
              <w:rPr>
                <w:rFonts w:ascii="Times New Roman"/>
                <w:b/>
                <w:i w:val="false"/>
                <w:color w:val="000000"/>
                <w:sz w:val="20"/>
              </w:rPr>
              <w:t xml:space="preserve">Тұрақты әуе тасымалдары </w:t>
            </w:r>
          </w:p>
          <w:bookmarkEnd w:id="77"/>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8"/>
          <w:p>
            <w:pPr>
              <w:spacing w:after="20"/>
              <w:ind w:left="20"/>
              <w:jc w:val="both"/>
            </w:pPr>
            <w:r>
              <w:rPr>
                <w:rFonts w:ascii="Times New Roman"/>
                <w:b w:val="false"/>
                <w:i w:val="false"/>
                <w:color w:val="000000"/>
                <w:sz w:val="20"/>
              </w:rPr>
              <w:t>
</w:t>
            </w:r>
            <w:r>
              <w:rPr>
                <w:rFonts w:ascii="Times New Roman"/>
                <w:b/>
                <w:i w:val="false"/>
                <w:color w:val="000000"/>
                <w:sz w:val="20"/>
              </w:rPr>
              <w:t xml:space="preserve">ұшақ-километр, мың км </w:t>
            </w:r>
          </w:p>
          <w:bookmarkEnd w:id="78"/>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9"/>
          <w:p>
            <w:pPr>
              <w:spacing w:after="20"/>
              <w:ind w:left="20"/>
              <w:jc w:val="both"/>
            </w:pPr>
            <w:r>
              <w:rPr>
                <w:rFonts w:ascii="Times New Roman"/>
                <w:b w:val="false"/>
                <w:i w:val="false"/>
                <w:color w:val="000000"/>
                <w:sz w:val="20"/>
              </w:rPr>
              <w:t>
әуе</w:t>
            </w:r>
            <w:r>
              <w:rPr>
                <w:rFonts w:ascii="Times New Roman"/>
                <w:b/>
                <w:i w:val="false"/>
                <w:color w:val="000000"/>
                <w:sz w:val="20"/>
              </w:rPr>
              <w:t xml:space="preserve"> кемелерін жөнелту, бірлік</w:t>
            </w:r>
          </w:p>
          <w:bookmarkEnd w:id="79"/>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0"/>
          <w:p>
            <w:pPr>
              <w:spacing w:after="20"/>
              <w:ind w:left="20"/>
              <w:jc w:val="both"/>
            </w:pPr>
            <w:r>
              <w:rPr>
                <w:rFonts w:ascii="Times New Roman"/>
                <w:b w:val="false"/>
                <w:i w:val="false"/>
                <w:color w:val="000000"/>
                <w:sz w:val="20"/>
              </w:rPr>
              <w:t>
</w:t>
            </w:r>
            <w:r>
              <w:rPr>
                <w:rFonts w:ascii="Times New Roman"/>
                <w:b/>
                <w:i w:val="false"/>
                <w:color w:val="000000"/>
                <w:sz w:val="20"/>
              </w:rPr>
              <w:t xml:space="preserve">ұшқан уақыты, сағат </w:t>
            </w:r>
          </w:p>
          <w:bookmarkEnd w:id="80"/>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1"/>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жолаушы-километр (бұдан әрі – ж-км)</w:t>
            </w:r>
          </w:p>
          <w:bookmarkEnd w:id="81"/>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2"/>
          <w:p>
            <w:pPr>
              <w:spacing w:after="20"/>
              <w:ind w:left="20"/>
              <w:jc w:val="both"/>
            </w:pPr>
            <w:r>
              <w:rPr>
                <w:rFonts w:ascii="Times New Roman"/>
                <w:b w:val="false"/>
                <w:i w:val="false"/>
                <w:color w:val="000000"/>
                <w:sz w:val="20"/>
              </w:rPr>
              <w:t>
</w:t>
            </w:r>
            <w:r>
              <w:rPr>
                <w:rFonts w:ascii="Times New Roman"/>
                <w:b/>
                <w:i w:val="false"/>
                <w:color w:val="000000"/>
                <w:sz w:val="20"/>
              </w:rPr>
              <w:t xml:space="preserve">қолда бар кресло-километр, мың ж-км </w:t>
            </w:r>
          </w:p>
          <w:bookmarkEnd w:id="82"/>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3"/>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орындалған тонна-километр, мың тонна-километр (бұдан әрі – т-км) </w:t>
            </w:r>
          </w:p>
          <w:bookmarkEnd w:id="83"/>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4"/>
          <w:p>
            <w:pPr>
              <w:spacing w:after="20"/>
              <w:ind w:left="20"/>
              <w:jc w:val="both"/>
            </w:pPr>
            <w:r>
              <w:rPr>
                <w:rFonts w:ascii="Times New Roman"/>
                <w:b w:val="false"/>
                <w:i w:val="false"/>
                <w:color w:val="000000"/>
                <w:sz w:val="20"/>
              </w:rPr>
              <w:t>
</w:t>
            </w:r>
            <w:r>
              <w:rPr>
                <w:rFonts w:ascii="Times New Roman"/>
                <w:b/>
                <w:i w:val="false"/>
                <w:color w:val="000000"/>
                <w:sz w:val="20"/>
              </w:rPr>
              <w:t>қолда бар тонна-километр, мың т-км</w:t>
            </w:r>
          </w:p>
          <w:bookmarkEnd w:id="84"/>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5"/>
          <w:p>
            <w:pPr>
              <w:spacing w:after="20"/>
              <w:ind w:left="20"/>
              <w:jc w:val="both"/>
            </w:pPr>
            <w:r>
              <w:rPr>
                <w:rFonts w:ascii="Times New Roman"/>
                <w:b w:val="false"/>
                <w:i w:val="false"/>
                <w:color w:val="000000"/>
                <w:sz w:val="20"/>
              </w:rPr>
              <w:t>
</w:t>
            </w:r>
            <w:r>
              <w:rPr>
                <w:rFonts w:ascii="Times New Roman"/>
                <w:b/>
                <w:i w:val="false"/>
                <w:color w:val="000000"/>
                <w:sz w:val="20"/>
              </w:rPr>
              <w:t>Тұрақты емес (чартерлік) әуе тасымалдары</w:t>
            </w:r>
          </w:p>
          <w:bookmarkEnd w:id="85"/>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6"/>
          <w:p>
            <w:pPr>
              <w:spacing w:after="20"/>
              <w:ind w:left="20"/>
              <w:jc w:val="both"/>
            </w:pPr>
            <w:r>
              <w:rPr>
                <w:rFonts w:ascii="Times New Roman"/>
                <w:b w:val="false"/>
                <w:i w:val="false"/>
                <w:color w:val="000000"/>
                <w:sz w:val="20"/>
              </w:rPr>
              <w:t>
</w:t>
            </w:r>
            <w:r>
              <w:rPr>
                <w:rFonts w:ascii="Times New Roman"/>
                <w:b/>
                <w:i w:val="false"/>
                <w:color w:val="000000"/>
                <w:sz w:val="20"/>
              </w:rPr>
              <w:t xml:space="preserve">ұшақ-километр, мың км </w:t>
            </w:r>
          </w:p>
          <w:bookmarkEnd w:id="86"/>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7"/>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кемелерін жөнелту, бірлік </w:t>
            </w:r>
          </w:p>
          <w:bookmarkEnd w:id="87"/>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8"/>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p>
          <w:bookmarkEnd w:id="88"/>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9"/>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орындалған жолаушы-километр, мың ж-км </w:t>
            </w:r>
          </w:p>
          <w:bookmarkEnd w:id="89"/>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0"/>
          <w:p>
            <w:pPr>
              <w:spacing w:after="20"/>
              <w:ind w:left="20"/>
              <w:jc w:val="both"/>
            </w:pPr>
            <w:r>
              <w:rPr>
                <w:rFonts w:ascii="Times New Roman"/>
                <w:b w:val="false"/>
                <w:i w:val="false"/>
                <w:color w:val="000000"/>
                <w:sz w:val="20"/>
              </w:rPr>
              <w:t>
</w:t>
            </w:r>
            <w:r>
              <w:rPr>
                <w:rFonts w:ascii="Times New Roman"/>
                <w:b/>
                <w:i w:val="false"/>
                <w:color w:val="000000"/>
                <w:sz w:val="20"/>
              </w:rPr>
              <w:t xml:space="preserve">қолда бар кресло-километр, мың ж-км </w:t>
            </w:r>
          </w:p>
          <w:bookmarkEnd w:id="90"/>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1"/>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орындалған тонна-километр, мың т-км </w:t>
            </w:r>
          </w:p>
          <w:bookmarkEnd w:id="91"/>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2"/>
          <w:p>
            <w:pPr>
              <w:spacing w:after="20"/>
              <w:ind w:left="20"/>
              <w:jc w:val="both"/>
            </w:pPr>
            <w:r>
              <w:rPr>
                <w:rFonts w:ascii="Times New Roman"/>
                <w:b w:val="false"/>
                <w:i w:val="false"/>
                <w:color w:val="000000"/>
                <w:sz w:val="20"/>
              </w:rPr>
              <w:t>
</w:t>
            </w:r>
            <w:r>
              <w:rPr>
                <w:rFonts w:ascii="Times New Roman"/>
                <w:b/>
                <w:i w:val="false"/>
                <w:color w:val="000000"/>
                <w:sz w:val="20"/>
              </w:rPr>
              <w:t>қолда бар тонна-километр, мың т-км</w:t>
            </w:r>
            <w:r>
              <w:rPr>
                <w:rFonts w:ascii="Times New Roman"/>
                <w:b w:val="false"/>
                <w:i w:val="false"/>
                <w:color w:val="000000"/>
                <w:sz w:val="20"/>
              </w:rPr>
              <w:t xml:space="preserve"> </w:t>
            </w:r>
          </w:p>
          <w:bookmarkEnd w:id="92"/>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93"/>
    <w:p>
      <w:pPr>
        <w:spacing w:after="0"/>
        <w:ind w:left="0"/>
        <w:jc w:val="both"/>
      </w:pPr>
      <w:r>
        <w:rPr>
          <w:rFonts w:ascii="Times New Roman"/>
          <w:b w:val="false"/>
          <w:i w:val="false"/>
          <w:color w:val="000000"/>
          <w:sz w:val="28"/>
        </w:rPr>
        <w:t xml:space="preserve">
      </w:t>
      </w:r>
      <w:r>
        <w:rPr>
          <w:rFonts w:ascii="Times New Roman"/>
          <w:b/>
          <w:i w:val="false"/>
          <w:color w:val="000000"/>
          <w:sz w:val="28"/>
        </w:rPr>
        <w:t>8. Халықаралық қатынастар санын көрсетіңіз, бірлік (әуежайлар ғана толтырады)</w:t>
      </w:r>
    </w:p>
    <w:bookmarkEnd w:id="93"/>
    <w:bookmarkStart w:name="z166" w:id="94"/>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Ұлттық әуе кемелері орындаған</w:t>
            </w:r>
          </w:p>
          <w:p>
            <w:pPr>
              <w:spacing w:after="20"/>
              <w:ind w:left="20"/>
              <w:jc w:val="both"/>
            </w:pPr>
          </w:p>
          <w:p>
            <w:pPr>
              <w:spacing w:after="20"/>
              <w:ind w:left="20"/>
              <w:jc w:val="both"/>
            </w:pPr>
            <w:r>
              <w:rPr>
                <w:rFonts w:ascii="Times New Roman"/>
                <w:b/>
                <w:i w:val="false"/>
                <w:color w:val="000000"/>
                <w:sz w:val="20"/>
              </w:rPr>
              <w:t>
Выполнено национальными воздушными судами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Шетелдік әуе кемелері орындаған</w:t>
            </w:r>
          </w:p>
          <w:p>
            <w:pPr>
              <w:spacing w:after="20"/>
              <w:ind w:left="20"/>
              <w:jc w:val="both"/>
            </w:pPr>
          </w:p>
          <w:p>
            <w:pPr>
              <w:spacing w:after="20"/>
              <w:ind w:left="20"/>
              <w:jc w:val="both"/>
            </w:pPr>
            <w:r>
              <w:rPr>
                <w:rFonts w:ascii="Times New Roman"/>
                <w:b/>
                <w:i w:val="false"/>
                <w:color w:val="000000"/>
                <w:sz w:val="20"/>
              </w:rPr>
              <w:t>
Выполнено иностранными воздушными судами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5"/>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қатынастар саны</w:t>
            </w:r>
          </w:p>
          <w:bookmarkEnd w:id="95"/>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96"/>
    <w:p>
      <w:pPr>
        <w:spacing w:after="0"/>
        <w:ind w:left="0"/>
        <w:jc w:val="both"/>
      </w:pPr>
      <w:r>
        <w:rPr>
          <w:rFonts w:ascii="Times New Roman"/>
          <w:b w:val="false"/>
          <w:i w:val="false"/>
          <w:color w:val="000000"/>
          <w:sz w:val="28"/>
        </w:rPr>
        <w:t xml:space="preserve">
      </w:t>
      </w:r>
      <w:r>
        <w:rPr>
          <w:rFonts w:ascii="Times New Roman"/>
          <w:b/>
          <w:i w:val="false"/>
          <w:color w:val="000000"/>
          <w:sz w:val="28"/>
        </w:rPr>
        <w:t>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96"/>
    <w:bookmarkStart w:name="z173" w:id="97"/>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Жолаушылардың саны, адам</w:t>
            </w:r>
          </w:p>
          <w:p>
            <w:pPr>
              <w:spacing w:after="20"/>
              <w:ind w:left="20"/>
              <w:jc w:val="both"/>
            </w:pPr>
          </w:p>
          <w:p>
            <w:pPr>
              <w:spacing w:after="20"/>
              <w:ind w:left="20"/>
              <w:jc w:val="both"/>
            </w:pPr>
            <w:r>
              <w:rPr>
                <w:rFonts w:ascii="Times New Roman"/>
                <w:b/>
                <w:i w:val="false"/>
                <w:color w:val="000000"/>
                <w:sz w:val="20"/>
              </w:rPr>
              <w:t>
Количество пассажиров, человек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Жүктердің көлемі (поштаны қоса) - барлығы, тонна</w:t>
            </w:r>
          </w:p>
          <w:p>
            <w:pPr>
              <w:spacing w:after="20"/>
              <w:ind w:left="20"/>
              <w:jc w:val="both"/>
            </w:pPr>
          </w:p>
          <w:p>
            <w:pPr>
              <w:spacing w:after="20"/>
              <w:ind w:left="20"/>
              <w:jc w:val="both"/>
            </w:pPr>
            <w:r>
              <w:rPr>
                <w:rFonts w:ascii="Times New Roman"/>
                <w:b/>
                <w:i w:val="false"/>
                <w:color w:val="000000"/>
                <w:sz w:val="20"/>
              </w:rPr>
              <w:t>
Объем грузов (включая почту) - всего, тонн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жөнелтілген</w:t>
            </w:r>
          </w:p>
          <w:p>
            <w:pPr>
              <w:spacing w:after="20"/>
              <w:ind w:left="20"/>
              <w:jc w:val="both"/>
            </w:pPr>
          </w:p>
          <w:p>
            <w:pPr>
              <w:spacing w:after="20"/>
              <w:ind w:left="20"/>
              <w:jc w:val="both"/>
            </w:pPr>
            <w:r>
              <w:rPr>
                <w:rFonts w:ascii="Times New Roman"/>
                <w:b/>
                <w:i w:val="false"/>
                <w:color w:val="000000"/>
                <w:sz w:val="20"/>
              </w:rPr>
              <w:t>
отправленные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қабылданған</w:t>
            </w:r>
          </w:p>
          <w:p>
            <w:pPr>
              <w:spacing w:after="20"/>
              <w:ind w:left="20"/>
              <w:jc w:val="both"/>
            </w:pPr>
          </w:p>
          <w:p>
            <w:pPr>
              <w:spacing w:after="20"/>
              <w:ind w:left="20"/>
              <w:jc w:val="both"/>
            </w:pPr>
            <w:r>
              <w:rPr>
                <w:rFonts w:ascii="Times New Roman"/>
                <w:b/>
                <w:i w:val="false"/>
                <w:color w:val="000000"/>
                <w:sz w:val="20"/>
              </w:rPr>
              <w:t>
принятые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тікелей транзит</w:t>
            </w:r>
          </w:p>
          <w:p>
            <w:pPr>
              <w:spacing w:after="20"/>
              <w:ind w:left="20"/>
              <w:jc w:val="both"/>
            </w:pPr>
          </w:p>
          <w:p>
            <w:pPr>
              <w:spacing w:after="20"/>
              <w:ind w:left="20"/>
              <w:jc w:val="both"/>
            </w:pPr>
            <w:r>
              <w:rPr>
                <w:rFonts w:ascii="Times New Roman"/>
                <w:b/>
                <w:i w:val="false"/>
                <w:color w:val="000000"/>
                <w:sz w:val="20"/>
              </w:rPr>
              <w:t>
прямой транзит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жөнелтілген</w:t>
            </w:r>
          </w:p>
          <w:p>
            <w:pPr>
              <w:spacing w:after="20"/>
              <w:ind w:left="20"/>
              <w:jc w:val="both"/>
            </w:pPr>
          </w:p>
          <w:p>
            <w:pPr>
              <w:spacing w:after="20"/>
              <w:ind w:left="20"/>
              <w:jc w:val="both"/>
            </w:pPr>
            <w:r>
              <w:rPr>
                <w:rFonts w:ascii="Times New Roman"/>
                <w:b/>
                <w:i w:val="false"/>
                <w:color w:val="000000"/>
                <w:sz w:val="20"/>
              </w:rPr>
              <w:t>
отправленные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қабылданған</w:t>
            </w:r>
          </w:p>
          <w:p>
            <w:pPr>
              <w:spacing w:after="20"/>
              <w:ind w:left="20"/>
              <w:jc w:val="both"/>
            </w:pPr>
          </w:p>
          <w:p>
            <w:pPr>
              <w:spacing w:after="20"/>
              <w:ind w:left="20"/>
              <w:jc w:val="both"/>
            </w:pPr>
            <w:r>
              <w:rPr>
                <w:rFonts w:ascii="Times New Roman"/>
                <w:b/>
                <w:i w:val="false"/>
                <w:color w:val="000000"/>
                <w:sz w:val="20"/>
              </w:rPr>
              <w:t>
принятые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8"/>
          <w:p>
            <w:pPr>
              <w:spacing w:after="20"/>
              <w:ind w:left="20"/>
              <w:jc w:val="both"/>
            </w:pPr>
            <w:r>
              <w:rPr>
                <w:rFonts w:ascii="Times New Roman"/>
                <w:b w:val="false"/>
                <w:i w:val="false"/>
                <w:color w:val="000000"/>
                <w:sz w:val="20"/>
              </w:rPr>
              <w:t>
</w:t>
            </w:r>
            <w:r>
              <w:rPr>
                <w:rFonts w:ascii="Times New Roman"/>
                <w:b/>
                <w:i w:val="false"/>
                <w:color w:val="000000"/>
                <w:sz w:val="20"/>
              </w:rPr>
              <w:t>Тұрақты әуе тасымалдары</w:t>
            </w:r>
          </w:p>
          <w:bookmarkEnd w:id="98"/>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9"/>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bookmarkEnd w:id="99"/>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0"/>
          <w:p>
            <w:pPr>
              <w:spacing w:after="20"/>
              <w:ind w:left="20"/>
              <w:jc w:val="both"/>
            </w:pPr>
            <w:r>
              <w:rPr>
                <w:rFonts w:ascii="Times New Roman"/>
                <w:b w:val="false"/>
                <w:i w:val="false"/>
                <w:color w:val="000000"/>
                <w:sz w:val="20"/>
              </w:rPr>
              <w:t>
</w:t>
            </w:r>
            <w:r>
              <w:rPr>
                <w:rFonts w:ascii="Times New Roman"/>
                <w:b/>
                <w:i w:val="false"/>
                <w:color w:val="000000"/>
                <w:sz w:val="20"/>
              </w:rPr>
              <w:t xml:space="preserve">ішкі </w:t>
            </w:r>
          </w:p>
          <w:bookmarkEnd w:id="100"/>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1"/>
          <w:p>
            <w:pPr>
              <w:spacing w:after="20"/>
              <w:ind w:left="20"/>
              <w:jc w:val="both"/>
            </w:pPr>
            <w:r>
              <w:rPr>
                <w:rFonts w:ascii="Times New Roman"/>
                <w:b w:val="false"/>
                <w:i w:val="false"/>
                <w:color w:val="000000"/>
                <w:sz w:val="20"/>
              </w:rPr>
              <w:t>
</w:t>
            </w:r>
            <w:r>
              <w:rPr>
                <w:rFonts w:ascii="Times New Roman"/>
                <w:b/>
                <w:i w:val="false"/>
                <w:color w:val="000000"/>
                <w:sz w:val="20"/>
              </w:rPr>
              <w:t>Тұрақты емес (чартерлік) әуе тасымалдары</w:t>
            </w:r>
          </w:p>
          <w:bookmarkEnd w:id="101"/>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2"/>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bookmarkEnd w:id="102"/>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3"/>
          <w:p>
            <w:pPr>
              <w:spacing w:after="20"/>
              <w:ind w:left="20"/>
              <w:jc w:val="both"/>
            </w:pPr>
            <w:r>
              <w:rPr>
                <w:rFonts w:ascii="Times New Roman"/>
                <w:b w:val="false"/>
                <w:i w:val="false"/>
                <w:color w:val="000000"/>
                <w:sz w:val="20"/>
              </w:rPr>
              <w:t>
</w:t>
            </w:r>
            <w:r>
              <w:rPr>
                <w:rFonts w:ascii="Times New Roman"/>
                <w:b/>
                <w:i w:val="false"/>
                <w:color w:val="000000"/>
                <w:sz w:val="20"/>
              </w:rPr>
              <w:t xml:space="preserve">ішкі </w:t>
            </w:r>
          </w:p>
          <w:bookmarkEnd w:id="103"/>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04"/>
    <w:p>
      <w:pPr>
        <w:spacing w:after="0"/>
        <w:ind w:left="0"/>
        <w:jc w:val="both"/>
      </w:pPr>
      <w:r>
        <w:rPr>
          <w:rFonts w:ascii="Times New Roman"/>
          <w:b w:val="false"/>
          <w:i w:val="false"/>
          <w:color w:val="000000"/>
          <w:sz w:val="28"/>
        </w:rPr>
        <w:t xml:space="preserve">
      </w:t>
      </w:r>
      <w:r>
        <w:rPr>
          <w:rFonts w:ascii="Times New Roman"/>
          <w:b/>
          <w:i w:val="false"/>
          <w:color w:val="000000"/>
          <w:sz w:val="28"/>
        </w:rPr>
        <w:t>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электр көлігі кәсіпорындары толтырады)</w:t>
      </w:r>
    </w:p>
    <w:bookmarkEnd w:id="104"/>
    <w:bookmarkStart w:name="z190" w:id="105"/>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электрического транспорта)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автомобильдері</w:t>
            </w:r>
          </w:p>
          <w:p>
            <w:pPr>
              <w:spacing w:after="20"/>
              <w:ind w:left="20"/>
              <w:jc w:val="both"/>
            </w:pPr>
          </w:p>
          <w:p>
            <w:pPr>
              <w:spacing w:after="20"/>
              <w:ind w:left="20"/>
              <w:jc w:val="both"/>
            </w:pPr>
            <w:r>
              <w:rPr>
                <w:rFonts w:ascii="Times New Roman"/>
                <w:b/>
                <w:i w:val="false"/>
                <w:color w:val="000000"/>
                <w:sz w:val="20"/>
              </w:rPr>
              <w:t>
Грузовые автомобили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Автобустар</w:t>
            </w:r>
          </w:p>
          <w:p>
            <w:pPr>
              <w:spacing w:after="20"/>
              <w:ind w:left="20"/>
              <w:jc w:val="both"/>
            </w:pPr>
          </w:p>
          <w:p>
            <w:pPr>
              <w:spacing w:after="20"/>
              <w:ind w:left="20"/>
              <w:jc w:val="both"/>
            </w:pPr>
            <w:r>
              <w:rPr>
                <w:rFonts w:ascii="Times New Roman"/>
                <w:b/>
                <w:i w:val="false"/>
                <w:color w:val="000000"/>
                <w:sz w:val="20"/>
              </w:rPr>
              <w:t>
Автобусы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Троллейбустар</w:t>
            </w:r>
          </w:p>
          <w:p>
            <w:pPr>
              <w:spacing w:after="20"/>
              <w:ind w:left="20"/>
              <w:jc w:val="both"/>
            </w:pPr>
          </w:p>
          <w:p>
            <w:pPr>
              <w:spacing w:after="20"/>
              <w:ind w:left="20"/>
              <w:jc w:val="both"/>
            </w:pPr>
            <w:r>
              <w:rPr>
                <w:rFonts w:ascii="Times New Roman"/>
                <w:b/>
                <w:i w:val="false"/>
                <w:color w:val="000000"/>
                <w:sz w:val="20"/>
              </w:rPr>
              <w:t>
Троллейбусы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Трамвайлар</w:t>
            </w:r>
          </w:p>
          <w:p>
            <w:pPr>
              <w:spacing w:after="20"/>
              <w:ind w:left="20"/>
              <w:jc w:val="both"/>
            </w:pPr>
          </w:p>
          <w:p>
            <w:pPr>
              <w:spacing w:after="20"/>
              <w:ind w:left="20"/>
              <w:jc w:val="both"/>
            </w:pPr>
            <w:r>
              <w:rPr>
                <w:rFonts w:ascii="Times New Roman"/>
                <w:b/>
                <w:i w:val="false"/>
                <w:color w:val="000000"/>
                <w:sz w:val="20"/>
              </w:rPr>
              <w:t>
Трамваи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6"/>
          <w:p>
            <w:pPr>
              <w:spacing w:after="20"/>
              <w:ind w:left="20"/>
              <w:jc w:val="both"/>
            </w:pPr>
            <w:r>
              <w:rPr>
                <w:rFonts w:ascii="Times New Roman"/>
                <w:b w:val="false"/>
                <w:i w:val="false"/>
                <w:color w:val="000000"/>
                <w:sz w:val="20"/>
              </w:rPr>
              <w:t>
</w:t>
            </w:r>
            <w:r>
              <w:rPr>
                <w:rFonts w:ascii="Times New Roman"/>
                <w:b/>
                <w:i w:val="false"/>
                <w:color w:val="000000"/>
                <w:sz w:val="20"/>
              </w:rPr>
              <w:t>Баланста есепте тұрған көлік құралдарының жалпы тізімдік саны, бірлік</w:t>
            </w:r>
          </w:p>
          <w:bookmarkEnd w:id="106"/>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7"/>
          <w:p>
            <w:pPr>
              <w:spacing w:after="20"/>
              <w:ind w:left="20"/>
              <w:jc w:val="both"/>
            </w:pPr>
            <w:r>
              <w:rPr>
                <w:rFonts w:ascii="Times New Roman"/>
                <w:b w:val="false"/>
                <w:i w:val="false"/>
                <w:color w:val="000000"/>
                <w:sz w:val="20"/>
              </w:rPr>
              <w:t>
</w:t>
            </w:r>
            <w:r>
              <w:rPr>
                <w:rFonts w:ascii="Times New Roman"/>
                <w:b/>
                <w:i w:val="false"/>
                <w:color w:val="000000"/>
                <w:sz w:val="20"/>
              </w:rPr>
              <w:t>Бір жолмен есептегендегі жайылыңқы жолдың (желінің) ұзындығы, километр</w:t>
            </w:r>
          </w:p>
          <w:bookmarkEnd w:id="107"/>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08"/>
    <w:p>
      <w:pPr>
        <w:spacing w:after="0"/>
        <w:ind w:left="0"/>
        <w:jc w:val="both"/>
      </w:pPr>
      <w:r>
        <w:rPr>
          <w:rFonts w:ascii="Times New Roman"/>
          <w:b w:val="false"/>
          <w:i w:val="false"/>
          <w:color w:val="000000"/>
          <w:sz w:val="28"/>
        </w:rPr>
        <w:t xml:space="preserve">
      </w:t>
      </w:r>
      <w:r>
        <w:rPr>
          <w:rFonts w:ascii="Times New Roman"/>
          <w:b/>
          <w:i w:val="false"/>
          <w:color w:val="000000"/>
          <w:sz w:val="28"/>
        </w:rPr>
        <w:t>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108"/>
    <w:bookmarkStart w:name="z200" w:id="109"/>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электрлендірілген</w:t>
            </w:r>
          </w:p>
          <w:p>
            <w:pPr>
              <w:spacing w:after="20"/>
              <w:ind w:left="20"/>
              <w:jc w:val="both"/>
            </w:pPr>
          </w:p>
          <w:p>
            <w:pPr>
              <w:spacing w:after="20"/>
              <w:ind w:left="20"/>
              <w:jc w:val="both"/>
            </w:pPr>
            <w:r>
              <w:rPr>
                <w:rFonts w:ascii="Times New Roman"/>
                <w:b/>
                <w:i w:val="false"/>
                <w:color w:val="000000"/>
                <w:sz w:val="20"/>
              </w:rPr>
              <w:t>
электрифицированные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электрлендірілмеген</w:t>
            </w:r>
          </w:p>
          <w:p>
            <w:pPr>
              <w:spacing w:after="20"/>
              <w:ind w:left="20"/>
              <w:jc w:val="both"/>
            </w:pPr>
          </w:p>
          <w:p>
            <w:pPr>
              <w:spacing w:after="20"/>
              <w:ind w:left="20"/>
              <w:jc w:val="both"/>
            </w:pPr>
            <w:r>
              <w:rPr>
                <w:rFonts w:ascii="Times New Roman"/>
                <w:b/>
                <w:i w:val="false"/>
                <w:color w:val="000000"/>
                <w:sz w:val="20"/>
              </w:rPr>
              <w:t>
неэлектрифицированные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0"/>
          <w:p>
            <w:pPr>
              <w:spacing w:after="20"/>
              <w:ind w:left="20"/>
              <w:jc w:val="both"/>
            </w:pPr>
            <w:r>
              <w:rPr>
                <w:rFonts w:ascii="Times New Roman"/>
                <w:b w:val="false"/>
                <w:i w:val="false"/>
                <w:color w:val="000000"/>
                <w:sz w:val="20"/>
              </w:rPr>
              <w:t>
</w:t>
            </w:r>
            <w:r>
              <w:rPr>
                <w:rFonts w:ascii="Times New Roman"/>
                <w:b/>
                <w:i w:val="false"/>
                <w:color w:val="000000"/>
                <w:sz w:val="20"/>
              </w:rPr>
              <w:t xml:space="preserve">Теміржол желісінің пайдаланымдылық ұзындығының қашықтығы, километр (бұдан әрі – км) </w:t>
            </w:r>
          </w:p>
          <w:bookmarkEnd w:id="110"/>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1"/>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саны бойынша </w:t>
            </w:r>
          </w:p>
          <w:bookmarkEnd w:id="111"/>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2"/>
          <w:p>
            <w:pPr>
              <w:spacing w:after="20"/>
              <w:ind w:left="20"/>
              <w:jc w:val="both"/>
            </w:pPr>
            <w:r>
              <w:rPr>
                <w:rFonts w:ascii="Times New Roman"/>
                <w:b w:val="false"/>
                <w:i w:val="false"/>
                <w:color w:val="000000"/>
                <w:sz w:val="20"/>
              </w:rPr>
              <w:t>
</w:t>
            </w:r>
            <w:r>
              <w:rPr>
                <w:rFonts w:ascii="Times New Roman"/>
                <w:b/>
                <w:i w:val="false"/>
                <w:color w:val="000000"/>
                <w:sz w:val="20"/>
              </w:rPr>
              <w:t xml:space="preserve">біржолдық </w:t>
            </w:r>
          </w:p>
          <w:bookmarkEnd w:id="112"/>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3"/>
          <w:p>
            <w:pPr>
              <w:spacing w:after="20"/>
              <w:ind w:left="20"/>
              <w:jc w:val="both"/>
            </w:pPr>
            <w:r>
              <w:rPr>
                <w:rFonts w:ascii="Times New Roman"/>
                <w:b w:val="false"/>
                <w:i w:val="false"/>
                <w:color w:val="000000"/>
                <w:sz w:val="20"/>
              </w:rPr>
              <w:t>
</w:t>
            </w:r>
            <w:r>
              <w:rPr>
                <w:rFonts w:ascii="Times New Roman"/>
                <w:b/>
                <w:i w:val="false"/>
                <w:color w:val="000000"/>
                <w:sz w:val="20"/>
              </w:rPr>
              <w:t xml:space="preserve">екіжолдық және одан көп </w:t>
            </w:r>
          </w:p>
          <w:bookmarkEnd w:id="113"/>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4"/>
          <w:p>
            <w:pPr>
              <w:spacing w:after="20"/>
              <w:ind w:left="20"/>
              <w:jc w:val="both"/>
            </w:pPr>
            <w:r>
              <w:rPr>
                <w:rFonts w:ascii="Times New Roman"/>
                <w:b w:val="false"/>
                <w:i w:val="false"/>
                <w:color w:val="000000"/>
                <w:sz w:val="20"/>
              </w:rPr>
              <w:t>
</w:t>
            </w:r>
            <w:r>
              <w:rPr>
                <w:rFonts w:ascii="Times New Roman"/>
                <w:b/>
                <w:i w:val="false"/>
                <w:color w:val="000000"/>
                <w:sz w:val="20"/>
              </w:rPr>
              <w:t xml:space="preserve">жолтабанның ені бойынша </w:t>
            </w:r>
          </w:p>
          <w:bookmarkEnd w:id="114"/>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5"/>
          <w:p>
            <w:pPr>
              <w:spacing w:after="20"/>
              <w:ind w:left="20"/>
              <w:jc w:val="both"/>
            </w:pPr>
            <w:r>
              <w:rPr>
                <w:rFonts w:ascii="Times New Roman"/>
                <w:b w:val="false"/>
                <w:i w:val="false"/>
                <w:color w:val="000000"/>
                <w:sz w:val="20"/>
              </w:rPr>
              <w:t>
</w:t>
            </w:r>
            <w:r>
              <w:rPr>
                <w:rFonts w:ascii="Times New Roman"/>
                <w:b/>
                <w:i w:val="false"/>
                <w:color w:val="000000"/>
                <w:sz w:val="20"/>
              </w:rPr>
              <w:t xml:space="preserve">қалыпты </w:t>
            </w:r>
          </w:p>
          <w:bookmarkEnd w:id="115"/>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6"/>
          <w:p>
            <w:pPr>
              <w:spacing w:after="20"/>
              <w:ind w:left="20"/>
              <w:jc w:val="both"/>
            </w:pPr>
            <w:r>
              <w:rPr>
                <w:rFonts w:ascii="Times New Roman"/>
                <w:b w:val="false"/>
                <w:i w:val="false"/>
                <w:color w:val="000000"/>
                <w:sz w:val="20"/>
              </w:rPr>
              <w:t>
</w:t>
            </w:r>
            <w:r>
              <w:rPr>
                <w:rFonts w:ascii="Times New Roman"/>
                <w:b/>
                <w:i w:val="false"/>
                <w:color w:val="000000"/>
                <w:sz w:val="20"/>
              </w:rPr>
              <w:t xml:space="preserve">кең </w:t>
            </w:r>
          </w:p>
          <w:bookmarkEnd w:id="116"/>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7"/>
          <w:p>
            <w:pPr>
              <w:spacing w:after="20"/>
              <w:ind w:left="20"/>
              <w:jc w:val="both"/>
            </w:pPr>
            <w:r>
              <w:rPr>
                <w:rFonts w:ascii="Times New Roman"/>
                <w:b w:val="false"/>
                <w:i w:val="false"/>
                <w:color w:val="000000"/>
                <w:sz w:val="20"/>
              </w:rPr>
              <w:t>
</w:t>
            </w:r>
            <w:r>
              <w:rPr>
                <w:rFonts w:ascii="Times New Roman"/>
                <w:b/>
                <w:i w:val="false"/>
                <w:color w:val="000000"/>
                <w:sz w:val="20"/>
              </w:rPr>
              <w:t>тар</w:t>
            </w:r>
          </w:p>
          <w:bookmarkEnd w:id="117"/>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8"/>
          <w:p>
            <w:pPr>
              <w:spacing w:after="20"/>
              <w:ind w:left="20"/>
              <w:jc w:val="both"/>
            </w:pPr>
            <w:r>
              <w:rPr>
                <w:rFonts w:ascii="Times New Roman"/>
                <w:b w:val="false"/>
                <w:i w:val="false"/>
                <w:color w:val="000000"/>
                <w:sz w:val="20"/>
              </w:rPr>
              <w:t>
</w:t>
            </w:r>
            <w:r>
              <w:rPr>
                <w:rFonts w:ascii="Times New Roman"/>
                <w:b/>
                <w:i w:val="false"/>
                <w:color w:val="000000"/>
                <w:sz w:val="20"/>
              </w:rPr>
              <w:t xml:space="preserve">тасымал типі бойынша </w:t>
            </w:r>
          </w:p>
          <w:bookmarkEnd w:id="118"/>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9"/>
          <w:p>
            <w:pPr>
              <w:spacing w:after="20"/>
              <w:ind w:left="20"/>
              <w:jc w:val="both"/>
            </w:pPr>
            <w:r>
              <w:rPr>
                <w:rFonts w:ascii="Times New Roman"/>
                <w:b w:val="false"/>
                <w:i w:val="false"/>
                <w:color w:val="000000"/>
                <w:sz w:val="20"/>
              </w:rPr>
              <w:t>
</w:t>
            </w:r>
            <w:r>
              <w:rPr>
                <w:rFonts w:ascii="Times New Roman"/>
                <w:b/>
                <w:i w:val="false"/>
                <w:color w:val="000000"/>
                <w:sz w:val="20"/>
              </w:rPr>
              <w:t xml:space="preserve">тек жолаушылар тасымалы </w:t>
            </w:r>
          </w:p>
          <w:bookmarkEnd w:id="119"/>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0"/>
          <w:p>
            <w:pPr>
              <w:spacing w:after="20"/>
              <w:ind w:left="20"/>
              <w:jc w:val="both"/>
            </w:pPr>
            <w:r>
              <w:rPr>
                <w:rFonts w:ascii="Times New Roman"/>
                <w:b w:val="false"/>
                <w:i w:val="false"/>
                <w:color w:val="000000"/>
                <w:sz w:val="20"/>
              </w:rPr>
              <w:t>
</w:t>
            </w:r>
            <w:r>
              <w:rPr>
                <w:rFonts w:ascii="Times New Roman"/>
                <w:b/>
                <w:i w:val="false"/>
                <w:color w:val="000000"/>
                <w:sz w:val="20"/>
              </w:rPr>
              <w:t>тек жүк тасымалы</w:t>
            </w:r>
          </w:p>
          <w:bookmarkEnd w:id="120"/>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1"/>
          <w:p>
            <w:pPr>
              <w:spacing w:after="20"/>
              <w:ind w:left="20"/>
              <w:jc w:val="both"/>
            </w:pPr>
            <w:r>
              <w:rPr>
                <w:rFonts w:ascii="Times New Roman"/>
                <w:b w:val="false"/>
                <w:i w:val="false"/>
                <w:color w:val="000000"/>
                <w:sz w:val="20"/>
              </w:rPr>
              <w:t>
</w:t>
            </w:r>
            <w:r>
              <w:rPr>
                <w:rFonts w:ascii="Times New Roman"/>
                <w:b/>
                <w:i w:val="false"/>
                <w:color w:val="000000"/>
                <w:sz w:val="20"/>
              </w:rPr>
              <w:t>жолаушылар және жүк тасымалы</w:t>
            </w:r>
          </w:p>
          <w:bookmarkEnd w:id="121"/>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22"/>
    <w:p>
      <w:pPr>
        <w:spacing w:after="0"/>
        <w:ind w:left="0"/>
        <w:jc w:val="both"/>
      </w:pPr>
      <w:r>
        <w:rPr>
          <w:rFonts w:ascii="Times New Roman"/>
          <w:b w:val="false"/>
          <w:i w:val="false"/>
          <w:color w:val="000000"/>
          <w:sz w:val="28"/>
        </w:rPr>
        <w:t xml:space="preserve">
      </w:t>
      </w:r>
      <w:r>
        <w:rPr>
          <w:rFonts w:ascii="Times New Roman"/>
          <w:b/>
          <w:i w:val="false"/>
          <w:color w:val="000000"/>
          <w:sz w:val="28"/>
        </w:rPr>
        <w:t>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122"/>
    <w:bookmarkStart w:name="z220" w:id="123"/>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4"/>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аумағы бойынша өтетін теміржол желісінің пайдалану ұзындығының қашықтығы, км</w:t>
            </w:r>
          </w:p>
          <w:bookmarkEnd w:id="124"/>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5"/>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облыс бойынша: </w:t>
            </w:r>
          </w:p>
          <w:bookmarkEnd w:id="125"/>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6"/>
          <w:p>
            <w:pPr>
              <w:spacing w:after="20"/>
              <w:ind w:left="20"/>
              <w:jc w:val="both"/>
            </w:pPr>
            <w:r>
              <w:rPr>
                <w:rFonts w:ascii="Times New Roman"/>
                <w:b w:val="false"/>
                <w:i w:val="false"/>
                <w:color w:val="000000"/>
                <w:sz w:val="20"/>
              </w:rPr>
              <w:t>
</w:t>
            </w:r>
            <w:r>
              <w:rPr>
                <w:rFonts w:ascii="Times New Roman"/>
                <w:b/>
                <w:i w:val="false"/>
                <w:color w:val="000000"/>
                <w:sz w:val="20"/>
              </w:rPr>
              <w:t>Абай</w:t>
            </w:r>
          </w:p>
          <w:bookmarkEnd w:id="126"/>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w:t>
            </w:r>
            <w:r>
              <w:rPr>
                <w:rFonts w:ascii="Times New Roman"/>
                <w:b/>
                <w:i w:val="false"/>
                <w:color w:val="000000"/>
                <w:sz w:val="20"/>
              </w:rPr>
              <w:t>Ақмола</w:t>
            </w:r>
          </w:p>
          <w:bookmarkEnd w:id="127"/>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8"/>
          <w:p>
            <w:pPr>
              <w:spacing w:after="20"/>
              <w:ind w:left="20"/>
              <w:jc w:val="both"/>
            </w:pPr>
            <w:r>
              <w:rPr>
                <w:rFonts w:ascii="Times New Roman"/>
                <w:b w:val="false"/>
                <w:i w:val="false"/>
                <w:color w:val="000000"/>
                <w:sz w:val="20"/>
              </w:rPr>
              <w:t>
</w:t>
            </w:r>
            <w:r>
              <w:rPr>
                <w:rFonts w:ascii="Times New Roman"/>
                <w:b/>
                <w:i w:val="false"/>
                <w:color w:val="000000"/>
                <w:sz w:val="20"/>
              </w:rPr>
              <w:t>Ақтөбе</w:t>
            </w:r>
          </w:p>
          <w:bookmarkEnd w:id="128"/>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9"/>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w:t>
            </w:r>
          </w:p>
          <w:bookmarkEnd w:id="129"/>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0"/>
          <w:p>
            <w:pPr>
              <w:spacing w:after="20"/>
              <w:ind w:left="20"/>
              <w:jc w:val="both"/>
            </w:pPr>
            <w:r>
              <w:rPr>
                <w:rFonts w:ascii="Times New Roman"/>
                <w:b w:val="false"/>
                <w:i w:val="false"/>
                <w:color w:val="000000"/>
                <w:sz w:val="20"/>
              </w:rPr>
              <w:t>
</w:t>
            </w:r>
            <w:r>
              <w:rPr>
                <w:rFonts w:ascii="Times New Roman"/>
                <w:b/>
                <w:i w:val="false"/>
                <w:color w:val="000000"/>
                <w:sz w:val="20"/>
              </w:rPr>
              <w:t>Атырау</w:t>
            </w:r>
          </w:p>
          <w:bookmarkEnd w:id="130"/>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1"/>
          <w:p>
            <w:pPr>
              <w:spacing w:after="20"/>
              <w:ind w:left="20"/>
              <w:jc w:val="both"/>
            </w:pPr>
            <w:r>
              <w:rPr>
                <w:rFonts w:ascii="Times New Roman"/>
                <w:b w:val="false"/>
                <w:i w:val="false"/>
                <w:color w:val="000000"/>
                <w:sz w:val="20"/>
              </w:rPr>
              <w:t>
</w:t>
            </w:r>
            <w:r>
              <w:rPr>
                <w:rFonts w:ascii="Times New Roman"/>
                <w:b/>
                <w:i w:val="false"/>
                <w:color w:val="000000"/>
                <w:sz w:val="20"/>
              </w:rPr>
              <w:t xml:space="preserve">Батыс Қазақстан </w:t>
            </w:r>
          </w:p>
          <w:bookmarkEnd w:id="131"/>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2"/>
          <w:p>
            <w:pPr>
              <w:spacing w:after="20"/>
              <w:ind w:left="20"/>
              <w:jc w:val="both"/>
            </w:pPr>
            <w:r>
              <w:rPr>
                <w:rFonts w:ascii="Times New Roman"/>
                <w:b w:val="false"/>
                <w:i w:val="false"/>
                <w:color w:val="000000"/>
                <w:sz w:val="20"/>
              </w:rPr>
              <w:t>
</w:t>
            </w:r>
            <w:r>
              <w:rPr>
                <w:rFonts w:ascii="Times New Roman"/>
                <w:b/>
                <w:i w:val="false"/>
                <w:color w:val="000000"/>
                <w:sz w:val="20"/>
              </w:rPr>
              <w:t>Жамбыл</w:t>
            </w:r>
          </w:p>
          <w:bookmarkEnd w:id="132"/>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3"/>
          <w:p>
            <w:pPr>
              <w:spacing w:after="20"/>
              <w:ind w:left="20"/>
              <w:jc w:val="both"/>
            </w:pPr>
            <w:r>
              <w:rPr>
                <w:rFonts w:ascii="Times New Roman"/>
                <w:b w:val="false"/>
                <w:i w:val="false"/>
                <w:color w:val="000000"/>
                <w:sz w:val="20"/>
              </w:rPr>
              <w:t>
</w:t>
            </w:r>
            <w:r>
              <w:rPr>
                <w:rFonts w:ascii="Times New Roman"/>
                <w:b/>
                <w:i w:val="false"/>
                <w:color w:val="000000"/>
                <w:sz w:val="20"/>
              </w:rPr>
              <w:t>Жетісу</w:t>
            </w:r>
          </w:p>
          <w:bookmarkEnd w:id="133"/>
          <w:p>
            <w:pPr>
              <w:spacing w:after="20"/>
              <w:ind w:left="20"/>
              <w:jc w:val="both"/>
            </w:pPr>
            <w:r>
              <w:rPr>
                <w:rFonts w:ascii="Times New Roman"/>
                <w:b w:val="false"/>
                <w:i w:val="false"/>
                <w:color w:val="000000"/>
                <w:sz w:val="20"/>
              </w:rPr>
              <w:t>
Жетысуская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4"/>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Қарағанды </w:t>
            </w:r>
          </w:p>
          <w:bookmarkEnd w:id="134"/>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5"/>
          <w:p>
            <w:pPr>
              <w:spacing w:after="20"/>
              <w:ind w:left="20"/>
              <w:jc w:val="both"/>
            </w:pPr>
            <w:r>
              <w:rPr>
                <w:rFonts w:ascii="Times New Roman"/>
                <w:b w:val="false"/>
                <w:i w:val="false"/>
                <w:color w:val="000000"/>
                <w:sz w:val="20"/>
              </w:rPr>
              <w:t>
</w:t>
            </w:r>
            <w:r>
              <w:rPr>
                <w:rFonts w:ascii="Times New Roman"/>
                <w:b/>
                <w:i w:val="false"/>
                <w:color w:val="000000"/>
                <w:sz w:val="20"/>
              </w:rPr>
              <w:t xml:space="preserve">Қостанай </w:t>
            </w:r>
          </w:p>
          <w:bookmarkEnd w:id="135"/>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6"/>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Қызылорда </w:t>
            </w:r>
          </w:p>
          <w:bookmarkEnd w:id="136"/>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7"/>
          <w:p>
            <w:pPr>
              <w:spacing w:after="20"/>
              <w:ind w:left="20"/>
              <w:jc w:val="both"/>
            </w:pPr>
            <w:r>
              <w:rPr>
                <w:rFonts w:ascii="Times New Roman"/>
                <w:b w:val="false"/>
                <w:i w:val="false"/>
                <w:color w:val="000000"/>
                <w:sz w:val="20"/>
              </w:rPr>
              <w:t>
</w:t>
            </w:r>
            <w:r>
              <w:rPr>
                <w:rFonts w:ascii="Times New Roman"/>
                <w:b/>
                <w:i w:val="false"/>
                <w:color w:val="000000"/>
                <w:sz w:val="20"/>
              </w:rPr>
              <w:t xml:space="preserve">Маңғыстау </w:t>
            </w:r>
          </w:p>
          <w:bookmarkEnd w:id="137"/>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w:t>
            </w:r>
          </w:p>
          <w:bookmarkEnd w:id="138"/>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w:t>
            </w:r>
          </w:p>
          <w:bookmarkEnd w:id="139"/>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0"/>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w:t>
            </w:r>
          </w:p>
          <w:bookmarkEnd w:id="140"/>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1"/>
          <w:p>
            <w:pPr>
              <w:spacing w:after="20"/>
              <w:ind w:left="20"/>
              <w:jc w:val="both"/>
            </w:pPr>
            <w:r>
              <w:rPr>
                <w:rFonts w:ascii="Times New Roman"/>
                <w:b w:val="false"/>
                <w:i w:val="false"/>
                <w:color w:val="000000"/>
                <w:sz w:val="20"/>
              </w:rPr>
              <w:t>
</w:t>
            </w:r>
            <w:r>
              <w:rPr>
                <w:rFonts w:ascii="Times New Roman"/>
                <w:b/>
                <w:i w:val="false"/>
                <w:color w:val="000000"/>
                <w:sz w:val="20"/>
              </w:rPr>
              <w:t>Ұлытау</w:t>
            </w:r>
          </w:p>
          <w:bookmarkEnd w:id="141"/>
          <w:p>
            <w:pPr>
              <w:spacing w:after="20"/>
              <w:ind w:left="20"/>
              <w:jc w:val="both"/>
            </w:pPr>
            <w:r>
              <w:rPr>
                <w:rFonts w:ascii="Times New Roman"/>
                <w:b w:val="false"/>
                <w:i w:val="false"/>
                <w:color w:val="000000"/>
                <w:sz w:val="20"/>
              </w:rPr>
              <w:t>
Улытауская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2"/>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Қазақстан </w:t>
            </w:r>
          </w:p>
          <w:bookmarkEnd w:id="142"/>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3"/>
          <w:p>
            <w:pPr>
              <w:spacing w:after="20"/>
              <w:ind w:left="20"/>
              <w:jc w:val="both"/>
            </w:pPr>
            <w:r>
              <w:rPr>
                <w:rFonts w:ascii="Times New Roman"/>
                <w:b w:val="false"/>
                <w:i w:val="false"/>
                <w:color w:val="000000"/>
                <w:sz w:val="20"/>
              </w:rPr>
              <w:t>
</w:t>
            </w:r>
            <w:r>
              <w:rPr>
                <w:rFonts w:ascii="Times New Roman"/>
                <w:b/>
                <w:i w:val="false"/>
                <w:color w:val="000000"/>
                <w:sz w:val="20"/>
              </w:rPr>
              <w:t>Астан қаласы</w:t>
            </w:r>
          </w:p>
          <w:bookmarkEnd w:id="143"/>
          <w:p>
            <w:pPr>
              <w:spacing w:after="20"/>
              <w:ind w:left="20"/>
              <w:jc w:val="both"/>
            </w:pPr>
            <w:r>
              <w:rPr>
                <w:rFonts w:ascii="Times New Roman"/>
                <w:b w:val="false"/>
                <w:i w:val="false"/>
                <w:color w:val="000000"/>
                <w:sz w:val="20"/>
              </w:rPr>
              <w:t>
г.Астана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4"/>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bookmarkEnd w:id="144"/>
          <w:p>
            <w:pPr>
              <w:spacing w:after="20"/>
              <w:ind w:left="20"/>
              <w:jc w:val="both"/>
            </w:pPr>
            <w:r>
              <w:rPr>
                <w:rFonts w:ascii="Times New Roman"/>
                <w:b w:val="false"/>
                <w:i w:val="false"/>
                <w:color w:val="000000"/>
                <w:sz w:val="20"/>
              </w:rPr>
              <w:t>
г.Алматы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5"/>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bookmarkEnd w:id="145"/>
          <w:p>
            <w:pPr>
              <w:spacing w:after="20"/>
              <w:ind w:left="20"/>
              <w:jc w:val="both"/>
            </w:pPr>
            <w:r>
              <w:rPr>
                <w:rFonts w:ascii="Times New Roman"/>
                <w:b w:val="false"/>
                <w:i w:val="false"/>
                <w:color w:val="000000"/>
                <w:sz w:val="20"/>
              </w:rPr>
              <w:t>
г.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6"/>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 аумағы бойынша өтетін Қазақстан Республикасының теміржол желісінің пайдаланымдылық ұзындығының қашықтығы, км</w:t>
            </w:r>
          </w:p>
          <w:bookmarkEnd w:id="146"/>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7"/>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аумағы бойынша өтетін басқа мемлекеттердің теміржол желісінің </w:t>
            </w:r>
            <w:r>
              <w:rPr>
                <w:rFonts w:ascii="Times New Roman"/>
                <w:b/>
                <w:i w:val="false"/>
                <w:color w:val="000000"/>
                <w:sz w:val="20"/>
              </w:rPr>
              <w:t>пайдаланымдылық ұзындығының қашықтығы, км</w:t>
            </w:r>
          </w:p>
          <w:bookmarkEnd w:id="147"/>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48"/>
    <w:p>
      <w:pPr>
        <w:spacing w:after="0"/>
        <w:ind w:left="0"/>
        <w:jc w:val="both"/>
      </w:pPr>
      <w:r>
        <w:rPr>
          <w:rFonts w:ascii="Times New Roman"/>
          <w:b w:val="false"/>
          <w:i w:val="false"/>
          <w:color w:val="000000"/>
          <w:sz w:val="28"/>
        </w:rPr>
        <w:t xml:space="preserve">
      </w:t>
      </w:r>
      <w:r>
        <w:rPr>
          <w:rFonts w:ascii="Times New Roman"/>
          <w:b/>
          <w:i w:val="false"/>
          <w:color w:val="000000"/>
          <w:sz w:val="28"/>
        </w:rPr>
        <w:t>13. Есепті кезең соңына кеме жүзетін ішкі су жолдарының ұзындығын көрсетіңіз, километр</w:t>
      </w:r>
    </w:p>
    <w:bookmarkEnd w:id="148"/>
    <w:bookmarkStart w:name="z249" w:id="149"/>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 бойынша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0"/>
          <w:p>
            <w:pPr>
              <w:spacing w:after="20"/>
              <w:ind w:left="20"/>
              <w:jc w:val="both"/>
            </w:pPr>
            <w:r>
              <w:rPr>
                <w:rFonts w:ascii="Times New Roman"/>
                <w:b w:val="false"/>
                <w:i w:val="false"/>
                <w:color w:val="000000"/>
                <w:sz w:val="20"/>
              </w:rPr>
              <w:t>
</w:t>
            </w:r>
            <w:r>
              <w:rPr>
                <w:rFonts w:ascii="Times New Roman"/>
                <w:b/>
                <w:i w:val="false"/>
                <w:color w:val="000000"/>
                <w:sz w:val="20"/>
              </w:rPr>
              <w:t>Жалпы пайдаланымдағы кеме жүзетін ішкі су жолдарының барлық пайдаланылатын ұзындығы 0,1 километрге дейінгі дәлділікпен</w:t>
            </w:r>
          </w:p>
          <w:bookmarkEnd w:id="150"/>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5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2"/>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қалпындағы жолдар бойынша </w:t>
            </w:r>
          </w:p>
          <w:bookmarkEnd w:id="152"/>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3"/>
          <w:p>
            <w:pPr>
              <w:spacing w:after="20"/>
              <w:ind w:left="20"/>
              <w:jc w:val="both"/>
            </w:pPr>
            <w:r>
              <w:rPr>
                <w:rFonts w:ascii="Times New Roman"/>
                <w:b w:val="false"/>
                <w:i w:val="false"/>
                <w:color w:val="000000"/>
                <w:sz w:val="20"/>
              </w:rPr>
              <w:t>
</w:t>
            </w:r>
            <w:r>
              <w:rPr>
                <w:rFonts w:ascii="Times New Roman"/>
                <w:b/>
                <w:i w:val="false"/>
                <w:color w:val="000000"/>
                <w:sz w:val="20"/>
              </w:rPr>
              <w:t>жасанды жолдар (каналдар)</w:t>
            </w:r>
          </w:p>
          <w:bookmarkEnd w:id="153"/>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4"/>
          <w:p>
            <w:pPr>
              <w:spacing w:after="20"/>
              <w:ind w:left="20"/>
              <w:jc w:val="both"/>
            </w:pPr>
            <w:r>
              <w:rPr>
                <w:rFonts w:ascii="Times New Roman"/>
                <w:b w:val="false"/>
                <w:i w:val="false"/>
                <w:color w:val="000000"/>
                <w:sz w:val="20"/>
              </w:rPr>
              <w:t>
</w:t>
            </w:r>
            <w:r>
              <w:rPr>
                <w:rFonts w:ascii="Times New Roman"/>
                <w:b/>
                <w:i w:val="false"/>
                <w:color w:val="000000"/>
                <w:sz w:val="20"/>
              </w:rPr>
              <w:t>кеме жүзетін табиғи жолдар</w:t>
            </w:r>
          </w:p>
          <w:bookmarkEnd w:id="154"/>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 бойынша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5"/>
          <w:p>
            <w:pPr>
              <w:spacing w:after="20"/>
              <w:ind w:left="20"/>
              <w:jc w:val="both"/>
            </w:pPr>
            <w:r>
              <w:rPr>
                <w:rFonts w:ascii="Times New Roman"/>
                <w:b w:val="false"/>
                <w:i w:val="false"/>
                <w:color w:val="000000"/>
                <w:sz w:val="20"/>
              </w:rPr>
              <w:t>
</w:t>
            </w:r>
            <w:r>
              <w:rPr>
                <w:rFonts w:ascii="Times New Roman"/>
                <w:b/>
                <w:i w:val="false"/>
                <w:color w:val="000000"/>
                <w:sz w:val="20"/>
              </w:rPr>
              <w:t xml:space="preserve">кеме жолының белгіленген габариттерін қамтамасыз ету бойынша </w:t>
            </w:r>
          </w:p>
          <w:bookmarkEnd w:id="155"/>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6"/>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кепілдікті тереңдіктегі </w:t>
            </w:r>
          </w:p>
          <w:bookmarkEnd w:id="156"/>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7"/>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кепілдіксіз тереңдіктегі </w:t>
            </w:r>
          </w:p>
          <w:bookmarkEnd w:id="157"/>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8"/>
          <w:p>
            <w:pPr>
              <w:spacing w:after="20"/>
              <w:ind w:left="20"/>
              <w:jc w:val="both"/>
            </w:pPr>
            <w:r>
              <w:rPr>
                <w:rFonts w:ascii="Times New Roman"/>
                <w:b w:val="false"/>
                <w:i w:val="false"/>
                <w:color w:val="000000"/>
                <w:sz w:val="20"/>
              </w:rPr>
              <w:t>
</w:t>
            </w:r>
            <w:r>
              <w:rPr>
                <w:rFonts w:ascii="Times New Roman"/>
                <w:b/>
                <w:i w:val="false"/>
                <w:color w:val="000000"/>
                <w:sz w:val="20"/>
              </w:rPr>
              <w:t>жағалаулық және қалқыма сигналдық құрылғы қондырғыларының қолда бары бойынша</w:t>
            </w:r>
          </w:p>
          <w:bookmarkEnd w:id="158"/>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9"/>
          <w:p>
            <w:pPr>
              <w:spacing w:after="20"/>
              <w:ind w:left="20"/>
              <w:jc w:val="both"/>
            </w:pPr>
            <w:r>
              <w:rPr>
                <w:rFonts w:ascii="Times New Roman"/>
                <w:b w:val="false"/>
                <w:i w:val="false"/>
                <w:color w:val="000000"/>
                <w:sz w:val="20"/>
              </w:rPr>
              <w:t>
</w:t>
            </w:r>
            <w:r>
              <w:rPr>
                <w:rFonts w:ascii="Times New Roman"/>
                <w:b/>
                <w:i w:val="false"/>
                <w:color w:val="000000"/>
                <w:sz w:val="20"/>
              </w:rPr>
              <w:t>жарықтандыратын және жарықты шағылдырғыш құрылғылары бар жолдар</w:t>
            </w:r>
          </w:p>
          <w:bookmarkEnd w:id="159"/>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0"/>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құрылғылары бар жолдар </w:t>
            </w:r>
          </w:p>
          <w:bookmarkEnd w:id="160"/>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1"/>
          <w:p>
            <w:pPr>
              <w:spacing w:after="20"/>
              <w:ind w:left="20"/>
              <w:jc w:val="both"/>
            </w:pPr>
            <w:r>
              <w:rPr>
                <w:rFonts w:ascii="Times New Roman"/>
                <w:b w:val="false"/>
                <w:i w:val="false"/>
                <w:color w:val="000000"/>
                <w:sz w:val="20"/>
              </w:rPr>
              <w:t>
</w:t>
            </w:r>
            <w:r>
              <w:rPr>
                <w:rFonts w:ascii="Times New Roman"/>
                <w:b/>
                <w:i w:val="false"/>
                <w:color w:val="000000"/>
                <w:sz w:val="20"/>
              </w:rPr>
              <w:t>кеме жүретін жолдың белгілерінсіз</w:t>
            </w:r>
          </w:p>
          <w:bookmarkEnd w:id="161"/>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62"/>
    <w:p>
      <w:pPr>
        <w:spacing w:after="0"/>
        <w:ind w:left="0"/>
        <w:jc w:val="both"/>
      </w:pPr>
      <w:r>
        <w:rPr>
          <w:rFonts w:ascii="Times New Roman"/>
          <w:b w:val="false"/>
          <w:i w:val="false"/>
          <w:color w:val="000000"/>
          <w:sz w:val="28"/>
        </w:rPr>
        <w:t xml:space="preserve">
      </w:t>
      </w:r>
      <w:r>
        <w:rPr>
          <w:rFonts w:ascii="Times New Roman"/>
          <w:b/>
          <w:i w:val="false"/>
          <w:color w:val="000000"/>
          <w:sz w:val="28"/>
        </w:rPr>
        <w:t>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162"/>
    <w:bookmarkStart w:name="z269" w:id="163"/>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4"/>
          <w:p>
            <w:pPr>
              <w:spacing w:after="20"/>
              <w:ind w:left="20"/>
              <w:jc w:val="both"/>
            </w:pPr>
            <w:r>
              <w:rPr>
                <w:rFonts w:ascii="Times New Roman"/>
                <w:b w:val="false"/>
                <w:i w:val="false"/>
                <w:color w:val="000000"/>
                <w:sz w:val="20"/>
              </w:rPr>
              <w:t>
</w:t>
            </w:r>
            <w:r>
              <w:rPr>
                <w:rFonts w:ascii="Times New Roman"/>
                <w:b/>
                <w:i w:val="false"/>
                <w:color w:val="000000"/>
                <w:sz w:val="20"/>
              </w:rPr>
              <w:t>Жалпы пайдаланымдағы ішкі су көлігі порттары мен кемежайларындағы жүк және жүк-жолаушы айлақтарының саны, бірлік</w:t>
            </w:r>
          </w:p>
          <w:bookmarkEnd w:id="164"/>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5"/>
          <w:p>
            <w:pPr>
              <w:spacing w:after="20"/>
              <w:ind w:left="20"/>
              <w:jc w:val="both"/>
            </w:pPr>
            <w:r>
              <w:rPr>
                <w:rFonts w:ascii="Times New Roman"/>
                <w:b w:val="false"/>
                <w:i w:val="false"/>
                <w:color w:val="000000"/>
                <w:sz w:val="20"/>
              </w:rPr>
              <w:t>
</w:t>
            </w:r>
            <w:r>
              <w:rPr>
                <w:rFonts w:ascii="Times New Roman"/>
                <w:b/>
                <w:i w:val="false"/>
                <w:color w:val="000000"/>
                <w:sz w:val="20"/>
              </w:rPr>
              <w:t>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bookmarkEnd w:id="165"/>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6"/>
          <w:p>
            <w:pPr>
              <w:spacing w:after="20"/>
              <w:ind w:left="20"/>
              <w:jc w:val="both"/>
            </w:pPr>
            <w:r>
              <w:rPr>
                <w:rFonts w:ascii="Times New Roman"/>
                <w:b w:val="false"/>
                <w:i w:val="false"/>
                <w:color w:val="000000"/>
                <w:sz w:val="20"/>
              </w:rPr>
              <w:t>
</w:t>
            </w:r>
            <w:r>
              <w:rPr>
                <w:rFonts w:ascii="Times New Roman"/>
                <w:b/>
                <w:i w:val="false"/>
                <w:color w:val="000000"/>
                <w:sz w:val="20"/>
              </w:rPr>
              <w:t>Жалпы пайдаланымдағы ішкі су көлігі порттары мен кемежайларындағы жүк және жүк-жолаушы айлақтарының жалпы ұзындығы, қума метр</w:t>
            </w:r>
          </w:p>
          <w:bookmarkEnd w:id="166"/>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7"/>
          <w:p>
            <w:pPr>
              <w:spacing w:after="20"/>
              <w:ind w:left="20"/>
              <w:jc w:val="both"/>
            </w:pPr>
            <w:r>
              <w:rPr>
                <w:rFonts w:ascii="Times New Roman"/>
                <w:b w:val="false"/>
                <w:i w:val="false"/>
                <w:color w:val="000000"/>
                <w:sz w:val="20"/>
              </w:rPr>
              <w:t>
</w:t>
            </w:r>
            <w:r>
              <w:rPr>
                <w:rFonts w:ascii="Times New Roman"/>
                <w:b/>
                <w:i w:val="false"/>
                <w:color w:val="000000"/>
                <w:sz w:val="20"/>
              </w:rPr>
              <w:t>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bookmarkEnd w:id="167"/>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68"/>
    <w:p>
      <w:pPr>
        <w:spacing w:after="0"/>
        <w:ind w:left="0"/>
        <w:jc w:val="both"/>
      </w:pPr>
      <w:r>
        <w:rPr>
          <w:rFonts w:ascii="Times New Roman"/>
          <w:b w:val="false"/>
          <w:i w:val="false"/>
          <w:color w:val="000000"/>
          <w:sz w:val="28"/>
        </w:rPr>
        <w:t xml:space="preserve">
      </w:t>
      </w:r>
      <w:r>
        <w:rPr>
          <w:rFonts w:ascii="Times New Roman"/>
          <w:b/>
          <w:i w:val="false"/>
          <w:color w:val="000000"/>
          <w:sz w:val="28"/>
        </w:rPr>
        <w:t>15. Қосалқы қызмет түрлері бойынша өндірілген өнім (жұмыс, қызмет) көлемдерін көрсетіңіз, мың теңге</w:t>
      </w:r>
    </w:p>
    <w:bookmarkEnd w:id="168"/>
    <w:bookmarkStart w:name="z281" w:id="169"/>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p>
          <w:p>
            <w:pPr>
              <w:spacing w:after="20"/>
              <w:ind w:left="20"/>
              <w:jc w:val="both"/>
            </w:pPr>
          </w:p>
          <w:p>
            <w:pPr>
              <w:spacing w:after="20"/>
              <w:ind w:left="20"/>
              <w:jc w:val="both"/>
            </w:pPr>
            <w:r>
              <w:rPr>
                <w:rFonts w:ascii="Times New Roman"/>
                <w:b/>
                <w:i w:val="false"/>
                <w:color w:val="000000"/>
                <w:sz w:val="20"/>
              </w:rPr>
              <w:t>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қызмет түрлері бойынша өндірілген өнім (жұмыс,көрсетілетін қызметтер)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(работ, услуг) по вторичным видам деятельности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0"/>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bookmarkEnd w:id="17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1"/>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p>
          <w:bookmarkEnd w:id="17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172"/>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172"/>
    <w:p>
      <w:pPr>
        <w:spacing w:after="0"/>
        <w:ind w:left="0"/>
        <w:jc w:val="both"/>
      </w:pPr>
      <w:r>
        <w:rPr>
          <w:rFonts w:ascii="Times New Roman"/>
          <w:b w:val="false"/>
          <w:i w:val="false"/>
          <w:color w:val="000000"/>
          <w:sz w:val="28"/>
        </w:rPr>
        <w:t xml:space="preserve">       Наименование________________________________</w:t>
      </w:r>
    </w:p>
    <w:p>
      <w:pPr>
        <w:spacing w:after="0"/>
        <w:ind w:left="0"/>
        <w:jc w:val="both"/>
      </w:pPr>
      <w:r>
        <w:rPr>
          <w:rFonts w:ascii="Times New Roman"/>
          <w:b w:val="false"/>
          <w:i w:val="false"/>
          <w:color w:val="000000"/>
          <w:sz w:val="28"/>
        </w:rPr>
        <w:t xml:space="preserve">       Адрес (респондента)___________________________</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 стационарный мобильный</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 __________________________________</w:t>
      </w:r>
    </w:p>
    <w:p>
      <w:pPr>
        <w:spacing w:after="0"/>
        <w:ind w:left="0"/>
        <w:jc w:val="both"/>
      </w:pPr>
      <w:r>
        <w:rPr>
          <w:rFonts w:ascii="Times New Roman"/>
          <w:b/>
          <w:i w:val="false"/>
          <w:color w:val="000000"/>
          <w:sz w:val="28"/>
        </w:rPr>
        <w:t>тегі, аты және әкесінің аты (бар болған жағдайда</w:t>
      </w:r>
      <w:r>
        <w:rPr>
          <w:rFonts w:ascii="Times New Roman"/>
          <w:b/>
          <w:i w:val="false"/>
          <w:color w:val="000000"/>
          <w:sz w:val="28"/>
        </w:rPr>
        <w:t>) қолы</w:t>
      </w:r>
      <w:r>
        <w:rPr>
          <w:rFonts w:ascii="Times New Roman"/>
          <w:b w:val="false"/>
          <w:i w:val="false"/>
          <w:color w:val="000000"/>
          <w:sz w:val="28"/>
        </w:rPr>
        <w:t xml:space="preserve">, </w:t>
      </w:r>
      <w:r>
        <w:rPr>
          <w:rFonts w:ascii="Times New Roman"/>
          <w:b/>
          <w:i w:val="false"/>
          <w:color w:val="000000"/>
          <w:sz w:val="28"/>
        </w:rPr>
        <w:t>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 __________________</w:t>
      </w:r>
    </w:p>
    <w:p>
      <w:pPr>
        <w:spacing w:after="0"/>
        <w:ind w:left="0"/>
        <w:jc w:val="both"/>
      </w:pP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w:t>
      </w:r>
    </w:p>
    <w:p>
      <w:pPr>
        <w:spacing w:after="0"/>
        <w:ind w:left="0"/>
        <w:jc w:val="both"/>
      </w:pP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289" w:id="17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73"/>
    <w:bookmarkStart w:name="z290" w:id="174"/>
    <w:p>
      <w:pPr>
        <w:spacing w:after="0"/>
        <w:ind w:left="0"/>
        <w:jc w:val="both"/>
      </w:pPr>
      <w:r>
        <w:rPr>
          <w:rFonts w:ascii="Times New Roman"/>
          <w:b w:val="false"/>
          <w:i w:val="false"/>
          <w:color w:val="000000"/>
          <w:sz w:val="28"/>
        </w:rPr>
        <w:t>
      Примечание:</w:t>
      </w:r>
    </w:p>
    <w:bookmarkEnd w:id="174"/>
    <w:bookmarkStart w:name="z291" w:id="17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5"/>
    <w:bookmarkStart w:name="z292" w:id="17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"Көліктің қатына</w:t>
            </w:r>
            <w:r>
              <w:rPr>
                <w:rFonts w:ascii="Times New Roman"/>
                <w:b/>
                <w:i w:val="false"/>
                <w:color w:val="000000"/>
                <w:sz w:val="20"/>
              </w:rPr>
              <w:t>с түрлері</w:t>
            </w:r>
            <w:r>
              <w:br/>
            </w:r>
            <w:r>
              <w:rPr>
                <w:rFonts w:ascii="Times New Roman"/>
                <w:b/>
                <w:i w:val="false"/>
                <w:color w:val="000000"/>
                <w:sz w:val="20"/>
              </w:rPr>
              <w:t>бойынша жұмысы туралы</w:t>
            </w:r>
            <w:r>
              <w:br/>
            </w:r>
            <w:r>
              <w:rPr>
                <w:rFonts w:ascii="Times New Roman"/>
                <w:b/>
                <w:i w:val="false"/>
                <w:color w:val="000000"/>
                <w:sz w:val="20"/>
              </w:rPr>
              <w:t>есеп" (индексі 2-көлік,</w:t>
            </w:r>
            <w:r>
              <w:br/>
            </w:r>
            <w:r>
              <w:rPr>
                <w:rFonts w:ascii="Times New Roman"/>
                <w:b/>
                <w:i w:val="false"/>
                <w:color w:val="000000"/>
                <w:sz w:val="20"/>
              </w:rPr>
              <w:t>кезеңділігі жылдық)</w:t>
            </w:r>
            <w:r>
              <w:br/>
            </w:r>
            <w:r>
              <w:rPr>
                <w:rFonts w:ascii="Times New Roman"/>
                <w:b/>
                <w:i w:val="false"/>
                <w:color w:val="000000"/>
                <w:sz w:val="20"/>
              </w:rPr>
              <w:t>статистикалық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работе</w:t>
            </w:r>
            <w:r>
              <w:br/>
            </w:r>
            <w:r>
              <w:rPr>
                <w:rFonts w:ascii="Times New Roman"/>
                <w:b w:val="false"/>
                <w:i w:val="false"/>
                <w:color w:val="000000"/>
                <w:sz w:val="20"/>
              </w:rPr>
              <w:t>транспорта по видам сообщений"</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295" w:id="177"/>
    <w:p>
      <w:pPr>
        <w:spacing w:after="0"/>
        <w:ind w:left="0"/>
        <w:jc w:val="left"/>
      </w:pPr>
      <w:r>
        <w:rPr>
          <w:rFonts w:ascii="Times New Roman"/>
          <w:b/>
          <w:i w:val="false"/>
          <w:color w:val="000000"/>
        </w:rPr>
        <w:t xml:space="preserve"> Жүк түрлерінің тізбесі Перечень видов грузов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8"/>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bookmarkEnd w:id="178"/>
          <w:p>
            <w:pPr>
              <w:spacing w:after="20"/>
              <w:ind w:left="20"/>
              <w:jc w:val="both"/>
            </w:pPr>
            <w:r>
              <w:rPr>
                <w:rFonts w:ascii="Times New Roman"/>
                <w:b w:val="false"/>
                <w:i w:val="false"/>
                <w:color w:val="000000"/>
                <w:sz w:val="20"/>
              </w:rPr>
              <w:t>
сырая нефть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9"/>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bookmarkEnd w:id="179"/>
          <w:p>
            <w:pPr>
              <w:spacing w:after="20"/>
              <w:ind w:left="20"/>
              <w:jc w:val="both"/>
            </w:pPr>
            <w:r>
              <w:rPr>
                <w:rFonts w:ascii="Times New Roman"/>
                <w:b w:val="false"/>
                <w:i w:val="false"/>
                <w:color w:val="000000"/>
                <w:sz w:val="20"/>
              </w:rPr>
              <w:t>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0"/>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bookmarkEnd w:id="180"/>
          <w:p>
            <w:pPr>
              <w:spacing w:after="20"/>
              <w:ind w:left="20"/>
              <w:jc w:val="both"/>
            </w:pPr>
            <w:r>
              <w:rPr>
                <w:rFonts w:ascii="Times New Roman"/>
                <w:b w:val="false"/>
                <w:i w:val="false"/>
                <w:color w:val="000000"/>
                <w:sz w:val="20"/>
              </w:rPr>
              <w:t>
природный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1"/>
          <w:p>
            <w:pPr>
              <w:spacing w:after="20"/>
              <w:ind w:left="20"/>
              <w:jc w:val="both"/>
            </w:pPr>
            <w:r>
              <w:rPr>
                <w:rFonts w:ascii="Times New Roman"/>
                <w:b w:val="false"/>
                <w:i w:val="false"/>
                <w:color w:val="000000"/>
                <w:sz w:val="20"/>
              </w:rPr>
              <w:t>
</w:t>
            </w:r>
            <w:r>
              <w:rPr>
                <w:rFonts w:ascii="Times New Roman"/>
                <w:b/>
                <w:i w:val="false"/>
                <w:color w:val="000000"/>
                <w:sz w:val="20"/>
              </w:rPr>
              <w:t>салмақтағы сұйық немесе газ тәріздес жүктер</w:t>
            </w:r>
          </w:p>
          <w:bookmarkEnd w:id="181"/>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2"/>
          <w:p>
            <w:pPr>
              <w:spacing w:after="20"/>
              <w:ind w:left="20"/>
              <w:jc w:val="both"/>
            </w:pPr>
            <w:r>
              <w:rPr>
                <w:rFonts w:ascii="Times New Roman"/>
                <w:b w:val="false"/>
                <w:i w:val="false"/>
                <w:color w:val="000000"/>
                <w:sz w:val="20"/>
              </w:rPr>
              <w:t>
</w:t>
            </w:r>
            <w:r>
              <w:rPr>
                <w:rFonts w:ascii="Times New Roman"/>
                <w:b/>
                <w:i w:val="false"/>
                <w:color w:val="000000"/>
                <w:sz w:val="20"/>
              </w:rPr>
              <w:t>өзге де салмақтағы сұйық немесе газ тәріздес жүктер</w:t>
            </w:r>
          </w:p>
          <w:bookmarkEnd w:id="182"/>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83"/>
          <w:p>
            <w:pPr>
              <w:spacing w:after="20"/>
              <w:ind w:left="20"/>
              <w:jc w:val="both"/>
            </w:pPr>
            <w:r>
              <w:rPr>
                <w:rFonts w:ascii="Times New Roman"/>
                <w:b w:val="false"/>
                <w:i w:val="false"/>
                <w:color w:val="000000"/>
                <w:sz w:val="20"/>
              </w:rPr>
              <w:t>
</w:t>
            </w:r>
            <w:r>
              <w:rPr>
                <w:rFonts w:ascii="Times New Roman"/>
                <w:b/>
                <w:i w:val="false"/>
                <w:color w:val="000000"/>
                <w:sz w:val="20"/>
              </w:rPr>
              <w:t>таскөмір</w:t>
            </w:r>
          </w:p>
          <w:bookmarkEnd w:id="183"/>
          <w:p>
            <w:pPr>
              <w:spacing w:after="20"/>
              <w:ind w:left="20"/>
              <w:jc w:val="both"/>
            </w:pPr>
            <w:r>
              <w:rPr>
                <w:rFonts w:ascii="Times New Roman"/>
                <w:b w:val="false"/>
                <w:i w:val="false"/>
                <w:color w:val="000000"/>
                <w:sz w:val="20"/>
              </w:rPr>
              <w:t>
каменный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84"/>
          <w:p>
            <w:pPr>
              <w:spacing w:after="20"/>
              <w:ind w:left="20"/>
              <w:jc w:val="both"/>
            </w:pPr>
            <w:r>
              <w:rPr>
                <w:rFonts w:ascii="Times New Roman"/>
                <w:b w:val="false"/>
                <w:i w:val="false"/>
                <w:color w:val="000000"/>
                <w:sz w:val="20"/>
              </w:rPr>
              <w:t>
</w:t>
            </w:r>
            <w:r>
              <w:rPr>
                <w:rFonts w:ascii="Times New Roman"/>
                <w:b/>
                <w:i w:val="false"/>
                <w:color w:val="000000"/>
                <w:sz w:val="20"/>
              </w:rPr>
              <w:t>кокс</w:t>
            </w:r>
          </w:p>
          <w:bookmarkEnd w:id="184"/>
          <w:p>
            <w:pPr>
              <w:spacing w:after="20"/>
              <w:ind w:left="20"/>
              <w:jc w:val="both"/>
            </w:pPr>
            <w:r>
              <w:rPr>
                <w:rFonts w:ascii="Times New Roman"/>
                <w:b w:val="false"/>
                <w:i w:val="false"/>
                <w:color w:val="000000"/>
                <w:sz w:val="20"/>
              </w:rPr>
              <w:t>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5"/>
          <w:p>
            <w:pPr>
              <w:spacing w:after="20"/>
              <w:ind w:left="20"/>
              <w:jc w:val="both"/>
            </w:pPr>
            <w:r>
              <w:rPr>
                <w:rFonts w:ascii="Times New Roman"/>
                <w:b w:val="false"/>
                <w:i w:val="false"/>
                <w:color w:val="000000"/>
                <w:sz w:val="20"/>
              </w:rPr>
              <w:t>
</w:t>
            </w:r>
            <w:r>
              <w:rPr>
                <w:rFonts w:ascii="Times New Roman"/>
                <w:b/>
                <w:i w:val="false"/>
                <w:color w:val="000000"/>
                <w:sz w:val="20"/>
              </w:rPr>
              <w:t>темір кені</w:t>
            </w:r>
          </w:p>
          <w:bookmarkEnd w:id="185"/>
          <w:p>
            <w:pPr>
              <w:spacing w:after="20"/>
              <w:ind w:left="20"/>
              <w:jc w:val="both"/>
            </w:pPr>
            <w:r>
              <w:rPr>
                <w:rFonts w:ascii="Times New Roman"/>
                <w:b w:val="false"/>
                <w:i w:val="false"/>
                <w:color w:val="000000"/>
                <w:sz w:val="20"/>
              </w:rPr>
              <w:t>
железная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w:t>
            </w:r>
            <w:r>
              <w:rPr>
                <w:rFonts w:ascii="Times New Roman"/>
                <w:b/>
                <w:i w:val="false"/>
                <w:color w:val="000000"/>
                <w:sz w:val="20"/>
              </w:rPr>
              <w:t>марганец кені</w:t>
            </w:r>
          </w:p>
          <w:bookmarkEnd w:id="186"/>
          <w:p>
            <w:pPr>
              <w:spacing w:after="20"/>
              <w:ind w:left="20"/>
              <w:jc w:val="both"/>
            </w:pPr>
            <w:r>
              <w:rPr>
                <w:rFonts w:ascii="Times New Roman"/>
                <w:b w:val="false"/>
                <w:i w:val="false"/>
                <w:color w:val="000000"/>
                <w:sz w:val="20"/>
              </w:rPr>
              <w:t>
марганцевая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7"/>
          <w:p>
            <w:pPr>
              <w:spacing w:after="20"/>
              <w:ind w:left="20"/>
              <w:jc w:val="both"/>
            </w:pPr>
            <w:r>
              <w:rPr>
                <w:rFonts w:ascii="Times New Roman"/>
                <w:b w:val="false"/>
                <w:i w:val="false"/>
                <w:color w:val="000000"/>
                <w:sz w:val="20"/>
              </w:rPr>
              <w:t>
</w:t>
            </w:r>
            <w:r>
              <w:rPr>
                <w:rFonts w:ascii="Times New Roman"/>
                <w:b/>
                <w:i w:val="false"/>
                <w:color w:val="000000"/>
                <w:sz w:val="20"/>
              </w:rPr>
              <w:t>түсті металл кендері</w:t>
            </w:r>
          </w:p>
          <w:bookmarkEnd w:id="187"/>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8"/>
          <w:p>
            <w:pPr>
              <w:spacing w:after="20"/>
              <w:ind w:left="20"/>
              <w:jc w:val="both"/>
            </w:pPr>
            <w:r>
              <w:rPr>
                <w:rFonts w:ascii="Times New Roman"/>
                <w:b w:val="false"/>
                <w:i w:val="false"/>
                <w:color w:val="000000"/>
                <w:sz w:val="20"/>
              </w:rPr>
              <w:t>
</w:t>
            </w:r>
            <w:r>
              <w:rPr>
                <w:rFonts w:ascii="Times New Roman"/>
                <w:b/>
                <w:i w:val="false"/>
                <w:color w:val="000000"/>
                <w:sz w:val="20"/>
              </w:rPr>
              <w:t>күкірт шикізаты</w:t>
            </w:r>
          </w:p>
          <w:bookmarkEnd w:id="188"/>
          <w:p>
            <w:pPr>
              <w:spacing w:after="20"/>
              <w:ind w:left="20"/>
              <w:jc w:val="both"/>
            </w:pPr>
            <w:r>
              <w:rPr>
                <w:rFonts w:ascii="Times New Roman"/>
                <w:b w:val="false"/>
                <w:i w:val="false"/>
                <w:color w:val="000000"/>
                <w:sz w:val="20"/>
              </w:rPr>
              <w:t>
серное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9"/>
          <w:p>
            <w:pPr>
              <w:spacing w:after="20"/>
              <w:ind w:left="20"/>
              <w:jc w:val="both"/>
            </w:pPr>
            <w:r>
              <w:rPr>
                <w:rFonts w:ascii="Times New Roman"/>
                <w:b w:val="false"/>
                <w:i w:val="false"/>
                <w:color w:val="000000"/>
                <w:sz w:val="20"/>
              </w:rPr>
              <w:t>
</w:t>
            </w:r>
            <w:r>
              <w:rPr>
                <w:rFonts w:ascii="Times New Roman"/>
                <w:b/>
                <w:i w:val="false"/>
                <w:color w:val="000000"/>
                <w:sz w:val="20"/>
              </w:rPr>
              <w:t>қара металдар</w:t>
            </w:r>
          </w:p>
          <w:bookmarkEnd w:id="189"/>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0"/>
          <w:p>
            <w:pPr>
              <w:spacing w:after="20"/>
              <w:ind w:left="20"/>
              <w:jc w:val="both"/>
            </w:pPr>
            <w:r>
              <w:rPr>
                <w:rFonts w:ascii="Times New Roman"/>
                <w:b w:val="false"/>
                <w:i w:val="false"/>
                <w:color w:val="000000"/>
                <w:sz w:val="20"/>
              </w:rPr>
              <w:t>
</w:t>
            </w:r>
            <w:r>
              <w:rPr>
                <w:rFonts w:ascii="Times New Roman"/>
                <w:b/>
                <w:i w:val="false"/>
                <w:color w:val="000000"/>
                <w:sz w:val="20"/>
              </w:rPr>
              <w:t>қара металдар сынығы</w:t>
            </w:r>
          </w:p>
          <w:bookmarkEnd w:id="190"/>
          <w:p>
            <w:pPr>
              <w:spacing w:after="20"/>
              <w:ind w:left="20"/>
              <w:jc w:val="both"/>
            </w:pPr>
            <w:r>
              <w:rPr>
                <w:rFonts w:ascii="Times New Roman"/>
                <w:b w:val="false"/>
                <w:i w:val="false"/>
                <w:color w:val="000000"/>
                <w:sz w:val="20"/>
              </w:rPr>
              <w:t>
лом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1"/>
          <w:p>
            <w:pPr>
              <w:spacing w:after="20"/>
              <w:ind w:left="20"/>
              <w:jc w:val="both"/>
            </w:pPr>
            <w:r>
              <w:rPr>
                <w:rFonts w:ascii="Times New Roman"/>
                <w:b w:val="false"/>
                <w:i w:val="false"/>
                <w:color w:val="000000"/>
                <w:sz w:val="20"/>
              </w:rPr>
              <w:t>
</w:t>
            </w:r>
            <w:r>
              <w:rPr>
                <w:rFonts w:ascii="Times New Roman"/>
                <w:b/>
                <w:i w:val="false"/>
                <w:color w:val="000000"/>
                <w:sz w:val="20"/>
              </w:rPr>
              <w:t>флюстер</w:t>
            </w:r>
          </w:p>
          <w:bookmarkEnd w:id="191"/>
          <w:p>
            <w:pPr>
              <w:spacing w:after="20"/>
              <w:ind w:left="20"/>
              <w:jc w:val="both"/>
            </w:pPr>
            <w:r>
              <w:rPr>
                <w:rFonts w:ascii="Times New Roman"/>
                <w:b w:val="false"/>
                <w:i w:val="false"/>
                <w:color w:val="000000"/>
                <w:sz w:val="20"/>
              </w:rPr>
              <w:t>
флюсы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2"/>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bookmarkEnd w:id="192"/>
          <w:p>
            <w:pPr>
              <w:spacing w:after="20"/>
              <w:ind w:left="20"/>
              <w:jc w:val="both"/>
            </w:pPr>
            <w:r>
              <w:rPr>
                <w:rFonts w:ascii="Times New Roman"/>
                <w:b w:val="false"/>
                <w:i w:val="false"/>
                <w:color w:val="000000"/>
                <w:sz w:val="20"/>
              </w:rPr>
              <w:t>
лесные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93"/>
          <w:p>
            <w:pPr>
              <w:spacing w:after="20"/>
              <w:ind w:left="20"/>
              <w:jc w:val="both"/>
            </w:pPr>
            <w:r>
              <w:rPr>
                <w:rFonts w:ascii="Times New Roman"/>
                <w:b w:val="false"/>
                <w:i w:val="false"/>
                <w:color w:val="000000"/>
                <w:sz w:val="20"/>
              </w:rPr>
              <w:t>
</w:t>
            </w:r>
            <w:r>
              <w:rPr>
                <w:rFonts w:ascii="Times New Roman"/>
                <w:b/>
                <w:i w:val="false"/>
                <w:color w:val="000000"/>
                <w:sz w:val="20"/>
              </w:rPr>
              <w:t>құрылыс жүктері</w:t>
            </w:r>
          </w:p>
          <w:bookmarkEnd w:id="193"/>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4"/>
          <w:p>
            <w:pPr>
              <w:spacing w:after="20"/>
              <w:ind w:left="20"/>
              <w:jc w:val="both"/>
            </w:pPr>
            <w:r>
              <w:rPr>
                <w:rFonts w:ascii="Times New Roman"/>
                <w:b w:val="false"/>
                <w:i w:val="false"/>
                <w:color w:val="000000"/>
                <w:sz w:val="20"/>
              </w:rPr>
              <w:t>
</w:t>
            </w:r>
            <w:r>
              <w:rPr>
                <w:rFonts w:ascii="Times New Roman"/>
                <w:b/>
                <w:i w:val="false"/>
                <w:color w:val="000000"/>
                <w:sz w:val="20"/>
              </w:rPr>
              <w:t>құрылыс цементі</w:t>
            </w:r>
          </w:p>
          <w:bookmarkEnd w:id="194"/>
          <w:p>
            <w:pPr>
              <w:spacing w:after="20"/>
              <w:ind w:left="20"/>
              <w:jc w:val="both"/>
            </w:pPr>
            <w:r>
              <w:rPr>
                <w:rFonts w:ascii="Times New Roman"/>
                <w:b w:val="false"/>
                <w:i w:val="false"/>
                <w:color w:val="000000"/>
                <w:sz w:val="20"/>
              </w:rPr>
              <w:t>
цемент строительный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5"/>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bookmarkEnd w:id="195"/>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6"/>
          <w:p>
            <w:pPr>
              <w:spacing w:after="20"/>
              <w:ind w:left="20"/>
              <w:jc w:val="both"/>
            </w:pPr>
            <w:r>
              <w:rPr>
                <w:rFonts w:ascii="Times New Roman"/>
                <w:b w:val="false"/>
                <w:i w:val="false"/>
                <w:color w:val="000000"/>
                <w:sz w:val="20"/>
              </w:rPr>
              <w:t>
</w:t>
            </w:r>
            <w:r>
              <w:rPr>
                <w:rFonts w:ascii="Times New Roman"/>
                <w:b/>
                <w:i w:val="false"/>
                <w:color w:val="000000"/>
                <w:sz w:val="20"/>
              </w:rPr>
              <w:t>астық</w:t>
            </w:r>
          </w:p>
          <w:bookmarkEnd w:id="196"/>
          <w:p>
            <w:pPr>
              <w:spacing w:after="20"/>
              <w:ind w:left="20"/>
              <w:jc w:val="both"/>
            </w:pPr>
            <w:r>
              <w:rPr>
                <w:rFonts w:ascii="Times New Roman"/>
                <w:b w:val="false"/>
                <w:i w:val="false"/>
                <w:color w:val="000000"/>
                <w:sz w:val="20"/>
              </w:rPr>
              <w:t>
зерно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7"/>
          <w:p>
            <w:pPr>
              <w:spacing w:after="20"/>
              <w:ind w:left="20"/>
              <w:jc w:val="both"/>
            </w:pPr>
            <w:r>
              <w:rPr>
                <w:rFonts w:ascii="Times New Roman"/>
                <w:b w:val="false"/>
                <w:i w:val="false"/>
                <w:color w:val="000000"/>
                <w:sz w:val="20"/>
              </w:rPr>
              <w:t>
</w:t>
            </w:r>
            <w:r>
              <w:rPr>
                <w:rFonts w:ascii="Times New Roman"/>
                <w:b/>
                <w:i w:val="false"/>
                <w:color w:val="000000"/>
                <w:sz w:val="20"/>
              </w:rPr>
              <w:t>астық жүктері</w:t>
            </w:r>
          </w:p>
          <w:bookmarkEnd w:id="197"/>
          <w:p>
            <w:pPr>
              <w:spacing w:after="20"/>
              <w:ind w:left="20"/>
              <w:jc w:val="both"/>
            </w:pPr>
            <w:r>
              <w:rPr>
                <w:rFonts w:ascii="Times New Roman"/>
                <w:b w:val="false"/>
                <w:i w:val="false"/>
                <w:color w:val="000000"/>
                <w:sz w:val="20"/>
              </w:rPr>
              <w:t>
хлебные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8"/>
          <w:p>
            <w:pPr>
              <w:spacing w:after="20"/>
              <w:ind w:left="20"/>
              <w:jc w:val="both"/>
            </w:pPr>
            <w:r>
              <w:rPr>
                <w:rFonts w:ascii="Times New Roman"/>
                <w:b w:val="false"/>
                <w:i w:val="false"/>
                <w:color w:val="000000"/>
                <w:sz w:val="20"/>
              </w:rPr>
              <w:t>
</w:t>
            </w:r>
            <w:r>
              <w:rPr>
                <w:rFonts w:ascii="Times New Roman"/>
                <w:b/>
                <w:i w:val="false"/>
                <w:color w:val="000000"/>
                <w:sz w:val="20"/>
              </w:rPr>
              <w:t>тоңазытылған немесе салқындатылған өнімдер</w:t>
            </w:r>
          </w:p>
          <w:bookmarkEnd w:id="198"/>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9"/>
          <w:p>
            <w:pPr>
              <w:spacing w:after="20"/>
              <w:ind w:left="20"/>
              <w:jc w:val="both"/>
            </w:pPr>
            <w:r>
              <w:rPr>
                <w:rFonts w:ascii="Times New Roman"/>
                <w:b w:val="false"/>
                <w:i w:val="false"/>
                <w:color w:val="000000"/>
                <w:sz w:val="20"/>
              </w:rPr>
              <w:t>
</w:t>
            </w:r>
            <w:r>
              <w:rPr>
                <w:rFonts w:ascii="Times New Roman"/>
                <w:b/>
                <w:i w:val="false"/>
                <w:color w:val="000000"/>
                <w:sz w:val="20"/>
              </w:rPr>
              <w:t>пошта</w:t>
            </w:r>
          </w:p>
          <w:bookmarkEnd w:id="199"/>
          <w:p>
            <w:pPr>
              <w:spacing w:after="20"/>
              <w:ind w:left="20"/>
              <w:jc w:val="both"/>
            </w:pPr>
            <w:r>
              <w:rPr>
                <w:rFonts w:ascii="Times New Roman"/>
                <w:b w:val="false"/>
                <w:i w:val="false"/>
                <w:color w:val="000000"/>
                <w:sz w:val="20"/>
              </w:rPr>
              <w:t>
почта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0"/>
          <w:p>
            <w:pPr>
              <w:spacing w:after="20"/>
              <w:ind w:left="20"/>
              <w:jc w:val="both"/>
            </w:pPr>
            <w:r>
              <w:rPr>
                <w:rFonts w:ascii="Times New Roman"/>
                <w:b w:val="false"/>
                <w:i w:val="false"/>
                <w:color w:val="000000"/>
                <w:sz w:val="20"/>
              </w:rPr>
              <w:t>
</w:t>
            </w:r>
            <w:r>
              <w:rPr>
                <w:rFonts w:ascii="Times New Roman"/>
                <w:b/>
                <w:i w:val="false"/>
                <w:color w:val="000000"/>
                <w:sz w:val="20"/>
              </w:rPr>
              <w:t>жиһаз</w:t>
            </w:r>
          </w:p>
          <w:bookmarkEnd w:id="200"/>
          <w:p>
            <w:pPr>
              <w:spacing w:after="20"/>
              <w:ind w:left="20"/>
              <w:jc w:val="both"/>
            </w:pPr>
            <w:r>
              <w:rPr>
                <w:rFonts w:ascii="Times New Roman"/>
                <w:b w:val="false"/>
                <w:i w:val="false"/>
                <w:color w:val="000000"/>
                <w:sz w:val="20"/>
              </w:rPr>
              <w:t>
мебель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1"/>
          <w:p>
            <w:pPr>
              <w:spacing w:after="20"/>
              <w:ind w:left="20"/>
              <w:jc w:val="both"/>
            </w:pPr>
            <w:r>
              <w:rPr>
                <w:rFonts w:ascii="Times New Roman"/>
                <w:b w:val="false"/>
                <w:i w:val="false"/>
                <w:color w:val="000000"/>
                <w:sz w:val="20"/>
              </w:rPr>
              <w:t>
</w:t>
            </w:r>
            <w:r>
              <w:rPr>
                <w:rFonts w:ascii="Times New Roman"/>
                <w:b/>
                <w:i w:val="false"/>
                <w:color w:val="000000"/>
                <w:sz w:val="20"/>
              </w:rPr>
              <w:t>жеміс-көкөніс өнімдері</w:t>
            </w:r>
          </w:p>
          <w:bookmarkEnd w:id="201"/>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2"/>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202"/>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3"/>
          <w:p>
            <w:pPr>
              <w:spacing w:after="20"/>
              <w:ind w:left="20"/>
              <w:jc w:val="both"/>
            </w:pPr>
            <w:r>
              <w:rPr>
                <w:rFonts w:ascii="Times New Roman"/>
                <w:b w:val="false"/>
                <w:i w:val="false"/>
                <w:color w:val="000000"/>
                <w:sz w:val="20"/>
              </w:rPr>
              <w:t>
</w:t>
            </w:r>
            <w:r>
              <w:rPr>
                <w:rFonts w:ascii="Times New Roman"/>
                <w:b/>
                <w:i w:val="false"/>
                <w:color w:val="000000"/>
                <w:sz w:val="20"/>
              </w:rPr>
              <w:t>тірі жануарлар</w:t>
            </w:r>
          </w:p>
          <w:bookmarkEnd w:id="203"/>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4"/>
          <w:p>
            <w:pPr>
              <w:spacing w:after="20"/>
              <w:ind w:left="20"/>
              <w:jc w:val="both"/>
            </w:pPr>
            <w:r>
              <w:rPr>
                <w:rFonts w:ascii="Times New Roman"/>
                <w:b w:val="false"/>
                <w:i w:val="false"/>
                <w:color w:val="000000"/>
                <w:sz w:val="20"/>
              </w:rPr>
              <w:t>
</w:t>
            </w:r>
            <w:r>
              <w:rPr>
                <w:rFonts w:ascii="Times New Roman"/>
                <w:b/>
                <w:i w:val="false"/>
                <w:color w:val="000000"/>
                <w:sz w:val="20"/>
              </w:rPr>
              <w:t>өзге де жүктер</w:t>
            </w:r>
          </w:p>
          <w:bookmarkEnd w:id="204"/>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7</w:t>
            </w:r>
            <w:r>
              <w:br/>
            </w: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326" w:id="20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w:t>
      </w:r>
    </w:p>
    <w:bookmarkEnd w:id="205"/>
    <w:bookmarkStart w:name="z327" w:id="20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статистическая форма).</w:t>
      </w:r>
    </w:p>
    <w:bookmarkEnd w:id="206"/>
    <w:bookmarkStart w:name="z328" w:id="20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07"/>
    <w:bookmarkStart w:name="z329" w:id="208"/>
    <w:p>
      <w:pPr>
        <w:spacing w:after="0"/>
        <w:ind w:left="0"/>
        <w:jc w:val="both"/>
      </w:pP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p>
    <w:bookmarkEnd w:id="208"/>
    <w:bookmarkStart w:name="z330" w:id="209"/>
    <w:p>
      <w:pPr>
        <w:spacing w:after="0"/>
        <w:ind w:left="0"/>
        <w:jc w:val="both"/>
      </w:pPr>
      <w:r>
        <w:rPr>
          <w:rFonts w:ascii="Times New Roman"/>
          <w:b w:val="false"/>
          <w:i w:val="false"/>
          <w:color w:val="000000"/>
          <w:sz w:val="28"/>
        </w:rPr>
        <w:t>
      2)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p>
    <w:bookmarkEnd w:id="209"/>
    <w:bookmarkStart w:name="z331" w:id="210"/>
    <w:p>
      <w:pPr>
        <w:spacing w:after="0"/>
        <w:ind w:left="0"/>
        <w:jc w:val="both"/>
      </w:pPr>
      <w:r>
        <w:rPr>
          <w:rFonts w:ascii="Times New Roman"/>
          <w:b w:val="false"/>
          <w:i w:val="false"/>
          <w:color w:val="000000"/>
          <w:sz w:val="28"/>
        </w:rPr>
        <w:t>
      3) пассажирское судно - судно, предназначенное для перевозки более двенадцати пассажиров.</w:t>
      </w:r>
    </w:p>
    <w:bookmarkEnd w:id="210"/>
    <w:bookmarkStart w:name="z332" w:id="211"/>
    <w:p>
      <w:pPr>
        <w:spacing w:after="0"/>
        <w:ind w:left="0"/>
        <w:jc w:val="both"/>
      </w:pPr>
      <w:r>
        <w:rPr>
          <w:rFonts w:ascii="Times New Roman"/>
          <w:b w:val="false"/>
          <w:i w:val="false"/>
          <w:color w:val="000000"/>
          <w:sz w:val="28"/>
        </w:rPr>
        <w:t>
      3. Статистическая форма заполняется по следующим видам транспорта:</w:t>
      </w:r>
    </w:p>
    <w:bookmarkEnd w:id="211"/>
    <w:bookmarkStart w:name="z333" w:id="212"/>
    <w:p>
      <w:pPr>
        <w:spacing w:after="0"/>
        <w:ind w:left="0"/>
        <w:jc w:val="both"/>
      </w:pPr>
      <w:r>
        <w:rPr>
          <w:rFonts w:ascii="Times New Roman"/>
          <w:b w:val="false"/>
          <w:i w:val="false"/>
          <w:color w:val="000000"/>
          <w:sz w:val="28"/>
        </w:rPr>
        <w:t>
      1) автомобильный транспорт;</w:t>
      </w:r>
    </w:p>
    <w:bookmarkEnd w:id="212"/>
    <w:bookmarkStart w:name="z334" w:id="213"/>
    <w:p>
      <w:pPr>
        <w:spacing w:after="0"/>
        <w:ind w:left="0"/>
        <w:jc w:val="both"/>
      </w:pPr>
      <w:r>
        <w:rPr>
          <w:rFonts w:ascii="Times New Roman"/>
          <w:b w:val="false"/>
          <w:i w:val="false"/>
          <w:color w:val="000000"/>
          <w:sz w:val="28"/>
        </w:rPr>
        <w:t>
      2) железнодорожный транспорт;</w:t>
      </w:r>
    </w:p>
    <w:bookmarkEnd w:id="213"/>
    <w:bookmarkStart w:name="z335" w:id="214"/>
    <w:p>
      <w:pPr>
        <w:spacing w:after="0"/>
        <w:ind w:left="0"/>
        <w:jc w:val="both"/>
      </w:pPr>
      <w:r>
        <w:rPr>
          <w:rFonts w:ascii="Times New Roman"/>
          <w:b w:val="false"/>
          <w:i w:val="false"/>
          <w:color w:val="000000"/>
          <w:sz w:val="28"/>
        </w:rPr>
        <w:t>
      3) воздушный транспорт;</w:t>
      </w:r>
    </w:p>
    <w:bookmarkEnd w:id="214"/>
    <w:bookmarkStart w:name="z336" w:id="215"/>
    <w:p>
      <w:pPr>
        <w:spacing w:after="0"/>
        <w:ind w:left="0"/>
        <w:jc w:val="both"/>
      </w:pPr>
      <w:r>
        <w:rPr>
          <w:rFonts w:ascii="Times New Roman"/>
          <w:b w:val="false"/>
          <w:i w:val="false"/>
          <w:color w:val="000000"/>
          <w:sz w:val="28"/>
        </w:rPr>
        <w:t>
      4) внутренний водный транспорт;</w:t>
      </w:r>
    </w:p>
    <w:bookmarkEnd w:id="215"/>
    <w:bookmarkStart w:name="z337" w:id="216"/>
    <w:p>
      <w:pPr>
        <w:spacing w:after="0"/>
        <w:ind w:left="0"/>
        <w:jc w:val="both"/>
      </w:pPr>
      <w:r>
        <w:rPr>
          <w:rFonts w:ascii="Times New Roman"/>
          <w:b w:val="false"/>
          <w:i w:val="false"/>
          <w:color w:val="000000"/>
          <w:sz w:val="28"/>
        </w:rPr>
        <w:t>
      5) морской транспорт;</w:t>
      </w:r>
    </w:p>
    <w:bookmarkEnd w:id="216"/>
    <w:bookmarkStart w:name="z338" w:id="217"/>
    <w:p>
      <w:pPr>
        <w:spacing w:after="0"/>
        <w:ind w:left="0"/>
        <w:jc w:val="both"/>
      </w:pPr>
      <w:r>
        <w:rPr>
          <w:rFonts w:ascii="Times New Roman"/>
          <w:b w:val="false"/>
          <w:i w:val="false"/>
          <w:color w:val="000000"/>
          <w:sz w:val="28"/>
        </w:rPr>
        <w:t>
      6) трубопроводный транспорт.</w:t>
      </w:r>
    </w:p>
    <w:bookmarkEnd w:id="217"/>
    <w:bookmarkStart w:name="z339" w:id="218"/>
    <w:p>
      <w:pPr>
        <w:spacing w:after="0"/>
        <w:ind w:left="0"/>
        <w:jc w:val="both"/>
      </w:pPr>
      <w:r>
        <w:rPr>
          <w:rFonts w:ascii="Times New Roman"/>
          <w:b w:val="false"/>
          <w:i w:val="false"/>
          <w:color w:val="000000"/>
          <w:sz w:val="28"/>
        </w:rPr>
        <w:t>
      3.1 Автомобильный транспорт.</w:t>
      </w:r>
    </w:p>
    <w:bookmarkEnd w:id="218"/>
    <w:bookmarkStart w:name="z340" w:id="219"/>
    <w:p>
      <w:pPr>
        <w:spacing w:after="0"/>
        <w:ind w:left="0"/>
        <w:jc w:val="both"/>
      </w:pPr>
      <w:r>
        <w:rPr>
          <w:rFonts w:ascii="Times New Roman"/>
          <w:b w:val="false"/>
          <w:i w:val="false"/>
          <w:color w:val="000000"/>
          <w:sz w:val="28"/>
        </w:rPr>
        <w:t>
      Предприятия автомобильного транспорта заполняют разделы 1, 2, 3, 4, 5 и 11.</w:t>
      </w:r>
    </w:p>
    <w:bookmarkEnd w:id="219"/>
    <w:bookmarkStart w:name="z341" w:id="220"/>
    <w:p>
      <w:pPr>
        <w:spacing w:after="0"/>
        <w:ind w:left="0"/>
        <w:jc w:val="both"/>
      </w:pPr>
      <w:r>
        <w:rPr>
          <w:rFonts w:ascii="Times New Roman"/>
          <w:b w:val="false"/>
          <w:i w:val="false"/>
          <w:color w:val="000000"/>
          <w:sz w:val="28"/>
        </w:rPr>
        <w:t>
      В строке 1.1 раздела 2 и раздела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w:t>
      </w:r>
    </w:p>
    <w:bookmarkEnd w:id="220"/>
    <w:bookmarkStart w:name="z342" w:id="221"/>
    <w:p>
      <w:pPr>
        <w:spacing w:after="0"/>
        <w:ind w:left="0"/>
        <w:jc w:val="both"/>
      </w:pPr>
      <w:r>
        <w:rPr>
          <w:rFonts w:ascii="Times New Roman"/>
          <w:b w:val="false"/>
          <w:i w:val="false"/>
          <w:color w:val="000000"/>
          <w:sz w:val="28"/>
        </w:rPr>
        <w:t>
      В строке 1.2 раздела 2 и раздела 3 указываются перевозки во внутриреспубликанском сообщении, к которому относятся перевозки между населенными пунктами, расположенными на территории Республики Казахстан.</w:t>
      </w:r>
    </w:p>
    <w:bookmarkEnd w:id="221"/>
    <w:bookmarkStart w:name="z343" w:id="222"/>
    <w:p>
      <w:pPr>
        <w:spacing w:after="0"/>
        <w:ind w:left="0"/>
        <w:jc w:val="both"/>
      </w:pPr>
      <w:r>
        <w:rPr>
          <w:rFonts w:ascii="Times New Roman"/>
          <w:b w:val="false"/>
          <w:i w:val="false"/>
          <w:color w:val="000000"/>
          <w:sz w:val="28"/>
        </w:rPr>
        <w:t>
      В строке 1.2.1 раздела 2 и раздела 3 указываются перевозки во внутриобластном сообщении, к которому относятся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222"/>
    <w:bookmarkStart w:name="z344" w:id="223"/>
    <w:p>
      <w:pPr>
        <w:spacing w:after="0"/>
        <w:ind w:left="0"/>
        <w:jc w:val="both"/>
      </w:pPr>
      <w:r>
        <w:rPr>
          <w:rFonts w:ascii="Times New Roman"/>
          <w:b w:val="false"/>
          <w:i w:val="false"/>
          <w:color w:val="000000"/>
          <w:sz w:val="28"/>
        </w:rPr>
        <w:t>
      В строке 1.2.2 раздела 2 и раздела 3 указываются перевозки в межобластном сообщении, к которому относятся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223"/>
    <w:bookmarkStart w:name="z345" w:id="224"/>
    <w:p>
      <w:pPr>
        <w:spacing w:after="0"/>
        <w:ind w:left="0"/>
        <w:jc w:val="both"/>
      </w:pPr>
      <w:r>
        <w:rPr>
          <w:rFonts w:ascii="Times New Roman"/>
          <w:b w:val="false"/>
          <w:i w:val="false"/>
          <w:color w:val="000000"/>
          <w:sz w:val="28"/>
        </w:rPr>
        <w:t>
      В строке 1.3 раздела 2 и раздела 3 указываются перевозки в пригородном сообщении,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224"/>
    <w:bookmarkStart w:name="z346" w:id="225"/>
    <w:p>
      <w:pPr>
        <w:spacing w:after="0"/>
        <w:ind w:left="0"/>
        <w:jc w:val="both"/>
      </w:pPr>
      <w:r>
        <w:rPr>
          <w:rFonts w:ascii="Times New Roman"/>
          <w:b w:val="false"/>
          <w:i w:val="false"/>
          <w:color w:val="000000"/>
          <w:sz w:val="28"/>
        </w:rPr>
        <w:t>
      В строке 1.4 раздела 2 и раздела 3 указываются перевозки в городском сообщении, к которому относятся перевозки в пределах установленных границ населенного пункта.</w:t>
      </w:r>
    </w:p>
    <w:bookmarkEnd w:id="225"/>
    <w:bookmarkStart w:name="z347" w:id="226"/>
    <w:p>
      <w:pPr>
        <w:spacing w:after="0"/>
        <w:ind w:left="0"/>
        <w:jc w:val="both"/>
      </w:pPr>
      <w:r>
        <w:rPr>
          <w:rFonts w:ascii="Times New Roman"/>
          <w:b w:val="false"/>
          <w:i w:val="false"/>
          <w:color w:val="000000"/>
          <w:sz w:val="28"/>
        </w:rPr>
        <w:t>
      В строках 1.1.1, 1.2.1.1, 1.2.2.1, 1.3.1, 1.4.1 графы 1 раздела 2 указывается количество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оплачиваемыми предприятиями (организациями).</w:t>
      </w:r>
    </w:p>
    <w:bookmarkEnd w:id="226"/>
    <w:bookmarkStart w:name="z348" w:id="227"/>
    <w:p>
      <w:pPr>
        <w:spacing w:after="0"/>
        <w:ind w:left="0"/>
        <w:jc w:val="both"/>
      </w:pPr>
      <w:r>
        <w:rPr>
          <w:rFonts w:ascii="Times New Roman"/>
          <w:b w:val="false"/>
          <w:i w:val="false"/>
          <w:color w:val="000000"/>
          <w:sz w:val="28"/>
        </w:rPr>
        <w:t>
      Количество перевезенных пассажиров маршрутными автобусами определяется по количеству проданных билетов.</w:t>
      </w:r>
    </w:p>
    <w:bookmarkEnd w:id="227"/>
    <w:bookmarkStart w:name="z349" w:id="228"/>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228"/>
    <w:bookmarkStart w:name="z350" w:id="229"/>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229"/>
    <w:bookmarkStart w:name="z351" w:id="230"/>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информация отсутствует, для расчета берется расстояние равное 15 километрам;</w:t>
      </w:r>
    </w:p>
    <w:bookmarkEnd w:id="230"/>
    <w:bookmarkStart w:name="z352" w:id="231"/>
    <w:p>
      <w:pPr>
        <w:spacing w:after="0"/>
        <w:ind w:left="0"/>
        <w:jc w:val="both"/>
      </w:pPr>
      <w:r>
        <w:rPr>
          <w:rFonts w:ascii="Times New Roman"/>
          <w:b w:val="false"/>
          <w:i w:val="false"/>
          <w:color w:val="000000"/>
          <w:sz w:val="28"/>
        </w:rPr>
        <w:t>
      2) во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231"/>
    <w:bookmarkStart w:name="z353" w:id="232"/>
    <w:p>
      <w:pPr>
        <w:spacing w:after="0"/>
        <w:ind w:left="0"/>
        <w:jc w:val="both"/>
      </w:pPr>
      <w:r>
        <w:rPr>
          <w:rFonts w:ascii="Times New Roman"/>
          <w:b w:val="false"/>
          <w:i w:val="false"/>
          <w:color w:val="000000"/>
          <w:sz w:val="28"/>
        </w:rPr>
        <w:t>
      Строки 1.1.2, 1.2.1.2, 1.2.2.2, 1.3.2, 1.4.2 графы 1 раздела 2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232"/>
    <w:bookmarkStart w:name="z354" w:id="233"/>
    <w:p>
      <w:pPr>
        <w:spacing w:after="0"/>
        <w:ind w:left="0"/>
        <w:jc w:val="both"/>
      </w:pPr>
      <w:r>
        <w:rPr>
          <w:rFonts w:ascii="Times New Roman"/>
          <w:b w:val="false"/>
          <w:i w:val="false"/>
          <w:color w:val="000000"/>
          <w:sz w:val="28"/>
        </w:rPr>
        <w:t>
      В строке 1.4.1 графы 1 раздела 2 перевозки платных пассажиров маршрутными автобусами определяются:</w:t>
      </w:r>
    </w:p>
    <w:bookmarkEnd w:id="233"/>
    <w:bookmarkStart w:name="z355" w:id="234"/>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234"/>
    <w:bookmarkStart w:name="z356" w:id="235"/>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235"/>
    <w:bookmarkStart w:name="z357" w:id="236"/>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236"/>
    <w:bookmarkStart w:name="z358" w:id="237"/>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237"/>
    <w:bookmarkStart w:name="z359" w:id="238"/>
    <w:p>
      <w:pPr>
        <w:spacing w:after="0"/>
        <w:ind w:left="0"/>
        <w:jc w:val="both"/>
      </w:pPr>
      <w:r>
        <w:rPr>
          <w:rFonts w:ascii="Times New Roman"/>
          <w:b w:val="false"/>
          <w:i w:val="false"/>
          <w:color w:val="000000"/>
          <w:sz w:val="28"/>
        </w:rPr>
        <w:t>
      Строки 1.4.3, 1.4.4 графы 1 раздела 2 включают перевозки граждан с платным проездом и пользующихся правом бесплатного проезда.</w:t>
      </w:r>
    </w:p>
    <w:bookmarkEnd w:id="238"/>
    <w:bookmarkStart w:name="z360" w:id="239"/>
    <w:p>
      <w:pPr>
        <w:spacing w:after="0"/>
        <w:ind w:left="0"/>
        <w:jc w:val="both"/>
      </w:pPr>
      <w:r>
        <w:rPr>
          <w:rFonts w:ascii="Times New Roman"/>
          <w:b w:val="false"/>
          <w:i w:val="false"/>
          <w:color w:val="000000"/>
          <w:sz w:val="28"/>
        </w:rPr>
        <w:t>
      Количество пассажиров с платным проездом определяется на основании следующих документов:</w:t>
      </w:r>
    </w:p>
    <w:bookmarkEnd w:id="239"/>
    <w:bookmarkStart w:name="z361" w:id="240"/>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240"/>
    <w:bookmarkStart w:name="z362" w:id="241"/>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241"/>
    <w:bookmarkStart w:name="z363" w:id="242"/>
    <w:p>
      <w:pPr>
        <w:spacing w:after="0"/>
        <w:ind w:left="0"/>
        <w:jc w:val="both"/>
      </w:pP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p>
    <w:bookmarkEnd w:id="242"/>
    <w:bookmarkStart w:name="z364" w:id="243"/>
    <w:p>
      <w:pPr>
        <w:spacing w:after="0"/>
        <w:ind w:left="0"/>
        <w:jc w:val="both"/>
      </w:pPr>
      <w:r>
        <w:rPr>
          <w:rFonts w:ascii="Times New Roman"/>
          <w:b w:val="false"/>
          <w:i w:val="false"/>
          <w:color w:val="000000"/>
          <w:sz w:val="28"/>
        </w:rPr>
        <w:t>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w:t>
      </w:r>
    </w:p>
    <w:bookmarkEnd w:id="243"/>
    <w:bookmarkStart w:name="z365" w:id="244"/>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244"/>
    <w:bookmarkStart w:name="z366" w:id="245"/>
    <w:p>
      <w:pPr>
        <w:spacing w:after="0"/>
        <w:ind w:left="0"/>
        <w:jc w:val="both"/>
      </w:pPr>
      <w:r>
        <w:rPr>
          <w:rFonts w:ascii="Times New Roman"/>
          <w:b w:val="false"/>
          <w:i w:val="false"/>
          <w:color w:val="000000"/>
          <w:sz w:val="28"/>
        </w:rPr>
        <w:t>
      Строки 1.1.1, 1.2.1.1, 1.2.2.1, 1.3.1, 1.4.1 графы 2 раздела 2 определяются умножением количества перевезенных пассажиров на среднее расстояние поездки.</w:t>
      </w:r>
    </w:p>
    <w:bookmarkEnd w:id="245"/>
    <w:bookmarkStart w:name="z367" w:id="246"/>
    <w:p>
      <w:pPr>
        <w:spacing w:after="0"/>
        <w:ind w:left="0"/>
        <w:jc w:val="both"/>
      </w:pPr>
      <w:r>
        <w:rPr>
          <w:rFonts w:ascii="Times New Roman"/>
          <w:b w:val="false"/>
          <w:i w:val="false"/>
          <w:color w:val="000000"/>
          <w:sz w:val="28"/>
        </w:rPr>
        <w:t>
      Строки 1.1.2, 1.2.1.2, 1.2.2.2, 1.3.2, 1.4.2 графы 2 раздела 2 определяются умножением платного пробега такси на среднее число перевезенных пассажиров (равное двум пассажирам).</w:t>
      </w:r>
    </w:p>
    <w:bookmarkEnd w:id="246"/>
    <w:bookmarkStart w:name="z368" w:id="247"/>
    <w:p>
      <w:pPr>
        <w:spacing w:after="0"/>
        <w:ind w:left="0"/>
        <w:jc w:val="both"/>
      </w:pPr>
      <w:r>
        <w:rPr>
          <w:rFonts w:ascii="Times New Roman"/>
          <w:b w:val="false"/>
          <w:i w:val="false"/>
          <w:color w:val="000000"/>
          <w:sz w:val="28"/>
        </w:rPr>
        <w:t>
      Строки 1.4.3, 1.4.4 графы 2 раздела 2 определяются умножением количества перевезенных пассажиров на среднее расстояние поездки пассажира.</w:t>
      </w:r>
    </w:p>
    <w:bookmarkEnd w:id="247"/>
    <w:bookmarkStart w:name="z369" w:id="248"/>
    <w:p>
      <w:pPr>
        <w:spacing w:after="0"/>
        <w:ind w:left="0"/>
        <w:jc w:val="both"/>
      </w:pPr>
      <w:r>
        <w:rPr>
          <w:rFonts w:ascii="Times New Roman"/>
          <w:b w:val="false"/>
          <w:i w:val="false"/>
          <w:color w:val="000000"/>
          <w:sz w:val="28"/>
        </w:rPr>
        <w:t>
      В строки 1.1.1, 1.2.1.1, 1.2.2.1, 1.3.1, 1.4.1 графы 3 раздела 2 включается общая сумма фактической выручки от продажи всех видов проездных билетов (как отдельным гражданам, предприятиям и организациям), а также выручка от перевозок пассажиров заказными автобусами.</w:t>
      </w:r>
    </w:p>
    <w:bookmarkEnd w:id="248"/>
    <w:bookmarkStart w:name="z370" w:id="249"/>
    <w:p>
      <w:pPr>
        <w:spacing w:after="0"/>
        <w:ind w:left="0"/>
        <w:jc w:val="both"/>
      </w:pPr>
      <w:r>
        <w:rPr>
          <w:rFonts w:ascii="Times New Roman"/>
          <w:b w:val="false"/>
          <w:i w:val="false"/>
          <w:color w:val="000000"/>
          <w:sz w:val="28"/>
        </w:rPr>
        <w:t>
      В строки 1.1.2, 1.2.1.2, 1.2.2.2, 1.3.2, 1.4.2 графы 3 раздела 2 включается выручка, полученная от перевозок пассажиров такси (с учетом доходов от предварительных заказов такси по телефону), а также доходы, поступившие по безналичному расчету от перевозки почты и периодической печати органами связи.</w:t>
      </w:r>
    </w:p>
    <w:bookmarkEnd w:id="249"/>
    <w:bookmarkStart w:name="z371" w:id="250"/>
    <w:p>
      <w:pPr>
        <w:spacing w:after="0"/>
        <w:ind w:left="0"/>
        <w:jc w:val="both"/>
      </w:pPr>
      <w:r>
        <w:rPr>
          <w:rFonts w:ascii="Times New Roman"/>
          <w:b w:val="false"/>
          <w:i w:val="false"/>
          <w:color w:val="000000"/>
          <w:sz w:val="28"/>
        </w:rPr>
        <w:t>
      В строки 1.4.3, 1.4.4 графы 3 раздела 2 включается общая сумма фактической выручки от продажи всех видов проездных документов (по отдельным гражданам, предприятиям и организациям).</w:t>
      </w:r>
    </w:p>
    <w:bookmarkEnd w:id="250"/>
    <w:bookmarkStart w:name="z372" w:id="251"/>
    <w:p>
      <w:pPr>
        <w:spacing w:after="0"/>
        <w:ind w:left="0"/>
        <w:jc w:val="both"/>
      </w:pPr>
      <w:r>
        <w:rPr>
          <w:rFonts w:ascii="Times New Roman"/>
          <w:b w:val="false"/>
          <w:i w:val="false"/>
          <w:color w:val="000000"/>
          <w:sz w:val="28"/>
        </w:rPr>
        <w:t>
      В доходы от перевозок пассажиров включаются дотации и субсидии за оказанные услуги по перевозке пассажиров.</w:t>
      </w:r>
    </w:p>
    <w:bookmarkEnd w:id="251"/>
    <w:bookmarkStart w:name="z373" w:id="252"/>
    <w:p>
      <w:pPr>
        <w:spacing w:after="0"/>
        <w:ind w:left="0"/>
        <w:jc w:val="both"/>
      </w:pPr>
      <w:r>
        <w:rPr>
          <w:rFonts w:ascii="Times New Roman"/>
          <w:b w:val="false"/>
          <w:i w:val="false"/>
          <w:color w:val="000000"/>
          <w:sz w:val="28"/>
        </w:rPr>
        <w:t>
      В строке 1 графы 1 раздела 3 включаются суммарные объемы перевезенных грузов,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252"/>
    <w:bookmarkStart w:name="z374" w:id="253"/>
    <w:p>
      <w:pPr>
        <w:spacing w:after="0"/>
        <w:ind w:left="0"/>
        <w:jc w:val="both"/>
      </w:pPr>
      <w:r>
        <w:rPr>
          <w:rFonts w:ascii="Times New Roman"/>
          <w:b w:val="false"/>
          <w:i w:val="false"/>
          <w:color w:val="000000"/>
          <w:sz w:val="28"/>
        </w:rPr>
        <w:t>
      Строка 1 графы 2 раздела 3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 Пример расчета грузооборота приведен в Приложении 2 к настоящей Инструкции.</w:t>
      </w:r>
    </w:p>
    <w:bookmarkEnd w:id="253"/>
    <w:bookmarkStart w:name="z375" w:id="254"/>
    <w:p>
      <w:pPr>
        <w:spacing w:after="0"/>
        <w:ind w:left="0"/>
        <w:jc w:val="both"/>
      </w:pPr>
      <w:r>
        <w:rPr>
          <w:rFonts w:ascii="Times New Roman"/>
          <w:b w:val="false"/>
          <w:i w:val="false"/>
          <w:color w:val="000000"/>
          <w:sz w:val="28"/>
        </w:rPr>
        <w:t>
      Строка 1 графы 3 раздела 3 и строка 1 графы 9 раздела 4 учитываются на основе документов о количестве перевезенных грузов по действующим тарифам или по заключенным договорам.</w:t>
      </w:r>
    </w:p>
    <w:bookmarkEnd w:id="254"/>
    <w:bookmarkStart w:name="z376" w:id="255"/>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включающих все новые или существующие товары, проданные или переданные за границу.</w:t>
      </w:r>
    </w:p>
    <w:bookmarkEnd w:id="255"/>
    <w:bookmarkStart w:name="z377" w:id="256"/>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256"/>
    <w:bookmarkStart w:name="z378" w:id="257"/>
    <w:p>
      <w:pPr>
        <w:spacing w:after="0"/>
        <w:ind w:left="0"/>
        <w:jc w:val="both"/>
      </w:pPr>
      <w:r>
        <w:rPr>
          <w:rFonts w:ascii="Times New Roman"/>
          <w:b w:val="false"/>
          <w:i w:val="false"/>
          <w:color w:val="000000"/>
          <w:sz w:val="28"/>
        </w:rPr>
        <w:t>
      В строке 1.1.3 во всех графах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257"/>
    <w:bookmarkStart w:name="z379" w:id="258"/>
    <w:p>
      <w:pPr>
        <w:spacing w:after="0"/>
        <w:ind w:left="0"/>
        <w:jc w:val="both"/>
      </w:pPr>
      <w:r>
        <w:rPr>
          <w:rFonts w:ascii="Times New Roman"/>
          <w:b w:val="false"/>
          <w:i w:val="false"/>
          <w:color w:val="000000"/>
          <w:sz w:val="28"/>
        </w:rPr>
        <w:t>
      Во всех строках графы Б раздела 4 указываются виды грузов согласно Перечню видов грузов, приведенному в приложении к статистической форме.</w:t>
      </w:r>
    </w:p>
    <w:bookmarkEnd w:id="258"/>
    <w:bookmarkStart w:name="z380" w:id="259"/>
    <w:p>
      <w:pPr>
        <w:spacing w:after="0"/>
        <w:ind w:left="0"/>
        <w:jc w:val="both"/>
      </w:pPr>
      <w:r>
        <w:rPr>
          <w:rFonts w:ascii="Times New Roman"/>
          <w:b w:val="false"/>
          <w:i w:val="false"/>
          <w:color w:val="000000"/>
          <w:sz w:val="28"/>
        </w:rPr>
        <w:t>
      Строка 1.27 заполняется в соответствии с Перечнем опасных грузов, допускаемых к перевозкам автотранспортными средствами на территории Республики Казахстан, утвержденным приказом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w:t>
      </w:r>
    </w:p>
    <w:bookmarkEnd w:id="259"/>
    <w:bookmarkStart w:name="z381" w:id="260"/>
    <w:p>
      <w:pPr>
        <w:spacing w:after="0"/>
        <w:ind w:left="0"/>
        <w:jc w:val="both"/>
      </w:pPr>
      <w:r>
        <w:rPr>
          <w:rFonts w:ascii="Times New Roman"/>
          <w:b w:val="false"/>
          <w:i w:val="false"/>
          <w:color w:val="000000"/>
          <w:sz w:val="28"/>
        </w:rPr>
        <w:t>
      В строке 1 графы 1 раздела 5 указываются доходы от:</w:t>
      </w:r>
    </w:p>
    <w:bookmarkEnd w:id="260"/>
    <w:bookmarkStart w:name="z382" w:id="261"/>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261"/>
    <w:bookmarkStart w:name="z383" w:id="262"/>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End w:id="262"/>
    <w:bookmarkStart w:name="z384" w:id="263"/>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263"/>
    <w:bookmarkStart w:name="z385" w:id="264"/>
    <w:p>
      <w:pPr>
        <w:spacing w:after="0"/>
        <w:ind w:left="0"/>
        <w:jc w:val="both"/>
      </w:pPr>
      <w:r>
        <w:rPr>
          <w:rFonts w:ascii="Times New Roman"/>
          <w:b w:val="false"/>
          <w:i w:val="false"/>
          <w:color w:val="000000"/>
          <w:sz w:val="28"/>
        </w:rPr>
        <w:t>
      В строке 2 графы 1 раздела 5 указываются доходы от сдачи в аренду транспортного средства с водителем согласно заключенному договору аренды.</w:t>
      </w:r>
    </w:p>
    <w:bookmarkEnd w:id="264"/>
    <w:bookmarkStart w:name="z386" w:id="265"/>
    <w:p>
      <w:pPr>
        <w:spacing w:after="0"/>
        <w:ind w:left="0"/>
        <w:jc w:val="both"/>
      </w:pPr>
      <w:r>
        <w:rPr>
          <w:rFonts w:ascii="Times New Roman"/>
          <w:b w:val="false"/>
          <w:i w:val="false"/>
          <w:color w:val="000000"/>
          <w:sz w:val="28"/>
        </w:rPr>
        <w:t>
      В строке 1 раздела 10 указывается число транспортных средств, находящихся на балансе предприятия, и определяется в соответствии с приказами организации о принятии (снятии) на (с) баланса, о постановке (снятии) на (с) учета лизингового подвижного состава, договорами о сдаче в аренду (или прекращении аренды). В данную строку не включаются транспортные средства, взятые в аренду.</w:t>
      </w:r>
    </w:p>
    <w:bookmarkEnd w:id="265"/>
    <w:bookmarkStart w:name="z387" w:id="266"/>
    <w:p>
      <w:pPr>
        <w:spacing w:after="0"/>
        <w:ind w:left="0"/>
        <w:jc w:val="both"/>
      </w:pPr>
      <w:r>
        <w:rPr>
          <w:rFonts w:ascii="Times New Roman"/>
          <w:b w:val="false"/>
          <w:i w:val="false"/>
          <w:color w:val="000000"/>
          <w:sz w:val="28"/>
        </w:rPr>
        <w:t>
      В строке 2 раздела 10 указывается длина всех находящихся на балансе метрополитена,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p>
    <w:bookmarkEnd w:id="266"/>
    <w:bookmarkStart w:name="z388" w:id="267"/>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267"/>
    <w:bookmarkStart w:name="z389" w:id="268"/>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Общим классификатором видов экономической деятельности (далее – ОКЭД) в разрезе 5 знаков, а в графе "код ОКЭД" – код отрасли согласно ОКЭД до 5 знаков. </w:t>
      </w:r>
    </w:p>
    <w:bookmarkEnd w:id="268"/>
    <w:bookmarkStart w:name="z390" w:id="269"/>
    <w:p>
      <w:pPr>
        <w:spacing w:after="0"/>
        <w:ind w:left="0"/>
        <w:jc w:val="both"/>
      </w:pPr>
      <w:r>
        <w:rPr>
          <w:rFonts w:ascii="Times New Roman"/>
          <w:b w:val="false"/>
          <w:i w:val="false"/>
          <w:color w:val="000000"/>
          <w:sz w:val="28"/>
        </w:rPr>
        <w:t>
      3.2 Железнодорожный транспорт.</w:t>
      </w:r>
    </w:p>
    <w:bookmarkEnd w:id="269"/>
    <w:bookmarkStart w:name="z391" w:id="270"/>
    <w:p>
      <w:pPr>
        <w:spacing w:after="0"/>
        <w:ind w:left="0"/>
        <w:jc w:val="both"/>
      </w:pPr>
      <w:r>
        <w:rPr>
          <w:rFonts w:ascii="Times New Roman"/>
          <w:b w:val="false"/>
          <w:i w:val="false"/>
          <w:color w:val="000000"/>
          <w:sz w:val="28"/>
        </w:rPr>
        <w:t>
      Предприятия железнодорожного транспорта заполняют разделы 1, 2, 3, 4, 5 и 11.</w:t>
      </w:r>
    </w:p>
    <w:bookmarkEnd w:id="270"/>
    <w:bookmarkStart w:name="z392" w:id="271"/>
    <w:p>
      <w:pPr>
        <w:spacing w:after="0"/>
        <w:ind w:left="0"/>
        <w:jc w:val="both"/>
      </w:pPr>
      <w:r>
        <w:rPr>
          <w:rFonts w:ascii="Times New Roman"/>
          <w:b w:val="false"/>
          <w:i w:val="false"/>
          <w:color w:val="000000"/>
          <w:sz w:val="28"/>
        </w:rPr>
        <w:t>
      В графе 1 раздела 2 указываются перевозки пассажиров по видам сообщений на железнодорожном транспорте, которые подразделяются на международные, внутриреспубликанские и пригородные.</w:t>
      </w:r>
    </w:p>
    <w:bookmarkEnd w:id="271"/>
    <w:bookmarkStart w:name="z393" w:id="272"/>
    <w:p>
      <w:pPr>
        <w:spacing w:after="0"/>
        <w:ind w:left="0"/>
        <w:jc w:val="both"/>
      </w:pPr>
      <w:r>
        <w:rPr>
          <w:rFonts w:ascii="Times New Roman"/>
          <w:b w:val="false"/>
          <w:i w:val="false"/>
          <w:color w:val="000000"/>
          <w:sz w:val="28"/>
        </w:rPr>
        <w:t>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272"/>
    <w:bookmarkStart w:name="z394" w:id="273"/>
    <w:p>
      <w:pPr>
        <w:spacing w:after="0"/>
        <w:ind w:left="0"/>
        <w:jc w:val="both"/>
      </w:pPr>
      <w:r>
        <w:rPr>
          <w:rFonts w:ascii="Times New Roman"/>
          <w:b w:val="false"/>
          <w:i w:val="false"/>
          <w:color w:val="000000"/>
          <w:sz w:val="28"/>
        </w:rPr>
        <w:t>
      В графе 2 раздела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Пример расчета пассажирооборота приведен в Приложении 1 к настоящей Инструкции.</w:t>
      </w:r>
    </w:p>
    <w:bookmarkEnd w:id="273"/>
    <w:bookmarkStart w:name="z395" w:id="274"/>
    <w:p>
      <w:pPr>
        <w:spacing w:after="0"/>
        <w:ind w:left="0"/>
        <w:jc w:val="both"/>
      </w:pPr>
      <w:r>
        <w:rPr>
          <w:rFonts w:ascii="Times New Roman"/>
          <w:b w:val="false"/>
          <w:i w:val="false"/>
          <w:color w:val="000000"/>
          <w:sz w:val="28"/>
        </w:rPr>
        <w:t>
      В графе 3 раздела 2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w:t>
      </w:r>
    </w:p>
    <w:bookmarkEnd w:id="274"/>
    <w:bookmarkStart w:name="z396" w:id="275"/>
    <w:p>
      <w:pPr>
        <w:spacing w:after="0"/>
        <w:ind w:left="0"/>
        <w:jc w:val="both"/>
      </w:pPr>
      <w:r>
        <w:rPr>
          <w:rFonts w:ascii="Times New Roman"/>
          <w:b w:val="false"/>
          <w:i w:val="false"/>
          <w:color w:val="000000"/>
          <w:sz w:val="28"/>
        </w:rPr>
        <w:t>
      В графе 1 раздела 3 учитываются перевозки грузов на железнодорожном транспорте по прибытию.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275"/>
    <w:bookmarkStart w:name="z397" w:id="276"/>
    <w:p>
      <w:pPr>
        <w:spacing w:after="0"/>
        <w:ind w:left="0"/>
        <w:jc w:val="both"/>
      </w:pPr>
      <w:r>
        <w:rPr>
          <w:rFonts w:ascii="Times New Roman"/>
          <w:b w:val="false"/>
          <w:i w:val="false"/>
          <w:color w:val="000000"/>
          <w:sz w:val="28"/>
        </w:rPr>
        <w:t>
      В графе 2 раздела 3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Пример расчета грузооборота приведен в Приложении 2 к настоящей Инструкции.</w:t>
      </w:r>
    </w:p>
    <w:bookmarkEnd w:id="276"/>
    <w:bookmarkStart w:name="z398" w:id="277"/>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при которых станция отправления находится на территории Республики Казахстан, а станция прибытия – на территории иностранного государства.</w:t>
      </w:r>
    </w:p>
    <w:bookmarkEnd w:id="277"/>
    <w:bookmarkStart w:name="z399" w:id="278"/>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при которых станция отправления находится на территории иностранного государства, а станция прибытия – на территории Республики Казахстан.</w:t>
      </w:r>
    </w:p>
    <w:bookmarkEnd w:id="278"/>
    <w:bookmarkStart w:name="z400" w:id="279"/>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 транзитом.</w:t>
      </w:r>
    </w:p>
    <w:bookmarkEnd w:id="279"/>
    <w:bookmarkStart w:name="z401" w:id="280"/>
    <w:p>
      <w:pPr>
        <w:spacing w:after="0"/>
        <w:ind w:left="0"/>
        <w:jc w:val="both"/>
      </w:pPr>
      <w:r>
        <w:rPr>
          <w:rFonts w:ascii="Times New Roman"/>
          <w:b w:val="false"/>
          <w:i w:val="false"/>
          <w:color w:val="000000"/>
          <w:sz w:val="28"/>
        </w:rPr>
        <w:t>
      В графе 3 раздела 3 и в графе 9 раздела 4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w:t>
      </w:r>
    </w:p>
    <w:bookmarkEnd w:id="280"/>
    <w:bookmarkStart w:name="z402" w:id="281"/>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281"/>
    <w:bookmarkStart w:name="z403" w:id="282"/>
    <w:p>
      <w:pPr>
        <w:spacing w:after="0"/>
        <w:ind w:left="0"/>
        <w:jc w:val="both"/>
      </w:pPr>
      <w:r>
        <w:rPr>
          <w:rFonts w:ascii="Times New Roman"/>
          <w:b w:val="false"/>
          <w:i w:val="false"/>
          <w:color w:val="000000"/>
          <w:sz w:val="28"/>
        </w:rPr>
        <w:t>
      В строке 1.27 раздела 4 учитываются опасные грузы. К опасным грузам относятся перевозимые железнодорожным транспортом грузы согласно Рекомендациям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w:t>
      </w:r>
    </w:p>
    <w:bookmarkEnd w:id="282"/>
    <w:bookmarkStart w:name="z404" w:id="283"/>
    <w:p>
      <w:pPr>
        <w:spacing w:after="0"/>
        <w:ind w:left="0"/>
        <w:jc w:val="both"/>
      </w:pPr>
      <w:r>
        <w:rPr>
          <w:rFonts w:ascii="Times New Roman"/>
          <w:b w:val="false"/>
          <w:i w:val="false"/>
          <w:color w:val="000000"/>
          <w:sz w:val="28"/>
        </w:rPr>
        <w:t>
      Класс 1: Взрывчатые вещества и изделия;</w:t>
      </w:r>
    </w:p>
    <w:bookmarkEnd w:id="283"/>
    <w:bookmarkStart w:name="z405" w:id="284"/>
    <w:p>
      <w:pPr>
        <w:spacing w:after="0"/>
        <w:ind w:left="0"/>
        <w:jc w:val="both"/>
      </w:pPr>
      <w:r>
        <w:rPr>
          <w:rFonts w:ascii="Times New Roman"/>
          <w:b w:val="false"/>
          <w:i w:val="false"/>
          <w:color w:val="000000"/>
          <w:sz w:val="28"/>
        </w:rPr>
        <w:t>
      Класс 2: Газы;</w:t>
      </w:r>
    </w:p>
    <w:bookmarkEnd w:id="284"/>
    <w:bookmarkStart w:name="z406" w:id="285"/>
    <w:p>
      <w:pPr>
        <w:spacing w:after="0"/>
        <w:ind w:left="0"/>
        <w:jc w:val="both"/>
      </w:pPr>
      <w:r>
        <w:rPr>
          <w:rFonts w:ascii="Times New Roman"/>
          <w:b w:val="false"/>
          <w:i w:val="false"/>
          <w:color w:val="000000"/>
          <w:sz w:val="28"/>
        </w:rPr>
        <w:t>
      Класс 3: Легковоспламеняющиеся жидкости;</w:t>
      </w:r>
    </w:p>
    <w:bookmarkEnd w:id="285"/>
    <w:bookmarkStart w:name="z407" w:id="286"/>
    <w:p>
      <w:pPr>
        <w:spacing w:after="0"/>
        <w:ind w:left="0"/>
        <w:jc w:val="both"/>
      </w:pPr>
      <w:r>
        <w:rPr>
          <w:rFonts w:ascii="Times New Roman"/>
          <w:b w:val="false"/>
          <w:i w:val="false"/>
          <w:color w:val="000000"/>
          <w:sz w:val="28"/>
        </w:rPr>
        <w:t>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w:t>
      </w:r>
    </w:p>
    <w:bookmarkEnd w:id="286"/>
    <w:bookmarkStart w:name="z408" w:id="287"/>
    <w:p>
      <w:pPr>
        <w:spacing w:after="0"/>
        <w:ind w:left="0"/>
        <w:jc w:val="both"/>
      </w:pPr>
      <w:r>
        <w:rPr>
          <w:rFonts w:ascii="Times New Roman"/>
          <w:b w:val="false"/>
          <w:i w:val="false"/>
          <w:color w:val="000000"/>
          <w:sz w:val="28"/>
        </w:rPr>
        <w:t>
      Класс 5: Окисляющие вещества и органические пироксиды;</w:t>
      </w:r>
    </w:p>
    <w:bookmarkEnd w:id="287"/>
    <w:bookmarkStart w:name="z409" w:id="288"/>
    <w:p>
      <w:pPr>
        <w:spacing w:after="0"/>
        <w:ind w:left="0"/>
        <w:jc w:val="both"/>
      </w:pPr>
      <w:r>
        <w:rPr>
          <w:rFonts w:ascii="Times New Roman"/>
          <w:b w:val="false"/>
          <w:i w:val="false"/>
          <w:color w:val="000000"/>
          <w:sz w:val="28"/>
        </w:rPr>
        <w:t>
      Класс 6: Токсичные и инфекционные вещества;</w:t>
      </w:r>
    </w:p>
    <w:bookmarkEnd w:id="288"/>
    <w:bookmarkStart w:name="z410" w:id="289"/>
    <w:p>
      <w:pPr>
        <w:spacing w:after="0"/>
        <w:ind w:left="0"/>
        <w:jc w:val="both"/>
      </w:pPr>
      <w:r>
        <w:rPr>
          <w:rFonts w:ascii="Times New Roman"/>
          <w:b w:val="false"/>
          <w:i w:val="false"/>
          <w:color w:val="000000"/>
          <w:sz w:val="28"/>
        </w:rPr>
        <w:t>
      Класс 7: Радиоактивные материалы;</w:t>
      </w:r>
    </w:p>
    <w:bookmarkEnd w:id="289"/>
    <w:bookmarkStart w:name="z411" w:id="290"/>
    <w:p>
      <w:pPr>
        <w:spacing w:after="0"/>
        <w:ind w:left="0"/>
        <w:jc w:val="both"/>
      </w:pPr>
      <w:r>
        <w:rPr>
          <w:rFonts w:ascii="Times New Roman"/>
          <w:b w:val="false"/>
          <w:i w:val="false"/>
          <w:color w:val="000000"/>
          <w:sz w:val="28"/>
        </w:rPr>
        <w:t>
      Класс 8: Коррозионные вещества;</w:t>
      </w:r>
    </w:p>
    <w:bookmarkEnd w:id="290"/>
    <w:bookmarkStart w:name="z412" w:id="291"/>
    <w:p>
      <w:pPr>
        <w:spacing w:after="0"/>
        <w:ind w:left="0"/>
        <w:jc w:val="both"/>
      </w:pPr>
      <w:r>
        <w:rPr>
          <w:rFonts w:ascii="Times New Roman"/>
          <w:b w:val="false"/>
          <w:i w:val="false"/>
          <w:color w:val="000000"/>
          <w:sz w:val="28"/>
        </w:rPr>
        <w:t>
      Класс 9: Прочие опасные вещества и изделия, включая вещества, опасные для окружающей среды.</w:t>
      </w:r>
    </w:p>
    <w:bookmarkEnd w:id="291"/>
    <w:bookmarkStart w:name="z413" w:id="292"/>
    <w:p>
      <w:pPr>
        <w:spacing w:after="0"/>
        <w:ind w:left="0"/>
        <w:jc w:val="both"/>
      </w:pPr>
      <w:r>
        <w:rPr>
          <w:rFonts w:ascii="Times New Roman"/>
          <w:b w:val="false"/>
          <w:i w:val="false"/>
          <w:color w:val="000000"/>
          <w:sz w:val="28"/>
        </w:rPr>
        <w:t>
      Рекомендации по перевозке опасных грузов размещены на интернет-ресурсе ООН www.unece.org.</w:t>
      </w:r>
    </w:p>
    <w:bookmarkEnd w:id="292"/>
    <w:bookmarkStart w:name="z414" w:id="293"/>
    <w:p>
      <w:pPr>
        <w:spacing w:after="0"/>
        <w:ind w:left="0"/>
        <w:jc w:val="both"/>
      </w:pPr>
      <w:r>
        <w:rPr>
          <w:rFonts w:ascii="Times New Roman"/>
          <w:b w:val="false"/>
          <w:i w:val="false"/>
          <w:color w:val="000000"/>
          <w:sz w:val="28"/>
        </w:rPr>
        <w:t>
      Кроме этого, в перечень опасных грузов включаются, принятые в Республике Казахстан виды опасных грузов.</w:t>
      </w:r>
    </w:p>
    <w:bookmarkEnd w:id="293"/>
    <w:bookmarkStart w:name="z415" w:id="294"/>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294"/>
    <w:bookmarkStart w:name="z416" w:id="295"/>
    <w:p>
      <w:pPr>
        <w:spacing w:after="0"/>
        <w:ind w:left="0"/>
        <w:jc w:val="both"/>
      </w:pPr>
      <w:r>
        <w:rPr>
          <w:rFonts w:ascii="Times New Roman"/>
          <w:b w:val="false"/>
          <w:i w:val="false"/>
          <w:color w:val="000000"/>
          <w:sz w:val="28"/>
        </w:rPr>
        <w:t>
      В строке 1 раздела 5 учитываются доходы от:</w:t>
      </w:r>
    </w:p>
    <w:bookmarkEnd w:id="295"/>
    <w:bookmarkStart w:name="z417" w:id="296"/>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296"/>
    <w:bookmarkStart w:name="z418" w:id="297"/>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w:t>
      </w:r>
    </w:p>
    <w:bookmarkEnd w:id="297"/>
    <w:bookmarkStart w:name="z419" w:id="298"/>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298"/>
    <w:bookmarkStart w:name="z420" w:id="299"/>
    <w:p>
      <w:pPr>
        <w:spacing w:after="0"/>
        <w:ind w:left="0"/>
        <w:jc w:val="both"/>
      </w:pPr>
      <w:r>
        <w:rPr>
          <w:rFonts w:ascii="Times New Roman"/>
          <w:b w:val="false"/>
          <w:i w:val="false"/>
          <w:color w:val="000000"/>
          <w:sz w:val="28"/>
        </w:rPr>
        <w:t>
      Разделы 11 и 12 заполняют только предприятия, имеющие на балансе магистральные железнодорожные пути общего пользования.</w:t>
      </w:r>
    </w:p>
    <w:bookmarkEnd w:id="299"/>
    <w:bookmarkStart w:name="z421" w:id="300"/>
    <w:p>
      <w:pPr>
        <w:spacing w:after="0"/>
        <w:ind w:left="0"/>
        <w:jc w:val="both"/>
      </w:pPr>
      <w:r>
        <w:rPr>
          <w:rFonts w:ascii="Times New Roman"/>
          <w:b w:val="false"/>
          <w:i w:val="false"/>
          <w:color w:val="000000"/>
          <w:sz w:val="28"/>
        </w:rPr>
        <w:t>
      В разделах 11 и 12 эксплуатационную длину железнодорожных линий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Отрезок пути от места слияния двух линий (от стрелки примыкания) до оси этого пункта входит в эксплуатационную длину обеих линий, учитывается два раза. При наличии нескольких примыканий в направление к этому раздельному пункту такие отрезки пути учитываются в эксплуатационной длине несколько раз.</w:t>
      </w:r>
    </w:p>
    <w:bookmarkEnd w:id="300"/>
    <w:bookmarkStart w:name="z422" w:id="301"/>
    <w:p>
      <w:pPr>
        <w:spacing w:after="0"/>
        <w:ind w:left="0"/>
        <w:jc w:val="both"/>
      </w:pP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учтены как вторые или третьи пути.</w:t>
      </w:r>
    </w:p>
    <w:bookmarkEnd w:id="301"/>
    <w:bookmarkStart w:name="z423" w:id="302"/>
    <w:p>
      <w:pPr>
        <w:spacing w:after="0"/>
        <w:ind w:left="0"/>
        <w:jc w:val="both"/>
      </w:pPr>
      <w:r>
        <w:rPr>
          <w:rFonts w:ascii="Times New Roman"/>
          <w:b w:val="false"/>
          <w:i w:val="false"/>
          <w:color w:val="000000"/>
          <w:sz w:val="28"/>
        </w:rPr>
        <w:t>
      Эксплуатационная длина определяется только для главных путей.</w:t>
      </w:r>
    </w:p>
    <w:bookmarkEnd w:id="302"/>
    <w:bookmarkStart w:name="z424" w:id="303"/>
    <w:p>
      <w:pPr>
        <w:spacing w:after="0"/>
        <w:ind w:left="0"/>
        <w:jc w:val="both"/>
      </w:pP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p>
    <w:bookmarkEnd w:id="303"/>
    <w:bookmarkStart w:name="z425" w:id="304"/>
    <w:p>
      <w:pPr>
        <w:spacing w:after="0"/>
        <w:ind w:left="0"/>
        <w:jc w:val="both"/>
      </w:pPr>
      <w:r>
        <w:rPr>
          <w:rFonts w:ascii="Times New Roman"/>
          <w:b w:val="false"/>
          <w:i w:val="false"/>
          <w:color w:val="000000"/>
          <w:sz w:val="28"/>
        </w:rPr>
        <w:t>
      К электрифицированным линиям относятся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p>
    <w:bookmarkEnd w:id="304"/>
    <w:bookmarkStart w:name="z426" w:id="305"/>
    <w:p>
      <w:pPr>
        <w:spacing w:after="0"/>
        <w:ind w:left="0"/>
        <w:jc w:val="both"/>
      </w:pP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считаются неэлектрифицированными линиями.</w:t>
      </w:r>
    </w:p>
    <w:bookmarkEnd w:id="305"/>
    <w:bookmarkStart w:name="z427" w:id="306"/>
    <w:p>
      <w:pPr>
        <w:spacing w:after="0"/>
        <w:ind w:left="0"/>
        <w:jc w:val="both"/>
      </w:pPr>
      <w:r>
        <w:rPr>
          <w:rFonts w:ascii="Times New Roman"/>
          <w:b w:val="false"/>
          <w:i w:val="false"/>
          <w:color w:val="000000"/>
          <w:sz w:val="28"/>
        </w:rPr>
        <w:t>
      В настоящее время используется железнодорожная колея следующей ширины:</w:t>
      </w:r>
    </w:p>
    <w:bookmarkEnd w:id="306"/>
    <w:bookmarkStart w:name="z428" w:id="307"/>
    <w:p>
      <w:pPr>
        <w:spacing w:after="0"/>
        <w:ind w:left="0"/>
        <w:jc w:val="both"/>
      </w:pPr>
      <w:r>
        <w:rPr>
          <w:rFonts w:ascii="Times New Roman"/>
          <w:b w:val="false"/>
          <w:i w:val="false"/>
          <w:color w:val="000000"/>
          <w:sz w:val="28"/>
        </w:rPr>
        <w:t>
      нормальная колея 1,435 метров (далее – м);</w:t>
      </w:r>
    </w:p>
    <w:bookmarkEnd w:id="307"/>
    <w:bookmarkStart w:name="z429" w:id="308"/>
    <w:p>
      <w:pPr>
        <w:spacing w:after="0"/>
        <w:ind w:left="0"/>
        <w:jc w:val="both"/>
      </w:pPr>
      <w:r>
        <w:rPr>
          <w:rFonts w:ascii="Times New Roman"/>
          <w:b w:val="false"/>
          <w:i w:val="false"/>
          <w:color w:val="000000"/>
          <w:sz w:val="28"/>
        </w:rPr>
        <w:t>
      широкая колея: 1,520 м, 1,524 м, 1,600 м, 1,668 м;</w:t>
      </w:r>
    </w:p>
    <w:bookmarkEnd w:id="308"/>
    <w:bookmarkStart w:name="z430" w:id="309"/>
    <w:p>
      <w:pPr>
        <w:spacing w:after="0"/>
        <w:ind w:left="0"/>
        <w:jc w:val="both"/>
      </w:pPr>
      <w:r>
        <w:rPr>
          <w:rFonts w:ascii="Times New Roman"/>
          <w:b w:val="false"/>
          <w:i w:val="false"/>
          <w:color w:val="000000"/>
          <w:sz w:val="28"/>
        </w:rPr>
        <w:t>
      узкая колея: 0,60 м, 0,70 м, 0,75 м, 0,76 м, 0,785 м, 0,90 м, 1,00 м.</w:t>
      </w:r>
    </w:p>
    <w:bookmarkEnd w:id="309"/>
    <w:bookmarkStart w:name="z431" w:id="310"/>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10"/>
    <w:bookmarkStart w:name="z432" w:id="311"/>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311"/>
    <w:bookmarkStart w:name="z433" w:id="312"/>
    <w:p>
      <w:pPr>
        <w:spacing w:after="0"/>
        <w:ind w:left="0"/>
        <w:jc w:val="both"/>
      </w:pPr>
      <w:r>
        <w:rPr>
          <w:rFonts w:ascii="Times New Roman"/>
          <w:b w:val="false"/>
          <w:i w:val="false"/>
          <w:color w:val="000000"/>
          <w:sz w:val="28"/>
        </w:rPr>
        <w:t>
      3.3 Воздушный транспорт.</w:t>
      </w:r>
    </w:p>
    <w:bookmarkEnd w:id="312"/>
    <w:bookmarkStart w:name="z434" w:id="313"/>
    <w:p>
      <w:pPr>
        <w:spacing w:after="0"/>
        <w:ind w:left="0"/>
        <w:jc w:val="both"/>
      </w:pPr>
      <w:r>
        <w:rPr>
          <w:rFonts w:ascii="Times New Roman"/>
          <w:b w:val="false"/>
          <w:i w:val="false"/>
          <w:color w:val="000000"/>
          <w:sz w:val="28"/>
        </w:rPr>
        <w:t>
      Предприятия воздушного транспорта заполняют разделы 1, 2, 3, 4, 5, 7, 9 и 11.</w:t>
      </w:r>
    </w:p>
    <w:bookmarkEnd w:id="313"/>
    <w:bookmarkStart w:name="z435" w:id="314"/>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 сообщении, к которому относятся перевозки между населенными пунктами, расположенными на территории Республики Казахстан.</w:t>
      </w:r>
    </w:p>
    <w:bookmarkEnd w:id="314"/>
    <w:bookmarkStart w:name="z436" w:id="315"/>
    <w:p>
      <w:pPr>
        <w:spacing w:after="0"/>
        <w:ind w:left="0"/>
        <w:jc w:val="both"/>
      </w:pPr>
      <w:r>
        <w:rPr>
          <w:rFonts w:ascii="Times New Roman"/>
          <w:b w:val="false"/>
          <w:i w:val="false"/>
          <w:color w:val="000000"/>
          <w:sz w:val="28"/>
        </w:rPr>
        <w:t>
      В графе 1 раздела 2 указывается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p>
    <w:bookmarkEnd w:id="315"/>
    <w:bookmarkStart w:name="z437" w:id="316"/>
    <w:p>
      <w:pPr>
        <w:spacing w:after="0"/>
        <w:ind w:left="0"/>
        <w:jc w:val="both"/>
      </w:pPr>
      <w:r>
        <w:rPr>
          <w:rFonts w:ascii="Times New Roman"/>
          <w:b w:val="false"/>
          <w:i w:val="false"/>
          <w:color w:val="000000"/>
          <w:sz w:val="28"/>
        </w:rPr>
        <w:t>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316"/>
    <w:bookmarkStart w:name="z438" w:id="317"/>
    <w:p>
      <w:pPr>
        <w:spacing w:after="0"/>
        <w:ind w:left="0"/>
        <w:jc w:val="both"/>
      </w:pPr>
      <w:r>
        <w:rPr>
          <w:rFonts w:ascii="Times New Roman"/>
          <w:b w:val="false"/>
          <w:i w:val="false"/>
          <w:color w:val="000000"/>
          <w:sz w:val="28"/>
        </w:rPr>
        <w:t>
      В графе 3 разделов 2 и 3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w:t>
      </w:r>
    </w:p>
    <w:bookmarkEnd w:id="317"/>
    <w:bookmarkStart w:name="z439" w:id="318"/>
    <w:p>
      <w:pPr>
        <w:spacing w:after="0"/>
        <w:ind w:left="0"/>
        <w:jc w:val="both"/>
      </w:pPr>
      <w:r>
        <w:rPr>
          <w:rFonts w:ascii="Times New Roman"/>
          <w:b w:val="false"/>
          <w:i w:val="false"/>
          <w:color w:val="000000"/>
          <w:sz w:val="28"/>
        </w:rPr>
        <w:t>
      В графе 1 раздела 3 указывается количество перевезенных грузов и рассчитывается как сумма веса всех грузов, почты и платного багажа, перевезенных в отчетном периоде самолетами.</w:t>
      </w:r>
    </w:p>
    <w:bookmarkEnd w:id="318"/>
    <w:bookmarkStart w:name="z440" w:id="319"/>
    <w:p>
      <w:pPr>
        <w:spacing w:after="0"/>
        <w:ind w:left="0"/>
        <w:jc w:val="both"/>
      </w:pPr>
      <w:r>
        <w:rPr>
          <w:rFonts w:ascii="Times New Roman"/>
          <w:b w:val="false"/>
          <w:i w:val="false"/>
          <w:color w:val="000000"/>
          <w:sz w:val="28"/>
        </w:rPr>
        <w:t>
      В графе 2 раздела 3 грузооборот рассчитывается как сумма умножений количества тонн груза и почты, перевезенных на каждом участке полета на соответствующий участок эксплуатационного расстояния. Пример расчета грузооборота приведен в Приложении 2 к настоящей Инструкции.</w:t>
      </w:r>
    </w:p>
    <w:bookmarkEnd w:id="319"/>
    <w:bookmarkStart w:name="z441" w:id="320"/>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320"/>
    <w:bookmarkStart w:name="z442" w:id="321"/>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321"/>
    <w:bookmarkStart w:name="z443" w:id="322"/>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22"/>
    <w:bookmarkStart w:name="z444" w:id="323"/>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323"/>
    <w:bookmarkStart w:name="z445" w:id="324"/>
    <w:p>
      <w:pPr>
        <w:spacing w:after="0"/>
        <w:ind w:left="0"/>
        <w:jc w:val="both"/>
      </w:pPr>
      <w:r>
        <w:rPr>
          <w:rFonts w:ascii="Times New Roman"/>
          <w:b w:val="false"/>
          <w:i w:val="false"/>
          <w:color w:val="000000"/>
          <w:sz w:val="28"/>
        </w:rPr>
        <w:t>
      В строке 1 раздела 5 учитываются доходы от:</w:t>
      </w:r>
    </w:p>
    <w:bookmarkEnd w:id="324"/>
    <w:bookmarkStart w:name="z446" w:id="325"/>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325"/>
    <w:bookmarkStart w:name="z447" w:id="326"/>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w:t>
      </w:r>
    </w:p>
    <w:bookmarkEnd w:id="326"/>
    <w:bookmarkStart w:name="z448" w:id="327"/>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327"/>
    <w:bookmarkStart w:name="z449" w:id="328"/>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согласно заключенному договору аренды.</w:t>
      </w:r>
    </w:p>
    <w:bookmarkEnd w:id="328"/>
    <w:bookmarkStart w:name="z450" w:id="329"/>
    <w:p>
      <w:pPr>
        <w:spacing w:after="0"/>
        <w:ind w:left="0"/>
        <w:jc w:val="both"/>
      </w:pPr>
      <w:r>
        <w:rPr>
          <w:rFonts w:ascii="Times New Roman"/>
          <w:b w:val="false"/>
          <w:i w:val="false"/>
          <w:color w:val="000000"/>
          <w:sz w:val="28"/>
        </w:rPr>
        <w:t>
      В разделе 7 учитываются регулярные авиаперевозки (полеты), запланированные и выполняемые за вознаграждение в соответствии с официально опубликованным расписанием, или достаточно частые полеты, которые считаются систематически выполняемой серией полетов, а также забронированные места для полета.</w:t>
      </w:r>
    </w:p>
    <w:bookmarkEnd w:id="329"/>
    <w:bookmarkStart w:name="z451" w:id="330"/>
    <w:p>
      <w:pPr>
        <w:spacing w:after="0"/>
        <w:ind w:left="0"/>
        <w:jc w:val="both"/>
      </w:pP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w:t>
      </w:r>
    </w:p>
    <w:bookmarkEnd w:id="330"/>
    <w:bookmarkStart w:name="z452" w:id="331"/>
    <w:p>
      <w:pPr>
        <w:spacing w:after="0"/>
        <w:ind w:left="0"/>
        <w:jc w:val="both"/>
      </w:pPr>
      <w:r>
        <w:rPr>
          <w:rFonts w:ascii="Times New Roman"/>
          <w:b w:val="false"/>
          <w:i w:val="false"/>
          <w:color w:val="000000"/>
          <w:sz w:val="28"/>
        </w:rPr>
        <w:t>
      Для определения показателей перевозок используется информация, указанная в "Задании на полет" каждого рейса и в соответствующих сопроводительных перевозочных документах.</w:t>
      </w:r>
    </w:p>
    <w:bookmarkEnd w:id="331"/>
    <w:bookmarkStart w:name="z453" w:id="332"/>
    <w:p>
      <w:pPr>
        <w:spacing w:after="0"/>
        <w:ind w:left="0"/>
        <w:jc w:val="both"/>
      </w:pP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p>
    <w:bookmarkEnd w:id="332"/>
    <w:bookmarkStart w:name="z454" w:id="333"/>
    <w:p>
      <w:pPr>
        <w:spacing w:after="0"/>
        <w:ind w:left="0"/>
        <w:jc w:val="both"/>
      </w:pPr>
      <w:r>
        <w:rPr>
          <w:rFonts w:ascii="Times New Roman"/>
          <w:b w:val="false"/>
          <w:i w:val="false"/>
          <w:color w:val="000000"/>
          <w:sz w:val="28"/>
        </w:rPr>
        <w:t xml:space="preserve">
      В строках 1 и 8 граф 1 и 2 раздела 7 указывается сумма,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 </w:t>
      </w:r>
    </w:p>
    <w:bookmarkEnd w:id="333"/>
    <w:bookmarkStart w:name="z455" w:id="334"/>
    <w:p>
      <w:pPr>
        <w:spacing w:after="0"/>
        <w:ind w:left="0"/>
        <w:jc w:val="both"/>
      </w:pPr>
      <w:r>
        <w:rPr>
          <w:rFonts w:ascii="Times New Roman"/>
          <w:b w:val="false"/>
          <w:i w:val="false"/>
          <w:color w:val="000000"/>
          <w:sz w:val="28"/>
        </w:rPr>
        <w:t>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w:t>
      </w:r>
    </w:p>
    <w:bookmarkEnd w:id="334"/>
    <w:bookmarkStart w:name="z456" w:id="335"/>
    <w:p>
      <w:pPr>
        <w:spacing w:after="0"/>
        <w:ind w:left="0"/>
        <w:jc w:val="both"/>
      </w:pPr>
      <w:r>
        <w:rPr>
          <w:rFonts w:ascii="Times New Roman"/>
          <w:b w:val="false"/>
          <w:i w:val="false"/>
          <w:color w:val="000000"/>
          <w:sz w:val="28"/>
        </w:rPr>
        <w:t>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p>
    <w:bookmarkEnd w:id="335"/>
    <w:bookmarkStart w:name="z457" w:id="336"/>
    <w:p>
      <w:pPr>
        <w:spacing w:after="0"/>
        <w:ind w:left="0"/>
        <w:jc w:val="both"/>
      </w:pPr>
      <w:r>
        <w:rPr>
          <w:rFonts w:ascii="Times New Roman"/>
          <w:b w:val="false"/>
          <w:i w:val="false"/>
          <w:color w:val="000000"/>
          <w:sz w:val="28"/>
        </w:rPr>
        <w:t>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w:t>
      </w:r>
    </w:p>
    <w:bookmarkEnd w:id="336"/>
    <w:bookmarkStart w:name="z458" w:id="337"/>
    <w:p>
      <w:pPr>
        <w:spacing w:after="0"/>
        <w:ind w:left="0"/>
        <w:jc w:val="both"/>
      </w:pPr>
      <w:r>
        <w:rPr>
          <w:rFonts w:ascii="Times New Roman"/>
          <w:b w:val="false"/>
          <w:i w:val="false"/>
          <w:color w:val="000000"/>
          <w:sz w:val="28"/>
        </w:rPr>
        <w:t>
      В строках 5 и 12 граф 1 и 2 раздела 7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предоставляются для перевозки пассажиров из-за дополнительного топлива или другого груза.</w:t>
      </w:r>
    </w:p>
    <w:bookmarkEnd w:id="337"/>
    <w:bookmarkStart w:name="z459" w:id="338"/>
    <w:p>
      <w:pPr>
        <w:spacing w:after="0"/>
        <w:ind w:left="0"/>
        <w:jc w:val="both"/>
      </w:pPr>
      <w:r>
        <w:rPr>
          <w:rFonts w:ascii="Times New Roman"/>
          <w:b w:val="false"/>
          <w:i w:val="false"/>
          <w:color w:val="000000"/>
          <w:sz w:val="28"/>
        </w:rPr>
        <w:t>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w:t>
      </w:r>
    </w:p>
    <w:bookmarkEnd w:id="338"/>
    <w:bookmarkStart w:name="z460" w:id="339"/>
    <w:p>
      <w:pPr>
        <w:spacing w:after="0"/>
        <w:ind w:left="0"/>
        <w:jc w:val="both"/>
      </w:pPr>
      <w:r>
        <w:rPr>
          <w:rFonts w:ascii="Times New Roman"/>
          <w:b w:val="false"/>
          <w:i w:val="false"/>
          <w:color w:val="000000"/>
          <w:sz w:val="28"/>
        </w:rPr>
        <w:t>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339"/>
    <w:bookmarkStart w:name="z461" w:id="340"/>
    <w:p>
      <w:pPr>
        <w:spacing w:after="0"/>
        <w:ind w:left="0"/>
        <w:jc w:val="both"/>
      </w:pPr>
      <w:r>
        <w:rPr>
          <w:rFonts w:ascii="Times New Roman"/>
          <w:b w:val="false"/>
          <w:i w:val="false"/>
          <w:color w:val="000000"/>
          <w:sz w:val="28"/>
        </w:rPr>
        <w:t>
      В графе 2 раздела 7 учитываются внутренние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w:t>
      </w:r>
    </w:p>
    <w:bookmarkEnd w:id="340"/>
    <w:bookmarkStart w:name="z462" w:id="341"/>
    <w:p>
      <w:pPr>
        <w:spacing w:after="0"/>
        <w:ind w:left="0"/>
        <w:jc w:val="both"/>
      </w:pP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p>
    <w:bookmarkEnd w:id="341"/>
    <w:bookmarkStart w:name="z463" w:id="342"/>
    <w:p>
      <w:pPr>
        <w:spacing w:after="0"/>
        <w:ind w:left="0"/>
        <w:jc w:val="both"/>
      </w:pPr>
      <w:r>
        <w:rPr>
          <w:rFonts w:ascii="Times New Roman"/>
          <w:b w:val="false"/>
          <w:i w:val="false"/>
          <w:color w:val="000000"/>
          <w:sz w:val="28"/>
        </w:rPr>
        <w:t>
      Раздел 8 заполняется только аэропортами. В данном разделе заполняется в случае, если пункты отправления и (или) назначения находятся на территории Республики Казахстан.</w:t>
      </w:r>
    </w:p>
    <w:bookmarkEnd w:id="342"/>
    <w:bookmarkStart w:name="z464" w:id="343"/>
    <w:p>
      <w:pPr>
        <w:spacing w:after="0"/>
        <w:ind w:left="0"/>
        <w:jc w:val="both"/>
      </w:pPr>
      <w:r>
        <w:rPr>
          <w:rFonts w:ascii="Times New Roman"/>
          <w:b w:val="false"/>
          <w:i w:val="false"/>
          <w:color w:val="000000"/>
          <w:sz w:val="28"/>
        </w:rPr>
        <w:t>
      Раздел 9 заполняется аэропортами, обеспечивающими выполнение международных и внутренних полетов. В данном разделе учитываются отправленные, принятые пассажиры и грузы, багаж, почта по регулярным и нерегулярным (чартерным) авиаперевозкам.</w:t>
      </w:r>
    </w:p>
    <w:bookmarkEnd w:id="343"/>
    <w:bookmarkStart w:name="z465" w:id="344"/>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44"/>
    <w:bookmarkStart w:name="z466" w:id="345"/>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45"/>
    <w:bookmarkStart w:name="z467" w:id="346"/>
    <w:p>
      <w:pPr>
        <w:spacing w:after="0"/>
        <w:ind w:left="0"/>
        <w:jc w:val="both"/>
      </w:pPr>
      <w:r>
        <w:rPr>
          <w:rFonts w:ascii="Times New Roman"/>
          <w:b w:val="false"/>
          <w:i w:val="false"/>
          <w:color w:val="000000"/>
          <w:sz w:val="28"/>
        </w:rPr>
        <w:t>
      3.4 Внутренний водный транспорт.</w:t>
      </w:r>
    </w:p>
    <w:bookmarkEnd w:id="346"/>
    <w:bookmarkStart w:name="z468" w:id="347"/>
    <w:p>
      <w:pPr>
        <w:spacing w:after="0"/>
        <w:ind w:left="0"/>
        <w:jc w:val="both"/>
      </w:pPr>
      <w:r>
        <w:rPr>
          <w:rFonts w:ascii="Times New Roman"/>
          <w:b w:val="false"/>
          <w:i w:val="false"/>
          <w:color w:val="000000"/>
          <w:sz w:val="28"/>
        </w:rPr>
        <w:t>
      Предприятия внутреннего водного транспорта заполняют разделы 1, 2, 3, 4, 5 и 11.</w:t>
      </w:r>
    </w:p>
    <w:bookmarkEnd w:id="347"/>
    <w:bookmarkStart w:name="z469" w:id="348"/>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w:t>
      </w:r>
    </w:p>
    <w:bookmarkEnd w:id="348"/>
    <w:bookmarkStart w:name="z470" w:id="349"/>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349"/>
    <w:bookmarkStart w:name="z471" w:id="350"/>
    <w:p>
      <w:pPr>
        <w:spacing w:after="0"/>
        <w:ind w:left="0"/>
        <w:jc w:val="both"/>
      </w:pPr>
      <w:r>
        <w:rPr>
          <w:rFonts w:ascii="Times New Roman"/>
          <w:b w:val="false"/>
          <w:i w:val="false"/>
          <w:color w:val="000000"/>
          <w:sz w:val="28"/>
        </w:rPr>
        <w:t>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w:t>
      </w:r>
    </w:p>
    <w:bookmarkEnd w:id="350"/>
    <w:bookmarkStart w:name="z472" w:id="351"/>
    <w:p>
      <w:pPr>
        <w:spacing w:after="0"/>
        <w:ind w:left="0"/>
        <w:jc w:val="both"/>
      </w:pPr>
      <w:r>
        <w:rPr>
          <w:rFonts w:ascii="Times New Roman"/>
          <w:b w:val="false"/>
          <w:i w:val="false"/>
          <w:color w:val="000000"/>
          <w:sz w:val="28"/>
        </w:rPr>
        <w:t>
      В графе 2 раздела 2 учитывается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351"/>
    <w:bookmarkStart w:name="z473" w:id="352"/>
    <w:p>
      <w:pPr>
        <w:spacing w:after="0"/>
        <w:ind w:left="0"/>
        <w:jc w:val="both"/>
      </w:pPr>
      <w:r>
        <w:rPr>
          <w:rFonts w:ascii="Times New Roman"/>
          <w:b w:val="false"/>
          <w:i w:val="false"/>
          <w:color w:val="000000"/>
          <w:sz w:val="28"/>
        </w:rPr>
        <w:t>
      В графе 3 разделов 2 и 3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352"/>
    <w:bookmarkStart w:name="z474" w:id="353"/>
    <w:p>
      <w:pPr>
        <w:spacing w:after="0"/>
        <w:ind w:left="0"/>
        <w:jc w:val="both"/>
      </w:pPr>
      <w:r>
        <w:rPr>
          <w:rFonts w:ascii="Times New Roman"/>
          <w:b w:val="false"/>
          <w:i w:val="false"/>
          <w:color w:val="000000"/>
          <w:sz w:val="28"/>
        </w:rPr>
        <w:t>
      В графе 1 разделов 3 и 4 учитываются перевозки грузов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w:t>
      </w:r>
    </w:p>
    <w:bookmarkEnd w:id="353"/>
    <w:bookmarkStart w:name="z475" w:id="354"/>
    <w:p>
      <w:pPr>
        <w:spacing w:after="0"/>
        <w:ind w:left="0"/>
        <w:jc w:val="both"/>
      </w:pPr>
      <w:r>
        <w:rPr>
          <w:rFonts w:ascii="Times New Roman"/>
          <w:b w:val="false"/>
          <w:i w:val="false"/>
          <w:color w:val="000000"/>
          <w:sz w:val="28"/>
        </w:rPr>
        <w:t>
      В графе 2 раздела 3 учитывается грузооборот, определяемый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w:t>
      </w:r>
    </w:p>
    <w:bookmarkEnd w:id="354"/>
    <w:bookmarkStart w:name="z476" w:id="355"/>
    <w:p>
      <w:pPr>
        <w:spacing w:after="0"/>
        <w:ind w:left="0"/>
        <w:jc w:val="both"/>
      </w:pPr>
      <w:r>
        <w:rPr>
          <w:rFonts w:ascii="Times New Roman"/>
          <w:b w:val="false"/>
          <w:i w:val="false"/>
          <w:color w:val="000000"/>
          <w:sz w:val="28"/>
        </w:rPr>
        <w:t>
      В строке 1.1.1 графы 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355"/>
    <w:bookmarkStart w:name="z477" w:id="356"/>
    <w:p>
      <w:pPr>
        <w:spacing w:after="0"/>
        <w:ind w:left="0"/>
        <w:jc w:val="both"/>
      </w:pPr>
      <w:r>
        <w:rPr>
          <w:rFonts w:ascii="Times New Roman"/>
          <w:b w:val="false"/>
          <w:i w:val="false"/>
          <w:color w:val="000000"/>
          <w:sz w:val="28"/>
        </w:rPr>
        <w:t>
      В строке 1.1.2 раздела 3 указываются объемы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356"/>
    <w:bookmarkStart w:name="z478" w:id="357"/>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57"/>
    <w:bookmarkStart w:name="z479" w:id="358"/>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Перечня видов грузов, приведенному в приложении к статистической форме.</w:t>
      </w:r>
    </w:p>
    <w:bookmarkEnd w:id="358"/>
    <w:bookmarkStart w:name="z480" w:id="359"/>
    <w:p>
      <w:pPr>
        <w:spacing w:after="0"/>
        <w:ind w:left="0"/>
        <w:jc w:val="both"/>
      </w:pPr>
      <w:r>
        <w:rPr>
          <w:rFonts w:ascii="Times New Roman"/>
          <w:b w:val="false"/>
          <w:i w:val="false"/>
          <w:color w:val="000000"/>
          <w:sz w:val="28"/>
        </w:rPr>
        <w:t>
      В строке 1.27 графе 1 раздела 4 указывается перечень опасных грузов, согласно Правилам перевозки опасных грузов, утвержденных приказом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w:t>
      </w:r>
    </w:p>
    <w:bookmarkEnd w:id="359"/>
    <w:bookmarkStart w:name="z481" w:id="360"/>
    <w:p>
      <w:pPr>
        <w:spacing w:after="0"/>
        <w:ind w:left="0"/>
        <w:jc w:val="both"/>
      </w:pPr>
      <w:r>
        <w:rPr>
          <w:rFonts w:ascii="Times New Roman"/>
          <w:b w:val="false"/>
          <w:i w:val="false"/>
          <w:color w:val="000000"/>
          <w:sz w:val="28"/>
        </w:rPr>
        <w:t>
      В строке 1 раздела 5 учитываются доходы от:</w:t>
      </w:r>
    </w:p>
    <w:bookmarkEnd w:id="360"/>
    <w:bookmarkStart w:name="z482" w:id="361"/>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361"/>
    <w:bookmarkStart w:name="z483" w:id="362"/>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w:t>
      </w:r>
    </w:p>
    <w:bookmarkEnd w:id="362"/>
    <w:bookmarkStart w:name="z484" w:id="363"/>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363"/>
    <w:bookmarkStart w:name="z485" w:id="364"/>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согласно заключенному договору аренды.</w:t>
      </w:r>
    </w:p>
    <w:bookmarkEnd w:id="364"/>
    <w:bookmarkStart w:name="z486" w:id="365"/>
    <w:p>
      <w:pPr>
        <w:spacing w:after="0"/>
        <w:ind w:left="0"/>
        <w:jc w:val="both"/>
      </w:pPr>
      <w:r>
        <w:rPr>
          <w:rFonts w:ascii="Times New Roman"/>
          <w:b w:val="false"/>
          <w:i w:val="false"/>
          <w:color w:val="000000"/>
          <w:sz w:val="28"/>
        </w:rPr>
        <w:t>
      В строке 1.1.1 раздела 13 к искусственным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365"/>
    <w:bookmarkStart w:name="z487" w:id="366"/>
    <w:p>
      <w:pPr>
        <w:spacing w:after="0"/>
        <w:ind w:left="0"/>
        <w:jc w:val="both"/>
      </w:pPr>
      <w:r>
        <w:rPr>
          <w:rFonts w:ascii="Times New Roman"/>
          <w:b w:val="false"/>
          <w:i w:val="false"/>
          <w:color w:val="000000"/>
          <w:sz w:val="28"/>
        </w:rPr>
        <w:t>
      В строке 1.2.1 раздела 13 к внутренним водным судоходным путям с гарантированными глубинами относятся пути, на которых обеспечиваются в течение всей навигации или части ее установленные габариты судового хода.</w:t>
      </w:r>
    </w:p>
    <w:bookmarkEnd w:id="366"/>
    <w:bookmarkStart w:name="z488" w:id="367"/>
    <w:p>
      <w:pPr>
        <w:spacing w:after="0"/>
        <w:ind w:left="0"/>
        <w:jc w:val="both"/>
      </w:pPr>
      <w:r>
        <w:rPr>
          <w:rFonts w:ascii="Times New Roman"/>
          <w:b w:val="false"/>
          <w:i w:val="false"/>
          <w:color w:val="000000"/>
          <w:sz w:val="28"/>
        </w:rPr>
        <w:t>
      В строке 1.3.1 раздела 13 к путям с освещаемыми и светоотражающими знаками относятся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p>
    <w:bookmarkEnd w:id="367"/>
    <w:bookmarkStart w:name="z489" w:id="368"/>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68"/>
    <w:bookmarkStart w:name="z490" w:id="369"/>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69"/>
    <w:bookmarkStart w:name="z491" w:id="370"/>
    <w:p>
      <w:pPr>
        <w:spacing w:after="0"/>
        <w:ind w:left="0"/>
        <w:jc w:val="both"/>
      </w:pPr>
      <w:r>
        <w:rPr>
          <w:rFonts w:ascii="Times New Roman"/>
          <w:b w:val="false"/>
          <w:i w:val="false"/>
          <w:color w:val="000000"/>
          <w:sz w:val="28"/>
        </w:rPr>
        <w:t>
      3.5 Морской транспорт.</w:t>
      </w:r>
    </w:p>
    <w:bookmarkEnd w:id="370"/>
    <w:bookmarkStart w:name="z492" w:id="371"/>
    <w:p>
      <w:pPr>
        <w:spacing w:after="0"/>
        <w:ind w:left="0"/>
        <w:jc w:val="both"/>
      </w:pPr>
      <w:r>
        <w:rPr>
          <w:rFonts w:ascii="Times New Roman"/>
          <w:b w:val="false"/>
          <w:i w:val="false"/>
          <w:color w:val="000000"/>
          <w:sz w:val="28"/>
        </w:rPr>
        <w:t>
      Предприятия морского транспорта заполняют разделы 1, 2, 3, 4, 5, 10 и 11.</w:t>
      </w:r>
    </w:p>
    <w:bookmarkEnd w:id="371"/>
    <w:bookmarkStart w:name="z493" w:id="372"/>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w:t>
      </w:r>
    </w:p>
    <w:bookmarkEnd w:id="372"/>
    <w:bookmarkStart w:name="z494" w:id="373"/>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373"/>
    <w:bookmarkStart w:name="z495" w:id="374"/>
    <w:p>
      <w:pPr>
        <w:spacing w:after="0"/>
        <w:ind w:left="0"/>
        <w:jc w:val="both"/>
      </w:pPr>
      <w:r>
        <w:rPr>
          <w:rFonts w:ascii="Times New Roman"/>
          <w:b w:val="false"/>
          <w:i w:val="false"/>
          <w:color w:val="000000"/>
          <w:sz w:val="28"/>
        </w:rPr>
        <w:t>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w:t>
      </w:r>
    </w:p>
    <w:bookmarkEnd w:id="374"/>
    <w:bookmarkStart w:name="z496" w:id="375"/>
    <w:p>
      <w:pPr>
        <w:spacing w:after="0"/>
        <w:ind w:left="0"/>
        <w:jc w:val="both"/>
      </w:pPr>
      <w:r>
        <w:rPr>
          <w:rFonts w:ascii="Times New Roman"/>
          <w:b w:val="false"/>
          <w:i w:val="false"/>
          <w:color w:val="000000"/>
          <w:sz w:val="28"/>
        </w:rPr>
        <w:t>
      В графе 2 раздела 2 учитываются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375"/>
    <w:bookmarkStart w:name="z497" w:id="376"/>
    <w:p>
      <w:pPr>
        <w:spacing w:after="0"/>
        <w:ind w:left="0"/>
        <w:jc w:val="both"/>
      </w:pPr>
      <w:r>
        <w:rPr>
          <w:rFonts w:ascii="Times New Roman"/>
          <w:b w:val="false"/>
          <w:i w:val="false"/>
          <w:color w:val="000000"/>
          <w:sz w:val="28"/>
        </w:rPr>
        <w:t>
      В графе 1 разделов 3 и 4 указывается перевозки грузов на морском транспорте,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w:t>
      </w:r>
    </w:p>
    <w:bookmarkEnd w:id="376"/>
    <w:bookmarkStart w:name="z498" w:id="377"/>
    <w:p>
      <w:pPr>
        <w:spacing w:after="0"/>
        <w:ind w:left="0"/>
        <w:jc w:val="both"/>
      </w:pPr>
      <w:r>
        <w:rPr>
          <w:rFonts w:ascii="Times New Roman"/>
          <w:b w:val="false"/>
          <w:i w:val="false"/>
          <w:color w:val="000000"/>
          <w:sz w:val="28"/>
        </w:rPr>
        <w:t>
      В графе 2 раздела 3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w:t>
      </w:r>
    </w:p>
    <w:bookmarkEnd w:id="377"/>
    <w:bookmarkStart w:name="z499" w:id="378"/>
    <w:p>
      <w:pPr>
        <w:spacing w:after="0"/>
        <w:ind w:left="0"/>
        <w:jc w:val="both"/>
      </w:pPr>
      <w:r>
        <w:rPr>
          <w:rFonts w:ascii="Times New Roman"/>
          <w:b w:val="false"/>
          <w:i w:val="false"/>
          <w:color w:val="000000"/>
          <w:sz w:val="28"/>
        </w:rPr>
        <w:t>
      В графе 3 раздела 3 и графе 9 раздела 4 учитываются доходы, начисленные отчитывающемуся предприятию, за выполненные по перевозочным документам перевозки грузов по действующим видам тарифов.</w:t>
      </w:r>
    </w:p>
    <w:bookmarkEnd w:id="378"/>
    <w:bookmarkStart w:name="z500" w:id="379"/>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379"/>
    <w:bookmarkStart w:name="z501" w:id="380"/>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380"/>
    <w:bookmarkStart w:name="z502" w:id="381"/>
    <w:p>
      <w:pPr>
        <w:spacing w:after="0"/>
        <w:ind w:left="0"/>
        <w:jc w:val="both"/>
      </w:pPr>
      <w:r>
        <w:rPr>
          <w:rFonts w:ascii="Times New Roman"/>
          <w:b w:val="false"/>
          <w:i w:val="false"/>
          <w:color w:val="000000"/>
          <w:sz w:val="28"/>
        </w:rPr>
        <w:t>
      В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81"/>
    <w:bookmarkStart w:name="z503" w:id="382"/>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1 к статистической форме.</w:t>
      </w:r>
    </w:p>
    <w:bookmarkEnd w:id="382"/>
    <w:bookmarkStart w:name="z504" w:id="383"/>
    <w:p>
      <w:pPr>
        <w:spacing w:after="0"/>
        <w:ind w:left="0"/>
        <w:jc w:val="both"/>
      </w:pPr>
      <w:r>
        <w:rPr>
          <w:rFonts w:ascii="Times New Roman"/>
          <w:b w:val="false"/>
          <w:i w:val="false"/>
          <w:color w:val="000000"/>
          <w:sz w:val="28"/>
        </w:rPr>
        <w:t>
      В строке 1.27 графе 1 раздела 4 указывается перечень опасных грузов, согласно Правилам перевозки опасных грузов, утвержденных приказом Министра по инвестициям и развитию Республики Казахстан от 30 апреля 2015 года №548 (зарегистрирован в Реестре государственной регистрации нормативных правовых актов № 11857).</w:t>
      </w:r>
    </w:p>
    <w:bookmarkEnd w:id="383"/>
    <w:bookmarkStart w:name="z505" w:id="384"/>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384"/>
    <w:bookmarkStart w:name="z506" w:id="385"/>
    <w:p>
      <w:pPr>
        <w:spacing w:after="0"/>
        <w:ind w:left="0"/>
        <w:jc w:val="both"/>
      </w:pPr>
      <w:r>
        <w:rPr>
          <w:rFonts w:ascii="Times New Roman"/>
          <w:b w:val="false"/>
          <w:i w:val="false"/>
          <w:color w:val="000000"/>
          <w:sz w:val="28"/>
        </w:rPr>
        <w:t>
      В строке 1 раздела 5 учитываются доходы от:</w:t>
      </w:r>
    </w:p>
    <w:bookmarkEnd w:id="385"/>
    <w:bookmarkStart w:name="z507" w:id="386"/>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386"/>
    <w:bookmarkStart w:name="z508" w:id="387"/>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w:t>
      </w:r>
    </w:p>
    <w:bookmarkEnd w:id="387"/>
    <w:bookmarkStart w:name="z509" w:id="388"/>
    <w:p>
      <w:pPr>
        <w:spacing w:after="0"/>
        <w:ind w:left="0"/>
        <w:jc w:val="both"/>
      </w:pPr>
      <w:r>
        <w:rPr>
          <w:rFonts w:ascii="Times New Roman"/>
          <w:b w:val="false"/>
          <w:i w:val="false"/>
          <w:color w:val="000000"/>
          <w:sz w:val="28"/>
        </w:rPr>
        <w:t xml:space="preserve">
      3) услуг по организации перевозок грузов (экспедиция груза, подготовка транспортной документации и путевых листов, услуги таможенных агентов). </w:t>
      </w:r>
    </w:p>
    <w:bookmarkEnd w:id="388"/>
    <w:bookmarkStart w:name="z510" w:id="389"/>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экипажем согласно заключенному договору аренды.</w:t>
      </w:r>
    </w:p>
    <w:bookmarkEnd w:id="389"/>
    <w:bookmarkStart w:name="z511" w:id="390"/>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90"/>
    <w:bookmarkStart w:name="z512" w:id="391"/>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91"/>
    <w:bookmarkStart w:name="z513" w:id="392"/>
    <w:p>
      <w:pPr>
        <w:spacing w:after="0"/>
        <w:ind w:left="0"/>
        <w:jc w:val="both"/>
      </w:pPr>
      <w:r>
        <w:rPr>
          <w:rFonts w:ascii="Times New Roman"/>
          <w:b w:val="false"/>
          <w:i w:val="false"/>
          <w:color w:val="000000"/>
          <w:sz w:val="28"/>
        </w:rPr>
        <w:t>
      3.6 Трубопроводный транспорт.</w:t>
      </w:r>
    </w:p>
    <w:bookmarkEnd w:id="392"/>
    <w:bookmarkStart w:name="z514" w:id="393"/>
    <w:p>
      <w:pPr>
        <w:spacing w:after="0"/>
        <w:ind w:left="0"/>
        <w:jc w:val="both"/>
      </w:pPr>
      <w:r>
        <w:rPr>
          <w:rFonts w:ascii="Times New Roman"/>
          <w:b w:val="false"/>
          <w:i w:val="false"/>
          <w:color w:val="000000"/>
          <w:sz w:val="28"/>
        </w:rPr>
        <w:t>
      Предприятия трубопроводного транспорта заполняют разделы 1, 2, 3, 4, 5, 6 и 11.</w:t>
      </w:r>
    </w:p>
    <w:bookmarkEnd w:id="393"/>
    <w:bookmarkStart w:name="z515" w:id="394"/>
    <w:p>
      <w:pPr>
        <w:spacing w:after="0"/>
        <w:ind w:left="0"/>
        <w:jc w:val="both"/>
      </w:pPr>
      <w:r>
        <w:rPr>
          <w:rFonts w:ascii="Times New Roman"/>
          <w:b w:val="false"/>
          <w:i w:val="false"/>
          <w:color w:val="000000"/>
          <w:sz w:val="28"/>
        </w:rPr>
        <w:t>
      В разделе 2 и разделе 3 указывается транспортировка грузов по международному сообщению,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внутриреспубликанскому сообщению, к которому относятся перевозки между населенными пунктами, расположенными на территории Республики Казахстан.</w:t>
      </w:r>
    </w:p>
    <w:bookmarkEnd w:id="394"/>
    <w:bookmarkStart w:name="z516" w:id="395"/>
    <w:p>
      <w:pPr>
        <w:spacing w:after="0"/>
        <w:ind w:left="0"/>
        <w:jc w:val="both"/>
      </w:pPr>
      <w:r>
        <w:rPr>
          <w:rFonts w:ascii="Times New Roman"/>
          <w:b w:val="false"/>
          <w:i w:val="false"/>
          <w:color w:val="000000"/>
          <w:sz w:val="28"/>
        </w:rPr>
        <w:t>
      В графе 1 разделов 3 и 4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395"/>
    <w:bookmarkStart w:name="z517" w:id="396"/>
    <w:p>
      <w:pPr>
        <w:spacing w:after="0"/>
        <w:ind w:left="0"/>
        <w:jc w:val="both"/>
      </w:pPr>
      <w:r>
        <w:rPr>
          <w:rFonts w:ascii="Times New Roman"/>
          <w:b w:val="false"/>
          <w:i w:val="false"/>
          <w:color w:val="000000"/>
          <w:sz w:val="28"/>
        </w:rPr>
        <w:t>
      В строке 1.1.1 раздела 3 указывается объем транспортированных грузов на экспорт за отчетный период, включающий все новые или существующие товары, проданные или переданные за границу.</w:t>
      </w:r>
    </w:p>
    <w:bookmarkEnd w:id="396"/>
    <w:bookmarkStart w:name="z518" w:id="397"/>
    <w:p>
      <w:pPr>
        <w:spacing w:after="0"/>
        <w:ind w:left="0"/>
        <w:jc w:val="both"/>
      </w:pPr>
      <w:r>
        <w:rPr>
          <w:rFonts w:ascii="Times New Roman"/>
          <w:b w:val="false"/>
          <w:i w:val="false"/>
          <w:color w:val="000000"/>
          <w:sz w:val="28"/>
        </w:rPr>
        <w:t>
      В строке 1.1.2 раздела 3 указывается объем транспортированных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397"/>
    <w:bookmarkStart w:name="z519" w:id="398"/>
    <w:p>
      <w:pPr>
        <w:spacing w:after="0"/>
        <w:ind w:left="0"/>
        <w:jc w:val="both"/>
      </w:pPr>
      <w:r>
        <w:rPr>
          <w:rFonts w:ascii="Times New Roman"/>
          <w:b w:val="false"/>
          <w:i w:val="false"/>
          <w:color w:val="000000"/>
          <w:sz w:val="28"/>
        </w:rPr>
        <w:t xml:space="preserve">
      В строке 1.1.3. раздела 3 указывается объем транспортированных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398"/>
    <w:bookmarkStart w:name="z520" w:id="399"/>
    <w:p>
      <w:pPr>
        <w:spacing w:after="0"/>
        <w:ind w:left="0"/>
        <w:jc w:val="both"/>
      </w:pPr>
      <w:r>
        <w:rPr>
          <w:rFonts w:ascii="Times New Roman"/>
          <w:b w:val="false"/>
          <w:i w:val="false"/>
          <w:color w:val="000000"/>
          <w:sz w:val="28"/>
        </w:rPr>
        <w:t>
      Во всех строках графы 2 раздела 3 учитывается грузооборот, рассчитываемый как сумма умножений объемов перекачки нефти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и газопроводам.</w:t>
      </w:r>
    </w:p>
    <w:bookmarkEnd w:id="399"/>
    <w:bookmarkStart w:name="z521" w:id="400"/>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400"/>
    <w:bookmarkStart w:name="z522" w:id="401"/>
    <w:p>
      <w:pPr>
        <w:spacing w:after="0"/>
        <w:ind w:left="0"/>
        <w:jc w:val="both"/>
      </w:pPr>
      <w:r>
        <w:rPr>
          <w:rFonts w:ascii="Times New Roman"/>
          <w:b w:val="false"/>
          <w:i w:val="false"/>
          <w:color w:val="000000"/>
          <w:sz w:val="28"/>
        </w:rPr>
        <w:t>
      В графе 3 раздела 3 и графе 9 раздела 4 учитываются доходы от транспортирования нефти, которые определяются исходя из тарифов за перекачку, перевалку и налив данных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p>
    <w:bookmarkEnd w:id="401"/>
    <w:bookmarkStart w:name="z523" w:id="402"/>
    <w:p>
      <w:pPr>
        <w:spacing w:after="0"/>
        <w:ind w:left="0"/>
        <w:jc w:val="both"/>
      </w:pPr>
      <w:r>
        <w:rPr>
          <w:rFonts w:ascii="Times New Roman"/>
          <w:b w:val="false"/>
          <w:i w:val="false"/>
          <w:color w:val="000000"/>
          <w:sz w:val="28"/>
        </w:rPr>
        <w:t>
      Раздел 5 заполняется в случае, если за отчетный период имелись доходы от вспомогательной транспортной деятельности.</w:t>
      </w:r>
    </w:p>
    <w:bookmarkEnd w:id="402"/>
    <w:bookmarkStart w:name="z524" w:id="403"/>
    <w:p>
      <w:pPr>
        <w:spacing w:after="0"/>
        <w:ind w:left="0"/>
        <w:jc w:val="both"/>
      </w:pPr>
      <w:r>
        <w:rPr>
          <w:rFonts w:ascii="Times New Roman"/>
          <w:b w:val="false"/>
          <w:i w:val="false"/>
          <w:color w:val="000000"/>
          <w:sz w:val="28"/>
        </w:rPr>
        <w:t>
      В графах 1, 2, 3 и 4 раздела 6 учитывается протяженность магистральных трубопроводов, которая включает длину инженерного сооружения, состоящего из линейной части и сопряженных с ним наземных объектов, коммуникаций, телеуправления и связи, предназначенное для транспортировки нефти (газа) от мест добыч (переработки) до мест перевалки на другой вид транспорта, переработки или потребления.</w:t>
      </w:r>
    </w:p>
    <w:bookmarkEnd w:id="403"/>
    <w:bookmarkStart w:name="z525" w:id="404"/>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404"/>
    <w:bookmarkStart w:name="z526" w:id="405"/>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405"/>
    <w:bookmarkStart w:name="z527" w:id="406"/>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06"/>
    <w:bookmarkStart w:name="z528" w:id="407"/>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07"/>
    <w:bookmarkStart w:name="z529" w:id="408"/>
    <w:p>
      <w:pPr>
        <w:spacing w:after="0"/>
        <w:ind w:left="0"/>
        <w:jc w:val="both"/>
      </w:pPr>
      <w:r>
        <w:rPr>
          <w:rFonts w:ascii="Times New Roman"/>
          <w:b w:val="false"/>
          <w:i w:val="false"/>
          <w:color w:val="000000"/>
          <w:sz w:val="28"/>
        </w:rPr>
        <w:t>
      6. Примечание: Х – данная позиция не подлежит заполнению.</w:t>
      </w:r>
    </w:p>
    <w:bookmarkEnd w:id="408"/>
    <w:bookmarkStart w:name="z530" w:id="409"/>
    <w:p>
      <w:pPr>
        <w:spacing w:after="0"/>
        <w:ind w:left="0"/>
        <w:jc w:val="both"/>
      </w:pPr>
      <w:r>
        <w:rPr>
          <w:rFonts w:ascii="Times New Roman"/>
          <w:b w:val="false"/>
          <w:i w:val="false"/>
          <w:color w:val="000000"/>
          <w:sz w:val="28"/>
        </w:rPr>
        <w:t>
      7. Арифметико–логический контроль:</w:t>
      </w:r>
    </w:p>
    <w:bookmarkEnd w:id="409"/>
    <w:bookmarkStart w:name="z531" w:id="410"/>
    <w:p>
      <w:pPr>
        <w:spacing w:after="0"/>
        <w:ind w:left="0"/>
        <w:jc w:val="both"/>
      </w:pPr>
      <w:r>
        <w:rPr>
          <w:rFonts w:ascii="Times New Roman"/>
          <w:b w:val="false"/>
          <w:i w:val="false"/>
          <w:color w:val="000000"/>
          <w:sz w:val="28"/>
        </w:rPr>
        <w:t>
      1) Раздел 2:</w:t>
      </w:r>
    </w:p>
    <w:bookmarkEnd w:id="410"/>
    <w:bookmarkStart w:name="z532" w:id="411"/>
    <w:p>
      <w:pPr>
        <w:spacing w:after="0"/>
        <w:ind w:left="0"/>
        <w:jc w:val="both"/>
      </w:pPr>
      <w:r>
        <w:rPr>
          <w:rFonts w:ascii="Times New Roman"/>
          <w:b w:val="false"/>
          <w:i w:val="false"/>
          <w:color w:val="000000"/>
          <w:sz w:val="28"/>
        </w:rPr>
        <w:t>
      строка 1 = ∑ строк 1.1, 1.2, 1.3, 1.4 для каждой графы;</w:t>
      </w:r>
    </w:p>
    <w:bookmarkEnd w:id="411"/>
    <w:bookmarkStart w:name="z533" w:id="412"/>
    <w:p>
      <w:pPr>
        <w:spacing w:after="0"/>
        <w:ind w:left="0"/>
        <w:jc w:val="both"/>
      </w:pPr>
      <w:r>
        <w:rPr>
          <w:rFonts w:ascii="Times New Roman"/>
          <w:b w:val="false"/>
          <w:i w:val="false"/>
          <w:color w:val="000000"/>
          <w:sz w:val="28"/>
        </w:rPr>
        <w:t>
      строка 1.1 = ∑ строк 1.1.1 и 1.1.2 для каждой графы;</w:t>
      </w:r>
    </w:p>
    <w:bookmarkEnd w:id="412"/>
    <w:bookmarkStart w:name="z534" w:id="413"/>
    <w:p>
      <w:pPr>
        <w:spacing w:after="0"/>
        <w:ind w:left="0"/>
        <w:jc w:val="both"/>
      </w:pPr>
      <w:r>
        <w:rPr>
          <w:rFonts w:ascii="Times New Roman"/>
          <w:b w:val="false"/>
          <w:i w:val="false"/>
          <w:color w:val="000000"/>
          <w:sz w:val="28"/>
        </w:rPr>
        <w:t>
      строка 1.2 = ∑ строк 1.2.1 и 1.2.2 для каждой графы;</w:t>
      </w:r>
    </w:p>
    <w:bookmarkEnd w:id="413"/>
    <w:bookmarkStart w:name="z535" w:id="414"/>
    <w:p>
      <w:pPr>
        <w:spacing w:after="0"/>
        <w:ind w:left="0"/>
        <w:jc w:val="both"/>
      </w:pPr>
      <w:r>
        <w:rPr>
          <w:rFonts w:ascii="Times New Roman"/>
          <w:b w:val="false"/>
          <w:i w:val="false"/>
          <w:color w:val="000000"/>
          <w:sz w:val="28"/>
        </w:rPr>
        <w:t>
      строка 1.2.1 = ∑ строк 1.2.1.1 и 1.2.1.2 для каждой графы;</w:t>
      </w:r>
    </w:p>
    <w:bookmarkEnd w:id="414"/>
    <w:bookmarkStart w:name="z536" w:id="415"/>
    <w:p>
      <w:pPr>
        <w:spacing w:after="0"/>
        <w:ind w:left="0"/>
        <w:jc w:val="both"/>
      </w:pPr>
      <w:r>
        <w:rPr>
          <w:rFonts w:ascii="Times New Roman"/>
          <w:b w:val="false"/>
          <w:i w:val="false"/>
          <w:color w:val="000000"/>
          <w:sz w:val="28"/>
        </w:rPr>
        <w:t>
      строка 1.2.2 = ∑ строк 1.2.2.1 и 1.2.2.2 для каждой графы;</w:t>
      </w:r>
    </w:p>
    <w:bookmarkEnd w:id="415"/>
    <w:bookmarkStart w:name="z537" w:id="416"/>
    <w:p>
      <w:pPr>
        <w:spacing w:after="0"/>
        <w:ind w:left="0"/>
        <w:jc w:val="both"/>
      </w:pPr>
      <w:r>
        <w:rPr>
          <w:rFonts w:ascii="Times New Roman"/>
          <w:b w:val="false"/>
          <w:i w:val="false"/>
          <w:color w:val="000000"/>
          <w:sz w:val="28"/>
        </w:rPr>
        <w:t>
      строка 1.3 = ∑ строк 1.3.1 и 1.3.2 для каждой графы;</w:t>
      </w:r>
    </w:p>
    <w:bookmarkEnd w:id="416"/>
    <w:bookmarkStart w:name="z538" w:id="417"/>
    <w:p>
      <w:pPr>
        <w:spacing w:after="0"/>
        <w:ind w:left="0"/>
        <w:jc w:val="both"/>
      </w:pPr>
      <w:r>
        <w:rPr>
          <w:rFonts w:ascii="Times New Roman"/>
          <w:b w:val="false"/>
          <w:i w:val="false"/>
          <w:color w:val="000000"/>
          <w:sz w:val="28"/>
        </w:rPr>
        <w:t xml:space="preserve">
      строка 1.4 = ∑ строк 1.4.1-1.4.6 для каждой графы; </w:t>
      </w:r>
    </w:p>
    <w:bookmarkEnd w:id="417"/>
    <w:bookmarkStart w:name="z539" w:id="418"/>
    <w:p>
      <w:pPr>
        <w:spacing w:after="0"/>
        <w:ind w:left="0"/>
        <w:jc w:val="both"/>
      </w:pPr>
      <w:r>
        <w:rPr>
          <w:rFonts w:ascii="Times New Roman"/>
          <w:b w:val="false"/>
          <w:i w:val="false"/>
          <w:color w:val="000000"/>
          <w:sz w:val="28"/>
        </w:rPr>
        <w:t>
      2) Раздел 3:</w:t>
      </w:r>
    </w:p>
    <w:bookmarkEnd w:id="418"/>
    <w:bookmarkStart w:name="z540" w:id="419"/>
    <w:p>
      <w:pPr>
        <w:spacing w:after="0"/>
        <w:ind w:left="0"/>
        <w:jc w:val="both"/>
      </w:pPr>
      <w:r>
        <w:rPr>
          <w:rFonts w:ascii="Times New Roman"/>
          <w:b w:val="false"/>
          <w:i w:val="false"/>
          <w:color w:val="000000"/>
          <w:sz w:val="28"/>
        </w:rPr>
        <w:t>
      строка 1 = ∑ строк 1.1, 1.2, 1.3, 1.4 для каждой графы;</w:t>
      </w:r>
    </w:p>
    <w:bookmarkEnd w:id="419"/>
    <w:bookmarkStart w:name="z541" w:id="420"/>
    <w:p>
      <w:pPr>
        <w:spacing w:after="0"/>
        <w:ind w:left="0"/>
        <w:jc w:val="both"/>
      </w:pPr>
      <w:r>
        <w:rPr>
          <w:rFonts w:ascii="Times New Roman"/>
          <w:b w:val="false"/>
          <w:i w:val="false"/>
          <w:color w:val="000000"/>
          <w:sz w:val="28"/>
        </w:rPr>
        <w:t>
      строка 1.1 = ∑ строк 1.1.1, 1.1.2 и 1.1.3 для каждой графы;</w:t>
      </w:r>
    </w:p>
    <w:bookmarkEnd w:id="420"/>
    <w:bookmarkStart w:name="z542" w:id="421"/>
    <w:p>
      <w:pPr>
        <w:spacing w:after="0"/>
        <w:ind w:left="0"/>
        <w:jc w:val="both"/>
      </w:pPr>
      <w:r>
        <w:rPr>
          <w:rFonts w:ascii="Times New Roman"/>
          <w:b w:val="false"/>
          <w:i w:val="false"/>
          <w:color w:val="000000"/>
          <w:sz w:val="28"/>
        </w:rPr>
        <w:t>
      строка 1.1.1 ≥ строкам 1.1.1.1 и 1.1.1.2 для каждой графы;</w:t>
      </w:r>
    </w:p>
    <w:bookmarkEnd w:id="421"/>
    <w:bookmarkStart w:name="z543" w:id="422"/>
    <w:p>
      <w:pPr>
        <w:spacing w:after="0"/>
        <w:ind w:left="0"/>
        <w:jc w:val="both"/>
      </w:pPr>
      <w:r>
        <w:rPr>
          <w:rFonts w:ascii="Times New Roman"/>
          <w:b w:val="false"/>
          <w:i w:val="false"/>
          <w:color w:val="000000"/>
          <w:sz w:val="28"/>
        </w:rPr>
        <w:t>
      строка 1.1.2 ≥ строкам 1.1.2.1 и 1.1.2.2 для каждой графы;</w:t>
      </w:r>
    </w:p>
    <w:bookmarkEnd w:id="422"/>
    <w:bookmarkStart w:name="z544" w:id="423"/>
    <w:p>
      <w:pPr>
        <w:spacing w:after="0"/>
        <w:ind w:left="0"/>
        <w:jc w:val="both"/>
      </w:pPr>
      <w:r>
        <w:rPr>
          <w:rFonts w:ascii="Times New Roman"/>
          <w:b w:val="false"/>
          <w:i w:val="false"/>
          <w:color w:val="000000"/>
          <w:sz w:val="28"/>
        </w:rPr>
        <w:t>
      строка 1.2 = ∑ строк 1.2.1 и 1.2.2 для каждой графы;</w:t>
      </w:r>
    </w:p>
    <w:bookmarkEnd w:id="423"/>
    <w:bookmarkStart w:name="z545" w:id="424"/>
    <w:p>
      <w:pPr>
        <w:spacing w:after="0"/>
        <w:ind w:left="0"/>
        <w:jc w:val="both"/>
      </w:pPr>
      <w:r>
        <w:rPr>
          <w:rFonts w:ascii="Times New Roman"/>
          <w:b w:val="false"/>
          <w:i w:val="false"/>
          <w:color w:val="000000"/>
          <w:sz w:val="28"/>
        </w:rPr>
        <w:t>
      3) Раздел 4:</w:t>
      </w:r>
    </w:p>
    <w:bookmarkEnd w:id="424"/>
    <w:bookmarkStart w:name="z546" w:id="425"/>
    <w:p>
      <w:pPr>
        <w:spacing w:after="0"/>
        <w:ind w:left="0"/>
        <w:jc w:val="both"/>
      </w:pPr>
      <w:r>
        <w:rPr>
          <w:rFonts w:ascii="Times New Roman"/>
          <w:b w:val="false"/>
          <w:i w:val="false"/>
          <w:color w:val="000000"/>
          <w:sz w:val="28"/>
        </w:rPr>
        <w:t>
      строка 1 = ∑ строк 1.1-1.26 для каждой графы;</w:t>
      </w:r>
    </w:p>
    <w:bookmarkEnd w:id="425"/>
    <w:bookmarkStart w:name="z547" w:id="426"/>
    <w:p>
      <w:pPr>
        <w:spacing w:after="0"/>
        <w:ind w:left="0"/>
        <w:jc w:val="both"/>
      </w:pPr>
      <w:r>
        <w:rPr>
          <w:rFonts w:ascii="Times New Roman"/>
          <w:b w:val="false"/>
          <w:i w:val="false"/>
          <w:color w:val="000000"/>
          <w:sz w:val="28"/>
        </w:rPr>
        <w:t>
      графа 1 = графам 2+6+7+8 для каждой строки;</w:t>
      </w:r>
    </w:p>
    <w:bookmarkEnd w:id="426"/>
    <w:bookmarkStart w:name="z548" w:id="427"/>
    <w:p>
      <w:pPr>
        <w:spacing w:after="0"/>
        <w:ind w:left="0"/>
        <w:jc w:val="both"/>
      </w:pPr>
      <w:r>
        <w:rPr>
          <w:rFonts w:ascii="Times New Roman"/>
          <w:b w:val="false"/>
          <w:i w:val="false"/>
          <w:color w:val="000000"/>
          <w:sz w:val="28"/>
        </w:rPr>
        <w:t>
      графа 2 = ∑ граф 3-5 для каждой строки;</w:t>
      </w:r>
    </w:p>
    <w:bookmarkEnd w:id="427"/>
    <w:bookmarkStart w:name="z549" w:id="428"/>
    <w:p>
      <w:pPr>
        <w:spacing w:after="0"/>
        <w:ind w:left="0"/>
        <w:jc w:val="both"/>
      </w:pPr>
      <w:r>
        <w:rPr>
          <w:rFonts w:ascii="Times New Roman"/>
          <w:b w:val="false"/>
          <w:i w:val="false"/>
          <w:color w:val="000000"/>
          <w:sz w:val="28"/>
        </w:rPr>
        <w:t>
      строка 1 ≥ строки 1.27 для каждой графы;</w:t>
      </w:r>
    </w:p>
    <w:bookmarkEnd w:id="428"/>
    <w:bookmarkStart w:name="z550" w:id="429"/>
    <w:p>
      <w:pPr>
        <w:spacing w:after="0"/>
        <w:ind w:left="0"/>
        <w:jc w:val="both"/>
      </w:pPr>
      <w:r>
        <w:rPr>
          <w:rFonts w:ascii="Times New Roman"/>
          <w:b w:val="false"/>
          <w:i w:val="false"/>
          <w:color w:val="000000"/>
          <w:sz w:val="28"/>
        </w:rPr>
        <w:t>
      строка 1 ≥ строки 1.28 для каждой графы;</w:t>
      </w:r>
    </w:p>
    <w:bookmarkEnd w:id="429"/>
    <w:bookmarkStart w:name="z551" w:id="430"/>
    <w:p>
      <w:pPr>
        <w:spacing w:after="0"/>
        <w:ind w:left="0"/>
        <w:jc w:val="both"/>
      </w:pPr>
      <w:r>
        <w:rPr>
          <w:rFonts w:ascii="Times New Roman"/>
          <w:b w:val="false"/>
          <w:i w:val="false"/>
          <w:color w:val="000000"/>
          <w:sz w:val="28"/>
        </w:rPr>
        <w:t>
      4) Раздел 6:</w:t>
      </w:r>
    </w:p>
    <w:bookmarkEnd w:id="430"/>
    <w:bookmarkStart w:name="z552" w:id="431"/>
    <w:p>
      <w:pPr>
        <w:spacing w:after="0"/>
        <w:ind w:left="0"/>
        <w:jc w:val="both"/>
      </w:pPr>
      <w:r>
        <w:rPr>
          <w:rFonts w:ascii="Times New Roman"/>
          <w:b w:val="false"/>
          <w:i w:val="false"/>
          <w:color w:val="000000"/>
          <w:sz w:val="28"/>
        </w:rPr>
        <w:t>
      строка 1 графа 1 = ∑ граф 1-21 для каждой строки;</w:t>
      </w:r>
    </w:p>
    <w:bookmarkEnd w:id="431"/>
    <w:bookmarkStart w:name="z553" w:id="432"/>
    <w:p>
      <w:pPr>
        <w:spacing w:after="0"/>
        <w:ind w:left="0"/>
        <w:jc w:val="both"/>
      </w:pPr>
      <w:r>
        <w:rPr>
          <w:rFonts w:ascii="Times New Roman"/>
          <w:b w:val="false"/>
          <w:i w:val="false"/>
          <w:color w:val="000000"/>
          <w:sz w:val="28"/>
        </w:rPr>
        <w:t>
      5) Раздел 11:</w:t>
      </w:r>
    </w:p>
    <w:bookmarkEnd w:id="432"/>
    <w:bookmarkStart w:name="z554" w:id="433"/>
    <w:p>
      <w:pPr>
        <w:spacing w:after="0"/>
        <w:ind w:left="0"/>
        <w:jc w:val="both"/>
      </w:pPr>
      <w:r>
        <w:rPr>
          <w:rFonts w:ascii="Times New Roman"/>
          <w:b w:val="false"/>
          <w:i w:val="false"/>
          <w:color w:val="000000"/>
          <w:sz w:val="28"/>
        </w:rPr>
        <w:t>
      графа 1 = ∑ граф 2-3 по всем строкам;</w:t>
      </w:r>
    </w:p>
    <w:bookmarkEnd w:id="433"/>
    <w:bookmarkStart w:name="z555" w:id="434"/>
    <w:p>
      <w:pPr>
        <w:spacing w:after="0"/>
        <w:ind w:left="0"/>
        <w:jc w:val="both"/>
      </w:pPr>
      <w:r>
        <w:rPr>
          <w:rFonts w:ascii="Times New Roman"/>
          <w:b w:val="false"/>
          <w:i w:val="false"/>
          <w:color w:val="000000"/>
          <w:sz w:val="28"/>
        </w:rPr>
        <w:t>
      строка 1 = строке 1.1 = строке 1.2 = строке 1.3 по всем графам;</w:t>
      </w:r>
    </w:p>
    <w:bookmarkEnd w:id="434"/>
    <w:bookmarkStart w:name="z556" w:id="435"/>
    <w:p>
      <w:pPr>
        <w:spacing w:after="0"/>
        <w:ind w:left="0"/>
        <w:jc w:val="both"/>
      </w:pPr>
      <w:r>
        <w:rPr>
          <w:rFonts w:ascii="Times New Roman"/>
          <w:b w:val="false"/>
          <w:i w:val="false"/>
          <w:color w:val="000000"/>
          <w:sz w:val="28"/>
        </w:rPr>
        <w:t>
      графа 2 ≤ графе 1 для каждой строки;</w:t>
      </w:r>
    </w:p>
    <w:bookmarkEnd w:id="435"/>
    <w:bookmarkStart w:name="z557" w:id="436"/>
    <w:p>
      <w:pPr>
        <w:spacing w:after="0"/>
        <w:ind w:left="0"/>
        <w:jc w:val="both"/>
      </w:pPr>
      <w:r>
        <w:rPr>
          <w:rFonts w:ascii="Times New Roman"/>
          <w:b w:val="false"/>
          <w:i w:val="false"/>
          <w:color w:val="000000"/>
          <w:sz w:val="28"/>
        </w:rPr>
        <w:t>
      графа 3 ≤ графе 1 для каждой строки;</w:t>
      </w:r>
    </w:p>
    <w:bookmarkEnd w:id="436"/>
    <w:bookmarkStart w:name="z558" w:id="437"/>
    <w:p>
      <w:pPr>
        <w:spacing w:after="0"/>
        <w:ind w:left="0"/>
        <w:jc w:val="both"/>
      </w:pPr>
      <w:r>
        <w:rPr>
          <w:rFonts w:ascii="Times New Roman"/>
          <w:b w:val="false"/>
          <w:i w:val="false"/>
          <w:color w:val="000000"/>
          <w:sz w:val="28"/>
        </w:rPr>
        <w:t>
      строка 1.1 = ∑ строк 1.1.1-1.1.2 для каждой графы;</w:t>
      </w:r>
    </w:p>
    <w:bookmarkEnd w:id="437"/>
    <w:bookmarkStart w:name="z559" w:id="438"/>
    <w:p>
      <w:pPr>
        <w:spacing w:after="0"/>
        <w:ind w:left="0"/>
        <w:jc w:val="both"/>
      </w:pPr>
      <w:r>
        <w:rPr>
          <w:rFonts w:ascii="Times New Roman"/>
          <w:b w:val="false"/>
          <w:i w:val="false"/>
          <w:color w:val="000000"/>
          <w:sz w:val="28"/>
        </w:rPr>
        <w:t>
      строка 1.2 = ∑ строк 1.2.1-1.2.3 для каждой графы;</w:t>
      </w:r>
    </w:p>
    <w:bookmarkEnd w:id="438"/>
    <w:bookmarkStart w:name="z560" w:id="439"/>
    <w:p>
      <w:pPr>
        <w:spacing w:after="0"/>
        <w:ind w:left="0"/>
        <w:jc w:val="both"/>
      </w:pPr>
      <w:r>
        <w:rPr>
          <w:rFonts w:ascii="Times New Roman"/>
          <w:b w:val="false"/>
          <w:i w:val="false"/>
          <w:color w:val="000000"/>
          <w:sz w:val="28"/>
        </w:rPr>
        <w:t>
      строка 1.3 = ∑ строк 1.3.1-1.3.3 для каждой графы;</w:t>
      </w:r>
    </w:p>
    <w:bookmarkEnd w:id="439"/>
    <w:bookmarkStart w:name="z561" w:id="440"/>
    <w:p>
      <w:pPr>
        <w:spacing w:after="0"/>
        <w:ind w:left="0"/>
        <w:jc w:val="both"/>
      </w:pPr>
      <w:r>
        <w:rPr>
          <w:rFonts w:ascii="Times New Roman"/>
          <w:b w:val="false"/>
          <w:i w:val="false"/>
          <w:color w:val="000000"/>
          <w:sz w:val="28"/>
        </w:rPr>
        <w:t>
      6) Раздел 12:</w:t>
      </w:r>
    </w:p>
    <w:bookmarkEnd w:id="440"/>
    <w:bookmarkStart w:name="z562" w:id="441"/>
    <w:p>
      <w:pPr>
        <w:spacing w:after="0"/>
        <w:ind w:left="0"/>
        <w:jc w:val="both"/>
      </w:pPr>
      <w:r>
        <w:rPr>
          <w:rFonts w:ascii="Times New Roman"/>
          <w:b w:val="false"/>
          <w:i w:val="false"/>
          <w:color w:val="000000"/>
          <w:sz w:val="28"/>
        </w:rPr>
        <w:t>
      строка 1 = ∑ строк 1.1-1.20;</w:t>
      </w:r>
    </w:p>
    <w:bookmarkEnd w:id="441"/>
    <w:bookmarkStart w:name="z563" w:id="442"/>
    <w:p>
      <w:pPr>
        <w:spacing w:after="0"/>
        <w:ind w:left="0"/>
        <w:jc w:val="both"/>
      </w:pPr>
      <w:r>
        <w:rPr>
          <w:rFonts w:ascii="Times New Roman"/>
          <w:b w:val="false"/>
          <w:i w:val="false"/>
          <w:color w:val="000000"/>
          <w:sz w:val="28"/>
        </w:rPr>
        <w:t>
      7) Раздел 13:</w:t>
      </w:r>
    </w:p>
    <w:bookmarkEnd w:id="442"/>
    <w:bookmarkStart w:name="z564" w:id="443"/>
    <w:p>
      <w:pPr>
        <w:spacing w:after="0"/>
        <w:ind w:left="0"/>
        <w:jc w:val="both"/>
      </w:pPr>
      <w:r>
        <w:rPr>
          <w:rFonts w:ascii="Times New Roman"/>
          <w:b w:val="false"/>
          <w:i w:val="false"/>
          <w:color w:val="000000"/>
          <w:sz w:val="28"/>
        </w:rPr>
        <w:t xml:space="preserve">
      строка 1 = строке 1.1 = строке 1.2 = строке 1.3; </w:t>
      </w:r>
    </w:p>
    <w:bookmarkEnd w:id="443"/>
    <w:bookmarkStart w:name="z565" w:id="444"/>
    <w:p>
      <w:pPr>
        <w:spacing w:after="0"/>
        <w:ind w:left="0"/>
        <w:jc w:val="both"/>
      </w:pPr>
      <w:r>
        <w:rPr>
          <w:rFonts w:ascii="Times New Roman"/>
          <w:b w:val="false"/>
          <w:i w:val="false"/>
          <w:color w:val="000000"/>
          <w:sz w:val="28"/>
        </w:rPr>
        <w:t>
      строка 1.1 = ∑ строк 1.1.1-1.1.2;</w:t>
      </w:r>
    </w:p>
    <w:bookmarkEnd w:id="444"/>
    <w:bookmarkStart w:name="z566" w:id="445"/>
    <w:p>
      <w:pPr>
        <w:spacing w:after="0"/>
        <w:ind w:left="0"/>
        <w:jc w:val="both"/>
      </w:pPr>
      <w:r>
        <w:rPr>
          <w:rFonts w:ascii="Times New Roman"/>
          <w:b w:val="false"/>
          <w:i w:val="false"/>
          <w:color w:val="000000"/>
          <w:sz w:val="28"/>
        </w:rPr>
        <w:t>
      строка 1.2 = ∑ строк 1.2.1-1.2.2;</w:t>
      </w:r>
    </w:p>
    <w:bookmarkEnd w:id="445"/>
    <w:bookmarkStart w:name="z567" w:id="446"/>
    <w:p>
      <w:pPr>
        <w:spacing w:after="0"/>
        <w:ind w:left="0"/>
        <w:jc w:val="both"/>
      </w:pPr>
      <w:r>
        <w:rPr>
          <w:rFonts w:ascii="Times New Roman"/>
          <w:b w:val="false"/>
          <w:i w:val="false"/>
          <w:color w:val="000000"/>
          <w:sz w:val="28"/>
        </w:rPr>
        <w:t>
      строка 1.3 = ∑ строк 1.3.1-1.3.3;</w:t>
      </w:r>
    </w:p>
    <w:bookmarkEnd w:id="446"/>
    <w:bookmarkStart w:name="z568" w:id="447"/>
    <w:p>
      <w:pPr>
        <w:spacing w:after="0"/>
        <w:ind w:left="0"/>
        <w:jc w:val="both"/>
      </w:pPr>
      <w:r>
        <w:rPr>
          <w:rFonts w:ascii="Times New Roman"/>
          <w:b w:val="false"/>
          <w:i w:val="false"/>
          <w:color w:val="000000"/>
          <w:sz w:val="28"/>
        </w:rPr>
        <w:t>
      8) Раздел 14:</w:t>
      </w:r>
    </w:p>
    <w:bookmarkEnd w:id="447"/>
    <w:bookmarkStart w:name="z569" w:id="448"/>
    <w:p>
      <w:pPr>
        <w:spacing w:after="0"/>
        <w:ind w:left="0"/>
        <w:jc w:val="both"/>
      </w:pPr>
      <w:r>
        <w:rPr>
          <w:rFonts w:ascii="Times New Roman"/>
          <w:b w:val="false"/>
          <w:i w:val="false"/>
          <w:color w:val="000000"/>
          <w:sz w:val="28"/>
        </w:rPr>
        <w:t>
      строка 1 ≥ строке 1.1;</w:t>
      </w:r>
    </w:p>
    <w:bookmarkEnd w:id="448"/>
    <w:bookmarkStart w:name="z570" w:id="449"/>
    <w:p>
      <w:pPr>
        <w:spacing w:after="0"/>
        <w:ind w:left="0"/>
        <w:jc w:val="both"/>
      </w:pPr>
      <w:r>
        <w:rPr>
          <w:rFonts w:ascii="Times New Roman"/>
          <w:b w:val="false"/>
          <w:i w:val="false"/>
          <w:color w:val="000000"/>
          <w:sz w:val="28"/>
        </w:rPr>
        <w:t>
      строка 2 ≥ строке 2.1;</w:t>
      </w:r>
    </w:p>
    <w:bookmarkEnd w:id="449"/>
    <w:bookmarkStart w:name="z571" w:id="450"/>
    <w:p>
      <w:pPr>
        <w:spacing w:after="0"/>
        <w:ind w:left="0"/>
        <w:jc w:val="both"/>
      </w:pPr>
      <w:r>
        <w:rPr>
          <w:rFonts w:ascii="Times New Roman"/>
          <w:b w:val="false"/>
          <w:i w:val="false"/>
          <w:color w:val="000000"/>
          <w:sz w:val="28"/>
        </w:rPr>
        <w:t>
      9) Раздел 15:</w:t>
      </w:r>
    </w:p>
    <w:bookmarkEnd w:id="450"/>
    <w:bookmarkStart w:name="z572" w:id="451"/>
    <w:p>
      <w:pPr>
        <w:spacing w:after="0"/>
        <w:ind w:left="0"/>
        <w:jc w:val="both"/>
      </w:pPr>
      <w:r>
        <w:rPr>
          <w:rFonts w:ascii="Times New Roman"/>
          <w:b w:val="false"/>
          <w:i w:val="false"/>
          <w:color w:val="000000"/>
          <w:sz w:val="28"/>
        </w:rPr>
        <w:t>
      строка 1 = ∑ всех остальных строк.</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 по</w:t>
            </w:r>
            <w:r>
              <w:br/>
            </w:r>
            <w:r>
              <w:rPr>
                <w:rFonts w:ascii="Times New Roman"/>
                <w:b w:val="false"/>
                <w:i w:val="false"/>
                <w:color w:val="000000"/>
                <w:sz w:val="20"/>
              </w:rPr>
              <w:t>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574" w:id="452"/>
    <w:p>
      <w:pPr>
        <w:spacing w:after="0"/>
        <w:ind w:left="0"/>
        <w:jc w:val="left"/>
      </w:pPr>
      <w:r>
        <w:rPr>
          <w:rFonts w:ascii="Times New Roman"/>
          <w:b/>
          <w:i w:val="false"/>
          <w:color w:val="000000"/>
        </w:rPr>
        <w:t xml:space="preserve"> Пример расчета пассажирооборота</w:t>
      </w:r>
    </w:p>
    <w:bookmarkEnd w:id="452"/>
    <w:bookmarkStart w:name="z575" w:id="453"/>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453"/>
    <w:bookmarkStart w:name="z576" w:id="454"/>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454"/>
    <w:bookmarkStart w:name="z577" w:id="455"/>
    <w:p>
      <w:pPr>
        <w:spacing w:after="0"/>
        <w:ind w:left="0"/>
        <w:jc w:val="both"/>
      </w:pPr>
      <w:r>
        <w:rPr>
          <w:rFonts w:ascii="Times New Roman"/>
          <w:b w:val="false"/>
          <w:i w:val="false"/>
          <w:color w:val="000000"/>
          <w:sz w:val="28"/>
        </w:rPr>
        <w:t>
      Пассажирооборот за отчетный месяц: пассажирооборот = 122 400 + + 97 920 + 100 074 + 104 517 + 15 294 = 575 205 п-км.</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579" w:id="456"/>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456"/>
    <w:bookmarkStart w:name="z580" w:id="457"/>
    <w:p>
      <w:pPr>
        <w:spacing w:after="0"/>
        <w:ind w:left="0"/>
        <w:jc w:val="both"/>
      </w:pPr>
      <w:r>
        <w:rPr>
          <w:rFonts w:ascii="Times New Roman"/>
          <w:b w:val="false"/>
          <w:i w:val="false"/>
          <w:color w:val="000000"/>
          <w:sz w:val="28"/>
        </w:rPr>
        <w:t>
      Аналогично пассажирооборот рассчитывается по остальным видам транспорта.</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 по</w:t>
            </w:r>
            <w:r>
              <w:br/>
            </w:r>
            <w:r>
              <w:rPr>
                <w:rFonts w:ascii="Times New Roman"/>
                <w:b w:val="false"/>
                <w:i w:val="false"/>
                <w:color w:val="000000"/>
                <w:sz w:val="20"/>
              </w:rPr>
              <w:t>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582" w:id="458"/>
    <w:p>
      <w:pPr>
        <w:spacing w:after="0"/>
        <w:ind w:left="0"/>
        <w:jc w:val="left"/>
      </w:pPr>
      <w:r>
        <w:rPr>
          <w:rFonts w:ascii="Times New Roman"/>
          <w:b/>
          <w:i w:val="false"/>
          <w:color w:val="000000"/>
        </w:rPr>
        <w:t xml:space="preserve"> Пример расчета грузооборота</w:t>
      </w:r>
    </w:p>
    <w:bookmarkEnd w:id="458"/>
    <w:bookmarkStart w:name="z583" w:id="459"/>
    <w:p>
      <w:pPr>
        <w:spacing w:after="0"/>
        <w:ind w:left="0"/>
        <w:jc w:val="both"/>
      </w:pPr>
      <w:r>
        <w:rPr>
          <w:rFonts w:ascii="Times New Roman"/>
          <w:b w:val="false"/>
          <w:i w:val="false"/>
          <w:color w:val="000000"/>
          <w:sz w:val="28"/>
        </w:rPr>
        <w:t>
      Грузоборот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459"/>
    <w:bookmarkStart w:name="z584" w:id="460"/>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460"/>
    <w:bookmarkStart w:name="z585" w:id="461"/>
    <w:p>
      <w:pPr>
        <w:spacing w:after="0"/>
        <w:ind w:left="0"/>
        <w:jc w:val="both"/>
      </w:pPr>
      <w:r>
        <w:rPr>
          <w:rFonts w:ascii="Times New Roman"/>
          <w:b w:val="false"/>
          <w:i w:val="false"/>
          <w:color w:val="000000"/>
          <w:sz w:val="28"/>
        </w:rPr>
        <w:t>
      Грузооборот за отчетный месяц: Грузооборот = 138 312 + 116 280 + + 250 185 + 836 136 + 2 203 635 = 3 544 548 т-км (в расчете учитываются поездки с грузом).</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грузоборота, тонна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bookmarkStart w:name="z587" w:id="462"/>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63"/>
          <w:p>
            <w:pPr>
              <w:spacing w:after="20"/>
              <w:ind w:left="20"/>
              <w:jc w:val="both"/>
            </w:pPr>
          </w:p>
          <w:bookmarkEnd w:id="463"/>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w:t>
            </w:r>
          </w:p>
          <w:p>
            <w:pPr>
              <w:spacing w:after="20"/>
              <w:ind w:left="20"/>
              <w:jc w:val="both"/>
            </w:pPr>
          </w:p>
          <w:p>
            <w:pPr>
              <w:spacing w:after="20"/>
              <w:ind w:left="20"/>
              <w:jc w:val="both"/>
            </w:pPr>
            <w:r>
              <w:rPr>
                <w:rFonts w:ascii="Times New Roman"/>
                <w:b/>
                <w:i w:val="false"/>
                <w:color w:val="000000"/>
                <w:sz w:val="20"/>
              </w:rPr>
              <w:t>органдары құпиялылығына кепілдік</w:t>
            </w:r>
          </w:p>
          <w:p>
            <w:pPr>
              <w:spacing w:after="20"/>
              <w:ind w:left="20"/>
              <w:jc w:val="both"/>
            </w:pPr>
            <w:r>
              <w:rPr>
                <w:rFonts w:ascii="Times New Roman"/>
                <w:b/>
                <w:i w:val="false"/>
                <w:color w:val="000000"/>
                <w:sz w:val="20"/>
              </w:rPr>
              <w:t>береді</w:t>
            </w:r>
          </w:p>
          <w:p>
            <w:pPr>
              <w:spacing w:after="20"/>
              <w:ind w:left="20"/>
              <w:jc w:val="both"/>
            </w:pPr>
            <w:r>
              <w:rPr>
                <w:rFonts w:ascii="Times New Roman"/>
                <w:b/>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w:t>
            </w:r>
            <w:r>
              <w:rPr>
                <w:rFonts w:ascii="Times New Roman"/>
                <w:b/>
                <w:i w:val="false"/>
                <w:color w:val="000000"/>
                <w:sz w:val="20"/>
              </w:rPr>
              <w:t>Жалпымемлекеттік</w:t>
            </w:r>
          </w:p>
          <w:p>
            <w:pPr>
              <w:spacing w:after="20"/>
              <w:ind w:left="20"/>
              <w:jc w:val="both"/>
            </w:pPr>
            <w:r>
              <w:rPr>
                <w:rFonts w:ascii="Times New Roman"/>
                <w:b/>
                <w:i w:val="false"/>
                <w:color w:val="000000"/>
                <w:sz w:val="20"/>
              </w:rPr>
              <w:t>статистикалық байқаудың</w:t>
            </w:r>
          </w:p>
          <w:p>
            <w:pPr>
              <w:spacing w:after="20"/>
              <w:ind w:left="20"/>
              <w:jc w:val="both"/>
            </w:pPr>
            <w:r>
              <w:rPr>
                <w:rFonts w:ascii="Times New Roman"/>
                <w:b/>
                <w:i w:val="false"/>
                <w:color w:val="000000"/>
                <w:sz w:val="20"/>
              </w:rPr>
              <w:t>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13 к приказу</w:t>
            </w:r>
          </w:p>
          <w:p>
            <w:pPr>
              <w:spacing w:after="20"/>
              <w:ind w:left="20"/>
              <w:jc w:val="both"/>
            </w:pPr>
          </w:p>
          <w:p>
            <w:pPr>
              <w:spacing w:after="20"/>
              <w:ind w:left="20"/>
              <w:jc w:val="both"/>
            </w:pP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"29" января 2020 года № 11</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p>
          <w:p>
            <w:pPr>
              <w:spacing w:after="20"/>
              <w:ind w:left="20"/>
              <w:jc w:val="both"/>
            </w:pPr>
            <w:r>
              <w:rPr>
                <w:rFonts w:ascii="Times New Roman"/>
                <w:b/>
                <w:i w:val="false"/>
                <w:color w:val="000000"/>
                <w:sz w:val="20"/>
              </w:rPr>
              <w:t>Статистика комитеті</w:t>
            </w:r>
          </w:p>
          <w:p>
            <w:pPr>
              <w:spacing w:after="20"/>
              <w:ind w:left="20"/>
              <w:jc w:val="both"/>
            </w:pPr>
            <w:r>
              <w:rPr>
                <w:rFonts w:ascii="Times New Roman"/>
                <w:b/>
                <w:i w:val="false"/>
                <w:color w:val="000000"/>
                <w:sz w:val="20"/>
              </w:rPr>
              <w:t>төрағасының 2020 жылғы</w:t>
            </w:r>
          </w:p>
          <w:p>
            <w:pPr>
              <w:spacing w:after="20"/>
              <w:ind w:left="20"/>
              <w:jc w:val="both"/>
            </w:pPr>
            <w:r>
              <w:rPr>
                <w:rFonts w:ascii="Times New Roman"/>
                <w:b/>
                <w:i w:val="false"/>
                <w:color w:val="000000"/>
                <w:sz w:val="20"/>
              </w:rPr>
              <w:t>"29" қаңтардағы</w:t>
            </w:r>
          </w:p>
          <w:p>
            <w:pPr>
              <w:spacing w:after="20"/>
              <w:ind w:left="20"/>
              <w:jc w:val="both"/>
            </w:pPr>
            <w:r>
              <w:rPr>
                <w:rFonts w:ascii="Times New Roman"/>
                <w:b/>
                <w:i w:val="false"/>
                <w:color w:val="000000"/>
                <w:sz w:val="20"/>
              </w:rPr>
              <w:t>№ 11 бұйрығына 13-қосымша</w:t>
            </w:r>
          </w:p>
          <w:p>
            <w:pPr>
              <w:spacing w:after="20"/>
              <w:ind w:left="20"/>
              <w:jc w:val="both"/>
            </w:pPr>
            <w:r>
              <w:rPr>
                <w:rFonts w:ascii="Times New Roman"/>
                <w:b/>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64"/>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көлігімен жүк тасымалдауды жүзеге асыратын дара кәсіпкерлердің қызметі туралы есеп</w:t>
            </w:r>
          </w:p>
          <w:bookmarkEnd w:id="464"/>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грузов автомобильным транспортом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1-ДК (автожүктер)</w:t>
            </w:r>
          </w:p>
          <w:p>
            <w:pPr>
              <w:spacing w:after="20"/>
              <w:ind w:left="20"/>
              <w:jc w:val="both"/>
            </w:pPr>
          </w:p>
          <w:p>
            <w:pPr>
              <w:spacing w:after="20"/>
              <w:ind w:left="20"/>
              <w:jc w:val="both"/>
            </w:pPr>
            <w:r>
              <w:rPr>
                <w:rFonts w:ascii="Times New Roman"/>
                <w:b/>
                <w:i w:val="false"/>
                <w:color w:val="000000"/>
                <w:sz w:val="20"/>
              </w:rPr>
              <w:t>
1-ИП (автогрузы)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5"/>
          <w:p>
            <w:pPr>
              <w:spacing w:after="20"/>
              <w:ind w:left="20"/>
              <w:jc w:val="both"/>
            </w:pPr>
            <w:r>
              <w:rPr>
                <w:rFonts w:ascii="Times New Roman"/>
                <w:b w:val="false"/>
                <w:i w:val="false"/>
                <w:color w:val="000000"/>
                <w:sz w:val="20"/>
              </w:rPr>
              <w:t>
жыл</w:t>
            </w:r>
          </w:p>
          <w:bookmarkEnd w:id="465"/>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87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66"/>
          <w:p>
            <w:pPr>
              <w:spacing w:after="20"/>
              <w:ind w:left="20"/>
              <w:jc w:val="both"/>
            </w:pPr>
            <w:r>
              <w:rPr>
                <w:rFonts w:ascii="Times New Roman"/>
                <w:b w:val="false"/>
                <w:i w:val="false"/>
                <w:color w:val="000000"/>
                <w:sz w:val="20"/>
              </w:rPr>
              <w:t>
</w:t>
            </w:r>
            <w:r>
              <w:rPr>
                <w:rFonts w:ascii="Times New Roman"/>
                <w:b/>
                <w:i w:val="false"/>
                <w:color w:val="000000"/>
                <w:sz w:val="20"/>
              </w:rPr>
              <w:t>Іріктемеге (Экономикалық қызмет түрлерінің жалпы жіктеуішінің 49.4-кодына сәйкес) жүк автомобиль көлігінің қызметі және көшу бойынша қызмет көрсету негізгі және қосалқы қызмет түрімен түскен, коммерциялық негізде жүк тасымалдауды жүзеге асыратын дара кәсіпкерлер ұсынады</w:t>
            </w:r>
            <w:r>
              <w:rPr>
                <w:rFonts w:ascii="Times New Roman"/>
                <w:b w:val="false"/>
                <w:i w:val="false"/>
                <w:color w:val="000000"/>
                <w:sz w:val="20"/>
              </w:rPr>
              <w:t>.</w:t>
            </w:r>
          </w:p>
          <w:bookmarkEnd w:id="466"/>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Общего классификатора видов экономической деятельности 49.4), осуществляющие перевозку грузов на коммерческой основе.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67"/>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3-күнге (қоса алғанда) дейін</w:t>
            </w:r>
          </w:p>
          <w:bookmarkEnd w:id="467"/>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8"/>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468"/>
          <w:p>
            <w:pPr>
              <w:spacing w:after="20"/>
              <w:ind w:left="20"/>
              <w:jc w:val="both"/>
            </w:pPr>
            <w:r>
              <w:rPr>
                <w:rFonts w:ascii="Times New Roman"/>
                <w:b w:val="false"/>
                <w:i w:val="false"/>
                <w:color w:val="000000"/>
                <w:sz w:val="20"/>
              </w:rPr>
              <w:t>
код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469"/>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469"/>
    <w:bookmarkStart w:name="z603" w:id="4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Стратегиялық жоспарлау және реформалар </w:t>
      </w:r>
      <w:r>
        <w:rPr>
          <w:rFonts w:ascii="Times New Roman"/>
          <w:b/>
          <w:i w:val="false"/>
          <w:color w:val="000000"/>
          <w:sz w:val="28"/>
        </w:rPr>
        <w:t>агенттігінің Ұлттық статистика бюросы пікіртерімге қатысқаныңыз үшін Сізге алдын ала алғыс білдіреді және Сізден осы нысанының сұрақтарына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w:t>
      </w:r>
    </w:p>
    <w:bookmarkEnd w:id="470"/>
    <w:bookmarkStart w:name="z604" w:id="471"/>
    <w:p>
      <w:pPr>
        <w:spacing w:after="0"/>
        <w:ind w:left="0"/>
        <w:jc w:val="both"/>
      </w:pPr>
      <w:r>
        <w:rPr>
          <w:rFonts w:ascii="Times New Roman"/>
          <w:b w:val="false"/>
          <w:i w:val="false"/>
          <w:color w:val="000000"/>
          <w:sz w:val="28"/>
        </w:rPr>
        <w:t xml:space="preserve">
      Уважаемый респондент! </w:t>
      </w:r>
    </w:p>
    <w:bookmarkEnd w:id="471"/>
    <w:bookmarkStart w:name="z605" w:id="472"/>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bookmarkEnd w:id="472"/>
    <w:bookmarkStart w:name="z606" w:id="473"/>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аптада коммерциялық негізде жүктерді тасымалдау жүзеге асырылды ма, "</w:t>
      </w:r>
    </w:p>
    <w:bookmarkEnd w:id="473"/>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bookmarkStart w:name="z607" w:id="474"/>
    <w:p>
      <w:pPr>
        <w:spacing w:after="0"/>
        <w:ind w:left="0"/>
        <w:jc w:val="both"/>
      </w:pPr>
      <w:r>
        <w:rPr>
          <w:rFonts w:ascii="Times New Roman"/>
          <w:b w:val="false"/>
          <w:i w:val="false"/>
          <w:color w:val="000000"/>
          <w:sz w:val="28"/>
        </w:rPr>
        <w:t>
      Укажите осуществлялась ли перевозка грузов на коммерческой основе за обследуемую неделю, знаком "</w:t>
      </w:r>
    </w:p>
    <w:bookmarkEnd w:id="474"/>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p>
          <w:p>
            <w:pPr>
              <w:spacing w:after="20"/>
              <w:ind w:left="20"/>
              <w:jc w:val="both"/>
            </w:pPr>
          </w:p>
          <w:p>
            <w:pPr>
              <w:spacing w:after="20"/>
              <w:ind w:left="20"/>
              <w:jc w:val="both"/>
            </w:pPr>
            <w:r>
              <w:rPr>
                <w:rFonts w:ascii="Times New Roman"/>
                <w:b/>
                <w:i w:val="false"/>
                <w:color w:val="000000"/>
                <w:sz w:val="20"/>
              </w:rPr>
              <w:t>
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3-бөлім</w:t>
            </w:r>
          </w:p>
          <w:p>
            <w:pPr>
              <w:spacing w:after="20"/>
              <w:ind w:left="20"/>
              <w:jc w:val="both"/>
            </w:pPr>
          </w:p>
          <w:p>
            <w:pPr>
              <w:spacing w:after="20"/>
              <w:ind w:left="20"/>
              <w:jc w:val="both"/>
            </w:pPr>
            <w:r>
              <w:rPr>
                <w:rFonts w:ascii="Times New Roman"/>
                <w:b/>
                <w:i w:val="false"/>
                <w:color w:val="000000"/>
                <w:sz w:val="20"/>
              </w:rPr>
              <w:t>
Раздел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p>
          <w:p>
            <w:pPr>
              <w:spacing w:after="20"/>
              <w:ind w:left="20"/>
              <w:jc w:val="both"/>
            </w:pPr>
          </w:p>
          <w:p>
            <w:pPr>
              <w:spacing w:after="20"/>
              <w:ind w:left="20"/>
              <w:jc w:val="both"/>
            </w:pPr>
            <w:r>
              <w:rPr>
                <w:rFonts w:ascii="Times New Roman"/>
                <w:b/>
                <w:i w:val="false"/>
                <w:color w:val="000000"/>
                <w:sz w:val="20"/>
              </w:rPr>
              <w:t>
Нет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2-бөлім, 3-бөлім 1-жол</w:t>
            </w:r>
          </w:p>
          <w:p>
            <w:pPr>
              <w:spacing w:after="20"/>
              <w:ind w:left="20"/>
              <w:jc w:val="both"/>
            </w:pPr>
          </w:p>
          <w:p>
            <w:pPr>
              <w:spacing w:after="20"/>
              <w:ind w:left="20"/>
              <w:jc w:val="both"/>
            </w:pPr>
            <w:r>
              <w:rPr>
                <w:rFonts w:ascii="Times New Roman"/>
                <w:b/>
                <w:i w:val="false"/>
                <w:color w:val="000000"/>
                <w:sz w:val="20"/>
              </w:rPr>
              <w:t>
Раздел 2, Раздел 3 строка 1
</w:t>
            </w:r>
          </w:p>
        </w:tc>
      </w:tr>
    </w:tbl>
    <w:bookmarkStart w:name="z612" w:id="475"/>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зерттелетін аптада коммерциялық негізде жүктерді тасымалдау жүзеге асырылмаса, онда себебін "</w:t>
      </w:r>
    </w:p>
    <w:bookmarkEnd w:id="475"/>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bookmarkStart w:name="z613" w:id="476"/>
    <w:p>
      <w:pPr>
        <w:spacing w:after="0"/>
        <w:ind w:left="0"/>
        <w:jc w:val="both"/>
      </w:pPr>
      <w:r>
        <w:rPr>
          <w:rFonts w:ascii="Times New Roman"/>
          <w:b w:val="false"/>
          <w:i w:val="false"/>
          <w:color w:val="000000"/>
          <w:sz w:val="28"/>
        </w:rPr>
        <w:t>
      Если за обследуемую неделю перевозка грузов на коммерческой основе не осуществлялась, то, пожалуйста, укажите причину знаком "</w:t>
      </w:r>
    </w:p>
    <w:bookmarkEnd w:id="476"/>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77"/>
          <w:p>
            <w:pPr>
              <w:spacing w:after="20"/>
              <w:ind w:left="20"/>
              <w:jc w:val="both"/>
            </w:pPr>
            <w:r>
              <w:rPr>
                <w:rFonts w:ascii="Times New Roman"/>
                <w:b w:val="false"/>
                <w:i w:val="false"/>
                <w:color w:val="000000"/>
                <w:sz w:val="20"/>
              </w:rPr>
              <w:t>
Тапсырыстардың болмауы</w:t>
            </w:r>
          </w:p>
          <w:bookmarkEnd w:id="477"/>
          <w:p>
            <w:pPr>
              <w:spacing w:after="20"/>
              <w:ind w:left="20"/>
              <w:jc w:val="both"/>
            </w:pPr>
            <w:r>
              <w:rPr>
                <w:rFonts w:ascii="Times New Roman"/>
                <w:b w:val="false"/>
                <w:i w:val="false"/>
                <w:color w:val="000000"/>
                <w:sz w:val="20"/>
              </w:rPr>
              <w:t>
Отсутсвие заказов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8"/>
          <w:p>
            <w:pPr>
              <w:spacing w:after="20"/>
              <w:ind w:left="20"/>
              <w:jc w:val="both"/>
            </w:pPr>
            <w:r>
              <w:rPr>
                <w:rFonts w:ascii="Times New Roman"/>
                <w:b w:val="false"/>
                <w:i w:val="false"/>
                <w:color w:val="000000"/>
                <w:sz w:val="20"/>
              </w:rPr>
              <w:t>
Автокөлік құралы жалға берілген</w:t>
            </w:r>
          </w:p>
          <w:bookmarkEnd w:id="478"/>
          <w:p>
            <w:pPr>
              <w:spacing w:after="20"/>
              <w:ind w:left="20"/>
              <w:jc w:val="both"/>
            </w:pPr>
            <w:r>
              <w:rPr>
                <w:rFonts w:ascii="Times New Roman"/>
                <w:b w:val="false"/>
                <w:i w:val="false"/>
                <w:color w:val="000000"/>
                <w:sz w:val="20"/>
              </w:rPr>
              <w:t>
Автотранспортное средство сдано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9"/>
          <w:p>
            <w:pPr>
              <w:spacing w:after="20"/>
              <w:ind w:left="20"/>
              <w:jc w:val="both"/>
            </w:pPr>
            <w:r>
              <w:rPr>
                <w:rFonts w:ascii="Times New Roman"/>
                <w:b w:val="false"/>
                <w:i w:val="false"/>
                <w:color w:val="000000"/>
                <w:sz w:val="20"/>
              </w:rPr>
              <w:t>
Көліктік емес қызметті жүзеге асырды</w:t>
            </w:r>
          </w:p>
          <w:bookmarkEnd w:id="479"/>
          <w:p>
            <w:pPr>
              <w:spacing w:after="20"/>
              <w:ind w:left="20"/>
              <w:jc w:val="both"/>
            </w:pPr>
            <w:r>
              <w:rPr>
                <w:rFonts w:ascii="Times New Roman"/>
                <w:b w:val="false"/>
                <w:i w:val="false"/>
                <w:color w:val="000000"/>
                <w:sz w:val="20"/>
              </w:rPr>
              <w:t>
Осуществлял не транспортную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80"/>
          <w:p>
            <w:pPr>
              <w:spacing w:after="20"/>
              <w:ind w:left="20"/>
              <w:jc w:val="both"/>
            </w:pPr>
            <w:r>
              <w:rPr>
                <w:rFonts w:ascii="Times New Roman"/>
                <w:b w:val="false"/>
                <w:i w:val="false"/>
                <w:color w:val="000000"/>
                <w:sz w:val="20"/>
              </w:rPr>
              <w:t>
Автокөлік құралы өтеусіз басқа адамға берілді</w:t>
            </w:r>
          </w:p>
          <w:bookmarkEnd w:id="480"/>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1"/>
          <w:p>
            <w:pPr>
              <w:spacing w:after="20"/>
              <w:ind w:left="20"/>
              <w:jc w:val="both"/>
            </w:pPr>
            <w:r>
              <w:rPr>
                <w:rFonts w:ascii="Times New Roman"/>
                <w:b w:val="false"/>
                <w:i w:val="false"/>
                <w:color w:val="000000"/>
                <w:sz w:val="20"/>
              </w:rPr>
              <w:t>
Автокөлік құралы жеке қажеттіліктер үшін пайдаланылды</w:t>
            </w:r>
          </w:p>
          <w:bookmarkEnd w:id="481"/>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2"/>
          <w:p>
            <w:pPr>
              <w:spacing w:after="20"/>
              <w:ind w:left="20"/>
              <w:jc w:val="both"/>
            </w:pPr>
            <w:r>
              <w:rPr>
                <w:rFonts w:ascii="Times New Roman"/>
                <w:b w:val="false"/>
                <w:i w:val="false"/>
                <w:color w:val="000000"/>
                <w:sz w:val="20"/>
              </w:rPr>
              <w:t>
Автокөлік құралы сенімхат бойынша сатылды</w:t>
            </w:r>
          </w:p>
          <w:bookmarkEnd w:id="482"/>
          <w:p>
            <w:pPr>
              <w:spacing w:after="20"/>
              <w:ind w:left="20"/>
              <w:jc w:val="both"/>
            </w:pPr>
            <w:r>
              <w:rPr>
                <w:rFonts w:ascii="Times New Roman"/>
                <w:b w:val="false"/>
                <w:i w:val="false"/>
                <w:color w:val="000000"/>
                <w:sz w:val="20"/>
              </w:rPr>
              <w:t>
Автотранспортное средство было продано по доверенности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83"/>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bookmarkEnd w:id="483"/>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84"/>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bookmarkEnd w:id="484"/>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85"/>
          <w:p>
            <w:pPr>
              <w:spacing w:after="20"/>
              <w:ind w:left="20"/>
              <w:jc w:val="both"/>
            </w:pPr>
            <w:r>
              <w:rPr>
                <w:rFonts w:ascii="Times New Roman"/>
                <w:b w:val="false"/>
                <w:i w:val="false"/>
                <w:color w:val="000000"/>
                <w:sz w:val="20"/>
              </w:rPr>
              <w:t>
Автокөлік құралы ауа-райына байланысты жұмыс істемеді</w:t>
            </w:r>
          </w:p>
          <w:bookmarkEnd w:id="485"/>
          <w:p>
            <w:pPr>
              <w:spacing w:after="20"/>
              <w:ind w:left="20"/>
              <w:jc w:val="both"/>
            </w:pPr>
            <w:r>
              <w:rPr>
                <w:rFonts w:ascii="Times New Roman"/>
                <w:b w:val="false"/>
                <w:i w:val="false"/>
                <w:color w:val="000000"/>
                <w:sz w:val="20"/>
              </w:rPr>
              <w:t>
Автотранспортное средство не работало в связи с погодными условиями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6"/>
          <w:p>
            <w:pPr>
              <w:spacing w:after="20"/>
              <w:ind w:left="20"/>
              <w:jc w:val="both"/>
            </w:pPr>
            <w:r>
              <w:rPr>
                <w:rFonts w:ascii="Times New Roman"/>
                <w:b w:val="false"/>
                <w:i w:val="false"/>
                <w:color w:val="000000"/>
                <w:sz w:val="20"/>
              </w:rPr>
              <w:t>
Автокөлік құралы жүргізушінің ауруына байланысты жұмыс істемеді</w:t>
            </w:r>
          </w:p>
          <w:bookmarkEnd w:id="486"/>
          <w:p>
            <w:pPr>
              <w:spacing w:after="20"/>
              <w:ind w:left="20"/>
              <w:jc w:val="both"/>
            </w:pPr>
            <w:r>
              <w:rPr>
                <w:rFonts w:ascii="Times New Roman"/>
                <w:b w:val="false"/>
                <w:i w:val="false"/>
                <w:color w:val="000000"/>
                <w:sz w:val="20"/>
              </w:rPr>
              <w:t>
Автотранспортное средство не работало из-за болезни 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7"/>
          <w:p>
            <w:pPr>
              <w:spacing w:after="20"/>
              <w:ind w:left="20"/>
              <w:jc w:val="both"/>
            </w:pPr>
            <w:r>
              <w:rPr>
                <w:rFonts w:ascii="Times New Roman"/>
                <w:b w:val="false"/>
                <w:i w:val="false"/>
                <w:color w:val="000000"/>
                <w:sz w:val="20"/>
              </w:rPr>
              <w:t>
Автокөлік жұмыс істемейтін жағдайда тұрды</w:t>
            </w:r>
          </w:p>
          <w:bookmarkEnd w:id="487"/>
          <w:p>
            <w:pPr>
              <w:spacing w:after="20"/>
              <w:ind w:left="20"/>
              <w:jc w:val="both"/>
            </w:pPr>
            <w:r>
              <w:rPr>
                <w:rFonts w:ascii="Times New Roman"/>
                <w:b w:val="false"/>
                <w:i w:val="false"/>
                <w:color w:val="000000"/>
                <w:sz w:val="20"/>
              </w:rPr>
              <w:t>
Автотранспортное средство было в нерабочем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88"/>
          <w:p>
            <w:pPr>
              <w:spacing w:after="20"/>
              <w:ind w:left="20"/>
              <w:jc w:val="both"/>
            </w:pPr>
            <w:r>
              <w:rPr>
                <w:rFonts w:ascii="Times New Roman"/>
                <w:b w:val="false"/>
                <w:i w:val="false"/>
                <w:color w:val="000000"/>
                <w:sz w:val="20"/>
              </w:rPr>
              <w:t>
Автокөлік құралы басқа мақсаттарда пайдаланылды</w:t>
            </w:r>
          </w:p>
          <w:bookmarkEnd w:id="488"/>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9"/>
          <w:p>
            <w:pPr>
              <w:spacing w:after="20"/>
              <w:ind w:left="20"/>
              <w:jc w:val="both"/>
            </w:pPr>
            <w:r>
              <w:rPr>
                <w:rFonts w:ascii="Times New Roman"/>
                <w:b w:val="false"/>
                <w:i w:val="false"/>
                <w:color w:val="000000"/>
                <w:sz w:val="20"/>
              </w:rPr>
              <w:t>
Басқа топтарға енгізілмеген басқа себептер</w:t>
            </w:r>
          </w:p>
          <w:bookmarkEnd w:id="489"/>
          <w:p>
            <w:pPr>
              <w:spacing w:after="20"/>
              <w:ind w:left="20"/>
              <w:jc w:val="both"/>
            </w:pPr>
            <w:r>
              <w:rPr>
                <w:rFonts w:ascii="Times New Roman"/>
                <w:b w:val="false"/>
                <w:i w:val="false"/>
                <w:color w:val="000000"/>
                <w:sz w:val="20"/>
              </w:rPr>
              <w:t>
Прочие причины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490"/>
    <w:p>
      <w:pPr>
        <w:spacing w:after="0"/>
        <w:ind w:left="0"/>
        <w:jc w:val="both"/>
      </w:pPr>
      <w:r>
        <w:rPr>
          <w:rFonts w:ascii="Times New Roman"/>
          <w:b w:val="false"/>
          <w:i w:val="false"/>
          <w:color w:val="000000"/>
          <w:sz w:val="28"/>
        </w:rPr>
        <w:t xml:space="preserve">
      </w:t>
      </w:r>
      <w:r>
        <w:rPr>
          <w:rFonts w:ascii="Times New Roman"/>
          <w:b/>
          <w:i w:val="false"/>
          <w:color w:val="000000"/>
          <w:sz w:val="28"/>
        </w:rPr>
        <w:t>3. Коммерциялық негізде жүктерді тасымалдау үшін пайдаланылатын көлік құралдарының санын көрсетіңіз (жеке жүк автомобильдерін және жалға алынғандарды қоса алғанда), бірлік</w:t>
      </w:r>
    </w:p>
    <w:bookmarkEnd w:id="490"/>
    <w:bookmarkStart w:name="z628" w:id="491"/>
    <w:p>
      <w:pPr>
        <w:spacing w:after="0"/>
        <w:ind w:left="0"/>
        <w:jc w:val="both"/>
      </w:pPr>
      <w:r>
        <w:rPr>
          <w:rFonts w:ascii="Times New Roman"/>
          <w:b w:val="false"/>
          <w:i w:val="false"/>
          <w:color w:val="000000"/>
          <w:sz w:val="28"/>
        </w:rPr>
        <w:t>
      Укажите количество транспортных средств, используемых для перевозки грузов на коммерческой основе (включая собственные грузовые автомобили и взятые в аренду), единиц</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жүк көтергіштігі бойынша, кг:</w:t>
            </w:r>
          </w:p>
          <w:p>
            <w:pPr>
              <w:spacing w:after="20"/>
              <w:ind w:left="20"/>
              <w:jc w:val="both"/>
            </w:pPr>
          </w:p>
          <w:p>
            <w:pPr>
              <w:spacing w:after="20"/>
              <w:ind w:left="20"/>
              <w:jc w:val="both"/>
            </w:pPr>
            <w:r>
              <w:rPr>
                <w:rFonts w:ascii="Times New Roman"/>
                <w:b/>
                <w:i w:val="false"/>
                <w:color w:val="000000"/>
                <w:sz w:val="20"/>
              </w:rPr>
              <w:t>
в том числе по грузоподъемности, кг: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999-ға дейін</w:t>
            </w:r>
          </w:p>
          <w:p>
            <w:pPr>
              <w:spacing w:after="20"/>
              <w:ind w:left="20"/>
              <w:jc w:val="both"/>
            </w:pPr>
          </w:p>
          <w:p>
            <w:pPr>
              <w:spacing w:after="20"/>
              <w:ind w:left="20"/>
              <w:jc w:val="both"/>
            </w:pPr>
            <w:r>
              <w:rPr>
                <w:rFonts w:ascii="Times New Roman"/>
                <w:b/>
                <w:i w:val="false"/>
                <w:color w:val="000000"/>
                <w:sz w:val="20"/>
              </w:rPr>
              <w:t>
до 999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9000 және одан көп</w:t>
            </w:r>
          </w:p>
          <w:p>
            <w:pPr>
              <w:spacing w:after="20"/>
              <w:ind w:left="20"/>
              <w:jc w:val="both"/>
            </w:pPr>
          </w:p>
          <w:p>
            <w:pPr>
              <w:spacing w:after="20"/>
              <w:ind w:left="20"/>
              <w:jc w:val="both"/>
            </w:pPr>
            <w:r>
              <w:rPr>
                <w:rFonts w:ascii="Times New Roman"/>
                <w:b/>
                <w:i w:val="false"/>
                <w:color w:val="000000"/>
                <w:sz w:val="20"/>
              </w:rPr>
              <w:t>
9000 и более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92"/>
          <w:p>
            <w:pPr>
              <w:spacing w:after="20"/>
              <w:ind w:left="20"/>
              <w:jc w:val="both"/>
            </w:pPr>
            <w:r>
              <w:rPr>
                <w:rFonts w:ascii="Times New Roman"/>
                <w:b w:val="false"/>
                <w:i w:val="false"/>
                <w:color w:val="000000"/>
                <w:sz w:val="20"/>
              </w:rPr>
              <w:t>
</w:t>
            </w:r>
            <w:r>
              <w:rPr>
                <w:rFonts w:ascii="Times New Roman"/>
                <w:b/>
                <w:i w:val="false"/>
                <w:color w:val="000000"/>
                <w:sz w:val="20"/>
              </w:rPr>
              <w:t>Жүктерді тасымалдау үшін пайдаланылатын көлік құралдарының саны, бірлік</w:t>
            </w:r>
          </w:p>
          <w:bookmarkEnd w:id="492"/>
          <w:p>
            <w:pPr>
              <w:spacing w:after="20"/>
              <w:ind w:left="20"/>
              <w:jc w:val="both"/>
            </w:pPr>
            <w:r>
              <w:rPr>
                <w:rFonts w:ascii="Times New Roman"/>
                <w:b w:val="false"/>
                <w:i w:val="false"/>
                <w:color w:val="000000"/>
                <w:sz w:val="20"/>
              </w:rPr>
              <w:t>
Количество транспортных средств, используемых для перевозки грузов,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93"/>
          <w:p>
            <w:pPr>
              <w:spacing w:after="20"/>
              <w:ind w:left="20"/>
              <w:jc w:val="both"/>
            </w:pPr>
            <w:r>
              <w:rPr>
                <w:rFonts w:ascii="Times New Roman"/>
                <w:b w:val="false"/>
                <w:i w:val="false"/>
                <w:color w:val="000000"/>
                <w:sz w:val="20"/>
              </w:rPr>
              <w:t>
</w:t>
            </w:r>
            <w:r>
              <w:rPr>
                <w:rFonts w:ascii="Times New Roman"/>
                <w:b/>
                <w:i w:val="false"/>
                <w:color w:val="000000"/>
                <w:sz w:val="20"/>
              </w:rPr>
              <w:t>оның ішінде: зерттелетін аптада жүктерді тасымалдау үшін пайдаланылатын</w:t>
            </w:r>
          </w:p>
          <w:bookmarkEnd w:id="493"/>
          <w:p>
            <w:pPr>
              <w:spacing w:after="20"/>
              <w:ind w:left="20"/>
              <w:jc w:val="both"/>
            </w:pPr>
            <w:r>
              <w:rPr>
                <w:rFonts w:ascii="Times New Roman"/>
                <w:b w:val="false"/>
                <w:i w:val="false"/>
                <w:color w:val="000000"/>
                <w:sz w:val="20"/>
              </w:rPr>
              <w:t>
из них: используемых для перевозки грузов за обследуемую неделю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494"/>
    <w:p>
      <w:pPr>
        <w:spacing w:after="0"/>
        <w:ind w:left="0"/>
        <w:jc w:val="both"/>
      </w:pPr>
      <w:r>
        <w:rPr>
          <w:rFonts w:ascii="Times New Roman"/>
          <w:b w:val="false"/>
          <w:i w:val="false"/>
          <w:color w:val="000000"/>
          <w:sz w:val="28"/>
        </w:rPr>
        <w:t xml:space="preserve">
      </w:t>
      </w:r>
      <w:r>
        <w:rPr>
          <w:rFonts w:ascii="Times New Roman"/>
          <w:b/>
          <w:i w:val="false"/>
          <w:color w:val="000000"/>
          <w:sz w:val="28"/>
        </w:rPr>
        <w:t>4. Егер зерттелетін аптада жүктерді тасымалдау бірнеше аялдамамен таратып тасымалдау тәсілімен жүзеге асырылса, "</w:t>
      </w:r>
    </w:p>
    <w:bookmarkEnd w:id="494"/>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bookmarkStart w:name="z638" w:id="495"/>
    <w:p>
      <w:pPr>
        <w:spacing w:after="0"/>
        <w:ind w:left="0"/>
        <w:jc w:val="both"/>
      </w:pPr>
      <w:r>
        <w:rPr>
          <w:rFonts w:ascii="Times New Roman"/>
          <w:b w:val="false"/>
          <w:i w:val="false"/>
          <w:color w:val="000000"/>
          <w:sz w:val="28"/>
        </w:rPr>
        <w:t>
      Если за обследуемую неделю перевозка грузов осуществлялась развозным способом с несколькими остановками, отметьте знаком "</w:t>
      </w:r>
    </w:p>
    <w:bookmarkEnd w:id="495"/>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639" w:id="496"/>
    <w:p>
      <w:pPr>
        <w:spacing w:after="0"/>
        <w:ind w:left="0"/>
        <w:jc w:val="both"/>
      </w:pPr>
      <w:r>
        <w:rPr>
          <w:rFonts w:ascii="Times New Roman"/>
          <w:b w:val="false"/>
          <w:i w:val="false"/>
          <w:color w:val="000000"/>
          <w:sz w:val="28"/>
        </w:rPr>
        <w:t xml:space="preserve">
      </w:t>
      </w:r>
      <w:r>
        <w:rPr>
          <w:rFonts w:ascii="Times New Roman"/>
          <w:b/>
          <w:i w:val="false"/>
          <w:color w:val="000000"/>
          <w:sz w:val="28"/>
        </w:rPr>
        <w:t>5. Зерттелетін апта ішіндегі жүгі бар сапарларды көрсетіңіз</w:t>
      </w:r>
    </w:p>
    <w:bookmarkEnd w:id="496"/>
    <w:bookmarkStart w:name="z640" w:id="497"/>
    <w:p>
      <w:pPr>
        <w:spacing w:after="0"/>
        <w:ind w:left="0"/>
        <w:jc w:val="both"/>
      </w:pPr>
      <w:r>
        <w:rPr>
          <w:rFonts w:ascii="Times New Roman"/>
          <w:b w:val="false"/>
          <w:i w:val="false"/>
          <w:color w:val="000000"/>
          <w:sz w:val="28"/>
        </w:rPr>
        <w:t>
      Укажите поездки с грузом на протяжении недели обследования</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Автокөліктің реттік нөмірі*</w:t>
            </w:r>
          </w:p>
          <w:p>
            <w:pPr>
              <w:spacing w:after="20"/>
              <w:ind w:left="20"/>
              <w:jc w:val="both"/>
            </w:pPr>
          </w:p>
          <w:p>
            <w:pPr>
              <w:spacing w:after="20"/>
              <w:ind w:left="20"/>
              <w:jc w:val="both"/>
            </w:pPr>
            <w:r>
              <w:rPr>
                <w:rFonts w:ascii="Times New Roman"/>
                <w:b/>
                <w:i w:val="false"/>
                <w:color w:val="000000"/>
                <w:sz w:val="20"/>
              </w:rPr>
              <w:t>
порядковый номер автомобиля*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Реті бойынша жүгі бар сапар</w:t>
            </w:r>
          </w:p>
          <w:p>
            <w:pPr>
              <w:spacing w:after="20"/>
              <w:ind w:left="20"/>
              <w:jc w:val="both"/>
            </w:pPr>
          </w:p>
          <w:p>
            <w:pPr>
              <w:spacing w:after="20"/>
              <w:ind w:left="20"/>
              <w:jc w:val="both"/>
            </w:pPr>
            <w:r>
              <w:rPr>
                <w:rFonts w:ascii="Times New Roman"/>
                <w:b/>
                <w:i w:val="false"/>
                <w:color w:val="000000"/>
                <w:sz w:val="20"/>
              </w:rPr>
              <w:t>
№ поездок с грузом по порядку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Бағыт</w:t>
            </w:r>
          </w:p>
          <w:p>
            <w:pPr>
              <w:spacing w:after="20"/>
              <w:ind w:left="20"/>
              <w:jc w:val="both"/>
            </w:pPr>
          </w:p>
          <w:p>
            <w:pPr>
              <w:spacing w:after="20"/>
              <w:ind w:left="20"/>
              <w:jc w:val="both"/>
            </w:pPr>
            <w:r>
              <w:rPr>
                <w:rFonts w:ascii="Times New Roman"/>
                <w:b/>
                <w:i w:val="false"/>
                <w:color w:val="000000"/>
                <w:sz w:val="20"/>
              </w:rPr>
              <w:t>
Маршрут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түрлерінің атауы статистикалық нысанға қосымшада көрсетілген Жүк түрлерінің тізбесіне сәйкес толтырылады</w:t>
            </w:r>
          </w:p>
          <w:p>
            <w:pPr>
              <w:spacing w:after="20"/>
              <w:ind w:left="20"/>
              <w:jc w:val="both"/>
            </w:pPr>
          </w:p>
          <w:p>
            <w:pPr>
              <w:spacing w:after="20"/>
              <w:ind w:left="20"/>
              <w:jc w:val="both"/>
            </w:pPr>
            <w:r>
              <w:rPr>
                <w:rFonts w:ascii="Times New Roman"/>
                <w:b/>
                <w:i w:val="false"/>
                <w:color w:val="000000"/>
                <w:sz w:val="20"/>
              </w:rPr>
              <w:t>
Наименование видов грузов заполняется в соответствии с Перечнем видов грузов, указанного в Приложении к статистической форме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түрлерінің коды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 видов грузов</w:t>
            </w:r>
          </w:p>
          <w:p>
            <w:pPr>
              <w:spacing w:after="20"/>
              <w:ind w:left="20"/>
              <w:jc w:val="both"/>
            </w:pPr>
            <w:r>
              <w:rPr>
                <w:rFonts w:ascii="Times New Roman"/>
                <w:b/>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Тиеу/түсіру үшін аялдамалар саны</w:t>
            </w:r>
          </w:p>
          <w:p>
            <w:pPr>
              <w:spacing w:after="20"/>
              <w:ind w:left="20"/>
              <w:jc w:val="both"/>
            </w:pPr>
          </w:p>
          <w:p>
            <w:pPr>
              <w:spacing w:after="20"/>
              <w:ind w:left="20"/>
              <w:jc w:val="both"/>
            </w:pPr>
            <w:r>
              <w:rPr>
                <w:rFonts w:ascii="Times New Roman"/>
                <w:b/>
                <w:i w:val="false"/>
                <w:color w:val="000000"/>
                <w:sz w:val="20"/>
              </w:rPr>
              <w:t>
Количество остановок для погрузки/разгрузки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Тасымалдау арақашықтығы (тиеу пунктінен түсіру пунктіне дейінгі автомобильдің жүкпен жүрісі), километр</w:t>
            </w:r>
          </w:p>
          <w:p>
            <w:pPr>
              <w:spacing w:after="20"/>
              <w:ind w:left="20"/>
              <w:jc w:val="both"/>
            </w:pPr>
          </w:p>
          <w:p>
            <w:pPr>
              <w:spacing w:after="20"/>
              <w:ind w:left="20"/>
              <w:jc w:val="both"/>
            </w:pPr>
            <w:r>
              <w:rPr>
                <w:rFonts w:ascii="Times New Roman"/>
                <w:b/>
                <w:i w:val="false"/>
                <w:color w:val="000000"/>
                <w:sz w:val="20"/>
              </w:rPr>
              <w:t>
Расстояние перевозки (пробег автомобиля с грузом от пункта погрузки до пункта разгрузки), километр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p>
          <w:p>
            <w:pPr>
              <w:spacing w:after="20"/>
              <w:ind w:left="20"/>
              <w:jc w:val="both"/>
            </w:pPr>
            <w:r>
              <w:rPr>
                <w:rFonts w:ascii="Times New Roman"/>
                <w:b/>
                <w:i w:val="false"/>
                <w:color w:val="000000"/>
                <w:sz w:val="20"/>
              </w:rPr>
              <w:t>
Перевезено (транспортировано) грузов, багажа, грузобагажа, тонн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Тиеу пункті</w:t>
            </w:r>
          </w:p>
          <w:p>
            <w:pPr>
              <w:spacing w:after="20"/>
              <w:ind w:left="20"/>
              <w:jc w:val="both"/>
            </w:pPr>
          </w:p>
          <w:p>
            <w:pPr>
              <w:spacing w:after="20"/>
              <w:ind w:left="20"/>
              <w:jc w:val="both"/>
            </w:pPr>
            <w:r>
              <w:rPr>
                <w:rFonts w:ascii="Times New Roman"/>
                <w:b/>
                <w:i w:val="false"/>
                <w:color w:val="000000"/>
                <w:sz w:val="20"/>
              </w:rPr>
              <w:t>
Пункт погрузки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Түсіру пункті</w:t>
            </w:r>
          </w:p>
          <w:p>
            <w:pPr>
              <w:spacing w:after="20"/>
              <w:ind w:left="20"/>
              <w:jc w:val="both"/>
            </w:pPr>
          </w:p>
          <w:p>
            <w:pPr>
              <w:spacing w:after="20"/>
              <w:ind w:left="20"/>
              <w:jc w:val="both"/>
            </w:pPr>
            <w:r>
              <w:rPr>
                <w:rFonts w:ascii="Times New Roman"/>
                <w:b/>
                <w:i w:val="false"/>
                <w:color w:val="000000"/>
                <w:sz w:val="20"/>
              </w:rPr>
              <w:t>
Пункт разгрузки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8"/>
          <w:p>
            <w:pPr>
              <w:spacing w:after="20"/>
              <w:ind w:left="20"/>
              <w:jc w:val="both"/>
            </w:pPr>
            <w:r>
              <w:rPr>
                <w:rFonts w:ascii="Times New Roman"/>
                <w:b w:val="false"/>
                <w:i w:val="false"/>
                <w:color w:val="000000"/>
                <w:sz w:val="20"/>
              </w:rPr>
              <w:t>
</w:t>
            </w:r>
            <w:r>
              <w:rPr>
                <w:rFonts w:ascii="Times New Roman"/>
                <w:b/>
                <w:i w:val="false"/>
                <w:color w:val="000000"/>
                <w:sz w:val="20"/>
              </w:rPr>
              <w:t>Автокөлік № 1</w:t>
            </w:r>
          </w:p>
          <w:bookmarkEnd w:id="498"/>
          <w:p>
            <w:pPr>
              <w:spacing w:after="20"/>
              <w:ind w:left="20"/>
              <w:jc w:val="both"/>
            </w:pPr>
            <w:r>
              <w:rPr>
                <w:rFonts w:ascii="Times New Roman"/>
                <w:b w:val="false"/>
                <w:i w:val="false"/>
                <w:color w:val="000000"/>
                <w:sz w:val="20"/>
              </w:rPr>
              <w:t>
Автомобиль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99"/>
          <w:p>
            <w:pPr>
              <w:spacing w:after="20"/>
              <w:ind w:left="20"/>
              <w:jc w:val="both"/>
            </w:pPr>
            <w:r>
              <w:rPr>
                <w:rFonts w:ascii="Times New Roman"/>
                <w:b w:val="false"/>
                <w:i w:val="false"/>
                <w:color w:val="000000"/>
                <w:sz w:val="20"/>
              </w:rPr>
              <w:t>
</w:t>
            </w:r>
            <w:r>
              <w:rPr>
                <w:rFonts w:ascii="Times New Roman"/>
                <w:b/>
                <w:i w:val="false"/>
                <w:color w:val="000000"/>
                <w:sz w:val="20"/>
              </w:rPr>
              <w:t>Автокөлік № 2</w:t>
            </w:r>
          </w:p>
          <w:bookmarkEnd w:id="499"/>
          <w:p>
            <w:pPr>
              <w:spacing w:after="20"/>
              <w:ind w:left="20"/>
              <w:jc w:val="both"/>
            </w:pPr>
            <w:r>
              <w:rPr>
                <w:rFonts w:ascii="Times New Roman"/>
                <w:b w:val="false"/>
                <w:i w:val="false"/>
                <w:color w:val="000000"/>
                <w:sz w:val="20"/>
              </w:rPr>
              <w:t>
Автомобиль №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0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00"/>
    <w:bookmarkStart w:name="z655" w:id="501"/>
    <w:p>
      <w:pPr>
        <w:spacing w:after="0"/>
        <w:ind w:left="0"/>
        <w:jc w:val="both"/>
      </w:pPr>
      <w:r>
        <w:rPr>
          <w:rFonts w:ascii="Times New Roman"/>
          <w:b w:val="false"/>
          <w:i w:val="false"/>
          <w:color w:val="000000"/>
          <w:sz w:val="28"/>
        </w:rPr>
        <w:t>
      Примечание:</w:t>
      </w:r>
    </w:p>
    <w:bookmarkEnd w:id="501"/>
    <w:bookmarkStart w:name="z656" w:id="502"/>
    <w:p>
      <w:pPr>
        <w:spacing w:after="0"/>
        <w:ind w:left="0"/>
        <w:jc w:val="both"/>
      </w:pPr>
      <w:r>
        <w:rPr>
          <w:rFonts w:ascii="Times New Roman"/>
          <w:b w:val="false"/>
          <w:i w:val="false"/>
          <w:color w:val="000000"/>
          <w:sz w:val="28"/>
        </w:rPr>
        <w:t xml:space="preserve">
      </w:t>
      </w:r>
      <w:r>
        <w:rPr>
          <w:rFonts w:ascii="Times New Roman"/>
          <w:b/>
          <w:i w:val="false"/>
          <w:color w:val="000000"/>
          <w:sz w:val="28"/>
        </w:rPr>
        <w:t>* Егер зерттелетін аптада жүк автомобильдерінің саны екіден асатын болса, онда қосымша парақта толтыруды жалғастыру қажет</w:t>
      </w:r>
      <w:r>
        <w:rPr>
          <w:rFonts w:ascii="Times New Roman"/>
          <w:b w:val="false"/>
          <w:i w:val="false"/>
          <w:color w:val="000000"/>
          <w:sz w:val="28"/>
        </w:rPr>
        <w:t>.</w:t>
      </w:r>
    </w:p>
    <w:bookmarkEnd w:id="502"/>
    <w:bookmarkStart w:name="z657" w:id="503"/>
    <w:p>
      <w:pPr>
        <w:spacing w:after="0"/>
        <w:ind w:left="0"/>
        <w:jc w:val="both"/>
      </w:pPr>
      <w:r>
        <w:rPr>
          <w:rFonts w:ascii="Times New Roman"/>
          <w:b w:val="false"/>
          <w:i w:val="false"/>
          <w:color w:val="000000"/>
          <w:sz w:val="28"/>
        </w:rPr>
        <w:t>
      * Если за обследуемую неделю количество грузовых автомобилей превышает два, то необходимо продолжить заполнение на дополнительном листе.</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04"/>
          <w:p>
            <w:pPr>
              <w:spacing w:after="20"/>
              <w:ind w:left="20"/>
              <w:jc w:val="both"/>
            </w:pPr>
            <w:r>
              <w:rPr>
                <w:rFonts w:ascii="Times New Roman"/>
                <w:b w:val="false"/>
                <w:i w:val="false"/>
                <w:color w:val="000000"/>
                <w:sz w:val="20"/>
              </w:rPr>
              <w:t>
</w:t>
            </w:r>
            <w:r>
              <w:rPr>
                <w:rFonts w:ascii="Times New Roman"/>
                <w:b/>
                <w:i w:val="false"/>
                <w:color w:val="000000"/>
                <w:sz w:val="20"/>
              </w:rPr>
              <w:t>6. Жүктер, жолжүгі, жүк-жолжүгі тасымалынан түскен табысты көрсетіңіз, мың теңге</w:t>
            </w:r>
          </w:p>
          <w:bookmarkEnd w:id="504"/>
          <w:p>
            <w:pPr>
              <w:spacing w:after="20"/>
              <w:ind w:left="20"/>
              <w:jc w:val="both"/>
            </w:pPr>
            <w:r>
              <w:rPr>
                <w:rFonts w:ascii="Times New Roman"/>
                <w:b w:val="false"/>
                <w:i w:val="false"/>
                <w:color w:val="000000"/>
                <w:sz w:val="20"/>
              </w:rPr>
              <w:t>
Укажите доходы от перевозки (транспортировки) грузов, багажа, грузобагажа,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068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05"/>
          <w:p>
            <w:pPr>
              <w:spacing w:after="20"/>
              <w:ind w:left="20"/>
              <w:jc w:val="both"/>
            </w:pPr>
            <w:r>
              <w:rPr>
                <w:rFonts w:ascii="Times New Roman"/>
                <w:b w:val="false"/>
                <w:i w:val="false"/>
                <w:color w:val="000000"/>
                <w:sz w:val="20"/>
              </w:rPr>
              <w:t>
</w:t>
            </w:r>
            <w:r>
              <w:rPr>
                <w:rFonts w:ascii="Times New Roman"/>
                <w:b/>
                <w:i w:val="false"/>
                <w:color w:val="000000"/>
                <w:sz w:val="20"/>
              </w:rPr>
              <w:t>7. Статистикалық нысанды толтыруға жұмсалған уақытты көрсетіңіз, сағатпен (қажеттісін қоршаңыз)</w:t>
            </w:r>
          </w:p>
          <w:bookmarkEnd w:id="505"/>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60" w:id="506"/>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506"/>
    <w:p>
      <w:pPr>
        <w:spacing w:after="0"/>
        <w:ind w:left="0"/>
        <w:jc w:val="both"/>
      </w:pPr>
      <w:r>
        <w:rPr>
          <w:rFonts w:ascii="Times New Roman"/>
          <w:b w:val="false"/>
          <w:i w:val="false"/>
          <w:color w:val="000000"/>
          <w:sz w:val="28"/>
        </w:rPr>
        <w:t xml:space="preserve">       Наименование______________________________</w:t>
      </w:r>
    </w:p>
    <w:p>
      <w:pPr>
        <w:spacing w:after="0"/>
        <w:ind w:left="0"/>
        <w:jc w:val="both"/>
      </w:pPr>
      <w:r>
        <w:rPr>
          <w:rFonts w:ascii="Times New Roman"/>
          <w:b w:val="false"/>
          <w:i w:val="false"/>
          <w:color w:val="000000"/>
          <w:sz w:val="28"/>
        </w:rPr>
        <w:t xml:space="preserve">       Адрес (респондента)_________________________</w:t>
      </w:r>
    </w:p>
    <w:p>
      <w:pPr>
        <w:spacing w:after="0"/>
        <w:ind w:left="0"/>
        <w:jc w:val="both"/>
      </w:pPr>
      <w:r>
        <w:rPr>
          <w:rFonts w:ascii="Times New Roman"/>
          <w:b w:val="false"/>
          <w:i w:val="false"/>
          <w:color w:val="000000"/>
          <w:sz w:val="28"/>
        </w:rPr>
        <w:t xml:space="preserve">       Телефоны (респонденттің) ____________________</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(респондента) стационарлық ұялы </w:t>
      </w: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_____________________________________________________________</w:t>
      </w:r>
    </w:p>
    <w:p>
      <w:pPr>
        <w:spacing w:after="0"/>
        <w:ind w:left="0"/>
        <w:jc w:val="both"/>
      </w:pPr>
      <w:r>
        <w:rPr>
          <w:rFonts w:ascii="Times New Roman"/>
          <w:b w:val="false"/>
          <w:i w:val="false"/>
          <w:color w:val="000000"/>
          <w:sz w:val="28"/>
        </w:rPr>
        <w:t xml:space="preserve">       _______________________________ </w:t>
      </w:r>
      <w:r>
        <w:rPr>
          <w:rFonts w:ascii="Times New Roman"/>
          <w:b/>
          <w:i w:val="false"/>
          <w:color w:val="000000"/>
          <w:sz w:val="28"/>
        </w:rPr>
        <w:t>те</w:t>
      </w:r>
      <w:r>
        <w:rPr>
          <w:rFonts w:ascii="Times New Roman"/>
          <w:b/>
          <w:i w:val="false"/>
          <w:color w:val="000000"/>
          <w:sz w:val="28"/>
        </w:rPr>
        <w:t>гі, аты және әкесінің аты қолы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(орындаушының)</w:t>
      </w:r>
    </w:p>
    <w:p>
      <w:pPr>
        <w:spacing w:after="0"/>
        <w:ind w:left="0"/>
        <w:jc w:val="both"/>
      </w:pPr>
      <w:r>
        <w:rPr>
          <w:rFonts w:ascii="Times New Roman"/>
          <w:b w:val="false"/>
          <w:i w:val="false"/>
          <w:color w:val="000000"/>
          <w:sz w:val="28"/>
        </w:rPr>
        <w:t xml:space="preserve">       фамилия, имя и отчество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______________________________________________________</w:t>
      </w:r>
    </w:p>
    <w:p>
      <w:pPr>
        <w:spacing w:after="0"/>
        <w:ind w:left="0"/>
        <w:jc w:val="both"/>
      </w:pPr>
      <w:r>
        <w:rPr>
          <w:rFonts w:ascii="Times New Roman"/>
          <w:b w:val="false"/>
          <w:i w:val="false"/>
          <w:color w:val="000000"/>
          <w:sz w:val="28"/>
        </w:rPr>
        <w:t xml:space="preserve">       _______________________________ </w:t>
      </w:r>
      <w:r>
        <w:rPr>
          <w:rFonts w:ascii="Times New Roman"/>
          <w:b/>
          <w:i w:val="false"/>
          <w:color w:val="000000"/>
          <w:sz w:val="28"/>
        </w:rPr>
        <w:t>тегі, аты және әкесінің аты қолы (бас бухгалтердің)</w:t>
      </w:r>
    </w:p>
    <w:p>
      <w:pPr>
        <w:spacing w:after="0"/>
        <w:ind w:left="0"/>
        <w:jc w:val="both"/>
      </w:pPr>
      <w:r>
        <w:rPr>
          <w:rFonts w:ascii="Times New Roman"/>
          <w:b w:val="false"/>
          <w:i w:val="false"/>
          <w:color w:val="000000"/>
          <w:sz w:val="28"/>
        </w:rPr>
        <w:t xml:space="preserve">       фамилия, имя и отчество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егі, аты және әкесінің аты қолы</w:t>
      </w:r>
    </w:p>
    <w:p>
      <w:pPr>
        <w:spacing w:after="0"/>
        <w:ind w:left="0"/>
        <w:jc w:val="both"/>
      </w:pPr>
      <w:r>
        <w:rPr>
          <w:rFonts w:ascii="Times New Roman"/>
          <w:b w:val="false"/>
          <w:i w:val="false"/>
          <w:color w:val="000000"/>
          <w:sz w:val="28"/>
        </w:rPr>
        <w:t xml:space="preserve">       фамилия, имя и отчество подпись</w:t>
      </w:r>
    </w:p>
    <w:bookmarkStart w:name="z661" w:id="50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07"/>
    <w:bookmarkStart w:name="z662" w:id="508"/>
    <w:p>
      <w:pPr>
        <w:spacing w:after="0"/>
        <w:ind w:left="0"/>
        <w:jc w:val="both"/>
      </w:pPr>
      <w:r>
        <w:rPr>
          <w:rFonts w:ascii="Times New Roman"/>
          <w:b w:val="false"/>
          <w:i w:val="false"/>
          <w:color w:val="000000"/>
          <w:sz w:val="28"/>
        </w:rPr>
        <w:t>
      Примечание:</w:t>
      </w:r>
    </w:p>
    <w:bookmarkEnd w:id="508"/>
    <w:bookmarkStart w:name="z663" w:id="50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bookmarkEnd w:id="509"/>
    <w:bookmarkStart w:name="z664" w:id="51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деятельности</w:t>
            </w:r>
            <w:r>
              <w:br/>
            </w:r>
            <w:r>
              <w:rPr>
                <w:rFonts w:ascii="Times New Roman"/>
                <w:b w:val="false"/>
                <w:i w:val="false"/>
                <w:color w:val="000000"/>
                <w:sz w:val="20"/>
              </w:rPr>
              <w:t>индивидуальных предпринимателей,</w:t>
            </w:r>
            <w:r>
              <w:br/>
            </w:r>
            <w:r>
              <w:rPr>
                <w:rFonts w:ascii="Times New Roman"/>
                <w:b w:val="false"/>
                <w:i w:val="false"/>
                <w:color w:val="000000"/>
                <w:sz w:val="20"/>
              </w:rPr>
              <w:t>осуществляющих перевозки грузов</w:t>
            </w:r>
            <w:r>
              <w:br/>
            </w:r>
            <w:r>
              <w:rPr>
                <w:rFonts w:ascii="Times New Roman"/>
                <w:b w:val="false"/>
                <w:i w:val="false"/>
                <w:color w:val="000000"/>
                <w:sz w:val="20"/>
              </w:rPr>
              <w:t>автомобильным транспортом"</w:t>
            </w:r>
            <w:r>
              <w:br/>
            </w:r>
            <w:r>
              <w:rPr>
                <w:rFonts w:ascii="Times New Roman"/>
                <w:b w:val="false"/>
                <w:i w:val="false"/>
                <w:color w:val="000000"/>
                <w:sz w:val="20"/>
              </w:rPr>
              <w:t>(индекс 1-ИП (автогрузы),</w:t>
            </w:r>
            <w:r>
              <w:br/>
            </w:r>
            <w:r>
              <w:rPr>
                <w:rFonts w:ascii="Times New Roman"/>
                <w:b w:val="false"/>
                <w:i w:val="false"/>
                <w:color w:val="000000"/>
                <w:sz w:val="20"/>
              </w:rPr>
              <w:t>периодичность квартальная)</w:t>
            </w:r>
            <w:r>
              <w:br/>
            </w:r>
            <w:r>
              <w:rPr>
                <w:rFonts w:ascii="Times New Roman"/>
                <w:b/>
                <w:i w:val="false"/>
                <w:color w:val="000000"/>
                <w:sz w:val="20"/>
              </w:rPr>
              <w:t>"Автомобиль көлігімен жүк</w:t>
            </w:r>
            <w:r>
              <w:br/>
            </w:r>
            <w:r>
              <w:rPr>
                <w:rFonts w:ascii="Times New Roman"/>
                <w:b/>
                <w:i w:val="false"/>
                <w:color w:val="000000"/>
                <w:sz w:val="20"/>
              </w:rPr>
              <w:t>тасымалдауды жүзеге асыратын</w:t>
            </w:r>
            <w:r>
              <w:br/>
            </w:r>
            <w:r>
              <w:rPr>
                <w:rFonts w:ascii="Times New Roman"/>
                <w:b/>
                <w:i w:val="false"/>
                <w:color w:val="000000"/>
                <w:sz w:val="20"/>
              </w:rPr>
              <w:t>дара кәсіпкерлердің қызметі</w:t>
            </w:r>
            <w:r>
              <w:br/>
            </w:r>
            <w:r>
              <w:rPr>
                <w:rFonts w:ascii="Times New Roman"/>
                <w:b/>
                <w:i w:val="false"/>
                <w:color w:val="000000"/>
                <w:sz w:val="20"/>
              </w:rPr>
              <w:t>туралы есеп" статистикалық</w:t>
            </w:r>
            <w:r>
              <w:br/>
            </w:r>
            <w:r>
              <w:rPr>
                <w:rFonts w:ascii="Times New Roman"/>
                <w:b/>
                <w:i w:val="false"/>
                <w:color w:val="000000"/>
                <w:sz w:val="20"/>
              </w:rPr>
              <w:t>нысанына (индексі 1-ДК</w:t>
            </w:r>
            <w:r>
              <w:br/>
            </w:r>
            <w:r>
              <w:rPr>
                <w:rFonts w:ascii="Times New Roman"/>
                <w:b/>
                <w:i w:val="false"/>
                <w:color w:val="000000"/>
                <w:sz w:val="20"/>
              </w:rPr>
              <w:t>(автожүктер), кезеңділігі</w:t>
            </w:r>
            <w:r>
              <w:br/>
            </w:r>
            <w:r>
              <w:rPr>
                <w:rFonts w:ascii="Times New Roman"/>
                <w:b/>
                <w:i w:val="false"/>
                <w:color w:val="000000"/>
                <w:sz w:val="20"/>
              </w:rPr>
              <w:t>тоқсандық) қосымша</w:t>
            </w:r>
          </w:p>
        </w:tc>
      </w:tr>
    </w:tbl>
    <w:bookmarkStart w:name="z666" w:id="511"/>
    <w:p>
      <w:pPr>
        <w:spacing w:after="0"/>
        <w:ind w:left="0"/>
        <w:jc w:val="left"/>
      </w:pPr>
      <w:r>
        <w:rPr>
          <w:rFonts w:ascii="Times New Roman"/>
          <w:b/>
          <w:i w:val="false"/>
          <w:color w:val="000000"/>
        </w:rPr>
        <w:t xml:space="preserve"> Жүк түрлерінің тізбесі</w:t>
      </w:r>
    </w:p>
    <w:bookmarkEnd w:id="511"/>
    <w:bookmarkStart w:name="z667" w:id="512"/>
    <w:p>
      <w:pPr>
        <w:spacing w:after="0"/>
        <w:ind w:left="0"/>
        <w:jc w:val="left"/>
      </w:pPr>
      <w:r>
        <w:rPr>
          <w:rFonts w:ascii="Times New Roman"/>
          <w:b/>
          <w:i w:val="false"/>
          <w:color w:val="000000"/>
        </w:rPr>
        <w:t xml:space="preserve"> Перечень видов грузов</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13"/>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bookmarkEnd w:id="513"/>
          <w:p>
            <w:pPr>
              <w:spacing w:after="20"/>
              <w:ind w:left="20"/>
              <w:jc w:val="both"/>
            </w:pPr>
            <w:r>
              <w:rPr>
                <w:rFonts w:ascii="Times New Roman"/>
                <w:b w:val="false"/>
                <w:i w:val="false"/>
                <w:color w:val="000000"/>
                <w:sz w:val="20"/>
              </w:rPr>
              <w:t>
сырая нефть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14"/>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w:t>
            </w:r>
          </w:p>
          <w:bookmarkEnd w:id="514"/>
          <w:p>
            <w:pPr>
              <w:spacing w:after="20"/>
              <w:ind w:left="20"/>
              <w:jc w:val="both"/>
            </w:pPr>
            <w:r>
              <w:rPr>
                <w:rFonts w:ascii="Times New Roman"/>
                <w:b w:val="false"/>
                <w:i w:val="false"/>
                <w:color w:val="000000"/>
                <w:sz w:val="20"/>
              </w:rPr>
              <w:t>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15"/>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bookmarkEnd w:id="515"/>
          <w:p>
            <w:pPr>
              <w:spacing w:after="20"/>
              <w:ind w:left="20"/>
              <w:jc w:val="both"/>
            </w:pPr>
            <w:r>
              <w:rPr>
                <w:rFonts w:ascii="Times New Roman"/>
                <w:b w:val="false"/>
                <w:i w:val="false"/>
                <w:color w:val="000000"/>
                <w:sz w:val="20"/>
              </w:rPr>
              <w:t>
природный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16"/>
          <w:p>
            <w:pPr>
              <w:spacing w:after="20"/>
              <w:ind w:left="20"/>
              <w:jc w:val="both"/>
            </w:pPr>
            <w:r>
              <w:rPr>
                <w:rFonts w:ascii="Times New Roman"/>
                <w:b w:val="false"/>
                <w:i w:val="false"/>
                <w:color w:val="000000"/>
                <w:sz w:val="20"/>
              </w:rPr>
              <w:t>
</w:t>
            </w:r>
            <w:r>
              <w:rPr>
                <w:rFonts w:ascii="Times New Roman"/>
                <w:b/>
                <w:i w:val="false"/>
                <w:color w:val="000000"/>
                <w:sz w:val="20"/>
              </w:rPr>
              <w:t>салмақтағы сұйық немесе газ тәріздес жүктер</w:t>
            </w:r>
          </w:p>
          <w:bookmarkEnd w:id="516"/>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17"/>
          <w:p>
            <w:pPr>
              <w:spacing w:after="20"/>
              <w:ind w:left="20"/>
              <w:jc w:val="both"/>
            </w:pPr>
            <w:r>
              <w:rPr>
                <w:rFonts w:ascii="Times New Roman"/>
                <w:b w:val="false"/>
                <w:i w:val="false"/>
                <w:color w:val="000000"/>
                <w:sz w:val="20"/>
              </w:rPr>
              <w:t>
</w:t>
            </w:r>
            <w:r>
              <w:rPr>
                <w:rFonts w:ascii="Times New Roman"/>
                <w:b/>
                <w:i w:val="false"/>
                <w:color w:val="000000"/>
                <w:sz w:val="20"/>
              </w:rPr>
              <w:t>өзге де салмақтағы сұйық немесе газ тәріздес жүктер</w:t>
            </w:r>
          </w:p>
          <w:bookmarkEnd w:id="517"/>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18"/>
          <w:p>
            <w:pPr>
              <w:spacing w:after="20"/>
              <w:ind w:left="20"/>
              <w:jc w:val="both"/>
            </w:pPr>
            <w:r>
              <w:rPr>
                <w:rFonts w:ascii="Times New Roman"/>
                <w:b w:val="false"/>
                <w:i w:val="false"/>
                <w:color w:val="000000"/>
                <w:sz w:val="20"/>
              </w:rPr>
              <w:t>
</w:t>
            </w:r>
            <w:r>
              <w:rPr>
                <w:rFonts w:ascii="Times New Roman"/>
                <w:b/>
                <w:i w:val="false"/>
                <w:color w:val="000000"/>
                <w:sz w:val="20"/>
              </w:rPr>
              <w:t>таскөмір</w:t>
            </w:r>
          </w:p>
          <w:bookmarkEnd w:id="518"/>
          <w:p>
            <w:pPr>
              <w:spacing w:after="20"/>
              <w:ind w:left="20"/>
              <w:jc w:val="both"/>
            </w:pPr>
            <w:r>
              <w:rPr>
                <w:rFonts w:ascii="Times New Roman"/>
                <w:b w:val="false"/>
                <w:i w:val="false"/>
                <w:color w:val="000000"/>
                <w:sz w:val="20"/>
              </w:rPr>
              <w:t>
каменный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19"/>
          <w:p>
            <w:pPr>
              <w:spacing w:after="20"/>
              <w:ind w:left="20"/>
              <w:jc w:val="both"/>
            </w:pPr>
            <w:r>
              <w:rPr>
                <w:rFonts w:ascii="Times New Roman"/>
                <w:b w:val="false"/>
                <w:i w:val="false"/>
                <w:color w:val="000000"/>
                <w:sz w:val="20"/>
              </w:rPr>
              <w:t>
</w:t>
            </w:r>
            <w:r>
              <w:rPr>
                <w:rFonts w:ascii="Times New Roman"/>
                <w:b/>
                <w:i w:val="false"/>
                <w:color w:val="000000"/>
                <w:sz w:val="20"/>
              </w:rPr>
              <w:t>кокс</w:t>
            </w:r>
          </w:p>
          <w:bookmarkEnd w:id="519"/>
          <w:p>
            <w:pPr>
              <w:spacing w:after="20"/>
              <w:ind w:left="20"/>
              <w:jc w:val="both"/>
            </w:pPr>
            <w:r>
              <w:rPr>
                <w:rFonts w:ascii="Times New Roman"/>
                <w:b w:val="false"/>
                <w:i w:val="false"/>
                <w:color w:val="000000"/>
                <w:sz w:val="20"/>
              </w:rPr>
              <w:t>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20"/>
          <w:p>
            <w:pPr>
              <w:spacing w:after="20"/>
              <w:ind w:left="20"/>
              <w:jc w:val="both"/>
            </w:pPr>
            <w:r>
              <w:rPr>
                <w:rFonts w:ascii="Times New Roman"/>
                <w:b w:val="false"/>
                <w:i w:val="false"/>
                <w:color w:val="000000"/>
                <w:sz w:val="20"/>
              </w:rPr>
              <w:t>
</w:t>
            </w:r>
            <w:r>
              <w:rPr>
                <w:rFonts w:ascii="Times New Roman"/>
                <w:b/>
                <w:i w:val="false"/>
                <w:color w:val="000000"/>
                <w:sz w:val="20"/>
              </w:rPr>
              <w:t>темір кені</w:t>
            </w:r>
          </w:p>
          <w:bookmarkEnd w:id="520"/>
          <w:p>
            <w:pPr>
              <w:spacing w:after="20"/>
              <w:ind w:left="20"/>
              <w:jc w:val="both"/>
            </w:pPr>
            <w:r>
              <w:rPr>
                <w:rFonts w:ascii="Times New Roman"/>
                <w:b w:val="false"/>
                <w:i w:val="false"/>
                <w:color w:val="000000"/>
                <w:sz w:val="20"/>
              </w:rPr>
              <w:t>
железная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21"/>
          <w:p>
            <w:pPr>
              <w:spacing w:after="20"/>
              <w:ind w:left="20"/>
              <w:jc w:val="both"/>
            </w:pPr>
            <w:r>
              <w:rPr>
                <w:rFonts w:ascii="Times New Roman"/>
                <w:b w:val="false"/>
                <w:i w:val="false"/>
                <w:color w:val="000000"/>
                <w:sz w:val="20"/>
              </w:rPr>
              <w:t>
</w:t>
            </w:r>
            <w:r>
              <w:rPr>
                <w:rFonts w:ascii="Times New Roman"/>
                <w:b/>
                <w:i w:val="false"/>
                <w:color w:val="000000"/>
                <w:sz w:val="20"/>
              </w:rPr>
              <w:t>марганец кені</w:t>
            </w:r>
          </w:p>
          <w:bookmarkEnd w:id="521"/>
          <w:p>
            <w:pPr>
              <w:spacing w:after="20"/>
              <w:ind w:left="20"/>
              <w:jc w:val="both"/>
            </w:pPr>
            <w:r>
              <w:rPr>
                <w:rFonts w:ascii="Times New Roman"/>
                <w:b w:val="false"/>
                <w:i w:val="false"/>
                <w:color w:val="000000"/>
                <w:sz w:val="20"/>
              </w:rPr>
              <w:t>
марганцевая 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2"/>
          <w:p>
            <w:pPr>
              <w:spacing w:after="20"/>
              <w:ind w:left="20"/>
              <w:jc w:val="both"/>
            </w:pPr>
            <w:r>
              <w:rPr>
                <w:rFonts w:ascii="Times New Roman"/>
                <w:b w:val="false"/>
                <w:i w:val="false"/>
                <w:color w:val="000000"/>
                <w:sz w:val="20"/>
              </w:rPr>
              <w:t>
</w:t>
            </w:r>
            <w:r>
              <w:rPr>
                <w:rFonts w:ascii="Times New Roman"/>
                <w:b/>
                <w:i w:val="false"/>
                <w:color w:val="000000"/>
                <w:sz w:val="20"/>
              </w:rPr>
              <w:t>түсті металл кендері</w:t>
            </w:r>
          </w:p>
          <w:bookmarkEnd w:id="522"/>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23"/>
          <w:p>
            <w:pPr>
              <w:spacing w:after="20"/>
              <w:ind w:left="20"/>
              <w:jc w:val="both"/>
            </w:pPr>
            <w:r>
              <w:rPr>
                <w:rFonts w:ascii="Times New Roman"/>
                <w:b w:val="false"/>
                <w:i w:val="false"/>
                <w:color w:val="000000"/>
                <w:sz w:val="20"/>
              </w:rPr>
              <w:t>
</w:t>
            </w:r>
            <w:r>
              <w:rPr>
                <w:rFonts w:ascii="Times New Roman"/>
                <w:b/>
                <w:i w:val="false"/>
                <w:color w:val="000000"/>
                <w:sz w:val="20"/>
              </w:rPr>
              <w:t>күкірт шикізаты</w:t>
            </w:r>
          </w:p>
          <w:bookmarkEnd w:id="523"/>
          <w:p>
            <w:pPr>
              <w:spacing w:after="20"/>
              <w:ind w:left="20"/>
              <w:jc w:val="both"/>
            </w:pPr>
            <w:r>
              <w:rPr>
                <w:rFonts w:ascii="Times New Roman"/>
                <w:b w:val="false"/>
                <w:i w:val="false"/>
                <w:color w:val="000000"/>
                <w:sz w:val="20"/>
              </w:rPr>
              <w:t>
серное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24"/>
          <w:p>
            <w:pPr>
              <w:spacing w:after="20"/>
              <w:ind w:left="20"/>
              <w:jc w:val="both"/>
            </w:pPr>
            <w:r>
              <w:rPr>
                <w:rFonts w:ascii="Times New Roman"/>
                <w:b w:val="false"/>
                <w:i w:val="false"/>
                <w:color w:val="000000"/>
                <w:sz w:val="20"/>
              </w:rPr>
              <w:t>
</w:t>
            </w:r>
            <w:r>
              <w:rPr>
                <w:rFonts w:ascii="Times New Roman"/>
                <w:b/>
                <w:i w:val="false"/>
                <w:color w:val="000000"/>
                <w:sz w:val="20"/>
              </w:rPr>
              <w:t>қара металдар</w:t>
            </w:r>
          </w:p>
          <w:bookmarkEnd w:id="524"/>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25"/>
          <w:p>
            <w:pPr>
              <w:spacing w:after="20"/>
              <w:ind w:left="20"/>
              <w:jc w:val="both"/>
            </w:pPr>
            <w:r>
              <w:rPr>
                <w:rFonts w:ascii="Times New Roman"/>
                <w:b w:val="false"/>
                <w:i w:val="false"/>
                <w:color w:val="000000"/>
                <w:sz w:val="20"/>
              </w:rPr>
              <w:t>
</w:t>
            </w:r>
            <w:r>
              <w:rPr>
                <w:rFonts w:ascii="Times New Roman"/>
                <w:b/>
                <w:i w:val="false"/>
                <w:color w:val="000000"/>
                <w:sz w:val="20"/>
              </w:rPr>
              <w:t>қара металдар сынығы</w:t>
            </w:r>
          </w:p>
          <w:bookmarkEnd w:id="525"/>
          <w:p>
            <w:pPr>
              <w:spacing w:after="20"/>
              <w:ind w:left="20"/>
              <w:jc w:val="both"/>
            </w:pPr>
            <w:r>
              <w:rPr>
                <w:rFonts w:ascii="Times New Roman"/>
                <w:b w:val="false"/>
                <w:i w:val="false"/>
                <w:color w:val="000000"/>
                <w:sz w:val="20"/>
              </w:rPr>
              <w:t>
лом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26"/>
          <w:p>
            <w:pPr>
              <w:spacing w:after="20"/>
              <w:ind w:left="20"/>
              <w:jc w:val="both"/>
            </w:pPr>
            <w:r>
              <w:rPr>
                <w:rFonts w:ascii="Times New Roman"/>
                <w:b w:val="false"/>
                <w:i w:val="false"/>
                <w:color w:val="000000"/>
                <w:sz w:val="20"/>
              </w:rPr>
              <w:t>
</w:t>
            </w:r>
            <w:r>
              <w:rPr>
                <w:rFonts w:ascii="Times New Roman"/>
                <w:b/>
                <w:i w:val="false"/>
                <w:color w:val="000000"/>
                <w:sz w:val="20"/>
              </w:rPr>
              <w:t>флюстер</w:t>
            </w:r>
          </w:p>
          <w:bookmarkEnd w:id="526"/>
          <w:p>
            <w:pPr>
              <w:spacing w:after="20"/>
              <w:ind w:left="20"/>
              <w:jc w:val="both"/>
            </w:pPr>
            <w:r>
              <w:rPr>
                <w:rFonts w:ascii="Times New Roman"/>
                <w:b w:val="false"/>
                <w:i w:val="false"/>
                <w:color w:val="000000"/>
                <w:sz w:val="20"/>
              </w:rPr>
              <w:t>
флюсы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7"/>
          <w:p>
            <w:pPr>
              <w:spacing w:after="20"/>
              <w:ind w:left="20"/>
              <w:jc w:val="both"/>
            </w:pPr>
            <w:r>
              <w:rPr>
                <w:rFonts w:ascii="Times New Roman"/>
                <w:b w:val="false"/>
                <w:i w:val="false"/>
                <w:color w:val="000000"/>
                <w:sz w:val="20"/>
              </w:rPr>
              <w:t>
</w:t>
            </w:r>
            <w:r>
              <w:rPr>
                <w:rFonts w:ascii="Times New Roman"/>
                <w:b/>
                <w:i w:val="false"/>
                <w:color w:val="000000"/>
                <w:sz w:val="20"/>
              </w:rPr>
              <w:t>орман жүктері</w:t>
            </w:r>
          </w:p>
          <w:bookmarkEnd w:id="527"/>
          <w:p>
            <w:pPr>
              <w:spacing w:after="20"/>
              <w:ind w:left="20"/>
              <w:jc w:val="both"/>
            </w:pPr>
            <w:r>
              <w:rPr>
                <w:rFonts w:ascii="Times New Roman"/>
                <w:b w:val="false"/>
                <w:i w:val="false"/>
                <w:color w:val="000000"/>
                <w:sz w:val="20"/>
              </w:rPr>
              <w:t>
лесные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28"/>
          <w:p>
            <w:pPr>
              <w:spacing w:after="20"/>
              <w:ind w:left="20"/>
              <w:jc w:val="both"/>
            </w:pPr>
            <w:r>
              <w:rPr>
                <w:rFonts w:ascii="Times New Roman"/>
                <w:b w:val="false"/>
                <w:i w:val="false"/>
                <w:color w:val="000000"/>
                <w:sz w:val="20"/>
              </w:rPr>
              <w:t>
</w:t>
            </w:r>
            <w:r>
              <w:rPr>
                <w:rFonts w:ascii="Times New Roman"/>
                <w:b/>
                <w:i w:val="false"/>
                <w:color w:val="000000"/>
                <w:sz w:val="20"/>
              </w:rPr>
              <w:t>құрылыс жүктері</w:t>
            </w:r>
          </w:p>
          <w:bookmarkEnd w:id="528"/>
          <w:p>
            <w:pPr>
              <w:spacing w:after="20"/>
              <w:ind w:left="20"/>
              <w:jc w:val="both"/>
            </w:pPr>
            <w:r>
              <w:rPr>
                <w:rFonts w:ascii="Times New Roman"/>
                <w:b w:val="false"/>
                <w:i w:val="false"/>
                <w:color w:val="000000"/>
                <w:sz w:val="20"/>
              </w:rPr>
              <w:t>
строительные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29"/>
          <w:p>
            <w:pPr>
              <w:spacing w:after="20"/>
              <w:ind w:left="20"/>
              <w:jc w:val="both"/>
            </w:pPr>
            <w:r>
              <w:rPr>
                <w:rFonts w:ascii="Times New Roman"/>
                <w:b w:val="false"/>
                <w:i w:val="false"/>
                <w:color w:val="000000"/>
                <w:sz w:val="20"/>
              </w:rPr>
              <w:t>
</w:t>
            </w:r>
            <w:r>
              <w:rPr>
                <w:rFonts w:ascii="Times New Roman"/>
                <w:b/>
                <w:i w:val="false"/>
                <w:color w:val="000000"/>
                <w:sz w:val="20"/>
              </w:rPr>
              <w:t>құрылыс цементі</w:t>
            </w:r>
          </w:p>
          <w:bookmarkEnd w:id="529"/>
          <w:p>
            <w:pPr>
              <w:spacing w:after="20"/>
              <w:ind w:left="20"/>
              <w:jc w:val="both"/>
            </w:pPr>
            <w:r>
              <w:rPr>
                <w:rFonts w:ascii="Times New Roman"/>
                <w:b w:val="false"/>
                <w:i w:val="false"/>
                <w:color w:val="000000"/>
                <w:sz w:val="20"/>
              </w:rPr>
              <w:t>
цемент строительный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0"/>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минералдық тыңайтқыштар</w:t>
            </w:r>
          </w:p>
          <w:bookmarkEnd w:id="530"/>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31"/>
          <w:p>
            <w:pPr>
              <w:spacing w:after="20"/>
              <w:ind w:left="20"/>
              <w:jc w:val="both"/>
            </w:pPr>
            <w:r>
              <w:rPr>
                <w:rFonts w:ascii="Times New Roman"/>
                <w:b w:val="false"/>
                <w:i w:val="false"/>
                <w:color w:val="000000"/>
                <w:sz w:val="20"/>
              </w:rPr>
              <w:t>
</w:t>
            </w:r>
            <w:r>
              <w:rPr>
                <w:rFonts w:ascii="Times New Roman"/>
                <w:b/>
                <w:i w:val="false"/>
                <w:color w:val="000000"/>
                <w:sz w:val="20"/>
              </w:rPr>
              <w:t>астық</w:t>
            </w:r>
          </w:p>
          <w:bookmarkEnd w:id="531"/>
          <w:p>
            <w:pPr>
              <w:spacing w:after="20"/>
              <w:ind w:left="20"/>
              <w:jc w:val="both"/>
            </w:pPr>
            <w:r>
              <w:rPr>
                <w:rFonts w:ascii="Times New Roman"/>
                <w:b w:val="false"/>
                <w:i w:val="false"/>
                <w:color w:val="000000"/>
                <w:sz w:val="20"/>
              </w:rPr>
              <w:t>
зерно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32"/>
          <w:p>
            <w:pPr>
              <w:spacing w:after="20"/>
              <w:ind w:left="20"/>
              <w:jc w:val="both"/>
            </w:pPr>
            <w:r>
              <w:rPr>
                <w:rFonts w:ascii="Times New Roman"/>
                <w:b w:val="false"/>
                <w:i w:val="false"/>
                <w:color w:val="000000"/>
                <w:sz w:val="20"/>
              </w:rPr>
              <w:t>
</w:t>
            </w:r>
            <w:r>
              <w:rPr>
                <w:rFonts w:ascii="Times New Roman"/>
                <w:b/>
                <w:i w:val="false"/>
                <w:color w:val="000000"/>
                <w:sz w:val="20"/>
              </w:rPr>
              <w:t>астық жүктері</w:t>
            </w:r>
          </w:p>
          <w:bookmarkEnd w:id="532"/>
          <w:p>
            <w:pPr>
              <w:spacing w:after="20"/>
              <w:ind w:left="20"/>
              <w:jc w:val="both"/>
            </w:pPr>
            <w:r>
              <w:rPr>
                <w:rFonts w:ascii="Times New Roman"/>
                <w:b w:val="false"/>
                <w:i w:val="false"/>
                <w:color w:val="000000"/>
                <w:sz w:val="20"/>
              </w:rPr>
              <w:t>
хлебные грузы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33"/>
          <w:p>
            <w:pPr>
              <w:spacing w:after="20"/>
              <w:ind w:left="20"/>
              <w:jc w:val="both"/>
            </w:pPr>
            <w:r>
              <w:rPr>
                <w:rFonts w:ascii="Times New Roman"/>
                <w:b w:val="false"/>
                <w:i w:val="false"/>
                <w:color w:val="000000"/>
                <w:sz w:val="20"/>
              </w:rPr>
              <w:t>
</w:t>
            </w:r>
            <w:r>
              <w:rPr>
                <w:rFonts w:ascii="Times New Roman"/>
                <w:b/>
                <w:i w:val="false"/>
                <w:color w:val="000000"/>
                <w:sz w:val="20"/>
              </w:rPr>
              <w:t>тоңазытылған немесе салқындатылған өнімдер</w:t>
            </w:r>
          </w:p>
          <w:bookmarkEnd w:id="533"/>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4"/>
          <w:p>
            <w:pPr>
              <w:spacing w:after="20"/>
              <w:ind w:left="20"/>
              <w:jc w:val="both"/>
            </w:pPr>
            <w:r>
              <w:rPr>
                <w:rFonts w:ascii="Times New Roman"/>
                <w:b w:val="false"/>
                <w:i w:val="false"/>
                <w:color w:val="000000"/>
                <w:sz w:val="20"/>
              </w:rPr>
              <w:t>
</w:t>
            </w:r>
            <w:r>
              <w:rPr>
                <w:rFonts w:ascii="Times New Roman"/>
                <w:b/>
                <w:i w:val="false"/>
                <w:color w:val="000000"/>
                <w:sz w:val="20"/>
              </w:rPr>
              <w:t>пошта</w:t>
            </w:r>
          </w:p>
          <w:bookmarkEnd w:id="534"/>
          <w:p>
            <w:pPr>
              <w:spacing w:after="20"/>
              <w:ind w:left="20"/>
              <w:jc w:val="both"/>
            </w:pPr>
            <w:r>
              <w:rPr>
                <w:rFonts w:ascii="Times New Roman"/>
                <w:b w:val="false"/>
                <w:i w:val="false"/>
                <w:color w:val="000000"/>
                <w:sz w:val="20"/>
              </w:rPr>
              <w:t>
почта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35"/>
          <w:p>
            <w:pPr>
              <w:spacing w:after="20"/>
              <w:ind w:left="20"/>
              <w:jc w:val="both"/>
            </w:pPr>
            <w:r>
              <w:rPr>
                <w:rFonts w:ascii="Times New Roman"/>
                <w:b w:val="false"/>
                <w:i w:val="false"/>
                <w:color w:val="000000"/>
                <w:sz w:val="20"/>
              </w:rPr>
              <w:t>
</w:t>
            </w:r>
            <w:r>
              <w:rPr>
                <w:rFonts w:ascii="Times New Roman"/>
                <w:b/>
                <w:i w:val="false"/>
                <w:color w:val="000000"/>
                <w:sz w:val="20"/>
              </w:rPr>
              <w:t>Жиһаз</w:t>
            </w:r>
          </w:p>
          <w:bookmarkEnd w:id="535"/>
          <w:p>
            <w:pPr>
              <w:spacing w:after="20"/>
              <w:ind w:left="20"/>
              <w:jc w:val="both"/>
            </w:pPr>
            <w:r>
              <w:rPr>
                <w:rFonts w:ascii="Times New Roman"/>
                <w:b w:val="false"/>
                <w:i w:val="false"/>
                <w:color w:val="000000"/>
                <w:sz w:val="20"/>
              </w:rPr>
              <w:t>
Мебель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36"/>
          <w:p>
            <w:pPr>
              <w:spacing w:after="20"/>
              <w:ind w:left="20"/>
              <w:jc w:val="both"/>
            </w:pPr>
            <w:r>
              <w:rPr>
                <w:rFonts w:ascii="Times New Roman"/>
                <w:b w:val="false"/>
                <w:i w:val="false"/>
                <w:color w:val="000000"/>
                <w:sz w:val="20"/>
              </w:rPr>
              <w:t>
</w:t>
            </w:r>
            <w:r>
              <w:rPr>
                <w:rFonts w:ascii="Times New Roman"/>
                <w:b/>
                <w:i w:val="false"/>
                <w:color w:val="000000"/>
                <w:sz w:val="20"/>
              </w:rPr>
              <w:t>жеміс-көкөніс өнімдері</w:t>
            </w:r>
          </w:p>
          <w:bookmarkEnd w:id="536"/>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37"/>
          <w:p>
            <w:pPr>
              <w:spacing w:after="20"/>
              <w:ind w:left="20"/>
              <w:jc w:val="both"/>
            </w:pPr>
            <w:r>
              <w:rPr>
                <w:rFonts w:ascii="Times New Roman"/>
                <w:b w:val="false"/>
                <w:i w:val="false"/>
                <w:color w:val="000000"/>
                <w:sz w:val="20"/>
              </w:rPr>
              <w:t>
</w:t>
            </w:r>
            <w:r>
              <w:rPr>
                <w:rFonts w:ascii="Times New Roman"/>
                <w:b/>
                <w:i w:val="false"/>
                <w:color w:val="000000"/>
                <w:sz w:val="20"/>
              </w:rPr>
              <w:t>тірі жануарлар</w:t>
            </w:r>
          </w:p>
          <w:bookmarkEnd w:id="537"/>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8"/>
          <w:p>
            <w:pPr>
              <w:spacing w:after="20"/>
              <w:ind w:left="20"/>
              <w:jc w:val="both"/>
            </w:pPr>
            <w:r>
              <w:rPr>
                <w:rFonts w:ascii="Times New Roman"/>
                <w:b w:val="false"/>
                <w:i w:val="false"/>
                <w:color w:val="000000"/>
                <w:sz w:val="20"/>
              </w:rPr>
              <w:t>
</w:t>
            </w:r>
            <w:r>
              <w:rPr>
                <w:rFonts w:ascii="Times New Roman"/>
                <w:b/>
                <w:i w:val="false"/>
                <w:color w:val="000000"/>
                <w:sz w:val="20"/>
              </w:rPr>
              <w:t>өзге де жүктер</w:t>
            </w:r>
          </w:p>
          <w:bookmarkEnd w:id="538"/>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697" w:id="5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(индекс1-ИП (автогрузы), периодичность квартальная)</w:t>
      </w:r>
    </w:p>
    <w:bookmarkEnd w:id="539"/>
    <w:bookmarkStart w:name="z698" w:id="54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 1-ИП (автогрузы), периодичность квартальная).</w:t>
      </w:r>
    </w:p>
    <w:bookmarkEnd w:id="540"/>
    <w:bookmarkStart w:name="z699" w:id="541"/>
    <w:p>
      <w:pPr>
        <w:spacing w:after="0"/>
        <w:ind w:left="0"/>
        <w:jc w:val="both"/>
      </w:pPr>
      <w:r>
        <w:rPr>
          <w:rFonts w:ascii="Times New Roman"/>
          <w:b w:val="false"/>
          <w:i w:val="false"/>
          <w:color w:val="000000"/>
          <w:sz w:val="28"/>
        </w:rPr>
        <w:t>
      2. Наблюдение проводится выборочным методом. Объектом обследования является индивидуальный предприниматель, осуществляющий перевозки грузов автомобильным транспортом. Выборочная совокупность меняется еженедельно, соответственно респондент отчитывается только один раз в год по итогам работы за соответствующую неделю (неделя включает 7 дней обследования с понедельника по воскресенье включительно).</w:t>
      </w:r>
    </w:p>
    <w:bookmarkEnd w:id="541"/>
    <w:bookmarkStart w:name="z700" w:id="542"/>
    <w:p>
      <w:pPr>
        <w:spacing w:after="0"/>
        <w:ind w:left="0"/>
        <w:jc w:val="both"/>
      </w:pPr>
      <w:r>
        <w:rPr>
          <w:rFonts w:ascii="Times New Roman"/>
          <w:b w:val="false"/>
          <w:i w:val="false"/>
          <w:color w:val="000000"/>
          <w:sz w:val="28"/>
        </w:rPr>
        <w:t>
      В статистической форме указываются перевозки грузов автотранспортными средствами за неделю обследования, осуществляемые на коммерческой основе (за плату, для заказчика), как в пределах территории Республики Казахстан, так и за ее пределами.</w:t>
      </w:r>
    </w:p>
    <w:bookmarkEnd w:id="542"/>
    <w:bookmarkStart w:name="z701" w:id="543"/>
    <w:p>
      <w:pPr>
        <w:spacing w:after="0"/>
        <w:ind w:left="0"/>
        <w:jc w:val="both"/>
      </w:pPr>
      <w:r>
        <w:rPr>
          <w:rFonts w:ascii="Times New Roman"/>
          <w:b w:val="false"/>
          <w:i w:val="false"/>
          <w:color w:val="000000"/>
          <w:sz w:val="28"/>
        </w:rPr>
        <w:t>
      3. В разделе 1 указывается осуществлял ли индивидуальный предприниматель (далее - ИП) перевозку грузов на коммерческой основе за обследуемую неделю.</w:t>
      </w:r>
    </w:p>
    <w:bookmarkEnd w:id="543"/>
    <w:bookmarkStart w:name="z702" w:id="544"/>
    <w:p>
      <w:pPr>
        <w:spacing w:after="0"/>
        <w:ind w:left="0"/>
        <w:jc w:val="both"/>
      </w:pPr>
      <w:r>
        <w:rPr>
          <w:rFonts w:ascii="Times New Roman"/>
          <w:b w:val="false"/>
          <w:i w:val="false"/>
          <w:color w:val="000000"/>
          <w:sz w:val="28"/>
        </w:rPr>
        <w:t>
      Если ИП за обследуемую неделю в разделе 1 указал "Да", то необходимо перейти к разделу 3.</w:t>
      </w:r>
    </w:p>
    <w:bookmarkEnd w:id="544"/>
    <w:bookmarkStart w:name="z703" w:id="545"/>
    <w:p>
      <w:pPr>
        <w:spacing w:after="0"/>
        <w:ind w:left="0"/>
        <w:jc w:val="both"/>
      </w:pPr>
      <w:r>
        <w:rPr>
          <w:rFonts w:ascii="Times New Roman"/>
          <w:b w:val="false"/>
          <w:i w:val="false"/>
          <w:color w:val="000000"/>
          <w:sz w:val="28"/>
        </w:rPr>
        <w:t>
      Если ИП за обследуемую неделю в разделе 1 указал "Нет", то необходимо перейти к разделу 2, разделу 3 строке 1.</w:t>
      </w:r>
    </w:p>
    <w:bookmarkEnd w:id="545"/>
    <w:bookmarkStart w:name="z704" w:id="546"/>
    <w:p>
      <w:pPr>
        <w:spacing w:after="0"/>
        <w:ind w:left="0"/>
        <w:jc w:val="both"/>
      </w:pPr>
      <w:r>
        <w:rPr>
          <w:rFonts w:ascii="Times New Roman"/>
          <w:b w:val="false"/>
          <w:i w:val="false"/>
          <w:color w:val="000000"/>
          <w:sz w:val="28"/>
        </w:rPr>
        <w:t>
      4. В разделе 2, если ИП за обследуемую неделю не осуществлял перевозку грузовов, необходимо указать причину.</w:t>
      </w:r>
    </w:p>
    <w:bookmarkEnd w:id="546"/>
    <w:bookmarkStart w:name="z705" w:id="547"/>
    <w:p>
      <w:pPr>
        <w:spacing w:after="0"/>
        <w:ind w:left="0"/>
        <w:jc w:val="both"/>
      </w:pPr>
      <w:r>
        <w:rPr>
          <w:rFonts w:ascii="Times New Roman"/>
          <w:b w:val="false"/>
          <w:i w:val="false"/>
          <w:color w:val="000000"/>
          <w:sz w:val="28"/>
        </w:rPr>
        <w:t>
      5. В строке 1 графе 1 раздела 3 указывается количество грузовых автомобилей, находящихся в распоряжении ИП, включаются как собственные, так и арендованные и приобретенные по договору лизинга. К арендованным автомобилям следует отнести и автомобили, арендованные с водителем. Также следует включить грузовые автомобили зарегистрированные на другого члена семьи предпринимателя, личные грузовые автомобили водителей, принятых на работу со своими автомобилями, а также автомобили, используемые на правах других форм владения.</w:t>
      </w:r>
    </w:p>
    <w:bookmarkEnd w:id="547"/>
    <w:bookmarkStart w:name="z706" w:id="548"/>
    <w:p>
      <w:pPr>
        <w:spacing w:after="0"/>
        <w:ind w:left="0"/>
        <w:jc w:val="both"/>
      </w:pPr>
      <w:r>
        <w:rPr>
          <w:rFonts w:ascii="Times New Roman"/>
          <w:b w:val="false"/>
          <w:i w:val="false"/>
          <w:color w:val="000000"/>
          <w:sz w:val="28"/>
        </w:rPr>
        <w:t>
      В строке 1.1 графе 1 раздела 3 указывается количество грузовых автомобилей, используемых для перевозки грузов на коммерческой основе за обследуемую неделю.</w:t>
      </w:r>
    </w:p>
    <w:bookmarkEnd w:id="548"/>
    <w:bookmarkStart w:name="z707" w:id="549"/>
    <w:p>
      <w:pPr>
        <w:spacing w:after="0"/>
        <w:ind w:left="0"/>
        <w:jc w:val="both"/>
      </w:pPr>
      <w:r>
        <w:rPr>
          <w:rFonts w:ascii="Times New Roman"/>
          <w:b w:val="false"/>
          <w:i w:val="false"/>
          <w:color w:val="000000"/>
          <w:sz w:val="28"/>
        </w:rPr>
        <w:t>
      В строке 1 и строке 1.1 в графах 2-7 раздела 3 указывается количество автомобилей по грузоподъемности на основании технических паспортов автомобилей. Если грузоподъемность не доступна (например, в отношении арендованных автомобилей) допускается заполнение указанных граф экспертно (приблизительно). Автомобили использующие прицеп для перевозки грузов, грузоподъемность учитывают вместе с прицепом.</w:t>
      </w:r>
    </w:p>
    <w:bookmarkEnd w:id="549"/>
    <w:bookmarkStart w:name="z708" w:id="550"/>
    <w:p>
      <w:pPr>
        <w:spacing w:after="0"/>
        <w:ind w:left="0"/>
        <w:jc w:val="both"/>
      </w:pPr>
      <w:r>
        <w:rPr>
          <w:rFonts w:ascii="Times New Roman"/>
          <w:b w:val="false"/>
          <w:i w:val="false"/>
          <w:color w:val="000000"/>
          <w:sz w:val="28"/>
        </w:rPr>
        <w:t>
      6. В разделе 4 указывается перевозка грузов развозным способом с несколькими остановками на протяжении недели обследования.</w:t>
      </w:r>
    </w:p>
    <w:bookmarkEnd w:id="550"/>
    <w:bookmarkStart w:name="z709" w:id="551"/>
    <w:p>
      <w:pPr>
        <w:spacing w:after="0"/>
        <w:ind w:left="0"/>
        <w:jc w:val="both"/>
      </w:pPr>
      <w:r>
        <w:rPr>
          <w:rFonts w:ascii="Times New Roman"/>
          <w:b w:val="false"/>
          <w:i w:val="false"/>
          <w:color w:val="000000"/>
          <w:sz w:val="28"/>
        </w:rPr>
        <w:t>
      7. В разделе 5 ежедневный учет перевозок грузов ведется по каждому автомобилю в отдельности и по каждой ездке с грузом за обследуемую неделю с указанием пункта погрузки и пункта разгрузки грузов (графы 3-4).</w:t>
      </w:r>
    </w:p>
    <w:bookmarkEnd w:id="551"/>
    <w:bookmarkStart w:name="z710" w:id="552"/>
    <w:p>
      <w:pPr>
        <w:spacing w:after="0"/>
        <w:ind w:left="0"/>
        <w:jc w:val="both"/>
      </w:pPr>
      <w:r>
        <w:rPr>
          <w:rFonts w:ascii="Times New Roman"/>
          <w:b w:val="false"/>
          <w:i w:val="false"/>
          <w:color w:val="000000"/>
          <w:sz w:val="28"/>
        </w:rPr>
        <w:t>
      В графах 3, 4 раздела 5 указывается город или другой населенный пункт, где грузы погружались (выгружались). Если пункт погрузки (разгрузки) находится в пределах одного населенного пункта в Казахстане, то в графе 3 и графе 4 указывается один и тот же населенный пункт. Если пункт погрузки (разгрузки) находится не на территории Казахстана, то указывается страна, где осуществлялась погрузка или разгрузка.</w:t>
      </w:r>
    </w:p>
    <w:bookmarkEnd w:id="552"/>
    <w:bookmarkStart w:name="z711" w:id="553"/>
    <w:p>
      <w:pPr>
        <w:spacing w:after="0"/>
        <w:ind w:left="0"/>
        <w:jc w:val="both"/>
      </w:pPr>
      <w:r>
        <w:rPr>
          <w:rFonts w:ascii="Times New Roman"/>
          <w:b w:val="false"/>
          <w:i w:val="false"/>
          <w:color w:val="000000"/>
          <w:sz w:val="28"/>
        </w:rPr>
        <w:t xml:space="preserve">
      В графе 5 раздела 5 указывается вид груза (уголь, зерно, древесина, картофель и так далее). Если одновременно перевозятся разные грузы, указывается тот, который имеет наибольший вес. Если невозможно выделить вид груза указываются "прочие грузы". Указываются и такие грузы, как тара, строительные грузы, мусор. </w:t>
      </w:r>
    </w:p>
    <w:bookmarkEnd w:id="553"/>
    <w:bookmarkStart w:name="z712" w:id="554"/>
    <w:p>
      <w:pPr>
        <w:spacing w:after="0"/>
        <w:ind w:left="0"/>
        <w:jc w:val="both"/>
      </w:pPr>
      <w:r>
        <w:rPr>
          <w:rFonts w:ascii="Times New Roman"/>
          <w:b w:val="false"/>
          <w:i w:val="false"/>
          <w:color w:val="000000"/>
          <w:sz w:val="28"/>
        </w:rPr>
        <w:t xml:space="preserve">
      В графах 5, 6 раздела 5 наименование и код видов грузов заполняется в соответствии с Перечнем видов грузов, указанным в Приложении к настоящей статистической форме. </w:t>
      </w:r>
    </w:p>
    <w:bookmarkEnd w:id="554"/>
    <w:bookmarkStart w:name="z713" w:id="555"/>
    <w:p>
      <w:pPr>
        <w:spacing w:after="0"/>
        <w:ind w:left="0"/>
        <w:jc w:val="both"/>
      </w:pPr>
      <w:r>
        <w:rPr>
          <w:rFonts w:ascii="Times New Roman"/>
          <w:b w:val="false"/>
          <w:i w:val="false"/>
          <w:color w:val="000000"/>
          <w:sz w:val="28"/>
        </w:rPr>
        <w:t>
      В графе 7 раздела 5 указывается количество остановок для погрузки/разгрузки грузов при развозном виде перевозок. Если перевозка грузов осуществляется от одного населенного пункта до другого населенного пункта, то указывается одна остановка.</w:t>
      </w:r>
    </w:p>
    <w:bookmarkEnd w:id="555"/>
    <w:bookmarkStart w:name="z714" w:id="556"/>
    <w:p>
      <w:pPr>
        <w:spacing w:after="0"/>
        <w:ind w:left="0"/>
        <w:jc w:val="both"/>
      </w:pPr>
      <w:r>
        <w:rPr>
          <w:rFonts w:ascii="Times New Roman"/>
          <w:b w:val="false"/>
          <w:i w:val="false"/>
          <w:color w:val="000000"/>
          <w:sz w:val="28"/>
        </w:rPr>
        <w:t>
      В графе 8 раздела 5 указывается расстояние перевозки груза по каждой ездке на основании товарно-транспортных документов или показаний одометра. Если выполняется несколько ездок по стандартному маршруту на известное расстояние, по каждой ездке следует повторить это расстояние. Если перевозка выполняется на дальнее расстояние и автомобиль находится в рейсе в течение всей обследуемой недели, в графе 8 необходимо указать приблизительное расстояние до пункта назначения.</w:t>
      </w:r>
    </w:p>
    <w:bookmarkEnd w:id="556"/>
    <w:bookmarkStart w:name="z715" w:id="557"/>
    <w:p>
      <w:pPr>
        <w:spacing w:after="0"/>
        <w:ind w:left="0"/>
        <w:jc w:val="both"/>
      </w:pPr>
      <w:r>
        <w:rPr>
          <w:rFonts w:ascii="Times New Roman"/>
          <w:b w:val="false"/>
          <w:i w:val="false"/>
          <w:color w:val="000000"/>
          <w:sz w:val="28"/>
        </w:rPr>
        <w:t>
      В исключительных случаях вес груза определяется экспертно, исходя из грузоподъемности автомобиля и степени его загрузки. В случае работы автомобиля на развозном маршруте (с несколькими пунктами разгрузки) указывается вес груза в пункте погрузки (отправления). В случае работы автомобиля на сборном маршруте (с несколькими пунктами погрузки) указывается вес груза в пункте разгрузки (прибытия).</w:t>
      </w:r>
    </w:p>
    <w:bookmarkEnd w:id="557"/>
    <w:bookmarkStart w:name="z716" w:id="558"/>
    <w:p>
      <w:pPr>
        <w:spacing w:after="0"/>
        <w:ind w:left="0"/>
        <w:jc w:val="both"/>
      </w:pPr>
      <w:r>
        <w:rPr>
          <w:rFonts w:ascii="Times New Roman"/>
          <w:b w:val="false"/>
          <w:i w:val="false"/>
          <w:color w:val="000000"/>
          <w:sz w:val="28"/>
        </w:rPr>
        <w:t>
      В графе 9 раздела 5 указывается объем перевезенного груза в тоннах.</w:t>
      </w:r>
    </w:p>
    <w:bookmarkEnd w:id="558"/>
    <w:bookmarkStart w:name="z717" w:id="559"/>
    <w:p>
      <w:pPr>
        <w:spacing w:after="0"/>
        <w:ind w:left="0"/>
        <w:jc w:val="both"/>
      </w:pPr>
      <w:r>
        <w:rPr>
          <w:rFonts w:ascii="Times New Roman"/>
          <w:b w:val="false"/>
          <w:i w:val="false"/>
          <w:color w:val="000000"/>
          <w:sz w:val="28"/>
        </w:rPr>
        <w:t>
      8. В разделе 6 указываются доходы от перевозки грузов, полученные за обследуемую неделю. Доходы от перевозки грузов включают сумму средств, полученных ИП за перевозку грузов, оказанные отправителям грузов дополнительные услуги по перевозке.</w:t>
      </w:r>
    </w:p>
    <w:bookmarkEnd w:id="559"/>
    <w:bookmarkStart w:name="z718" w:id="560"/>
    <w:p>
      <w:pPr>
        <w:spacing w:after="0"/>
        <w:ind w:left="0"/>
        <w:jc w:val="both"/>
      </w:pPr>
      <w:r>
        <w:rPr>
          <w:rFonts w:ascii="Times New Roman"/>
          <w:b w:val="false"/>
          <w:i w:val="false"/>
          <w:color w:val="000000"/>
          <w:sz w:val="28"/>
        </w:rPr>
        <w:t>
      9. Показатели раздела 5 графы 8, 9 и раздела 6 заполняются с одним знаком после запятой.</w:t>
      </w:r>
    </w:p>
    <w:bookmarkEnd w:id="560"/>
    <w:bookmarkStart w:name="z719" w:id="561"/>
    <w:p>
      <w:pPr>
        <w:spacing w:after="0"/>
        <w:ind w:left="0"/>
        <w:jc w:val="both"/>
      </w:pPr>
      <w:r>
        <w:rPr>
          <w:rFonts w:ascii="Times New Roman"/>
          <w:b w:val="false"/>
          <w:i w:val="false"/>
          <w:color w:val="000000"/>
          <w:sz w:val="28"/>
        </w:rPr>
        <w:t>
      10. Представление настоящей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61"/>
    <w:bookmarkStart w:name="z720" w:id="562"/>
    <w:p>
      <w:pPr>
        <w:spacing w:after="0"/>
        <w:ind w:left="0"/>
        <w:jc w:val="both"/>
      </w:pPr>
      <w:r>
        <w:rPr>
          <w:rFonts w:ascii="Times New Roman"/>
          <w:b w:val="false"/>
          <w:i w:val="false"/>
          <w:color w:val="000000"/>
          <w:sz w:val="28"/>
        </w:rPr>
        <w:t>
      11. Арифметико-логический контроль:</w:t>
      </w:r>
    </w:p>
    <w:bookmarkEnd w:id="562"/>
    <w:bookmarkStart w:name="z721" w:id="563"/>
    <w:p>
      <w:pPr>
        <w:spacing w:after="0"/>
        <w:ind w:left="0"/>
        <w:jc w:val="both"/>
      </w:pPr>
      <w:r>
        <w:rPr>
          <w:rFonts w:ascii="Times New Roman"/>
          <w:b w:val="false"/>
          <w:i w:val="false"/>
          <w:color w:val="000000"/>
          <w:sz w:val="28"/>
        </w:rPr>
        <w:t>
      1) Раздел 3:</w:t>
      </w:r>
    </w:p>
    <w:bookmarkEnd w:id="563"/>
    <w:bookmarkStart w:name="z722" w:id="564"/>
    <w:p>
      <w:pPr>
        <w:spacing w:after="0"/>
        <w:ind w:left="0"/>
        <w:jc w:val="both"/>
      </w:pPr>
      <w:r>
        <w:rPr>
          <w:rFonts w:ascii="Times New Roman"/>
          <w:b w:val="false"/>
          <w:i w:val="false"/>
          <w:color w:val="000000"/>
          <w:sz w:val="28"/>
        </w:rPr>
        <w:t>
      Графа 1стр.1 = ∑ граф 2-7;</w:t>
      </w:r>
    </w:p>
    <w:bookmarkEnd w:id="564"/>
    <w:bookmarkStart w:name="z723" w:id="565"/>
    <w:p>
      <w:pPr>
        <w:spacing w:after="0"/>
        <w:ind w:left="0"/>
        <w:jc w:val="both"/>
      </w:pPr>
      <w:r>
        <w:rPr>
          <w:rFonts w:ascii="Times New Roman"/>
          <w:b w:val="false"/>
          <w:i w:val="false"/>
          <w:color w:val="000000"/>
          <w:sz w:val="28"/>
        </w:rPr>
        <w:t>
      Графа 1стр.1.1 = ∑ граф 2-7;</w:t>
      </w:r>
    </w:p>
    <w:bookmarkEnd w:id="565"/>
    <w:bookmarkStart w:name="z724" w:id="566"/>
    <w:p>
      <w:pPr>
        <w:spacing w:after="0"/>
        <w:ind w:left="0"/>
        <w:jc w:val="both"/>
      </w:pPr>
      <w:r>
        <w:rPr>
          <w:rFonts w:ascii="Times New Roman"/>
          <w:b w:val="false"/>
          <w:i w:val="false"/>
          <w:color w:val="000000"/>
          <w:sz w:val="28"/>
        </w:rPr>
        <w:t>
      стр.1.1 ≤ стр.1 по всем графам.</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67"/>
          <w:p>
            <w:pPr>
              <w:spacing w:after="20"/>
              <w:ind w:left="20"/>
              <w:jc w:val="both"/>
            </w:pPr>
          </w:p>
          <w:bookmarkEnd w:id="567"/>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i w:val="false"/>
                <w:color w:val="000000"/>
                <w:sz w:val="20"/>
              </w:rPr>
              <w:t>
</w:t>
            </w:r>
            <w:r>
              <w:rPr>
                <w:rFonts w:ascii="Times New Roman"/>
                <w:b/>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15 к приказу</w:t>
            </w:r>
          </w:p>
          <w:p>
            <w:pPr>
              <w:spacing w:after="20"/>
              <w:ind w:left="20"/>
              <w:jc w:val="both"/>
            </w:pPr>
          </w:p>
          <w:p>
            <w:pPr>
              <w:spacing w:after="20"/>
              <w:ind w:left="20"/>
              <w:jc w:val="both"/>
            </w:pP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"29" января 2020 года № 11</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p>
          <w:p>
            <w:pPr>
              <w:spacing w:after="20"/>
              <w:ind w:left="20"/>
              <w:jc w:val="both"/>
            </w:pPr>
            <w:r>
              <w:rPr>
                <w:rFonts w:ascii="Times New Roman"/>
                <w:b/>
                <w:i w:val="false"/>
                <w:color w:val="000000"/>
                <w:sz w:val="20"/>
              </w:rPr>
              <w:t>Статистика комитеті</w:t>
            </w:r>
          </w:p>
          <w:p>
            <w:pPr>
              <w:spacing w:after="20"/>
              <w:ind w:left="20"/>
              <w:jc w:val="both"/>
            </w:pPr>
            <w:r>
              <w:rPr>
                <w:rFonts w:ascii="Times New Roman"/>
                <w:b/>
                <w:i w:val="false"/>
                <w:color w:val="000000"/>
                <w:sz w:val="20"/>
              </w:rPr>
              <w:t>төрағасының 2020 жылғы</w:t>
            </w:r>
          </w:p>
          <w:p>
            <w:pPr>
              <w:spacing w:after="20"/>
              <w:ind w:left="20"/>
              <w:jc w:val="both"/>
            </w:pPr>
            <w:r>
              <w:rPr>
                <w:rFonts w:ascii="Times New Roman"/>
                <w:b/>
                <w:i w:val="false"/>
                <w:color w:val="000000"/>
                <w:sz w:val="20"/>
              </w:rPr>
              <w:t>"29" қаңтардағы</w:t>
            </w:r>
          </w:p>
          <w:p>
            <w:pPr>
              <w:spacing w:after="20"/>
              <w:ind w:left="20"/>
              <w:jc w:val="both"/>
            </w:pPr>
            <w:r>
              <w:rPr>
                <w:rFonts w:ascii="Times New Roman"/>
                <w:b/>
                <w:i w:val="false"/>
                <w:color w:val="000000"/>
                <w:sz w:val="20"/>
              </w:rPr>
              <w:t>№ 11 бұйрығына 15-қосымша</w:t>
            </w:r>
          </w:p>
          <w:p>
            <w:pPr>
              <w:spacing w:after="20"/>
              <w:ind w:left="20"/>
              <w:jc w:val="both"/>
            </w:pP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68"/>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көлігімен жолаушылар тасымалдауды жүзеге асыратын дара кәсіпкерлердің қызметі туралы есеп</w:t>
            </w:r>
          </w:p>
          <w:bookmarkEnd w:id="568"/>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пассажиров автомобильным транспортом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1-ДК (автожолаушылар)</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1-ИП (автопассажиры)</w:t>
            </w: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69"/>
          <w:p>
            <w:pPr>
              <w:spacing w:after="20"/>
              <w:ind w:left="20"/>
              <w:jc w:val="both"/>
            </w:pPr>
            <w:r>
              <w:rPr>
                <w:rFonts w:ascii="Times New Roman"/>
                <w:b w:val="false"/>
                <w:i w:val="false"/>
                <w:color w:val="000000"/>
                <w:sz w:val="20"/>
              </w:rPr>
              <w:t>
</w:t>
            </w:r>
            <w:r>
              <w:rPr>
                <w:rFonts w:ascii="Times New Roman"/>
                <w:b/>
                <w:i w:val="false"/>
                <w:color w:val="000000"/>
                <w:sz w:val="20"/>
              </w:rPr>
              <w:t>Іріктемеге негізгі қызметінің түрі 49.31.1, 49.31.9, 49.32.0, 49.39.0 Құрлықтағы жолаушылар көлігінің қызметі (Экономикалық қызмет түрлерінің жалпы жіктеуішінің (бұдан әрі – ЭҚЖЖ) кодына сәйкес) болып табылатын коммерциялық негізде жолаушыларды автобустармен және таксимен тасымалдауды жүзеге асыратын дара кәсіпкерлер тапсырады</w:t>
            </w:r>
            <w:r>
              <w:rPr>
                <w:rFonts w:ascii="Times New Roman"/>
                <w:b w:val="false"/>
                <w:i w:val="false"/>
                <w:color w:val="000000"/>
                <w:sz w:val="20"/>
              </w:rPr>
              <w:t>.</w:t>
            </w:r>
          </w:p>
          <w:bookmarkEnd w:id="569"/>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Общего классификатора видов экономической деятельности (далее – ОКЭД) 49.31.1, 49.31.9, 49.32.0, 49.39.0 осуществляющие перевозку пассажиров автобусами и такси на коммерческой основе.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70"/>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3-күнге (қоса алғанда) дейін</w:t>
            </w:r>
          </w:p>
          <w:bookmarkEnd w:id="570"/>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71"/>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571"/>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60800" cy="203200"/>
                          </a:xfrm>
                          <a:prstGeom prst="rect">
                            <a:avLst/>
                          </a:prstGeom>
                        </pic:spPr>
                      </pic:pic>
                    </a:graphicData>
                  </a:graphic>
                </wp:inline>
              </w:drawing>
            </w:r>
          </w:p>
          <w:p>
            <w:pPr>
              <w:spacing w:after="20"/>
              <w:ind w:left="20"/>
              <w:jc w:val="both"/>
            </w:pPr>
          </w:p>
          <w:p>
            <w:pPr>
              <w:spacing w:after="20"/>
              <w:ind w:left="20"/>
              <w:jc w:val="both"/>
            </w:pPr>
          </w:p>
        </w:tc>
      </w:tr>
    </w:tbl>
    <w:bookmarkStart w:name="z741" w:id="57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572"/>
    <w:bookmarkStart w:name="z742" w:id="5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Стратегиялық жоспарлау және реформалар агенттігі Ұлттық статистика бюросы салау салуға қатысқаныңыз үшін Сізге алдын ала алғыс білдіреді және Сізден осы нысандағы сұрақтарға жауап беруіңізді сұрайды. </w:t>
      </w:r>
      <w:r>
        <w:rPr>
          <w:rFonts w:ascii="Times New Roman"/>
          <w:b/>
          <w:i w:val="false"/>
          <w:color w:val="000000"/>
          <w:sz w:val="28"/>
        </w:rPr>
        <w:t>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w:t>
      </w:r>
      <w:r>
        <w:rPr>
          <w:rFonts w:ascii="Times New Roman"/>
          <w:b w:val="false"/>
          <w:i w:val="false"/>
          <w:color w:val="000000"/>
          <w:sz w:val="28"/>
        </w:rPr>
        <w:t>.</w:t>
      </w:r>
    </w:p>
    <w:bookmarkEnd w:id="573"/>
    <w:bookmarkStart w:name="z743" w:id="574"/>
    <w:p>
      <w:pPr>
        <w:spacing w:after="0"/>
        <w:ind w:left="0"/>
        <w:jc w:val="both"/>
      </w:pPr>
      <w:r>
        <w:rPr>
          <w:rFonts w:ascii="Times New Roman"/>
          <w:b w:val="false"/>
          <w:i w:val="false"/>
          <w:color w:val="000000"/>
          <w:sz w:val="28"/>
        </w:rPr>
        <w:t xml:space="preserve">
      Уважаемый респондент! </w:t>
      </w:r>
    </w:p>
    <w:bookmarkEnd w:id="574"/>
    <w:bookmarkStart w:name="z744" w:id="575"/>
    <w:p>
      <w:pPr>
        <w:spacing w:after="0"/>
        <w:ind w:left="0"/>
        <w:jc w:val="both"/>
      </w:pPr>
      <w:r>
        <w:rPr>
          <w:rFonts w:ascii="Times New Roman"/>
          <w:b w:val="false"/>
          <w:i w:val="false"/>
          <w:color w:val="000000"/>
          <w:sz w:val="28"/>
        </w:rPr>
        <w:t xml:space="preserve">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bookmarkEnd w:id="575"/>
    <w:bookmarkStart w:name="z745" w:id="576"/>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аптада коммерциялық негізде жолаушылар тасымалдау жүзеге асырылғанын, "</w:t>
      </w:r>
    </w:p>
    <w:bookmarkEnd w:id="576"/>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3175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bookmarkStart w:name="z746" w:id="577"/>
    <w:p>
      <w:pPr>
        <w:spacing w:after="0"/>
        <w:ind w:left="0"/>
        <w:jc w:val="both"/>
      </w:pPr>
      <w:r>
        <w:rPr>
          <w:rFonts w:ascii="Times New Roman"/>
          <w:b w:val="false"/>
          <w:i w:val="false"/>
          <w:color w:val="000000"/>
          <w:sz w:val="28"/>
        </w:rPr>
        <w:t>
      Укажите осуществлялась ли перевозка пассажиров на коммерческой основе за обследуемую неделю, знаком "</w:t>
      </w:r>
    </w:p>
    <w:bookmarkEnd w:id="577"/>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78"/>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578"/>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558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79"/>
          <w:p>
            <w:pPr>
              <w:spacing w:after="20"/>
              <w:ind w:left="20"/>
              <w:jc w:val="both"/>
            </w:pPr>
            <w:r>
              <w:rPr>
                <w:rFonts w:ascii="Times New Roman"/>
                <w:b w:val="false"/>
                <w:i w:val="false"/>
                <w:color w:val="000000"/>
                <w:sz w:val="20"/>
              </w:rPr>
              <w:t>
</w:t>
            </w:r>
            <w:r>
              <w:rPr>
                <w:rFonts w:ascii="Times New Roman"/>
                <w:b/>
                <w:i w:val="false"/>
                <w:color w:val="000000"/>
                <w:sz w:val="20"/>
              </w:rPr>
              <w:t>3-бөлім</w:t>
            </w:r>
          </w:p>
          <w:bookmarkEnd w:id="579"/>
          <w:p>
            <w:pPr>
              <w:spacing w:after="20"/>
              <w:ind w:left="20"/>
              <w:jc w:val="both"/>
            </w:pPr>
            <w:r>
              <w:rPr>
                <w:rFonts w:ascii="Times New Roman"/>
                <w:b w:val="false"/>
                <w:i w:val="false"/>
                <w:color w:val="000000"/>
                <w:sz w:val="20"/>
              </w:rPr>
              <w:t>
Раздел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80"/>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580"/>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81"/>
          <w:p>
            <w:pPr>
              <w:spacing w:after="20"/>
              <w:ind w:left="20"/>
              <w:jc w:val="both"/>
            </w:pPr>
            <w:r>
              <w:rPr>
                <w:rFonts w:ascii="Times New Roman"/>
                <w:b w:val="false"/>
                <w:i w:val="false"/>
                <w:color w:val="000000"/>
                <w:sz w:val="20"/>
              </w:rPr>
              <w:t>
</w:t>
            </w:r>
            <w:r>
              <w:rPr>
                <w:rFonts w:ascii="Times New Roman"/>
                <w:b/>
                <w:i w:val="false"/>
                <w:color w:val="000000"/>
                <w:sz w:val="20"/>
              </w:rPr>
              <w:t>2-бөлім, 3-бөлім 1-жол</w:t>
            </w:r>
          </w:p>
          <w:bookmarkEnd w:id="581"/>
          <w:p>
            <w:pPr>
              <w:spacing w:after="20"/>
              <w:ind w:left="20"/>
              <w:jc w:val="both"/>
            </w:pPr>
            <w:r>
              <w:rPr>
                <w:rFonts w:ascii="Times New Roman"/>
                <w:b w:val="false"/>
                <w:i w:val="false"/>
                <w:color w:val="000000"/>
                <w:sz w:val="20"/>
              </w:rPr>
              <w:t>
Раздел 2, Раздел 3 строка 1</w:t>
            </w:r>
          </w:p>
        </w:tc>
      </w:tr>
    </w:tbl>
    <w:bookmarkStart w:name="z751" w:id="582"/>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зерттелетін аптада коммерциялық негізде жолаушыларды тасымалдау жүзеге асырылмаса, онда, себебін "</w:t>
      </w:r>
    </w:p>
    <w:bookmarkEnd w:id="582"/>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bookmarkStart w:name="z752" w:id="583"/>
    <w:p>
      <w:pPr>
        <w:spacing w:after="0"/>
        <w:ind w:left="0"/>
        <w:jc w:val="both"/>
      </w:pPr>
      <w:r>
        <w:rPr>
          <w:rFonts w:ascii="Times New Roman"/>
          <w:b w:val="false"/>
          <w:i w:val="false"/>
          <w:color w:val="000000"/>
          <w:sz w:val="28"/>
        </w:rPr>
        <w:t>
      Если за обследуемую неделю перевозка пассажиров на коммерческой основе не осуществлялась, то, пожалуйста, укажите причину знаком "</w:t>
      </w:r>
    </w:p>
    <w:bookmarkEnd w:id="583"/>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84"/>
          <w:p>
            <w:pPr>
              <w:spacing w:after="20"/>
              <w:ind w:left="20"/>
              <w:jc w:val="both"/>
            </w:pPr>
            <w:r>
              <w:rPr>
                <w:rFonts w:ascii="Times New Roman"/>
                <w:b w:val="false"/>
                <w:i w:val="false"/>
                <w:color w:val="000000"/>
                <w:sz w:val="20"/>
              </w:rPr>
              <w:t>
</w:t>
            </w:r>
            <w:r>
              <w:rPr>
                <w:rFonts w:ascii="Times New Roman"/>
                <w:b/>
                <w:i w:val="false"/>
                <w:color w:val="000000"/>
                <w:sz w:val="20"/>
              </w:rPr>
              <w:t>Тапсырыстардың болмауы</w:t>
            </w:r>
          </w:p>
          <w:bookmarkEnd w:id="584"/>
          <w:p>
            <w:pPr>
              <w:spacing w:after="20"/>
              <w:ind w:left="20"/>
              <w:jc w:val="both"/>
            </w:pPr>
            <w:r>
              <w:rPr>
                <w:rFonts w:ascii="Times New Roman"/>
                <w:b w:val="false"/>
                <w:i w:val="false"/>
                <w:color w:val="000000"/>
                <w:sz w:val="20"/>
              </w:rPr>
              <w:t>
Отсутсвие заказов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85"/>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жалға берілген</w:t>
            </w:r>
          </w:p>
          <w:bookmarkEnd w:id="585"/>
          <w:p>
            <w:pPr>
              <w:spacing w:after="20"/>
              <w:ind w:left="20"/>
              <w:jc w:val="both"/>
            </w:pPr>
            <w:r>
              <w:rPr>
                <w:rFonts w:ascii="Times New Roman"/>
                <w:b w:val="false"/>
                <w:i w:val="false"/>
                <w:color w:val="000000"/>
                <w:sz w:val="20"/>
              </w:rPr>
              <w:t>
Автотранспортное средство сдано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86"/>
          <w:p>
            <w:pPr>
              <w:spacing w:after="20"/>
              <w:ind w:left="20"/>
              <w:jc w:val="both"/>
            </w:pPr>
            <w:r>
              <w:rPr>
                <w:rFonts w:ascii="Times New Roman"/>
                <w:b w:val="false"/>
                <w:i w:val="false"/>
                <w:color w:val="000000"/>
                <w:sz w:val="20"/>
              </w:rPr>
              <w:t>
</w:t>
            </w:r>
            <w:r>
              <w:rPr>
                <w:rFonts w:ascii="Times New Roman"/>
                <w:b/>
                <w:i w:val="false"/>
                <w:color w:val="000000"/>
                <w:sz w:val="20"/>
              </w:rPr>
              <w:t>Көліктік емес қызметті жүзеге асырды</w:t>
            </w:r>
          </w:p>
          <w:bookmarkEnd w:id="586"/>
          <w:p>
            <w:pPr>
              <w:spacing w:after="20"/>
              <w:ind w:left="20"/>
              <w:jc w:val="both"/>
            </w:pPr>
            <w:r>
              <w:rPr>
                <w:rFonts w:ascii="Times New Roman"/>
                <w:b w:val="false"/>
                <w:i w:val="false"/>
                <w:color w:val="000000"/>
                <w:sz w:val="20"/>
              </w:rPr>
              <w:t>
Осуществлял не транспортную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87"/>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өтеусіз басқа адамға берілді</w:t>
            </w:r>
          </w:p>
          <w:bookmarkEnd w:id="587"/>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88"/>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жеке қажеттіліктер үшін пайдаланылды</w:t>
            </w:r>
          </w:p>
          <w:bookmarkEnd w:id="588"/>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89"/>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сенімхат бойынша сатылды</w:t>
            </w:r>
          </w:p>
          <w:bookmarkEnd w:id="589"/>
          <w:p>
            <w:pPr>
              <w:spacing w:after="20"/>
              <w:ind w:left="20"/>
              <w:jc w:val="both"/>
            </w:pPr>
            <w:r>
              <w:rPr>
                <w:rFonts w:ascii="Times New Roman"/>
                <w:b w:val="false"/>
                <w:i w:val="false"/>
                <w:color w:val="000000"/>
                <w:sz w:val="20"/>
              </w:rPr>
              <w:t>
Автотранспортное средство было продано по доверенности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90"/>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құралының заңды меншік иесінің иелігінен шығып қалуы (айдап кету, ұрлау, форс-мажорлық жағдайлар және басқалар)</w:t>
            </w:r>
          </w:p>
          <w:bookmarkEnd w:id="590"/>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91"/>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құралына арналған құжаттарға немесе иесінің құжаттарына қатысты проблемаларға байланысты қызметті уақытша тоқтата тұру</w:t>
            </w:r>
          </w:p>
          <w:bookmarkEnd w:id="591"/>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92"/>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ауа-райына байланысты жұмыс істемеді</w:t>
            </w:r>
          </w:p>
          <w:bookmarkEnd w:id="592"/>
          <w:p>
            <w:pPr>
              <w:spacing w:after="20"/>
              <w:ind w:left="20"/>
              <w:jc w:val="both"/>
            </w:pPr>
            <w:r>
              <w:rPr>
                <w:rFonts w:ascii="Times New Roman"/>
                <w:b w:val="false"/>
                <w:i w:val="false"/>
                <w:color w:val="000000"/>
                <w:sz w:val="20"/>
              </w:rPr>
              <w:t>
Автотранспортное средство не работало в связи с погодными условиями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93"/>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жүргізушінің ауруына байланысты жұмыс істемеді</w:t>
            </w:r>
          </w:p>
          <w:bookmarkEnd w:id="593"/>
          <w:p>
            <w:pPr>
              <w:spacing w:after="20"/>
              <w:ind w:left="20"/>
              <w:jc w:val="both"/>
            </w:pPr>
            <w:r>
              <w:rPr>
                <w:rFonts w:ascii="Times New Roman"/>
                <w:b w:val="false"/>
                <w:i w:val="false"/>
                <w:color w:val="000000"/>
                <w:sz w:val="20"/>
              </w:rPr>
              <w:t>
Автотранспортное средство не работало из-за болезни 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94"/>
          <w:p>
            <w:pPr>
              <w:spacing w:after="20"/>
              <w:ind w:left="20"/>
              <w:jc w:val="both"/>
            </w:pPr>
            <w:r>
              <w:rPr>
                <w:rFonts w:ascii="Times New Roman"/>
                <w:b w:val="false"/>
                <w:i w:val="false"/>
                <w:color w:val="000000"/>
                <w:sz w:val="20"/>
              </w:rPr>
              <w:t>
</w:t>
            </w:r>
            <w:r>
              <w:rPr>
                <w:rFonts w:ascii="Times New Roman"/>
                <w:b/>
                <w:i w:val="false"/>
                <w:color w:val="000000"/>
                <w:sz w:val="20"/>
              </w:rPr>
              <w:t>Автокөлік жұмыс істемейтін жағдайда тұрды</w:t>
            </w:r>
          </w:p>
          <w:bookmarkEnd w:id="594"/>
          <w:p>
            <w:pPr>
              <w:spacing w:after="20"/>
              <w:ind w:left="20"/>
              <w:jc w:val="both"/>
            </w:pPr>
            <w:r>
              <w:rPr>
                <w:rFonts w:ascii="Times New Roman"/>
                <w:b w:val="false"/>
                <w:i w:val="false"/>
                <w:color w:val="000000"/>
                <w:sz w:val="20"/>
              </w:rPr>
              <w:t>
Автотранспортное средство было в нерабочем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95"/>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құралы басқа мақсаттарда пайдаланылды</w:t>
            </w:r>
          </w:p>
          <w:bookmarkEnd w:id="595"/>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96"/>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енгізілмеген басқа себептер</w:t>
            </w:r>
          </w:p>
          <w:bookmarkEnd w:id="596"/>
          <w:p>
            <w:pPr>
              <w:spacing w:after="20"/>
              <w:ind w:left="20"/>
              <w:jc w:val="both"/>
            </w:pPr>
            <w:r>
              <w:rPr>
                <w:rFonts w:ascii="Times New Roman"/>
                <w:b w:val="false"/>
                <w:i w:val="false"/>
                <w:color w:val="000000"/>
                <w:sz w:val="20"/>
              </w:rPr>
              <w:t>
Прочие причины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597"/>
    <w:p>
      <w:pPr>
        <w:spacing w:after="0"/>
        <w:ind w:left="0"/>
        <w:jc w:val="both"/>
      </w:pPr>
      <w:r>
        <w:rPr>
          <w:rFonts w:ascii="Times New Roman"/>
          <w:b w:val="false"/>
          <w:i w:val="false"/>
          <w:color w:val="000000"/>
          <w:sz w:val="28"/>
        </w:rPr>
        <w:t xml:space="preserve">
      </w:t>
      </w:r>
      <w:r>
        <w:rPr>
          <w:rFonts w:ascii="Times New Roman"/>
          <w:b/>
          <w:i w:val="false"/>
          <w:color w:val="000000"/>
          <w:sz w:val="28"/>
        </w:rPr>
        <w:t>3. Зерттелетін аптада коммерциялық негізде жолаушыларды тасымалдау үшін пайдаланылатын көлік құралдарының санын көрсетіңіз (меншікті және жалға алынғандарды қоса алғанда), бірлік</w:t>
      </w:r>
    </w:p>
    <w:bookmarkEnd w:id="597"/>
    <w:bookmarkStart w:name="z767" w:id="598"/>
    <w:p>
      <w:pPr>
        <w:spacing w:after="0"/>
        <w:ind w:left="0"/>
        <w:jc w:val="both"/>
      </w:pPr>
      <w:r>
        <w:rPr>
          <w:rFonts w:ascii="Times New Roman"/>
          <w:b w:val="false"/>
          <w:i w:val="false"/>
          <w:color w:val="000000"/>
          <w:sz w:val="28"/>
        </w:rPr>
        <w:t xml:space="preserve">
      Укажите количество транспортных средств, используемых для перевозки пассажиров на коммерческой основе за обследуемую неделю (включая собственные и взятые в аренду), единиц </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Автобустар</w:t>
            </w:r>
          </w:p>
          <w:p>
            <w:pPr>
              <w:spacing w:after="20"/>
              <w:ind w:left="20"/>
              <w:jc w:val="both"/>
            </w:pPr>
          </w:p>
          <w:p>
            <w:pPr>
              <w:spacing w:after="20"/>
              <w:ind w:left="20"/>
              <w:jc w:val="both"/>
            </w:pPr>
            <w:r>
              <w:rPr>
                <w:rFonts w:ascii="Times New Roman"/>
                <w:b/>
                <w:i w:val="false"/>
                <w:color w:val="000000"/>
                <w:sz w:val="20"/>
              </w:rPr>
              <w:t>
Автобусы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99"/>
          <w:p>
            <w:pPr>
              <w:spacing w:after="20"/>
              <w:ind w:left="20"/>
              <w:jc w:val="both"/>
            </w:pPr>
            <w:r>
              <w:rPr>
                <w:rFonts w:ascii="Times New Roman"/>
                <w:b w:val="false"/>
                <w:i w:val="false"/>
                <w:color w:val="000000"/>
                <w:sz w:val="20"/>
              </w:rPr>
              <w:t>
</w:t>
            </w:r>
            <w:r>
              <w:rPr>
                <w:rFonts w:ascii="Times New Roman"/>
                <w:b/>
                <w:i w:val="false"/>
                <w:color w:val="000000"/>
                <w:sz w:val="20"/>
              </w:rPr>
              <w:t>Жолаушыларды тасымалдау үшін пайдаланылатын көлік құралдарының саны</w:t>
            </w:r>
          </w:p>
          <w:bookmarkEnd w:id="599"/>
          <w:p>
            <w:pPr>
              <w:spacing w:after="20"/>
              <w:ind w:left="20"/>
              <w:jc w:val="both"/>
            </w:pPr>
            <w:r>
              <w:rPr>
                <w:rFonts w:ascii="Times New Roman"/>
                <w:b w:val="false"/>
                <w:i w:val="false"/>
                <w:color w:val="000000"/>
                <w:sz w:val="20"/>
              </w:rPr>
              <w:t>
Количество транспортных средств, используемых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00"/>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тексерілетін аптада жолаушыларды тасымалдау үшін пайдаланылатын</w:t>
            </w:r>
          </w:p>
          <w:bookmarkEnd w:id="600"/>
          <w:p>
            <w:pPr>
              <w:spacing w:after="20"/>
              <w:ind w:left="20"/>
              <w:jc w:val="both"/>
            </w:pPr>
            <w:r>
              <w:rPr>
                <w:rFonts w:ascii="Times New Roman"/>
                <w:b w:val="false"/>
                <w:i w:val="false"/>
                <w:color w:val="000000"/>
                <w:sz w:val="20"/>
              </w:rPr>
              <w:t>
из них: используемых для перевозки пассажиров за обследуемую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01"/>
          <w:p>
            <w:pPr>
              <w:spacing w:after="20"/>
              <w:ind w:left="20"/>
              <w:jc w:val="both"/>
            </w:pPr>
            <w:r>
              <w:rPr>
                <w:rFonts w:ascii="Times New Roman"/>
                <w:b w:val="false"/>
                <w:i w:val="false"/>
                <w:color w:val="000000"/>
                <w:sz w:val="20"/>
              </w:rPr>
              <w:t>
</w:t>
            </w:r>
            <w:r>
              <w:rPr>
                <w:rFonts w:ascii="Times New Roman"/>
                <w:b/>
                <w:i w:val="false"/>
                <w:color w:val="000000"/>
                <w:sz w:val="20"/>
              </w:rPr>
              <w:t>Автобустар мен микроавтобустардың жалпы жолаушылар сыйымдылығы (1 орынға дейінгі дәлділікпен), орын</w:t>
            </w:r>
          </w:p>
          <w:bookmarkEnd w:id="601"/>
          <w:p>
            <w:pPr>
              <w:spacing w:after="20"/>
              <w:ind w:left="20"/>
              <w:jc w:val="both"/>
            </w:pPr>
            <w:r>
              <w:rPr>
                <w:rFonts w:ascii="Times New Roman"/>
                <w:b w:val="false"/>
                <w:i w:val="false"/>
                <w:color w:val="000000"/>
                <w:sz w:val="20"/>
              </w:rPr>
              <w:t>
Общая пассажировместимость автобусов и микроавтобусов (с точностью до 1 места),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74" w:id="602"/>
    <w:p>
      <w:pPr>
        <w:spacing w:after="0"/>
        <w:ind w:left="0"/>
        <w:jc w:val="both"/>
      </w:pPr>
      <w:r>
        <w:rPr>
          <w:rFonts w:ascii="Times New Roman"/>
          <w:b w:val="false"/>
          <w:i w:val="false"/>
          <w:color w:val="000000"/>
          <w:sz w:val="28"/>
        </w:rPr>
        <w:t xml:space="preserve">
      </w:t>
      </w:r>
      <w:r>
        <w:rPr>
          <w:rFonts w:ascii="Times New Roman"/>
          <w:b/>
          <w:i w:val="false"/>
          <w:color w:val="000000"/>
          <w:sz w:val="28"/>
        </w:rPr>
        <w:t>4. Зерттелетін аптада коммерциялық негізде қатынас түрлері бойынша жолаушыларды тасымалдау бойынша қызметтердің көлемін көрсетіңіз</w:t>
      </w:r>
    </w:p>
    <w:bookmarkEnd w:id="602"/>
    <w:bookmarkStart w:name="z775" w:id="603"/>
    <w:p>
      <w:pPr>
        <w:spacing w:after="0"/>
        <w:ind w:left="0"/>
        <w:jc w:val="both"/>
      </w:pPr>
      <w:r>
        <w:rPr>
          <w:rFonts w:ascii="Times New Roman"/>
          <w:b w:val="false"/>
          <w:i w:val="false"/>
          <w:color w:val="000000"/>
          <w:sz w:val="28"/>
        </w:rPr>
        <w:t>
      Укажите объем услуг по перевозке пассажиров по видам сообщений на коммерческой основе за обследуемую неделю</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Тасымалданған жолаушылар, адам</w:t>
            </w:r>
          </w:p>
          <w:p>
            <w:pPr>
              <w:spacing w:after="20"/>
              <w:ind w:left="20"/>
              <w:jc w:val="both"/>
            </w:pPr>
          </w:p>
          <w:p>
            <w:pPr>
              <w:spacing w:after="20"/>
              <w:ind w:left="20"/>
              <w:jc w:val="both"/>
            </w:pPr>
            <w:r>
              <w:rPr>
                <w:rFonts w:ascii="Times New Roman"/>
                <w:b/>
                <w:i w:val="false"/>
                <w:color w:val="000000"/>
                <w:sz w:val="20"/>
              </w:rPr>
              <w:t>
Перевезено пассажиров, человек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p>
          <w:p>
            <w:pPr>
              <w:spacing w:after="20"/>
              <w:ind w:left="20"/>
              <w:jc w:val="both"/>
            </w:pPr>
            <w:r>
              <w:rPr>
                <w:rFonts w:ascii="Times New Roman"/>
                <w:b/>
                <w:i w:val="false"/>
                <w:color w:val="000000"/>
                <w:sz w:val="20"/>
              </w:rPr>
              <w:t>
Пассажирооборот, тысяч пассажиро-километров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p>
          <w:p>
            <w:pPr>
              <w:spacing w:after="20"/>
              <w:ind w:left="20"/>
              <w:jc w:val="both"/>
            </w:pPr>
            <w:r>
              <w:rPr>
                <w:rFonts w:ascii="Times New Roman"/>
                <w:b/>
                <w:i w:val="false"/>
                <w:color w:val="000000"/>
                <w:sz w:val="20"/>
              </w:rPr>
              <w:t>
Доходы от перевозки пассажиров,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0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04"/>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05"/>
          <w:p>
            <w:pPr>
              <w:spacing w:after="20"/>
              <w:ind w:left="20"/>
              <w:jc w:val="both"/>
            </w:pPr>
            <w:r>
              <w:rPr>
                <w:rFonts w:ascii="Times New Roman"/>
                <w:b w:val="false"/>
                <w:i w:val="false"/>
                <w:color w:val="000000"/>
                <w:sz w:val="20"/>
              </w:rPr>
              <w:t>
</w:t>
            </w:r>
            <w:r>
              <w:rPr>
                <w:rFonts w:ascii="Times New Roman"/>
                <w:b/>
                <w:i w:val="false"/>
                <w:color w:val="000000"/>
                <w:sz w:val="20"/>
              </w:rPr>
              <w:t>cоның ішінде</w:t>
            </w:r>
            <w:r>
              <w:rPr>
                <w:rFonts w:ascii="Times New Roman"/>
                <w:b w:val="false"/>
                <w:i w:val="false"/>
                <w:color w:val="000000"/>
                <w:sz w:val="20"/>
              </w:rPr>
              <w:t xml:space="preserve">: </w:t>
            </w:r>
          </w:p>
          <w:bookmarkEnd w:id="605"/>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6"/>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bookmarkEnd w:id="606"/>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07"/>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607"/>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08"/>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bookmarkEnd w:id="608"/>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09"/>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609"/>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10"/>
          <w:p>
            <w:pPr>
              <w:spacing w:after="20"/>
              <w:ind w:left="20"/>
              <w:jc w:val="both"/>
            </w:pPr>
            <w:r>
              <w:rPr>
                <w:rFonts w:ascii="Times New Roman"/>
                <w:b w:val="false"/>
                <w:i w:val="false"/>
                <w:color w:val="000000"/>
                <w:sz w:val="20"/>
              </w:rPr>
              <w:t>
</w:t>
            </w:r>
            <w:r>
              <w:rPr>
                <w:rFonts w:ascii="Times New Roman"/>
                <w:b/>
                <w:i w:val="false"/>
                <w:color w:val="000000"/>
                <w:sz w:val="20"/>
              </w:rPr>
              <w:t>қаламаңы</w:t>
            </w:r>
          </w:p>
          <w:bookmarkEnd w:id="610"/>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11"/>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611"/>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12"/>
          <w:p>
            <w:pPr>
              <w:spacing w:after="20"/>
              <w:ind w:left="20"/>
              <w:jc w:val="both"/>
            </w:pPr>
            <w:r>
              <w:rPr>
                <w:rFonts w:ascii="Times New Roman"/>
                <w:b w:val="false"/>
                <w:i w:val="false"/>
                <w:color w:val="000000"/>
                <w:sz w:val="20"/>
              </w:rPr>
              <w:t>
</w:t>
            </w:r>
            <w:r>
              <w:rPr>
                <w:rFonts w:ascii="Times New Roman"/>
                <w:b/>
                <w:i w:val="false"/>
                <w:color w:val="000000"/>
                <w:sz w:val="20"/>
              </w:rPr>
              <w:t>қалалық</w:t>
            </w:r>
          </w:p>
          <w:bookmarkEnd w:id="612"/>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13"/>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bookmarkEnd w:id="613"/>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614"/>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(қажеттісін қоршаңыз)</w:t>
      </w:r>
    </w:p>
    <w:bookmarkEnd w:id="614"/>
    <w:bookmarkStart w:name="z792" w:id="61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93" w:id="616"/>
      <w:r>
        <w:rPr>
          <w:rFonts w:ascii="Times New Roman"/>
          <w:b w:val="false"/>
          <w:i w:val="false"/>
          <w:color w:val="000000"/>
          <w:sz w:val="28"/>
        </w:rPr>
        <w:t xml:space="preserve">
      </w:t>
      </w:r>
      <w:r>
        <w:rPr>
          <w:rFonts w:ascii="Times New Roman"/>
          <w:b/>
          <w:i w:val="false"/>
          <w:color w:val="000000"/>
          <w:sz w:val="28"/>
        </w:rPr>
        <w:t>Атауы Мекенжайы</w:t>
      </w:r>
    </w:p>
    <w:bookmarkEnd w:id="616"/>
    <w:p>
      <w:pPr>
        <w:spacing w:after="0"/>
        <w:ind w:left="0"/>
        <w:jc w:val="both"/>
      </w:pPr>
      <w:r>
        <w:rPr>
          <w:rFonts w:ascii="Times New Roman"/>
          <w:b w:val="false"/>
          <w:i w:val="false"/>
          <w:color w:val="000000"/>
          <w:sz w:val="28"/>
        </w:rPr>
        <w:t xml:space="preserve">       Наименование __________________________________</w:t>
      </w:r>
    </w:p>
    <w:p>
      <w:pPr>
        <w:spacing w:after="0"/>
        <w:ind w:left="0"/>
        <w:jc w:val="both"/>
      </w:pPr>
      <w:r>
        <w:rPr>
          <w:rFonts w:ascii="Times New Roman"/>
          <w:b w:val="false"/>
          <w:i w:val="false"/>
          <w:color w:val="000000"/>
          <w:sz w:val="28"/>
        </w:rPr>
        <w:t xml:space="preserve">       Адрес _________________________________________</w:t>
      </w:r>
    </w:p>
    <w:p>
      <w:pPr>
        <w:spacing w:after="0"/>
        <w:ind w:left="0"/>
        <w:jc w:val="both"/>
      </w:pPr>
      <w:r>
        <w:rPr>
          <w:rFonts w:ascii="Times New Roman"/>
          <w:b w:val="false"/>
          <w:i w:val="false"/>
          <w:color w:val="000000"/>
          <w:sz w:val="28"/>
        </w:rPr>
        <w:t xml:space="preserve">       __________________________________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(респондента) стационарлық ұялы</w:t>
      </w: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i w:val="false"/>
          <w:color w:val="000000"/>
          <w:sz w:val="28"/>
        </w:rPr>
        <w:t>) қолы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телефоны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xml:space="preserve">       Главный бухгалтер 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794" w:id="617"/>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617"/>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w:t>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795" w:id="6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618"/>
    <w:bookmarkStart w:name="z796" w:id="619"/>
    <w:p>
      <w:pPr>
        <w:spacing w:after="0"/>
        <w:ind w:left="0"/>
        <w:jc w:val="both"/>
      </w:pPr>
      <w:r>
        <w:rPr>
          <w:rFonts w:ascii="Times New Roman"/>
          <w:b w:val="false"/>
          <w:i w:val="false"/>
          <w:color w:val="000000"/>
          <w:sz w:val="28"/>
        </w:rPr>
        <w:t>
      Примечание:</w:t>
      </w:r>
    </w:p>
    <w:bookmarkEnd w:id="619"/>
    <w:bookmarkStart w:name="z797" w:id="62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bookmarkEnd w:id="620"/>
    <w:bookmarkStart w:name="z798" w:id="62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2023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801" w:id="62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одеятельностииндивидуальных предпринимателей, осуществляющих перевозки пассажиров автомобильным транспортом" (индекс1-ИП (автопассажиры), периодичность квартальная)</w:t>
      </w:r>
    </w:p>
    <w:bookmarkEnd w:id="622"/>
    <w:bookmarkStart w:name="z802" w:id="62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пассажиров на автомобильном транспорте" (индекс 1-ИП (автопассажиры), периодичность квартальная).</w:t>
      </w:r>
    </w:p>
    <w:bookmarkEnd w:id="623"/>
    <w:bookmarkStart w:name="z803" w:id="624"/>
    <w:p>
      <w:pPr>
        <w:spacing w:after="0"/>
        <w:ind w:left="0"/>
        <w:jc w:val="both"/>
      </w:pPr>
      <w:r>
        <w:rPr>
          <w:rFonts w:ascii="Times New Roman"/>
          <w:b w:val="false"/>
          <w:i w:val="false"/>
          <w:color w:val="000000"/>
          <w:sz w:val="28"/>
        </w:rPr>
        <w:t>
      2. Наблюдение проводится выборочным методом. Объектом обследования является индивидуальный предприниматель (далее - ИП), осуществляющий перевозки пассажиров автомобильным транспортом. Выборочная совокупность меняется еженедельно, соответственно респондент отчитывается только один раз в год по итогам работы за соответствующую неделю (неделя включает 7 дней обследования с понедельника по воскресенье включительно).</w:t>
      </w:r>
    </w:p>
    <w:bookmarkEnd w:id="624"/>
    <w:bookmarkStart w:name="z804" w:id="625"/>
    <w:p>
      <w:pPr>
        <w:spacing w:after="0"/>
        <w:ind w:left="0"/>
        <w:jc w:val="both"/>
      </w:pPr>
      <w:r>
        <w:rPr>
          <w:rFonts w:ascii="Times New Roman"/>
          <w:b w:val="false"/>
          <w:i w:val="false"/>
          <w:color w:val="000000"/>
          <w:sz w:val="28"/>
        </w:rPr>
        <w:t>
      В статистической форме указываются перевозки пассажиров автотранспортным средством за неделю обследования, осуществляемых на коммерческой основе (за плату,для заказчика), как в пределах территории Республики Казахстан, так и за ее пределами.</w:t>
      </w:r>
    </w:p>
    <w:bookmarkEnd w:id="625"/>
    <w:bookmarkStart w:name="z805" w:id="626"/>
    <w:p>
      <w:pPr>
        <w:spacing w:after="0"/>
        <w:ind w:left="0"/>
        <w:jc w:val="both"/>
      </w:pPr>
      <w:r>
        <w:rPr>
          <w:rFonts w:ascii="Times New Roman"/>
          <w:b w:val="false"/>
          <w:i w:val="false"/>
          <w:color w:val="000000"/>
          <w:sz w:val="28"/>
        </w:rPr>
        <w:t>
      3. В разделе 1 указывается осуществлял ли индивидуальный предприниматель перевозку пассажиров на коммерческой основе за обследуемую неделю.</w:t>
      </w:r>
    </w:p>
    <w:bookmarkEnd w:id="626"/>
    <w:bookmarkStart w:name="z806" w:id="627"/>
    <w:p>
      <w:pPr>
        <w:spacing w:after="0"/>
        <w:ind w:left="0"/>
        <w:jc w:val="both"/>
      </w:pPr>
      <w:r>
        <w:rPr>
          <w:rFonts w:ascii="Times New Roman"/>
          <w:b w:val="false"/>
          <w:i w:val="false"/>
          <w:color w:val="000000"/>
          <w:sz w:val="28"/>
        </w:rPr>
        <w:t>
      Если ИП за обследуемую неделю в разделе 1 указал "Да", то необходимо перейти к разделу 3.</w:t>
      </w:r>
    </w:p>
    <w:bookmarkEnd w:id="627"/>
    <w:bookmarkStart w:name="z807" w:id="628"/>
    <w:p>
      <w:pPr>
        <w:spacing w:after="0"/>
        <w:ind w:left="0"/>
        <w:jc w:val="both"/>
      </w:pPr>
      <w:r>
        <w:rPr>
          <w:rFonts w:ascii="Times New Roman"/>
          <w:b w:val="false"/>
          <w:i w:val="false"/>
          <w:color w:val="000000"/>
          <w:sz w:val="28"/>
        </w:rPr>
        <w:t>
      Если ИП за обследуемую неделю в разделе 1 указал "Нет", то необходимо перейти к разделу 2, разделу 3 строке 1.</w:t>
      </w:r>
    </w:p>
    <w:bookmarkEnd w:id="628"/>
    <w:bookmarkStart w:name="z808" w:id="629"/>
    <w:p>
      <w:pPr>
        <w:spacing w:after="0"/>
        <w:ind w:left="0"/>
        <w:jc w:val="both"/>
      </w:pPr>
      <w:r>
        <w:rPr>
          <w:rFonts w:ascii="Times New Roman"/>
          <w:b w:val="false"/>
          <w:i w:val="false"/>
          <w:color w:val="000000"/>
          <w:sz w:val="28"/>
        </w:rPr>
        <w:t>
      4. В разделе 2, если ИП за обследуемую неделю не осуществлял перевозку пассажиров, необходимо указать причину.</w:t>
      </w:r>
    </w:p>
    <w:bookmarkEnd w:id="629"/>
    <w:bookmarkStart w:name="z809" w:id="630"/>
    <w:p>
      <w:pPr>
        <w:spacing w:after="0"/>
        <w:ind w:left="0"/>
        <w:jc w:val="both"/>
      </w:pPr>
      <w:r>
        <w:rPr>
          <w:rFonts w:ascii="Times New Roman"/>
          <w:b w:val="false"/>
          <w:i w:val="false"/>
          <w:color w:val="000000"/>
          <w:sz w:val="28"/>
        </w:rPr>
        <w:t>
      В строке 1 графе 1 раздела 3 указывается количество автобусов, используемых для перевозки пассажиров. В число автобусов, находящихся в распоряжении ИП следует включить как собственные, так и арендованные и приобретенные по договору лизинга. К арендованным автобусам следует отнести и автобусы, арендованные с водителем. Также следует включить автобусы зарегистрированные на другого члена семьи предпринимателя, личные автобусы водителей, принятых на работу со своими автобусами, а также автобусы, используемые на правах других форм владения.</w:t>
      </w:r>
    </w:p>
    <w:bookmarkEnd w:id="630"/>
    <w:bookmarkStart w:name="z810" w:id="631"/>
    <w:p>
      <w:pPr>
        <w:spacing w:after="0"/>
        <w:ind w:left="0"/>
        <w:jc w:val="both"/>
      </w:pPr>
      <w:r>
        <w:rPr>
          <w:rFonts w:ascii="Times New Roman"/>
          <w:b w:val="false"/>
          <w:i w:val="false"/>
          <w:color w:val="000000"/>
          <w:sz w:val="28"/>
        </w:rPr>
        <w:t>
      В строке 1 графе 2 раздела 3 указывается количество, используемых легковых автомобилей (такси) для перевозки пассажиров. В число легковых автомобилей, находящихся в распоряжении ИП следует включить как собственные, так и арендованные и приобретенные по договору лизинга. К арендованным легковым автомобилям следует отнести и автомобили, арендованные с водителем. Также следует включить легковые автомобили зарегистрированные на другого члена семьи предпринимателя, личные легковые автомобили водителей, принятых на работу со своими автомобилями, а также автомобили, используемые на правах других форм владения.</w:t>
      </w:r>
    </w:p>
    <w:bookmarkEnd w:id="631"/>
    <w:bookmarkStart w:name="z811" w:id="632"/>
    <w:p>
      <w:pPr>
        <w:spacing w:after="0"/>
        <w:ind w:left="0"/>
        <w:jc w:val="both"/>
      </w:pPr>
      <w:r>
        <w:rPr>
          <w:rFonts w:ascii="Times New Roman"/>
          <w:b w:val="false"/>
          <w:i w:val="false"/>
          <w:color w:val="000000"/>
          <w:sz w:val="28"/>
        </w:rPr>
        <w:t>
      В строке 1.1 графах 1, 2 раздела 3 указывается количество транспортных средств используемых для перевозки пассажиров на коммерческой основе за обследуемую неделю.</w:t>
      </w:r>
    </w:p>
    <w:bookmarkEnd w:id="632"/>
    <w:bookmarkStart w:name="z812" w:id="633"/>
    <w:p>
      <w:pPr>
        <w:spacing w:after="0"/>
        <w:ind w:left="0"/>
        <w:jc w:val="both"/>
      </w:pPr>
      <w:r>
        <w:rPr>
          <w:rFonts w:ascii="Times New Roman"/>
          <w:b w:val="false"/>
          <w:i w:val="false"/>
          <w:color w:val="000000"/>
          <w:sz w:val="28"/>
        </w:rPr>
        <w:t>
      В строке 2графе 1 раздела 3 указывается общая пассажировместимость автобусов (с точностью до 1 места).</w:t>
      </w:r>
    </w:p>
    <w:bookmarkEnd w:id="633"/>
    <w:bookmarkStart w:name="z813" w:id="634"/>
    <w:p>
      <w:pPr>
        <w:spacing w:after="0"/>
        <w:ind w:left="0"/>
        <w:jc w:val="both"/>
      </w:pPr>
      <w:r>
        <w:rPr>
          <w:rFonts w:ascii="Times New Roman"/>
          <w:b w:val="false"/>
          <w:i w:val="false"/>
          <w:color w:val="000000"/>
          <w:sz w:val="28"/>
        </w:rPr>
        <w:t>
      6. В строках 1.1.1, 1.3.1, 1.4.1 графах 1,2 раздела 4 указывается количество всех перевезенных пассажиров и пассажирооборот по маршрутам и по заказам.</w:t>
      </w:r>
    </w:p>
    <w:bookmarkEnd w:id="634"/>
    <w:bookmarkStart w:name="z814" w:id="635"/>
    <w:p>
      <w:pPr>
        <w:spacing w:after="0"/>
        <w:ind w:left="0"/>
        <w:jc w:val="both"/>
      </w:pPr>
      <w:r>
        <w:rPr>
          <w:rFonts w:ascii="Times New Roman"/>
          <w:b w:val="false"/>
          <w:i w:val="false"/>
          <w:color w:val="000000"/>
          <w:sz w:val="28"/>
        </w:rPr>
        <w:t>
      Перевозки пассажировпо маршрутам включают пассажиров с платным проездом (в том числе пассажиров льготных категорий) и пассажиров, пользующихся правом бесплатного проезда и определяется по количеству проданных билетов.</w:t>
      </w:r>
    </w:p>
    <w:bookmarkEnd w:id="635"/>
    <w:bookmarkStart w:name="z815" w:id="636"/>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636"/>
    <w:bookmarkStart w:name="z816" w:id="637"/>
    <w:p>
      <w:pPr>
        <w:spacing w:after="0"/>
        <w:ind w:left="0"/>
        <w:jc w:val="both"/>
      </w:pPr>
      <w:r>
        <w:rPr>
          <w:rFonts w:ascii="Times New Roman"/>
          <w:b w:val="false"/>
          <w:i w:val="false"/>
          <w:color w:val="000000"/>
          <w:sz w:val="28"/>
        </w:rPr>
        <w:t>
      К перевозкам пассажировпо заказам относятся перевозки туристско-экскурсионными автобусами, специальные автобусные перевозки (например: школьные, вахтовые, доставка работников на коммерческой основе на производственные объекты, удаленные от общих линий городского пассажирского транспорта, в отдаленные районы сельской местности и так далее) и определяется по количеству пассажиров, указанному в путевом листе, но не более числа мест для сидения в автобусе.</w:t>
      </w:r>
    </w:p>
    <w:bookmarkEnd w:id="637"/>
    <w:bookmarkStart w:name="z817" w:id="638"/>
    <w:p>
      <w:pPr>
        <w:spacing w:after="0"/>
        <w:ind w:left="0"/>
        <w:jc w:val="both"/>
      </w:pPr>
      <w:r>
        <w:rPr>
          <w:rFonts w:ascii="Times New Roman"/>
          <w:b w:val="false"/>
          <w:i w:val="false"/>
          <w:color w:val="000000"/>
          <w:sz w:val="28"/>
        </w:rPr>
        <w:t>
      Перевозки пассажиров и пассажирооборот, выполненные автобусами и легковыми автомобилями (такси), учитываются по видам сообщения: в городском, пригородном, внутриреспубликанском, международном.</w:t>
      </w:r>
    </w:p>
    <w:bookmarkEnd w:id="638"/>
    <w:bookmarkStart w:name="z818" w:id="639"/>
    <w:p>
      <w:pPr>
        <w:spacing w:after="0"/>
        <w:ind w:left="0"/>
        <w:jc w:val="both"/>
      </w:pPr>
      <w:r>
        <w:rPr>
          <w:rFonts w:ascii="Times New Roman"/>
          <w:b w:val="false"/>
          <w:i w:val="false"/>
          <w:color w:val="000000"/>
          <w:sz w:val="28"/>
        </w:rPr>
        <w:t>
      К внутриреспубликанским перевозкам относятся перевозки, осуществляемые за пределы черты города (другого населенного пункта) на расстояние более 50 километров.</w:t>
      </w:r>
    </w:p>
    <w:bookmarkEnd w:id="639"/>
    <w:bookmarkStart w:name="z819" w:id="640"/>
    <w:p>
      <w:pPr>
        <w:spacing w:after="0"/>
        <w:ind w:left="0"/>
        <w:jc w:val="both"/>
      </w:pPr>
      <w:r>
        <w:rPr>
          <w:rFonts w:ascii="Times New Roman"/>
          <w:b w:val="false"/>
          <w:i w:val="false"/>
          <w:color w:val="000000"/>
          <w:sz w:val="28"/>
        </w:rPr>
        <w:t>
      К пригородным перевозкам относятся перевозки, осуществляемые за пределы черты города (другого населенного пункта) на расстояние до 50 километров включительно.</w:t>
      </w:r>
    </w:p>
    <w:bookmarkEnd w:id="640"/>
    <w:bookmarkStart w:name="z820" w:id="641"/>
    <w:p>
      <w:pPr>
        <w:spacing w:after="0"/>
        <w:ind w:left="0"/>
        <w:jc w:val="both"/>
      </w:pPr>
      <w:r>
        <w:rPr>
          <w:rFonts w:ascii="Times New Roman"/>
          <w:b w:val="false"/>
          <w:i w:val="false"/>
          <w:color w:val="000000"/>
          <w:sz w:val="28"/>
        </w:rPr>
        <w:t>
      К городским перевозкам на автобусном транспорте относятся перевозки, осуществляемые на маршрутах в пределах черты города (другого населенного пункта).</w:t>
      </w:r>
    </w:p>
    <w:bookmarkEnd w:id="641"/>
    <w:bookmarkStart w:name="z821" w:id="642"/>
    <w:p>
      <w:pPr>
        <w:spacing w:after="0"/>
        <w:ind w:left="0"/>
        <w:jc w:val="both"/>
      </w:pPr>
      <w:r>
        <w:rPr>
          <w:rFonts w:ascii="Times New Roman"/>
          <w:b w:val="false"/>
          <w:i w:val="false"/>
          <w:color w:val="000000"/>
          <w:sz w:val="28"/>
        </w:rPr>
        <w:t>
      Пассажирооборот автобусов рассчитывается суммированием произведений количества пассажиров и расстояния перевозки по каждой позиции перевозки.</w:t>
      </w:r>
    </w:p>
    <w:bookmarkEnd w:id="642"/>
    <w:bookmarkStart w:name="z822" w:id="643"/>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643"/>
    <w:bookmarkStart w:name="z823" w:id="644"/>
    <w:p>
      <w:pPr>
        <w:spacing w:after="0"/>
        <w:ind w:left="0"/>
        <w:jc w:val="both"/>
      </w:pPr>
      <w:r>
        <w:rPr>
          <w:rFonts w:ascii="Times New Roman"/>
          <w:b w:val="false"/>
          <w:i w:val="false"/>
          <w:color w:val="000000"/>
          <w:sz w:val="28"/>
        </w:rPr>
        <w:t>
      Пассажирооборот такси рассчитывается умножением платного пробега в автомобиле-километрах на среднее число пассажиров в легковом автомобиле (такси) и делением результата на среднее расстояние перевозки пассажира. Среднее число пассажиров в легковом автомобиле (такси) принимается равным двум пассажирам (соответствует среднему числу пассажиров, перевозимых за одну поездку, определенному экспертным путем).</w:t>
      </w:r>
    </w:p>
    <w:bookmarkEnd w:id="644"/>
    <w:bookmarkStart w:name="z824" w:id="645"/>
    <w:p>
      <w:pPr>
        <w:spacing w:after="0"/>
        <w:ind w:left="0"/>
        <w:jc w:val="both"/>
      </w:pPr>
      <w:r>
        <w:rPr>
          <w:rFonts w:ascii="Times New Roman"/>
          <w:b w:val="false"/>
          <w:i w:val="false"/>
          <w:color w:val="000000"/>
          <w:sz w:val="28"/>
        </w:rPr>
        <w:t>
      В разделе 4 графе 3 указываются доходы от перевозки пассажиров автобусами (легковыми автомобилями), полученные за обследуемую неделю.</w:t>
      </w:r>
    </w:p>
    <w:bookmarkEnd w:id="645"/>
    <w:bookmarkStart w:name="z825" w:id="646"/>
    <w:p>
      <w:pPr>
        <w:spacing w:after="0"/>
        <w:ind w:left="0"/>
        <w:jc w:val="both"/>
      </w:pPr>
      <w:r>
        <w:rPr>
          <w:rFonts w:ascii="Times New Roman"/>
          <w:b w:val="false"/>
          <w:i w:val="false"/>
          <w:color w:val="000000"/>
          <w:sz w:val="28"/>
        </w:rPr>
        <w:t>
      В доходы от перевозок пассажиров автобусами включается общая сумма фактической выручки от продажи всех видов проездных билетов (как отдельным гражданам, предприятиям и организациям), дотации и субсидии за оказанные услуги по перевозке пассажиров, а также выручка от перевозок пассажиров заказными автобусами.</w:t>
      </w:r>
    </w:p>
    <w:bookmarkEnd w:id="646"/>
    <w:bookmarkStart w:name="z826" w:id="647"/>
    <w:p>
      <w:pPr>
        <w:spacing w:after="0"/>
        <w:ind w:left="0"/>
        <w:jc w:val="both"/>
      </w:pPr>
      <w:r>
        <w:rPr>
          <w:rFonts w:ascii="Times New Roman"/>
          <w:b w:val="false"/>
          <w:i w:val="false"/>
          <w:color w:val="000000"/>
          <w:sz w:val="28"/>
        </w:rPr>
        <w:t>
      В доходы от перевозок пассажиров легковыми автомобилями (такси) включаются выручка, полученная от перевозок пассажиров легковым автомобилем (такси) (с учетом доходов от предварительных заказов такси по телефону).</w:t>
      </w:r>
    </w:p>
    <w:bookmarkEnd w:id="647"/>
    <w:bookmarkStart w:name="z827" w:id="648"/>
    <w:p>
      <w:pPr>
        <w:spacing w:after="0"/>
        <w:ind w:left="0"/>
        <w:jc w:val="both"/>
      </w:pPr>
      <w:r>
        <w:rPr>
          <w:rFonts w:ascii="Times New Roman"/>
          <w:b w:val="false"/>
          <w:i w:val="false"/>
          <w:color w:val="000000"/>
          <w:sz w:val="28"/>
        </w:rPr>
        <w:t>
      7. Представление настоящей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648"/>
    <w:bookmarkStart w:name="z828" w:id="649"/>
    <w:p>
      <w:pPr>
        <w:spacing w:after="0"/>
        <w:ind w:left="0"/>
        <w:jc w:val="both"/>
      </w:pPr>
      <w:r>
        <w:rPr>
          <w:rFonts w:ascii="Times New Roman"/>
          <w:b w:val="false"/>
          <w:i w:val="false"/>
          <w:color w:val="000000"/>
          <w:sz w:val="28"/>
        </w:rPr>
        <w:t>
      8. Примечание: Х – данная позиция не подлежит заполнению.</w:t>
      </w:r>
    </w:p>
    <w:bookmarkEnd w:id="649"/>
    <w:bookmarkStart w:name="z829" w:id="650"/>
    <w:p>
      <w:pPr>
        <w:spacing w:after="0"/>
        <w:ind w:left="0"/>
        <w:jc w:val="both"/>
      </w:pPr>
      <w:r>
        <w:rPr>
          <w:rFonts w:ascii="Times New Roman"/>
          <w:b w:val="false"/>
          <w:i w:val="false"/>
          <w:color w:val="000000"/>
          <w:sz w:val="28"/>
        </w:rPr>
        <w:t>
      9. Арифметико-логический контроль:</w:t>
      </w:r>
    </w:p>
    <w:bookmarkEnd w:id="650"/>
    <w:bookmarkStart w:name="z830" w:id="651"/>
    <w:p>
      <w:pPr>
        <w:spacing w:after="0"/>
        <w:ind w:left="0"/>
        <w:jc w:val="both"/>
      </w:pPr>
      <w:r>
        <w:rPr>
          <w:rFonts w:ascii="Times New Roman"/>
          <w:b w:val="false"/>
          <w:i w:val="false"/>
          <w:color w:val="000000"/>
          <w:sz w:val="28"/>
        </w:rPr>
        <w:t>
      1) Раздел 3:</w:t>
      </w:r>
    </w:p>
    <w:bookmarkEnd w:id="651"/>
    <w:bookmarkStart w:name="z831" w:id="652"/>
    <w:p>
      <w:pPr>
        <w:spacing w:after="0"/>
        <w:ind w:left="0"/>
        <w:jc w:val="both"/>
      </w:pPr>
      <w:r>
        <w:rPr>
          <w:rFonts w:ascii="Times New Roman"/>
          <w:b w:val="false"/>
          <w:i w:val="false"/>
          <w:color w:val="000000"/>
          <w:sz w:val="28"/>
        </w:rPr>
        <w:t>
      строка 1.1 ≤ строки 1 по всем графам;</w:t>
      </w:r>
    </w:p>
    <w:bookmarkEnd w:id="652"/>
    <w:bookmarkStart w:name="z832" w:id="653"/>
    <w:p>
      <w:pPr>
        <w:spacing w:after="0"/>
        <w:ind w:left="0"/>
        <w:jc w:val="both"/>
      </w:pPr>
      <w:r>
        <w:rPr>
          <w:rFonts w:ascii="Times New Roman"/>
          <w:b w:val="false"/>
          <w:i w:val="false"/>
          <w:color w:val="000000"/>
          <w:sz w:val="28"/>
        </w:rPr>
        <w:t>
      2) Раздел 4:</w:t>
      </w:r>
    </w:p>
    <w:bookmarkEnd w:id="653"/>
    <w:bookmarkStart w:name="z833" w:id="654"/>
    <w:p>
      <w:pPr>
        <w:spacing w:after="0"/>
        <w:ind w:left="0"/>
        <w:jc w:val="both"/>
      </w:pPr>
      <w:r>
        <w:rPr>
          <w:rFonts w:ascii="Times New Roman"/>
          <w:b w:val="false"/>
          <w:i w:val="false"/>
          <w:color w:val="000000"/>
          <w:sz w:val="28"/>
        </w:rPr>
        <w:t>
      строка 1 = ∑ строк 1.1, 1.2, 1.3, 1.4 для каждой графы;</w:t>
      </w:r>
    </w:p>
    <w:bookmarkEnd w:id="654"/>
    <w:bookmarkStart w:name="z834" w:id="655"/>
    <w:p>
      <w:pPr>
        <w:spacing w:after="0"/>
        <w:ind w:left="0"/>
        <w:jc w:val="both"/>
      </w:pPr>
      <w:r>
        <w:rPr>
          <w:rFonts w:ascii="Times New Roman"/>
          <w:b w:val="false"/>
          <w:i w:val="false"/>
          <w:color w:val="000000"/>
          <w:sz w:val="28"/>
        </w:rPr>
        <w:t>
      строка 1.1 = ∑ строк 1.1.1 и 1.1.2 для каждой графы;</w:t>
      </w:r>
    </w:p>
    <w:bookmarkEnd w:id="655"/>
    <w:bookmarkStart w:name="z835" w:id="656"/>
    <w:p>
      <w:pPr>
        <w:spacing w:after="0"/>
        <w:ind w:left="0"/>
        <w:jc w:val="both"/>
      </w:pPr>
      <w:r>
        <w:rPr>
          <w:rFonts w:ascii="Times New Roman"/>
          <w:b w:val="false"/>
          <w:i w:val="false"/>
          <w:color w:val="000000"/>
          <w:sz w:val="28"/>
        </w:rPr>
        <w:t>
      строка 1.2 = ∑ строк1.2.1 и 1.2.2для каждой графы;</w:t>
      </w:r>
    </w:p>
    <w:bookmarkEnd w:id="656"/>
    <w:bookmarkStart w:name="z836" w:id="657"/>
    <w:p>
      <w:pPr>
        <w:spacing w:after="0"/>
        <w:ind w:left="0"/>
        <w:jc w:val="both"/>
      </w:pPr>
      <w:r>
        <w:rPr>
          <w:rFonts w:ascii="Times New Roman"/>
          <w:b w:val="false"/>
          <w:i w:val="false"/>
          <w:color w:val="000000"/>
          <w:sz w:val="28"/>
        </w:rPr>
        <w:t>
      строка 1.3 = ∑ строк 1.3.1 и 1.3.2 для каждой графы;</w:t>
      </w:r>
    </w:p>
    <w:bookmarkEnd w:id="657"/>
    <w:bookmarkStart w:name="z837" w:id="658"/>
    <w:p>
      <w:pPr>
        <w:spacing w:after="0"/>
        <w:ind w:left="0"/>
        <w:jc w:val="both"/>
      </w:pPr>
      <w:r>
        <w:rPr>
          <w:rFonts w:ascii="Times New Roman"/>
          <w:b w:val="false"/>
          <w:i w:val="false"/>
          <w:color w:val="000000"/>
          <w:sz w:val="28"/>
        </w:rPr>
        <w:t>
      строка 1.4 = ∑ строк 1.4.1 и 1.4.2 для каждой графы.</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инструкции</w:t>
            </w:r>
            <w:r>
              <w:br/>
            </w:r>
            <w:r>
              <w:rPr>
                <w:rFonts w:ascii="Times New Roman"/>
                <w:b w:val="false"/>
                <w:i w:val="false"/>
                <w:color w:val="000000"/>
                <w:sz w:val="20"/>
              </w:rPr>
              <w:t>по 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одеятельности</w:t>
            </w:r>
            <w:r>
              <w:br/>
            </w:r>
            <w:r>
              <w:rPr>
                <w:rFonts w:ascii="Times New Roman"/>
                <w:b w:val="false"/>
                <w:i w:val="false"/>
                <w:color w:val="000000"/>
                <w:sz w:val="20"/>
              </w:rPr>
              <w:t>индивидуальных предпринимателей,</w:t>
            </w:r>
            <w:r>
              <w:br/>
            </w:r>
            <w:r>
              <w:rPr>
                <w:rFonts w:ascii="Times New Roman"/>
                <w:b w:val="false"/>
                <w:i w:val="false"/>
                <w:color w:val="000000"/>
                <w:sz w:val="20"/>
              </w:rPr>
              <w:t>осуществляющих перевозки</w:t>
            </w:r>
            <w:r>
              <w:br/>
            </w:r>
            <w:r>
              <w:rPr>
                <w:rFonts w:ascii="Times New Roman"/>
                <w:b w:val="false"/>
                <w:i w:val="false"/>
                <w:color w:val="000000"/>
                <w:sz w:val="20"/>
              </w:rPr>
              <w:t>пассажиров автомобильным</w:t>
            </w:r>
            <w:r>
              <w:br/>
            </w:r>
            <w:r>
              <w:rPr>
                <w:rFonts w:ascii="Times New Roman"/>
                <w:b w:val="false"/>
                <w:i w:val="false"/>
                <w:color w:val="000000"/>
                <w:sz w:val="20"/>
              </w:rPr>
              <w:t>транспортом" (индекс 1-ИП</w:t>
            </w:r>
            <w:r>
              <w:br/>
            </w:r>
            <w:r>
              <w:rPr>
                <w:rFonts w:ascii="Times New Roman"/>
                <w:b w:val="false"/>
                <w:i w:val="false"/>
                <w:color w:val="000000"/>
                <w:sz w:val="20"/>
              </w:rPr>
              <w:t>(автопассажиры), периодичность</w:t>
            </w:r>
            <w:r>
              <w:br/>
            </w:r>
            <w:r>
              <w:rPr>
                <w:rFonts w:ascii="Times New Roman"/>
                <w:b w:val="false"/>
                <w:i w:val="false"/>
                <w:color w:val="000000"/>
                <w:sz w:val="20"/>
              </w:rPr>
              <w:t>квартальная)</w:t>
            </w:r>
          </w:p>
        </w:tc>
      </w:tr>
    </w:tbl>
    <w:bookmarkStart w:name="z839" w:id="659"/>
    <w:p>
      <w:pPr>
        <w:spacing w:after="0"/>
        <w:ind w:left="0"/>
        <w:jc w:val="left"/>
      </w:pPr>
      <w:r>
        <w:rPr>
          <w:rFonts w:ascii="Times New Roman"/>
          <w:b/>
          <w:i w:val="false"/>
          <w:color w:val="000000"/>
        </w:rPr>
        <w:t xml:space="preserve"> Пример расчета пассажирооборота</w:t>
      </w:r>
    </w:p>
    <w:bookmarkEnd w:id="659"/>
    <w:bookmarkStart w:name="z840" w:id="660"/>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660"/>
    <w:bookmarkStart w:name="z841" w:id="661"/>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междугородними автобусами (Таблица 1).</w:t>
      </w:r>
    </w:p>
    <w:bookmarkEnd w:id="661"/>
    <w:bookmarkStart w:name="z842" w:id="662"/>
    <w:p>
      <w:pPr>
        <w:spacing w:after="0"/>
        <w:ind w:left="0"/>
        <w:jc w:val="both"/>
      </w:pPr>
      <w:r>
        <w:rPr>
          <w:rFonts w:ascii="Times New Roman"/>
          <w:b w:val="false"/>
          <w:i w:val="false"/>
          <w:color w:val="000000"/>
          <w:sz w:val="28"/>
        </w:rPr>
        <w:t>
      Пассажирооборот за отчетный месяц: пассажирооборот = 122 400 + 97 920 + 100 074 + 104 517 + 150 294 = 575 205 п-км.</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844" w:id="663"/>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6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