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97a5" w14:textId="c779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216 "О некоторых вопросах прибытия и таможенного транзита товаров и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19 июля 2023 года № 777. Зарегистрирован в Министерстве юстиции Республики Казахстан 24 июля 2023 года № 33143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216 "О некоторых вопросах прибытия и таможенного транзита товаров и транспортных средств" (зарегистрирован в Реестре государственной регистрации нормативных правовых актов под № 16535)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фиксирования даты и времени уведомления о прибытии товаров на таможенную территорию Евразийского экономического союза,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фиксирования даты и времени уведомления о прибытии товаров на таможенную территорию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Кодекса Республики Казахстан "О таможенном регулировании в Республике Казахстан" (далее – Кодекс) и определяют порядок фиксирования уполномоченными должностными лицами органов государственных доходов, расположенных в местах прибытия (далее – уполномоченное должностное лицо), даты и времени уведомления о прибытии товаров на таможенную территорию Евразийского экономического союза (далее – ЕАЭС).";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После представления перевозчиком, таможенным представителем либо иными лицами, действующими по поручению перевозчика, документов и сведений, указанных в пункте 2 настоящих Правил, уполномоченное должностное лицо в течение 1 (одного) часа осуществляет прием, проверку и регистрацию уведомления о прибытии.";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места доставки товаров без завершения действия таможенной процедуры таможенного транзита,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изменения места доставки товаров без завершения действия таможенной процедуры таможенного транзита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таможенном регулировании в Республике Казахстан" (далее – Кодекс) и определяют порядок совершения таможенных операций, связанных с изменением места доставки товаров без завершения действия таможенной процедуры таможенного транзита, если такое место доставки расположено в той же зоне деятельности таможенного органа назначения, где и первоначально установленное таможенным органом отправления место доставки товаров.";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подачи документов, представляемых для завершения действия таможенной процедуры таможенного транзита,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подачи документов, представляемых для завершения действия таможенной процедуры таможенного транзита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Кодекса Республики Казахстан "О таможенном регулировании в Республике Казахстан" (далее – Кодекс) и определяют порядок регистрации подачи перевозчиком либо декларантом товаров, помещенных под таможенную процедуру таможенного транзита, документов таможенному органу назначения для завершения действия таможенной процедуры таможенного транзита.";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операций, связанных с завершением действия таможенной процедуры таможенного транзита,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совершения таможенных операций, связанных с завершением действия таможенной процедуры таможенного транзита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Кодекса Республики Казахстан "О таможенном регулировании в Республике Казахстан" (далее – Кодекс) и определяют случаи, когда действие таможенной процедуры таможенного транзита завершается помещением товаров на временное хранение, выпуском товаров, а также порядок совершения таможенных операций, связанных с завершением действия таможенной процедуры таможенного транзита, в таких случаях.";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После регистрации подачи документов, представленных для завершения действия таможенной процедуры таможенного транзита, действие таможенной процедуры таможенного транзита завершается помещением товаров на временное хранение, выпуском товаров в соответствии с заявленной таможенной процедурой, за исключением таможенной процедуры таможенного транзита, убытием товаров с таможенной территории, в следующих случаях: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помещением товаров на временное хранение – при наличии признаков нарушения таможенного законодательства Евразийского экономического союза и Республики Казахстан, выявленных в результате применения форм таможенного контроля, предусмотренных главой 47 Кодекса;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выпуском товаров в соответствии с заявленной таможенной процедурой – при предварительном таможенном декларировании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убытием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при перевозке таких товаров воздушным транспортом.";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сопровождения товаров и транспортных средств по территории Республики Казахстан,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таможенного сопровождения товаров и транспортных средств по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"О таможенном регулировании в Республике Казахстан" (далее – Кодекс) и определяют порядок осуществления таможенного сопровождения транспортных средств перевозящих товары, находящиеся под таможенным контролем, или транспортных средств находящихся под таможенным контролем (далее – товары), уполномоченными должностными лицами органов государственных доходов (далее – уполномоченное должностное лицо).".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