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cb02" w14:textId="8a4c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от 14 июля 2023 года № 153, Председателя Комитета по правовой статистике и специальным учетам Генеральной прокуратуры Республики Казахстан от 14 июля 2023 года № 97 о/д, и.о. Министра цифрового развития, инноваций и аэрокосмической промышленности Республики Казахстан от 17 июля 2023 года № 270/НҚ и Министра информации и общественного развития Республики Казахстан от 21 июля 2023 года № 289-НҚ. Зарегистрирован в Министерстве юстиции Республики Казахстан 24 июля 2023 года № 33140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 (зарегистрирован в Реестре государственной регистрации нормативных правовых актов за № 22599)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взаимодействия государственного органа с физическими и юридическими лицами, утвержденной указанным совместном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Операционная оценка по показателю "Степень автоматизации государственных услуг" рассчитывается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752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операционная оценка государственного органа по данному показателю;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частично автоматизированных государственных услуг c учетом подвидов;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полностью автоматизированных государственных услуг c учетом подвидов;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государственных услуг c учетом подвидов, за исключением государственных услуг, не подлежащих к оказанию через веб-портал "электронного правительства" по решению Межведомственной комиссии по вопросам оказания государственных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10);";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Операционная оценка по показателю "Смартфонизация государственных услуг" рассчитывается по следующей формуле: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668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операционная оценка государственного органа по данному показателю;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государственных услуг с учетом подвидов, доступных в мобильных приложениях;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полностью и частично автоматизированных государственных услуг с учетом подвидов;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для приведения полученных результатов к весовому значению (по данному показателю коэффициент равен 5);";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Рассмотрение специальной комиссией поступивших возражений оцениваемых государственных органов осуществляется согласно срокам, утвержденных графиком проведения операционной оценки.".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дебюрократизации государственного аппарата, оценке и контролю за качеством оказания государственных услуг Агентства Республики Казахстан по делам государственной службы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Министерства информации и общественного развития Республики Казахстан, Комитета по правовой статистике и специальным учетам Генеральной прокуратуры Республики Казахстан, Агентства Республики Казахстан по делам государственной службы, Министерства цифрового развития, инноваций и аэрокосмической промышленности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Казахстан, курирующего заместителя Председателя Комитета по правовой статистике и специальным учетам Генеральной прокуратуры Республики Казахстан, курирующего заместителя Председателя Агентства Республики Казахстан по делам государственной службы, курирующего вице-министра цифрового развития, инноваций и аэрокосмической промышленности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статистике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