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5022" w14:textId="6045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Заместителя Премьер-Министра Республики Казахстан – Министра сельского хозяйства Республики Казахстан от 29 ноября 2018 года № 481 и Министра национальной экономики Республики Казахстан от 29 ноября 2018 года № 89 "Об утверждении критериев оценки степени рисков и проверочных листов в области племенного животноводства и пчеловодства"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14 июля 2023 года № 261 и Министра национальной экономики Республики Казахстан от 14 июля 2023 года № 139. Зарегистрирован в Министерстве юстиции Республики Казахстан 19 июля 2023 года № 33116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приказ Заместителя Премьер-Министра Республики Казахстан – Министра сельского хозяйства Республики Казахстан от 29 ноября 2018 года № 481 и Министра национальной экономики Республики Казахстан от 29 ноября 2018 года № 89 "Об утверждении критериев оценки степени рисков и проверочных листов в области племенного животноводства и пчеловодства" (зарегистрирован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17834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племенного животноводства и пчеловодства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племенного животноводства и пчеловодства для племенных центров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племенного животноводства и пчеловодства для дистрибьютерных центров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племенного животноводства и пчеловодства для физических и юридических лиц, получивших бюджетные субсидии на развитие племенного животноводства,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области племенного животноводства и пчеловодства для республиканских палат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области племенного животноводства и пчеловодства для бонитеров (классификаторов)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проверочный лист в области племенного животноводства и пчеловодства для техников-осеменаторов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проверочный лист в области племенного животноводства и пчеловодства для специалистов по трансплантации (пересадке) эмбрионов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проверочный лист в области племенного животноводства и пчеловодства для племенных центров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проверочный лист в области племенного животноводства и пчеловодства для дистрибьютерных центров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__________А. Куантыров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сельского хозяйства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__________Е. Карашукеев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139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племенного животноводства и пчеловодства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племенного животноводства и пчеловодства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Правилами формирования регулирующими государственными органами системы оценки и управления рисками,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№17371), для отнесения субъектов контроля в области племенного животноводства и пчеловодства к степеням риска и для отбора субъектов (объектов) контроля при проведении проверки, проводимой на соответствие требованиям по направленным уведомлениям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проверки на соответствие требованиям), и профилактического контроля с посещением субъекта (объекта) контроля.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– племенные и дистрибьютерные центры, физические и юридические лица, получившие бюджетные субсидии на развитие племенного животноводства, республиканские палаты, бонитеры (классификаторы), техники-осеменаторы, специалисты по трансплантации (пересадке) эмбрионов;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– количественная мера исчисления риска;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незначительное нарушение – нарушение требований, установленных нормативными правовыми актами в области племенного животноводства и пчеловодства, в части непредставления либо несвоевременного ведения учета документации и отчетности;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значительное нарушение – нарушения требований, установленных нормативными правовыми актами в области племенного животноводства и пчеловодства, не относящиеся к грубым и незначительным нарушениям;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грубое нарушение – нарушение требований, установленных законодательством Республики Казахстан в области племенного животноводства и пчеловодства, влекущие административную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в части реализации физическими и юридическими лицами племенной продукции (материала), не прошедшей бонитировку (оценку); реализации физическими и юридическими лицами племенной продукции (материала) без выдачи племенного свидетельства; использования субъектами в области племенного животноводства семени и эмбрионов, полученных от племенных животных, не зарегистрированных в республиканской палате;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 на соответствие требованиям;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проверки на соответствие требованиям и профилактического контроля субъектов (объектов) контроля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и (или) проверки на соответствие требованиям, критерии оценки степени риска для проведения проверки на соответствие требованиям и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относятся к одной из следующих степеней риска: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высокой и средней степеням риска, проводятся проверка на соответствие требованиям,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низкой степени риска, проводятся проверка на соответствие требованиям, профилактический контроль без посещения субъекта (объекта) контроля и внеплановая проверка.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втором этапе по субъективным критериям субъекты (объекты) контроля относятся к одной из следующих степеней риска: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и относится: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нарушений требований в области племенного животноводства и пчеловодства определяется согласно приложению 1 к настоящим Критериям.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нарушений требований в области племенного животноводства и пчеловодства для проведения проверки на соответствие требованиям определяется согласно приложению 2 к настоящим Критериям.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проведения проверки на соответствие требованиям и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субъектам (объектам) контроля высокой степени риска относятся племенные центры и дистрибьютерные центры.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объективным критериям к субъектам (объектам) контроля средней степени риска относятся физические и юридические лица, получившие бюджетные субсидии на развитие племенного животноводства, и республиканские палаты.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объективным критериям к субъектам (объектам) контроля низкой степени риска относятся бонитеры (классификаторы), техники-осеменаторы, специалисты по трансплантации (пересадке) эмбрионов.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базы данных и сбор информации необходимы для выявления субъектов (объектов) контроля.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профилактического контроля субъектов (объектов) контроля используются следующие источники информации: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субъектов (объектов) контроля;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 и сведений, представляемых субъектом контроля;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проверки на соответствие требованиям используются результаты предыдущих проверок в отношении субъектов (объектов) контроля.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имеющихся источников информации формируются данные по субъективным критериям, подлежащие анализу и оценке.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проведение проверки на соответствие требованиям и профилактического контроля субъекта (объекта) контроля в отношении субъекта (объекта) контроля с наибольшим потенциальным риском.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3 настоящих Критериев, рассчитывается показатель степени риска по субъективным критериям по шкале от 0 до 100 баллов.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в области племенного животноводства и пчеловодства по форме согласно приложению 3 к настоящим Критериям.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рисками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и (или) проверки на соответствие требованиям на период, определяемый пунктами 22 и 23 настоящих Критериев, посредством применения субъективных критериев.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Субъекты (объекты) контроля по субъективным критериям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области племенного животноводства и пчеловодства в случаях, когда в законах Республики Казахстан и в настоящих Критериях определены случаи освобождения от профилактического контроля с посещением субъекта (объекта) контроля или проведения проверок на соответствие требованиям.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требованиям, не должен превышать пяти процентов от общего количества таких субъектов контроля в области племенного животноводства и пчеловодства.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общего показателя степени риска по субъективным критериям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отнесения субъекта контроля к степени риска в соответствии с пунктами 3 и 4 настоящих Критерий применяется следующий порядок расчета показателя степени риска.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собирает информацию и формирует базу данных по субъективным критериям из источников согласно пункту 11 настоящих Критериев.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SP + SC,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13 настоящих Критериев.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в области племенного животноводства и пчеловодства.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11 настоящих Критериев, субъекту контроля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(объекта) контроля.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(SР2 х 100/SР1) х 0,3,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показателя степени риска по субъективным критериям, определенным в соответствии с пунктом 13 настоящих Критериев, производится по шкале от 0 до 100 баллов и осуществляется по следующей формуле: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13 настоящих Критериев, включается в расчет показателя степени риска по субъективным критериям.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18 настоящих Критериев.</w:t>
      </w:r>
    </w:p>
    <w:bookmarkEnd w:id="126"/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Кратность проведения проверок на соответствие требованиям в отношении субъектов (объектов) контроля, отнесенных к высокой степени риска, определяется не чаще одного раза в год.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проверок на соответствие требованиям в отношении субъектов (объектов) контроля, отнесенных к средней степени риска, определяется не чаще одного раза в два года.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проверок на соответствие требованиям в отношении субъектов (объектов) контроля, отнесенных к низкой степени риска, определяется не чаще одного раза в три года.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критериям, но не чаще двух раз в год.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Проверки на соответствие требованиям проводится на основании графика проверки на соответствие требованиям, утверждаемого регулирующим государственным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контроль с посещением субъекта (объекта) контроля проводится на основании полугодовых списков проведения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и пчеловодства</w:t>
            </w:r>
          </w:p>
        </w:tc>
      </w:tr>
    </w:tbl>
    <w:bookmarkStart w:name="z14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племенного животноводства и пчеловодства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центры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регистрации племенной продукции (материала) в информационной базе селекционной и племенной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отчетности в уполномоченный орган в области племенного животноводства по формам административных данных (индекс: формы № ОПЦ-1, № ОПЦ-3, ежеквартальная)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отчетности в уполномоченный орган в области племенного животноводства по формам административных данных (индекс: формы № ОПЦ-2, ежегодная)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недостоверных сведений в информационной базе селекционной и племенной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племенной продукции (материала) без выдачи племенного свидетельства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семени и эмбрионов, полученных от племенных животных, не зарегистрированных в республиканской палате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Дистрибьютерные центры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регистрации племенной продукции (материала) в информационной базе селекционной и племенной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отчетности в уполномоченный орган в области племенного животноводства по форме административных данных (индекс: форма № ОПЦ-3, ежеквартальная)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недостоверных сведений в информационной базе селекционной и племенной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племенной продукции (материала) без выдачи племенного свидетельства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лица, получившие бюджетные субсидии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животных индивидуальных номеров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животных в информационной базе селекционной и племенной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племенного свидетельства и оформленных карточек племенного животного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сводной ведомости бонитировки племенных животных, зарегистрированных в республиканской палате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племенной продукции (материала) без выдачи племенного свидетельства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племенной продукции (материала), не прошедшей бонитировку (оценку)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данных о численности, породном и классном составе племенного поголовья животных в реестр племенных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недостоверных сведений в информационной базе селекционной и племенной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семени и эмбрионов, полученных от племенных животных, не зарегистрированных в республиканской палате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палаты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реестра племенных животных уполномоченному органу в области племенного животноводства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реестра учета выданных племенных свидетельств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реестра учета аннулированных племенных свидетельств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реестра племенных животных, данные о котором внесены в племенную книгу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журнала учета присвоения статуса племенного животного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недостоверных сведений в реестре племенных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отчетности в уполномоченный орган в области племенного животноводства по формам административных данных (индекс: формы № ОРП-1, № ОРП-2, № ОРП-3, № ОРП-4, № ОРП-5, № ОРП-6, № ОРП-7, № ОРП-8, № ОРП-9, № ОРП-10, № ОРП-11, № ОРП-12, ежегодная)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и пчеловодства</w:t>
            </w:r>
          </w:p>
        </w:tc>
      </w:tr>
    </w:tbl>
    <w:bookmarkStart w:name="z14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племенного животноводства и пчеловодства для проведения проверки на соответствие требованиям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Бонитеры (классификаторы)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об образовании по направлению "сельское хозяйство и биоресурсы" или "ветеринария"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 прохождении курсов обучения бонитеров (классификаторов) по соответствующему виду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Техники-осеменаторы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об образовании по направлению "сельское хозяйство и биоресурсы", "ветеринария" или документа о прохождении курсов обучения техника-осеменатора, или документа, подтверждающего стаж работы по данному профилю не менее шести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лабораторного помещения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контрольно-измерительных приборов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инструментария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криогенного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по трансплантации (пересадке) эмбрионов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об образовании по направлению "сельское хозяйство и биоресурсы" или "ветеринария"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документа о прохождении курсов обучения специалиста по трансплантации (пересадке) эмбрионов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лабораторного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контрольно-измерительных приборов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инструментария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криогенного и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центры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помещений для содержания племенных животных-производителей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лаборатории для низкотемпературного замораживания и хранения семени племенных животных-производителей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пропускника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лабораторного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криогенного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племенных свидетельств, подтверждающих наличие племенных животных-производителей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паспортов на племенных животных-производителей, подтверждающих проведение идентификации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сводной ведомости бонитировки племенных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Дистрибьютерные центры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производственных помещений со стационарными биохранилищами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лабораторного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криогенного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и пчеловодства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племенного животноводства и пчеловодства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субъективных критериев для определения степени риска в области племенного животноводства и пчеловодства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племенного центра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отчетности в уполномоченный орган в области племенного животноводства по формам административных данных (индекс: формы № ОПЦ-1, № ОПЦ-3, ежеквартальная)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отчетности в уполномоченный орган в области племенного животноводства по формам административных данных (индекс: формы № ОПЦ-2, ежегодная)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субъективных критериев для определения степени риска в области племенного животноводства и пчеловодства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дистрибьютерного центра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отчетности в уполномоченный орган в области племенного животноводства по форме административных данных (индекс: форма № ОПЦ-3, ежеквартальная)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субъективных критериев для определения степени риска в области племенного животноводства и пчеловодства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республиканских палат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отчетности в уполномоченный орган в области племенного животноводства по формам административных данных (индекс: формы № ОРП-1, № ОРП-2, № ОРП-3, № ОРП-4, № ОРП-5, № ОРП-6, № ОРП-7, № ОРП-8, № ОРП-9, № ОРП-10, № ОРП-11, № ОРП-12, ежегодная)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субъективных критериев для определения степени риска в области племенного животноводства и пчеловодства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физических и юридических лиц, получившие бюджетные субсидии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заполненного племенного свидетельства и оформленных карточек племенного животного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сводной ведомости бонитировки племенных животных, зарегистрированных в республиканской палате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139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15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племенного животноводства и пчеловодства для племенных центров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посещением субъекта (объекта) контроля_______________________________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проверки/профилактического контроля с посещением субъекта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(объекта) контроля ___________________________________________________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3"/>
    <w:bookmarkStart w:name="z32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(№, дата)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субъекта (объекта) контроля _____________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недостоверных сведений в информационной базе селекционной и племенной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племенной продукции (материала) в информационной базе селекционной и племенной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отчетности в уполномоченный орган в области племенного животноводства по формам административных данных (индекс: формы № ОПЦ-1, № ОПЦ-3, ежеквартальная)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отчетности в уполномоченный орган в области племенного животноводства по формам административных данных (индекс: формы № ОПЦ-2, ежегодная)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племенной продукции (материала) без выдачи племенного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семени и эмбрионов, полученных от племенных животных, не зарегистрированных в республиканской палате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________________</w:t>
      </w:r>
    </w:p>
    <w:bookmarkEnd w:id="152"/>
    <w:bookmarkStart w:name="z32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должность подпись</w:t>
      </w:r>
    </w:p>
    <w:bookmarkEnd w:id="153"/>
    <w:bookmarkStart w:name="z32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фамилия, имя, отчество (при его наличии)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 ___________________</w:t>
      </w:r>
    </w:p>
    <w:bookmarkEnd w:id="156"/>
    <w:bookmarkStart w:name="z32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должность подпись</w:t>
      </w:r>
    </w:p>
    <w:bookmarkEnd w:id="157"/>
    <w:bookmarkStart w:name="z32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фамилия, имя, отчество (при его наличии)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139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17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племенного животноводства и пчеловодства для дистрибьютерных центров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 профилактический контроль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посещением субъекта (объекта) контроля ________________________________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 профилактического контроля с посещением субъекта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(объекта) контроля ____________________________________________________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bookmarkEnd w:id="167"/>
    <w:bookmarkStart w:name="z32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(№, дата)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_______________________________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субъекта (объекта) контроля _____________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недостоверных сведений в информационной базе селекционной и племенной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племенной продукции (материала) в информационной базе селекционной и племенной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отчетности в уполномоченный орган в области племенного животноводства по форме административных данных (индекс: форма № ОПЦ-3, ежеквартальная)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племенной продукции (материала) без выдачи племенного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 ______________________</w:t>
      </w:r>
    </w:p>
    <w:bookmarkEnd w:id="175"/>
    <w:bookmarkStart w:name="z32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должность подпись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bookmarkEnd w:id="177"/>
    <w:bookmarkStart w:name="z33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субъекта контроля _________________________ ________________ </w:t>
      </w:r>
    </w:p>
    <w:bookmarkEnd w:id="179"/>
    <w:bookmarkStart w:name="z33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должность подпись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bookmarkEnd w:id="181"/>
    <w:bookmarkStart w:name="z33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139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19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племенного животноводства и пчеловодства для физических и юридических лиц, получивших бюджетные субсидии на развитие племенного животноводства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посещением субъекта (объекта) контроля _____________________________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 профилактического контроля с посещением субъекта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(объекта) контроля __________________________________________________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bookmarkEnd w:id="190"/>
    <w:bookmarkStart w:name="z33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(№, дата)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номер, бизнес-идентификационный номер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(объекта) контроля __________________________________________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недостоверных сведений в информационной базе селекционной и племенной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животных индивидуальных номеров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животных в информационной базе селекционной и племенной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племенного свидетельства и оформленных карточек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сводной ведомости бонитировки племенных животных, зарегистрированных в республиканской палате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данных о численности, породном и классном составе племенного поголовья животных в реестр племенных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племенной продукции (материала) без выдачи племенного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племенной продукции (материала), не прошедшей бонитировку (оценку)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семени и эмбрионов, полученных от племенных животных, не зарегистрированных в республиканской палате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 _____________</w:t>
      </w:r>
    </w:p>
    <w:bookmarkEnd w:id="199"/>
    <w:bookmarkStart w:name="z33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должность подпись</w:t>
      </w:r>
    </w:p>
    <w:bookmarkEnd w:id="200"/>
    <w:bookmarkStart w:name="z3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 _________________</w:t>
      </w:r>
    </w:p>
    <w:bookmarkEnd w:id="203"/>
    <w:bookmarkStart w:name="z33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должность подпись</w:t>
      </w:r>
    </w:p>
    <w:bookmarkEnd w:id="204"/>
    <w:bookmarkStart w:name="z33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139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21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племенного животноводства и пчеловодства для республиканских палат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 профилактический контроль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посещением субъекта (объекта) контроля ______________________________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 профилактического контроля с посещением субъекта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(объекта) контроля __________________________________________________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bookmarkEnd w:id="214"/>
    <w:bookmarkStart w:name="z3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(№, дата)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субъекта (объекта) контроля ____________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недостоверных сведений в реестре племенных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реестра племенных животных уполномоченному органу в области племенного животноводства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реестра учета выданных племенных свидетельств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реестра учета аннулированных племенных свидетельств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реестра племенных животных, данные о котором внесены в племенную книгу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журнала учета присвоения статуса племенного животного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отчетности в уполномоченный орган в области племенного животноводства по формам административных данных (индекс: формы № ОРП-1, № ОРП-2, № ОРП-3, № ОРП-4, № ОРП-5, № ОРП-6, № ОРП-7, № ОРП-8, № ОРП-9, № ОРП-10, № ОРП-11, № ОРП-12, ежегодная)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 _____________</w:t>
      </w:r>
    </w:p>
    <w:bookmarkEnd w:id="222"/>
    <w:bookmarkStart w:name="z3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должность подпись</w:t>
      </w:r>
    </w:p>
    <w:bookmarkEnd w:id="223"/>
    <w:bookmarkStart w:name="z3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субъекта контроля __________________________ _____________ </w:t>
      </w:r>
    </w:p>
    <w:bookmarkEnd w:id="226"/>
    <w:bookmarkStart w:name="z3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подпись</w:t>
      </w:r>
    </w:p>
    <w:bookmarkEnd w:id="227"/>
    <w:bookmarkStart w:name="z3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8"/>
    <w:bookmarkStart w:name="z23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139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23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племенного животноводства и пчеловодства для бонитеров (классификаторов)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34"/>
    <w:bookmarkStart w:name="z3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35"/>
    <w:bookmarkStart w:name="z23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(№, дата)</w:t>
      </w:r>
    </w:p>
    <w:bookmarkEnd w:id="236"/>
    <w:bookmarkStart w:name="z23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</w:t>
      </w:r>
    </w:p>
    <w:bookmarkEnd w:id="237"/>
    <w:bookmarkStart w:name="z24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38"/>
    <w:bookmarkStart w:name="z24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39"/>
    <w:bookmarkStart w:name="z24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субъекта (объекта) контроля</w:t>
      </w:r>
    </w:p>
    <w:bookmarkEnd w:id="240"/>
    <w:bookmarkStart w:name="z24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41"/>
    <w:bookmarkStart w:name="z24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42"/>
    <w:bookmarkStart w:name="z24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об образовании по направлению "сельское хозяйство и биоресурсы" или "ветеринария"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 прохождении курсов обучения бонитеров (классификаторов) по соответствующему виду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 _________________</w:t>
      </w:r>
    </w:p>
    <w:bookmarkEnd w:id="244"/>
    <w:bookmarkStart w:name="z34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подпись</w:t>
      </w:r>
    </w:p>
    <w:bookmarkEnd w:id="245"/>
    <w:bookmarkStart w:name="z34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6"/>
    <w:bookmarkStart w:name="z24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247"/>
    <w:bookmarkStart w:name="z24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 _________________</w:t>
      </w:r>
    </w:p>
    <w:bookmarkEnd w:id="248"/>
    <w:bookmarkStart w:name="z34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должность подпись</w:t>
      </w:r>
    </w:p>
    <w:bookmarkEnd w:id="249"/>
    <w:bookmarkStart w:name="z34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50"/>
    <w:bookmarkStart w:name="z24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139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25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племенного животноводства и пчеловодства для техников-осеменаторов</w:t>
      </w:r>
    </w:p>
    <w:bookmarkEnd w:id="252"/>
    <w:bookmarkStart w:name="z25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253"/>
    <w:bookmarkStart w:name="z25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54"/>
    <w:bookmarkStart w:name="z25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bookmarkEnd w:id="255"/>
    <w:bookmarkStart w:name="z25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56"/>
    <w:bookmarkStart w:name="z34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57"/>
    <w:bookmarkStart w:name="z25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(№, дата)</w:t>
      </w:r>
    </w:p>
    <w:bookmarkEnd w:id="258"/>
    <w:bookmarkStart w:name="z25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</w:t>
      </w:r>
    </w:p>
    <w:bookmarkEnd w:id="259"/>
    <w:bookmarkStart w:name="z25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60"/>
    <w:bookmarkStart w:name="z26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61"/>
    <w:bookmarkStart w:name="z26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субъекта (объекта) контроля</w:t>
      </w:r>
    </w:p>
    <w:bookmarkEnd w:id="262"/>
    <w:bookmarkStart w:name="z26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63"/>
    <w:bookmarkStart w:name="z26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64"/>
    <w:bookmarkStart w:name="z26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об образовании по направлению "сельское хозяйство и биоресурсы", "ветеринария" или документа о прохождении курсов обучения техника-осеменатора, или документа, подтверждающего стаж работы по данному профилю не менее шести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лабораторного помещения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контрольно-измерительных приборов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инструментария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криогенного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 ___________</w:t>
      </w:r>
    </w:p>
    <w:bookmarkEnd w:id="266"/>
    <w:bookmarkStart w:name="z34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должность подпись</w:t>
      </w:r>
    </w:p>
    <w:bookmarkEnd w:id="267"/>
    <w:bookmarkStart w:name="z35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68"/>
    <w:bookmarkStart w:name="z26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269"/>
    <w:bookmarkStart w:name="z26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 _________________</w:t>
      </w:r>
    </w:p>
    <w:bookmarkEnd w:id="270"/>
    <w:bookmarkStart w:name="z35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подпись</w:t>
      </w:r>
    </w:p>
    <w:bookmarkEnd w:id="271"/>
    <w:bookmarkStart w:name="z35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72"/>
    <w:bookmarkStart w:name="z26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139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27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племенного животноводства и пчеловодства для специалистов по трансплантации (пересадке) эмбрионов</w:t>
      </w:r>
    </w:p>
    <w:bookmarkEnd w:id="274"/>
    <w:bookmarkStart w:name="z27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275"/>
    <w:bookmarkStart w:name="z27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76"/>
    <w:bookmarkStart w:name="z27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bookmarkEnd w:id="277"/>
    <w:bookmarkStart w:name="z27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78"/>
    <w:bookmarkStart w:name="z35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79"/>
    <w:bookmarkStart w:name="z27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(№, дата)</w:t>
      </w:r>
    </w:p>
    <w:bookmarkEnd w:id="280"/>
    <w:bookmarkStart w:name="z27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</w:t>
      </w:r>
    </w:p>
    <w:bookmarkEnd w:id="281"/>
    <w:bookmarkStart w:name="z27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82"/>
    <w:bookmarkStart w:name="z27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83"/>
    <w:bookmarkStart w:name="z28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субъекта (объекта) контроля</w:t>
      </w:r>
    </w:p>
    <w:bookmarkEnd w:id="284"/>
    <w:bookmarkStart w:name="z28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85"/>
    <w:bookmarkStart w:name="z28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86"/>
    <w:bookmarkStart w:name="z28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об образовании по направлению "сельское хозяйство и биоресурсы" или "ветеринария"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документа о прохождении курсов обучения специалиста по трансплантации (пересадке) эмбрионов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лабораторного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контрольно-измерительных 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инструментария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криогенного и технологического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 _________________</w:t>
      </w:r>
    </w:p>
    <w:bookmarkEnd w:id="288"/>
    <w:bookmarkStart w:name="z35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подпись</w:t>
      </w:r>
    </w:p>
    <w:bookmarkEnd w:id="289"/>
    <w:bookmarkStart w:name="z35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90"/>
    <w:bookmarkStart w:name="z28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291"/>
    <w:bookmarkStart w:name="z28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 _________________</w:t>
      </w:r>
    </w:p>
    <w:bookmarkEnd w:id="292"/>
    <w:bookmarkStart w:name="z35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подпись</w:t>
      </w:r>
    </w:p>
    <w:bookmarkEnd w:id="293"/>
    <w:bookmarkStart w:name="z35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94"/>
    <w:bookmarkStart w:name="z28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139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290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племенного животноводства и пчеловодства для племенных центров</w:t>
      </w:r>
    </w:p>
    <w:bookmarkEnd w:id="296"/>
    <w:bookmarkStart w:name="z29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</w:t>
      </w:r>
    </w:p>
    <w:bookmarkEnd w:id="297"/>
    <w:bookmarkStart w:name="z29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98"/>
    <w:bookmarkStart w:name="z29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____________________________________________</w:t>
      </w:r>
    </w:p>
    <w:bookmarkEnd w:id="299"/>
    <w:bookmarkStart w:name="z35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00"/>
    <w:bookmarkStart w:name="z29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(№, дата)</w:t>
      </w:r>
    </w:p>
    <w:bookmarkEnd w:id="301"/>
    <w:bookmarkStart w:name="z29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</w:t>
      </w:r>
    </w:p>
    <w:bookmarkEnd w:id="302"/>
    <w:bookmarkStart w:name="z29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03"/>
    <w:bookmarkStart w:name="z29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04"/>
    <w:bookmarkStart w:name="z29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субъекта (объекта) контроля ____________</w:t>
      </w:r>
    </w:p>
    <w:bookmarkEnd w:id="305"/>
    <w:bookmarkStart w:name="z29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06"/>
    <w:bookmarkStart w:name="z30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помещений для содержания племенных животных-производителей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лаборатории для низкотемпературного замораживания и хранения семени племенных животных-производителей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пропускника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лабораторного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криогенного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племенных свидетельств, подтверждающих наличие племенных животных-производителей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паспортов на племенных животных-производителей, подтверждающих проведение идентификации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сводной ведомости бонитировки племенных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________________</w:t>
      </w:r>
    </w:p>
    <w:bookmarkEnd w:id="308"/>
    <w:bookmarkStart w:name="z35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должность подпись</w:t>
      </w:r>
    </w:p>
    <w:bookmarkEnd w:id="309"/>
    <w:bookmarkStart w:name="z36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10"/>
    <w:bookmarkStart w:name="z30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имя, отчество (при его наличии)</w:t>
      </w:r>
    </w:p>
    <w:bookmarkEnd w:id="311"/>
    <w:bookmarkStart w:name="z30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 _________________</w:t>
      </w:r>
    </w:p>
    <w:bookmarkEnd w:id="312"/>
    <w:bookmarkStart w:name="z36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подпись</w:t>
      </w:r>
    </w:p>
    <w:bookmarkEnd w:id="313"/>
    <w:bookmarkStart w:name="z30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314"/>
    <w:bookmarkStart w:name="z36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139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30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племенного животноводства и пчеловодства для дистрибьютерных центров</w:t>
      </w:r>
    </w:p>
    <w:bookmarkEnd w:id="316"/>
    <w:bookmarkStart w:name="z30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</w:t>
      </w:r>
    </w:p>
    <w:bookmarkEnd w:id="317"/>
    <w:bookmarkStart w:name="z30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18"/>
    <w:bookmarkStart w:name="z31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____________________________________________</w:t>
      </w:r>
    </w:p>
    <w:bookmarkEnd w:id="319"/>
    <w:bookmarkStart w:name="z31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0"/>
    <w:bookmarkStart w:name="z36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1"/>
    <w:bookmarkStart w:name="z31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(№, дата)</w:t>
      </w:r>
    </w:p>
    <w:bookmarkEnd w:id="322"/>
    <w:bookmarkStart w:name="z31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</w:t>
      </w:r>
    </w:p>
    <w:bookmarkEnd w:id="323"/>
    <w:bookmarkStart w:name="z31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4"/>
    <w:bookmarkStart w:name="z31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5"/>
    <w:bookmarkStart w:name="z31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субъекта (объекта) контроля _____________</w:t>
      </w:r>
    </w:p>
    <w:bookmarkEnd w:id="326"/>
    <w:bookmarkStart w:name="z31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7"/>
    <w:bookmarkStart w:name="z31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производственных помещений со стационарными биохранилищами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лабораторного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криогенного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 _________________ должность подпись</w:t>
      </w:r>
    </w:p>
    <w:bookmarkEnd w:id="329"/>
    <w:bookmarkStart w:name="z32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 фамилия, имя, отчество (при его наличии)</w:t>
      </w:r>
    </w:p>
    <w:bookmarkEnd w:id="330"/>
    <w:bookmarkStart w:name="z32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_________________________ ______________ должность подпись</w:t>
      </w:r>
    </w:p>
    <w:bookmarkEnd w:id="331"/>
    <w:bookmarkStart w:name="z32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фамилия, имя, отчество (при его наличии)</w:t>
      </w:r>
    </w:p>
    <w:bookmarkEnd w:id="3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