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df5" w14:textId="2682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июля 2023 года № 259. Зарегистрирован в Министерстве юстиции Республики Казахстан 18 июля 2023 года № 33109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Административно-территориальная единица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Сары-Арка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20. 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