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f7ad" w14:textId="129f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14 июля 2023 года № 382. Зарегистрирован в Министерстве юстиции Республики Казахстан 18 июля 2023 года № 33100.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некоторых приказов в области промышленной безопасности,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382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области промышленной безопасности, в которые вносятся изменения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 сентября 2015 года № 894 "Об утверждении форм актов государственных инспекторов в области промышленной безопасности" (зарегистрирован в Реестре государственной регистрации нормативных правовых актов под № 12144) следующие изменения: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297 "Об утверждении Правил обеспечения промышленной безопасности при геологоразведке, добыче и переработке урана" (зарегистрирован в Реестре государственной регистрации нормативных правовых актов под № 10187)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геологоразведке, добыче и переработке урана,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при геологоразведке, добыче и переработке урана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организации и обеспечения промышленной безопасности при геологоразведке, добыче и переработке урана.".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298 "Об утверждении Правил обеспечения промышленной безопасности при производстве фтористоводородной кислоты" (зарегистрирован в Реестре государственной регистрации нормативных правовых актов под № 10189)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производстве фтористоводородной кислоты,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при производстве фтористоводородной кислоты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организации и обеспечения промышленной безопасности при производстве фтористоводородной кислоты.".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301 "Об утверждении Правил обеспечения промышленной безопасности при обращении с источниками ионизирующего излучения" (зарегистрирован в Реестре государственной регистрации нормативных правовых актов под № 10225)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обращении с источниками ионизирующего излучения,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при обращении с источниками ионизирующего излучения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организации и обеспечения промышленной безопасности при обращении с источниками ионизирующего излучения (далее – ИИИ), которые могут создать при обращении с ними:</w:t>
      </w:r>
    </w:p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индивидуальную годовую эффективную дозу более 10 микроЗиверт (далее - мкЗв);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индивидуальную годовую эквивалентную дозу в коже более 50 миллиЗиверт (далее - мЗв) и в хрусталике более 15 мЗв;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коллективную эффективную годовую дозу более 1 человеко - Зиверт.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не распространяются на космическое излучение на поверхности земли и внутреннее облучение человека, создаваемое природным калием.".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302 "Об утверждении Правил обеспечения промышленной безопасности при производстве бериллия, его соединений и изделий из них" (зарегистрирован в Реестре государственной регистрации нормативных правовых актов под № 10191)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производстве бериллия, его соединений и изделий из них,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при производстве бериллия, его соединений и изделий из них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 Правительства Республики Казахстан от 23 октября 2020 года № 701 и определяют порядок обеспечения промышленной безопасности при производстве бериллия, его соединений и изделий из них (далее – бериллиевое производство).".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342 "Об утверждении Правил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станций" (зарегистрирован в Реестре государственной регистрации нормативных правовых актов под № 10256)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 при проектировании, строительстве, эксплуатации, расширении, реконструкции, техническом перевооружении, консервации и ликвидации.";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Подготовка, переподготовка обслуживающего персонала в нефтехимической, нефтеперерабатывающей отраслях, на нефтебазах и АЗС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(далее – Закон).".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344 "Об утверждении Правил обеспечения промышленной безопасности для опасных производственных объектов по хранению и переработке растительного сырья" (зарегистрирован в Реестре государственной регистрации нормативных правовых актов под № 10291)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по хранению и переработке растительного сырья,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для опасных производственных объектов по хранению и переработке растительного сырья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организации и обеспечения промышленной безопасности на опасных производственных объектах по хранению и переработке растительного сырья в отрасли пищевой промышленности.".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345 "Об утверждении Правил обеспечения промышленной безопасности для опасных производственных объектов химической отрасли промышленности" (зарегистрирован в Реестре государственной регистрации нормативных правовых актов под № 10276)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химической отрасли промышленности,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для опасных производственных объектов химической отрасли промышленности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обеспечения промышленной безопасности на опасных производственных объектах химической отрасли промышленности.".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346 "Об утверждении Правил обеспечения промышленной безопасности для опасных производственных объектов по производству расплавов черных, цветных, драгоценных металлов и сплавов на основе этих металлов" (зарегистрирован в Реестре государственной регистрации нормативных правовых актов под № 10274)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по производству расплавов черных, цветных, драгоценных металлов и сплавов на основе этих металлов,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для опасных производственных объектов по производству расплавов черных, цветных, драгоценных металлов и сплавов на основе этих металлов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обеспечения промышленной безопасности при производстве расплавов черных, цветных, драгоценных металлов и сплавов на основе этих металлов.".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348 "Об утверждении Правил обеспечения промышленной безопасности для опасных производственных объектов, ведущих работы по переработке твердых полезных ископаемых" (зарегистрирован в Реестре государственной регистрации нормативных правовых актов под № 10258)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объектов, ведущих работы по переработке твердых полезных ископаемых,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для опасных производственных объектов, ведущих работы по переработке твердых полезных ископаемых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организации и обеспечения промышленной безопасности при проектировании, строительстве, эксплуатации, расширение, реконструкции, модернизации, консервации и ликвидации опасных производственных объектов по окускованию (агломерации, брикетированию, окомкованию), обогащению, дроблению и эксплуатацию дробильно-сортировочных передвижных и сборно-разборных дробильно-сортировочных и обогатительных установок (далее - фабрики).";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Организация комплектуется обслуживающим персоналом соответствующей квалификации, не имеющим медицинских противопоказаний к выполняемой работе, прошедшим подготовку, переподготовку по вопросам промышленной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349 "Об утверждении Правил обеспечения промышленной безопасности для хвостовых и шламовых хозяйств опасных производственных объектов" (зарегистрирован в Реестре государственной регистрации нормативных правовых актов под № 10253)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хвостовых и шламовых хозяйств опасных производственных объектов,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для хвостовых и шламовых хозяйств опасных производственных объектов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организации и обеспечения промышленной безопасности при проектировании, строительстве, эксплуатации, расширении, реконструкции, модернизации, консервации и ликвидации опасных производственных объектов хвостовых и шламовых хозяйств (далее – хвостохранилища) на территории Республики Казахстан.</w:t>
      </w:r>
    </w:p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необходимо производить с соблюдением технологического регламента, разработанного и утвержденного техническим руководителем организации, эксплуатирующей хвостохранилище.".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352 "Об утверждении Правил обеспечения промышленной безопасности для опасных производственных объектов, ведущих горные и геологоразведочные работы" (зарегистрирован в Реестре государственной регистрации нормативных правовых актов под № 10247)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объектов, ведущих горные и геологоразведочные работы,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для опасных производственных объектов, ведущих горные и геологоразведочные работы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обеспечения промышленной безопасности при проектировании, строительстве, эксплуатации, расширении, реконструкции, модернизации, консервации и ликвидации опасных производственных объектов, ведущих горные и геологоразведочные работы.";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"1545. Спуск горючих жидкостей в шахту и транспортирование их до склада производится в установленное время и осуществляется обученными и аттестованными лицами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(далее – Закон).".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355 "Об утверждении Правил обеспечения промышленной безопасности для опасных производственных объектов нефтяной и газовой отраслей промышленности" (зарегистрирован в Реестре государственной регистрации нормативных правовых актов под № 10250)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нефтяной и газовой отраслей промышленности,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для опасных производственных объектов нефтяной и газовой отраслей промышленности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обеспечения промышленной безопасности для опасных производственных объектов нефтяной и газовой отраслей промышленности.".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356 "Об утверждении Правил обеспечения промышленной безопасности для опасных производственных объектов, осуществляющих проведение нефтяных операций на море" (зарегистрирован в Реестре государственной регистрации нормативных правовых актов под № 10239)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объектов, осуществляющих проведение нефтяных операций на море,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для опасных производственных объектов, осуществляющих проведение нефтяных операций на море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обеспечения промышленной безопасности для опасных производственных объектов, осуществляющих проведение нефтяных операций на море.".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357 "Об утверждении Правил обеспечения промышленной безопасности для опасных производственных объектов по подготовке и переработке газов" (зарегистрирован в Реестре государственной регистрации нормативных правовых актов под № 10238)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по подготовке и переработке газов,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для опасных производственных объектов по подготовке и переработке газов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обеспечения промышленной безопасности для опасных производственных объектов по подготовке и переработке газов.".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358 "Об утверждении Правил обеспечения промышленной безопасности при эксплуатации оборудования, работающего под давлением" (зарегистрирован в Реестре государственной регистрации нормативных правовых актов под № 10303)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4"/>
    <w:bookmarkStart w:name="z1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оборудования, работающего под давлением,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при эксплуатации оборудования, работающего под давлением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обеспечения промышленной безопасности при эксплуатации оборудования, работающего под давлением.";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266 изложить в следующей редакции:</w:t>
      </w:r>
    </w:p>
    <w:bookmarkStart w:name="z1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информация о том, что сосуд допущен к применению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(далее – Закон).".</w:t>
      </w:r>
    </w:p>
    <w:bookmarkEnd w:id="17"/>
    <w:bookmarkStart w:name="z1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359 "Об утверждении Правил обеспечения промышленной безопасности при эксплуатации грузоподъемных механизмов" (зарегистрирован в Реестре государственной регистрации нормативных правовых актов под № 10332) следующие изменения: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9"/>
    <w:bookmarkStart w:name="z1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грузоподъемных механизмов,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при эксплуатации грузоподъемных механизмов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обеспечения промышленной безопасности при эксплуатации грузоподъемных механизмов физическими и юридическими лицами, осуществляющими ремонт, реконструкцию, модернизацию и эксплуатации грузоподъемных механизмов, перемещение грузов и людей.".</w:t>
      </w:r>
    </w:p>
    <w:bookmarkEnd w:id="21"/>
    <w:bookmarkStart w:name="z1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360 "Об утверждении Правил обеспечения промышленной безопасности при эксплуатации компрессорных станций" (зарегистрирован в Реестре государственной регистрации нормативных правовых актов под № 10251) следующие изменения: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94-18)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3"/>
    <w:bookmarkStart w:name="z1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компрессорных станций, утвержденных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при эксплуатации компрессорных станций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обеспечения промышленной безопасности при эксплуатации компрессорных станций.</w:t>
      </w:r>
    </w:p>
    <w:bookmarkEnd w:id="25"/>
    <w:bookmarkStart w:name="z1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производства работ при эксплуатации компрессорных станций организацией разрабатываются и утверждаются, руководителем организации, технологический регламент (далее – Технологический регламент) по обеспечению безопасного ведения работ с учетом проектных решений, инструкций изготовителя.";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К производству сварочных работ допускаются сварщики, прошедшие аттестацию в порядке установленных Правилами аттестации сварщиков и специалистов сварочного производства,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23 сентября 2021 года № 468 (зарегистрирован в Реестре государственной регистрации нормативных правовых актов № 24533) прошедших подготовку и переподготовку по вопросам промышленной безопасности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защите".".</w:t>
      </w:r>
    </w:p>
    <w:bookmarkEnd w:id="27"/>
    <w:bookmarkStart w:name="z1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343 "Об утверждении Правил обеспечения промышленной безопасности для опасных производственных объектов, ведущих взрывные работы и работы со взрывчатыми материалами промышленного назначения" (зарегистрирован в Реестре государственной регистрации нормативных правовых актов под № 10244) следующее изменение: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9"/>
    <w:bookmarkStart w:name="z1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354 "Об утверждении Правил обеспечения промышленной безопасности при эксплуатации магистральных трубопроводов" (зарегистрирован в Реестре государственной регистрации нормативных правовых актов под № 10240) следующие изменения: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1"/>
    <w:bookmarkStart w:name="z1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магистральных трубопроводов, утвержденных указанным приказом: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при эксплуатации магистральных трубопроводов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обеспечения промышленной безопасности при эксплуатации магистральных трубопроводов (далее - МТ).".</w:t>
      </w:r>
    </w:p>
    <w:bookmarkEnd w:id="33"/>
    <w:bookmarkStart w:name="z1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20 сентября 2021 года № 463 "Об утверждении Правил аттестации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под № 24449) следующие изменения: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95)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5"/>
    <w:bookmarkStart w:name="z1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профессиональных аварийно-спасательных служб в области промышленной безопасности, утвержденных 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аттестации профессиональных аварийно-спасательных служб в области промышленной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Закон), и определяют порядок аттестации профессиональных аварийно-спасательных служб в области промышленной безопасности, и порядок оказания государственной услуги "Аттестация профессиональных аварийно-спасательных служб в области промышленной безопасности".".</w:t>
      </w:r>
    </w:p>
    <w:bookmarkEnd w:id="37"/>
    <w:bookmarkStart w:name="z1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17 августа 2021 года № 404 "Об утверждении Правил проведения расследования и учета аварий и инцидентов на опасных производственных объектах, технического расследования случаев утрат взрывчатых веществ и изделий на их основе" (зарегистрирован в Реестре государственной регистрации нормативных правовых актов под № 24052) следующие изменения: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9"/>
    <w:bookmarkStart w:name="z1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и учета аварий и инцидентов на опасных производственных объектах, технического расследования случаев утрат взрывчатых веществ и изделий на их основе, утвержденных указанным приказом: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расследования и учета аварий и инцидентов на опасных производственных объектах, технического расследования случаев утрат взрывчатых веществ и изделий на их основе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№701 и устанавливают порядок расследования аварий и инцидентов, произошедших на опасных производственных объектах, а также порядок их учета.";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Правилах применяются термины и их определения в значениях,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(далее – Закон).".</w:t>
      </w:r>
    </w:p>
    <w:bookmarkEnd w:id="42"/>
    <w:bookmarkStart w:name="z1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478 "Об утверждении правил устройства и безопасной эксплуатации наклонных рельсово-канатных подъемников (фуникулеров)" (зарегистрирован в Реестре государственной регистрации нормативных правовых актов под № 24571) следующие изменения: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4"/>
    <w:bookmarkStart w:name="z1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и безопасной эксплуатации наклонных рельсово-канатных подъемников (фуникулеров), утвержденных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устройства и безопасной эксплуатации наклонных рельсово-канатных подъемников (фуникулеров)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№701 и определяют порядок устройства и безопасной эксплуатации наклонных рельсово-канатных подъемников (далее – фуникулеров).";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"87. Ввод в эксплуатацию фуникулеров производится в соответствии с требованиями подпункта 22)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гражданской защите" (далее – Закон) и настоящих Правил.".</w:t>
      </w:r>
    </w:p>
    <w:bookmarkEnd w:id="47"/>
    <w:bookmarkStart w:name="z1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485 "Об утверждении правил постановки на учет и снятия с учета опасных производственных объектов и опасных технических устройств" (зарегистрирован в Реестре государственной регистрации нормативных правовых актов под № 24574) следующие изменения: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№701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9"/>
    <w:bookmarkStart w:name="z1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и снятия с учета опасных производственных объектов и опасных технических устройств, утвержденных указанным приказом: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постановки на учет и снятия с учета опасных производственных объектов и опасных технических устройств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определяют порядок постановки на учет и снятия с учета опасных производственных объектов и опасных технических устройств.";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Территориальное подразделение уполномоченного органа в области промышленной безопасности в срок, не превышающий 15 (пятнадцати) рабочих дней с даты поступления заявления, рассматривает представленную информацию и проверяет ее на полноту, достоверность и правильность идентификации, наличие признаков опасного производственного объекта,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(далее – Закон), и вносит сведения об опасном производственном объекте и эксплуатирующей его организации в журнал учета опасных производственных объектов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52"/>
    <w:bookmarkStart w:name="z1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476 "Об утверждении правил устройства и безопасной эксплуатации пассажирских подвесных канатных дорог" (зарегистрирован в Реестре государственной регистрации нормативных правовых актов под № 24565) следующие изменения: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4"/>
    <w:bookmarkStart w:name="z1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и безопасной эксплуатации пассажирских подвесных канатных дорог, утвержденных указанным приказом: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устройства и безопасной эксплуатации пассажирских подвесных канатных дорог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устройства и безопасной эксплуатации пассажирских подвесных канатных дорог.";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"112. Ввод в эксплуатацию пассажирских подвесных канатных дорог производится в соответствии с требованиями подпункта 22)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гражданской защите" (далее – Закон) и настоящих Правил.".</w:t>
      </w:r>
    </w:p>
    <w:bookmarkEnd w:id="57"/>
    <w:bookmarkStart w:name="z1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482 "Об утверждении правил устройства и безопасной эксплуатации грузовых подвесных канатных дорог" (зарегистрирован в Реестре государственной регистрации нормативных правовых актов под № 24572) следующие изменения: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9"/>
    <w:bookmarkStart w:name="z1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и безопасной эксплуатации грузовых подвесных канатных дорог, утвержденных указанным приказом: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устройства и безопасной эксплуатации грузовых подвесных канатных дорог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устройства и безопасной эксплуатации грузовых подвесных канатных дорог.";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"95. Ввод в эксплуатацию грузовых подвесных канатных дорог производится в соответствии с требованиями подпункта 22)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гражданской защите" (далее – Закон) и настоящих Правил.".</w:t>
      </w:r>
    </w:p>
    <w:bookmarkEnd w:id="62"/>
    <w:bookmarkStart w:name="z1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479 "Об утверждении правил устройства и безопасной эксплуатации эскалаторов" (зарегистрирован в Реестре государственной регистрации нормативных правовых актов под № 24568) следующие изменения: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64"/>
    <w:bookmarkStart w:name="z1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и безопасной эксплуатации эскалаторов, утвержденных указанным приказом: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устройства и безопасной эксплуатации эскалаторов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устройства и безопасной эксплуатации эскалаторов.";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Монтаж, техническое обслуживание, техническое диагностирование, техническое освидетельствование и ремонта эскалаторов выполняется организациями, аттестованными на право проведения монтажа, технического обслуживания, технического диагностирования, технического освидетельствования и ремонта эскалаторов,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(далее – Закон).".</w:t>
      </w:r>
    </w:p>
    <w:bookmarkEnd w:id="67"/>
    <w:bookmarkStart w:name="z1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477 "Об утверждении правил безопасной эксплуатации подъемников для лиц с ограниченными возможностями (лиц с инвалидностью)" (зарегистрирован в Реестре государственной регистрации нормативных правовых актов под № 24567) следующие изменения: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69"/>
    <w:bookmarkStart w:name="z2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безопасной эксплуатации подъемников для лиц с ограниченными возможностями (лиц с инвалидностью), утвержденных указанным приказом: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безопасной эксплуатации подъемников для лиц с ограниченными возможностями (лиц с инвалидностью)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безопасной эксплуатации подъемников для лиц с ограниченными возможностями (лиц с инвалидностью) (далее – подъемных платформ).";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Монтаж, техническое обслуживание, техническое диагностирование, техническое освидетельствование и ремонт подъемных платформ выполняется организациями, аттестованными на право проведения монтажа, технического обслуживания, технического диагностирования, технического освидетельствования и ремонта подъемников для лиц с ограниченными возможностями (лиц с инвалидностью)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(далее – Закон).".</w:t>
      </w:r>
    </w:p>
    <w:bookmarkEnd w:id="72"/>
    <w:bookmarkStart w:name="z2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23 сентября 2021 года № 468 "Об утверждении правил аттестации сварщиков и специалистов сварочного производства" (зарегистрирован в Реестре государственной регистрации нормативных правовых актов под № 24533) следующие изменения: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103)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74"/>
    <w:bookmarkStart w:name="z2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сварщиков и специалистов сварочного производства, утвержденных указанным приказом: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аттестации сварщиков и специалистов сварочного производства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№701 и определяют порядок аттестации сварщиков и специалистов сварочного производства.";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114 изложить в следующей редакции:</w:t>
      </w:r>
    </w:p>
    <w:bookmarkStart w:name="z2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"Перед проведением аттестации специалист проходит подготовку и проверку знаний в области промышленной безопасности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и представляет в аттестационную организацию копию соответствующих документов (протокол, сертификат, удостоверение).".</w:t>
      </w:r>
    </w:p>
    <w:bookmarkEnd w:id="77"/>
    <w:bookmarkStart w:name="z2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9 июля 2021 года № 332 "Об утверждении Правил подготовки, переподготовки и проверки знаний специалистов, работников в области промышленной безопасности" (зарегистрирован в Реестре государственной регистрации нормативных правовых актов под № 23461) следующие изменения: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79"/>
    <w:bookmarkStart w:name="z2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проверки знаний специалистов, работников в области промышленной безопасности, утвержденных указанным приказом: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подготовки, переподготовки и проверки знаний специалистов, работников в области промышленной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устанавливают порядок подготовки, переподготовки и проверки знаний специалистов, работников в области промышленной безопасности.";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учебная организация/центр (далее – учебная организация) – юридическое лицо, аттестованное,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(далее – Закон), на право проведения подготовки, переподготовки специалистов, работников в области промышленной безопасности;".</w:t>
      </w:r>
    </w:p>
    <w:bookmarkEnd w:id="82"/>
    <w:bookmarkStart w:name="z2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16 сентября 2021 года № 454 "Об утверждении правил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объект" (зарегистрирован в Реестре государственной регистрации нормативных правовых актов под № 24508) следующие изменения: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подпунктом 1)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84"/>
    <w:bookmarkStart w:name="z2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объект, утвержденных указанным приказом: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объект, и порядок оказания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объектов".".</w:t>
      </w:r>
    </w:p>
    <w:bookmarkEnd w:id="86"/>
    <w:bookmarkStart w:name="z2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15 июня 2021 года № 286 "Об утверждении Правил обеспечения промышленной безопасности при эксплуатации и ремонте резервуаров для нефти и нефтепродуктов" (зарегистрирован в Реестре государственной регистрации нормативных правовых актов под № 23068) следующие изменения: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106)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88"/>
    <w:bookmarkStart w:name="z23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и ремонте резервуаров для нефти и нефтепродуктов, утвержденных указанным приказом: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промышленной безопасности при эксплуатации и ремонте резервуаров для хранения нефти и нефтепродуктов. Настоящие Правила направлены на предупреждение аварий, инцидентов и несчастных случаев на опасных производственных объектах (далее – ОПО), с учетом специфики объектов хранения нефти и нефтепродуктов и достигнутого современного технического уровня.".</w:t>
      </w:r>
    </w:p>
    <w:bookmarkEnd w:id="90"/>
    <w:bookmarkStart w:name="z23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15 сентября 2021 года № 450 "Об утверждении Правил по обеспечению промышленной безопасности при строительстве подземных сооружений и метрополитенов" (зарегистрирован в Реестре государственной регистрации нормативных правовых актов под № 24425) следующее изменение: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92"/>
    <w:bookmarkStart w:name="z23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347 "Об утверждении Правил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безопасности" (зарегистрирован в Реестре государственной регистрации нормативных правовых актов под № 10252) следующие изменения: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94"/>
    <w:bookmarkStart w:name="z2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безопасности, утвержденных указанным приказом: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своей деятельности по обслуживанию организаций, владеющих и (или) эксплуатирующих опасные производственные объекты, профессиональные аварийно-спасательные службы в области промышленной безопасности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(далее – Закон), иными нормативными правовыми актами Республики Казахстан по вопросам аварийно-спасательной деятельности и настоящими Правилами.".</w:t>
      </w:r>
    </w:p>
    <w:bookmarkEnd w:id="97"/>
    <w:bookmarkStart w:name="z2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300 "Об утверждении Правил определения общего уровня опасности опасного производственного объекта" (зарегистрирован в Реестре государственной регистрации нормативных правовых актов под № 10242) следующие изменения: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99"/>
    <w:bookmarkStart w:name="z24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уровня опасности опасного производственного объекта, утвержденных указанным приказом: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общего уровня опасности опасного производственного объекта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определения общего уровня опасности опасного производственного объекта.".</w:t>
      </w:r>
    </w:p>
    <w:bookmarkEnd w:id="101"/>
    <w:bookmarkStart w:name="z25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350 "Об утверждении Правил выдачи разрешений на производство взрывных работ" (зарегистрирован в Реестре государственной регистрации нормативных правовых актов под № 10273) следующие изменения: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03"/>
    <w:bookmarkStart w:name="z25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производство взрывных работ, утвержденных указанным приказом: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разрешений на производство взрывных работ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выдачи разрешений на производство взрывных работ, и порядок оказания государственной услуги "Выдача разрешений на производство взрывных работ".".</w:t>
      </w:r>
    </w:p>
    <w:bookmarkEnd w:id="105"/>
    <w:bookmarkStart w:name="z25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353 "Об утверждении Правил идентификации опасных производственных объектов" (зарегистрирован в Реестре государственной регистрации нормативных правовых актов под № 10310) следующие изменения: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07"/>
    <w:bookmarkStart w:name="z26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опасных производственных объектов, утвержденных указанным приказом: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идентификации опасных производственных объектов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идентификации опасных производственных объектов организациями, имеющими опасные производственные объекты и (или) привлекаемыми к работам на них (далее - организации).";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 опасным производственным объектам организаций относятся предприятия, производственные подразделения и другие объекты данных предприятий, идентифицируемые по признакам,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(далее – Закон), а также объекты отраслей промышленности и видов деятельности, идентифицируемые как опасные производственные объекты,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110"/>
    <w:bookmarkStart w:name="z26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341 "Об утверждении Правил, определяющих критерии отнесения опасных производственных объектов к декларируемым, и Правил разработки декларации промышленной безопасности опасного производственного объекта" (зарегистрирован в Реестре государственной регистрации нормативных правовых актов под № 10257) следующие изменения: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12"/>
    <w:bookmarkStart w:name="z26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определяющих критерии отнесения опасных производственных объектов к декларируемым, и Правил разработки декларации промышленной безопасности опасного производственного объекта, утвержденных указанным приказом: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Правила, определяющие критерии отнесения опасных производственных объектов к декларируемым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определения критериев отнесения опасных производственных объектов к декларируемым.".</w:t>
      </w:r>
    </w:p>
    <w:bookmarkEnd w:id="114"/>
    <w:bookmarkStart w:name="z27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24 июня 2021 года № 315 "Об утверждении Инструкции по организации и осуществлению производственного контроля на опасном производственном объекте" (зарегистрирован в Реестре государственной регистрации нормативных правовых актов под № 23276) следующие изменения: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16"/>
    <w:bookmarkStart w:name="z27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осуществлению производственного контроля на опасном производственном объекте, утвержденных указанным приказом: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организации и осуществлению производственного контроля на опасном производственном объекте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701и детализирует порядок организации и осуществления производственного контроля за соблюдением требований промышленной безопасности организациями, эксплуатирующими опасные производственные объекты (далее – организация).".</w:t>
      </w:r>
    </w:p>
    <w:bookmarkEnd w:id="118"/>
    <w:bookmarkStart w:name="z27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10 августа 2021 года № 389 "Об утверждении Инструкции об организации и порядке проведения обследования технического состояния грузоподъемных машин, отработавших нормативный срок службы, с целью определения возможности их дальнейшей эксплуатации" (зарегистрирован в Реестре государственной регистрации нормативных правовых актов под № 24006) следующие изменения: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20"/>
    <w:bookmarkStart w:name="z28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и порядке проведения обследования технического состояния грузоподъемных машин, отработавших нормативный срок службы, с целью определения возможности их дальнейшей эксплуатации, утвержденных указанным приказом: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об организации и порядке проведения обследования технического состояния грузоподъемных машин, отработавших нормативный срок службы, с целью определения возможности их дальнейшей эксплуатации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детализирует порядок организации и проведения обследования грузоподъемных машин, отработавших нормативный срок службы, для определения возможности их дальнейшей эксплуатации.";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Грузоподъемные машины, отработавшие нормативный срок службы, подвергаются обследованию на предмет продления срока службы организациями, аттестованными на право проведения экспертизы в области промышленной безопасности,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и независимыми от организации-владельца обследуемой грузоподъемной машины.".</w:t>
      </w:r>
    </w:p>
    <w:bookmarkEnd w:id="123"/>
    <w:bookmarkStart w:name="z28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474 "Об утверждении Инструкции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эксплуатации" (зарегистрирован в Реестре государственной регистрации нормативных правовых актов под № 24566) следующие изменения: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25"/>
    <w:bookmarkStart w:name="z28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эксплуатации, утвержденных указанным приказом: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детализирует порядок организации и проведения обследования стреловых самоходных кранов общего назначения с истекшим сроком службы с целью определения возможности их дальнейшей эксплуатации (далее – краны).";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9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настоящей Инструкции применяются термины,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(далее – Закон), в Правилах обеспечения промышленной безопасности при эксплуатации грузоподъемных механизмов,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359 (зарегистрирован в Реестре государственной регистрации нормативных правовых актов под № 10332) (далее – Правила) в техническом регламенте Таможенного союза "О безопасности машин и оборудования",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года № 823 (далее – Технический регламент) и в Инструкции по обследованию технического состояния грузоподъемных машин, отработавших нормативный срок службы.".</w:t>
      </w:r>
    </w:p>
    <w:bookmarkEnd w:id="128"/>
    <w:bookmarkStart w:name="z29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16 августа 2021 года № 398 "Об утверждении инструкции по проведению технического освидетельствования сосудов, цистерн, бочек и баллонов, работающих под давлением" (зарегистрирован в Реестре государственной регистрации нормативных правовых актов под № 24019) следующие изменения: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30"/>
    <w:bookmarkStart w:name="z29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технического освидетельствования сосудов, цистерн, бочек и баллонов, работающих под давлением, утвержденных указанным приказом: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проведению технического освидетельствования сосудов, цистерн, бочек и баллонов, работающих под давлением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детализирует порядок проведения технического освидетельствования сосудов, цистерн, бочек и баллонов, работающих под давлением, на которые распространяются требования Правил обеспечения промышленной безопасности при эксплуатации оборудования, работающего под давлением,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358 (зарегистрирован в Реестре государственной регистрации нормативных правовых актов за № 10303) (далее – Правила).".</w:t>
      </w:r>
    </w:p>
    <w:bookmarkEnd w:id="132"/>
    <w:bookmarkStart w:name="z30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13 сентября 2021 года № 442 "Об утверждении инструкции по проведению обследования и технического освидетельствования трубопроводов пара и горячей воды" (зарегистрирован в Реестре государственной регистрации нормативных правовых актов под № 24393) следующие изменения: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134"/>
    <w:bookmarkStart w:name="z30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и технического освидетельствования трубопроводов пара и горячей воды, утвержденных указанным приказом: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проведению обследования и технического освидетельствования трубопроводов пара и горячей воды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распространяется на трубопроводы пара и горячей воды, работающие под давлением свыше 0,07 мегаПаскаля (0,7 килограмм силы на квадратный сантиметр) (далее – МПа, кгс/см2) и (или) при температуре нагрева воды более 115 градусов Цельсия (далее – °С, трубопроводы) и детализирует порядок проведения обследования и технического освидетельствования трубопроводов.".</w:t>
      </w:r>
    </w:p>
    <w:bookmarkEnd w:id="136"/>
    <w:bookmarkStart w:name="z30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484 "Об утверждении Инструкции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эксплуатации" (зарегистрирован в Реестре государственной регистрации нормативных правовых актов под № 24563) следующие изменения: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38"/>
    <w:bookmarkStart w:name="z30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эксплуатации, утвержденных указанным приказом: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детализирует порядок организации и проведения обследования башенных кранов с истекшим сроком службы с целью определения возможности их дальнейшей эксплуатации (далее – краны).";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настоящей Инструкции применяются термины,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(далее – Закон), в Правилах обеспечения промышленной безопасности при эксплуатации грузоподъемных механизмов,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359 (зарегистрирован в Реестре государственной регистрации нормативных правовых актов под № 10332) (далее – Правила) и Инструкции по обследованию технического состояния грузоподъемных машин, отработавших нормативный срок службы.".</w:t>
      </w:r>
    </w:p>
    <w:bookmarkEnd w:id="141"/>
    <w:bookmarkStart w:name="z31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486 "Об утверждении Инструкции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эксплуатации" (зарегистрирован в Реестре государственной регистрации нормативных правовых актов под № 24561) следующие изменения: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43"/>
    <w:bookmarkStart w:name="z31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эксплуатации, утвержденных указанным приказом: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детализирует порядок организации к периодичности и методам обследования монтажных кранов с истекшим нормативным сроком службы для определения возможности их дальнейшей эксплуатации (далее – краны).";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настоящей Инструкции применяются термины,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(далее – Закон), в Правилах обеспечения промышленной безопасности при эксплуатации грузоподъемных механизмов,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359 (зарегистрирован в Реестре государственной регистрации нормативных правовых актов под № 10332) (далее – Правила), в техническом регламенте Таможенного союза "О безопасности машин и оборудования",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года № 823 и в Инструкции по обследованию технического состояния грузоподъемных машин отработавших нормативный срок службы.".</w:t>
      </w:r>
    </w:p>
    <w:bookmarkEnd w:id="146"/>
    <w:bookmarkStart w:name="z32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475 "Об утверждении Инструкции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эксплуатации" (зарегистрирован в Реестре государственной регистрации нормативных правовых актов под № 24569) следующие изменения: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48"/>
    <w:bookmarkStart w:name="z32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эксплуатации, утвержденных указанным приказом: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Инструкция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детализирует порядок организации и проведения обследования технического состояния кранов мостового типа с истекшим сроком службы с целью определения возможности их дальнейшей эксплуатации (далее – краны).";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Грузоподъемные машины, отработавшие нормативный срок службы, подвергаются обследованию на предмет продления срока службы организациями, аттестованными на право проведения экспертизы в области промышленной безопасности,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и независимыми от организации-владельца обследуемой грузоподъемной машины.".</w:t>
      </w:r>
    </w:p>
    <w:bookmarkEnd w:id="151"/>
    <w:bookmarkStart w:name="z33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483 "Об утверждении Инструкции по проведению обследования технического состояния подъемников (вышек) с истекшим сроком службы с целью определения возможности их дальнейшей эксплуатации" (зарегистрирован в Реестре государственной регистрации нормативных правовых актов под № 24570) следующие изменения: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53"/>
    <w:bookmarkStart w:name="z33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технического состояния подъемников (вышек) с истекшим сроком службы с целью определения возможности их дальнейшей эксплуатации, утвержденных указанным приказом: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проведению обследования технического состояния подъемников (вышек) с истекшим сроком службы с целью определения возможности их дальнейшей эксплуатации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детализирует порядок организации и проведения обследования технического состояния подъемников (вышек) с истекшим сроком службы с целью определения возможности их дальнейшей безопасной эксплуатации (далее – подъемники).";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настоящей Инструкции применяются термины,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(далее – Закон), в Правилах обеспечения промышленной безопасности при эксплуатации грузоподъемных механизмов,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359 (зарегистрирован в Реестре государственной регистрации нормативных правовых актов под № 10332) (далее – Правила) и Инструкции по обследованию технического состояния грузоподъемных машин, отработавших нормативный срок службы.".</w:t>
      </w:r>
    </w:p>
    <w:bookmarkEnd w:id="156"/>
    <w:bookmarkStart w:name="z33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480 "Об утверждении инструкции по проведению обследования сосудов, работающих под давлением, с истекшим сроком службы с целью определения возможности их дальнейшей эксплуатации" (зарегистрирован в Реестре государственной регистрации нормативных правовых актов под № 24562) следующие изменения: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58"/>
    <w:bookmarkStart w:name="z34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сосудов, работающих под давлением, с истекшим сроком службы с целью определения возможности их дальнейшей эксплуатации, утвержденных указанным приказом: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проведению обследования сосудов, работающих под давлением, с истекшим сроком службы с целью определения возможности их дальнейшей эксплуатации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детализирует порядок организации и проведения обследования сосудов, работающих под давлением, с истекшим сроком службы, для определения возможности их дальнейшей эксплуатации.";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Обследование сосудов и оформление его результатов выполняются организациями, аттестованными на право проведения экспертизы в области промышленной безопасности,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и независимыми от организации-владельца обследуемого сосуда.".</w:t>
      </w:r>
    </w:p>
    <w:bookmarkEnd w:id="161"/>
    <w:bookmarkStart w:name="z34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481 "Об утверждении Инструкции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эксплуатации" (зарегистрирован в Реестре государственной регистрации нормативных правовых актов под № 24564) следующие изменения: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63"/>
    <w:bookmarkStart w:name="z34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эксплуатации, утвержденных указанным приказом: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детализирует порядок организации к периодичности и методам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 (далее – лифт).";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Оценка соответствия лифта, отработавшего назначенный срок службы, проводится в форме обследования организацией, аттестованной на право проведения работ в области промышленной безопасности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защите".".</w:t>
      </w:r>
    </w:p>
    <w:bookmarkEnd w:id="166"/>
    <w:bookmarkStart w:name="z35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12 июля 2021 года № 335 "Об утверждении Инструкции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эксплуатации" (зарегистрирован в Реестре государственной регистрации нормативных правовых актов под № 23515) следующие изменения: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68"/>
    <w:bookmarkStart w:name="z35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эксплуатации, утвержденных указанным приказом: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 (далее -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701. Инструкция устанавливает общие требования к периодичности, организации и методам технического диагностирования установок для бурения и ремонта нефтяных и газовых скважин с истекшим сроком службы, и определяет порядок проведения, методы, критерии и объем оценки технического состояния, условия и возможность дальнейшей безопасной эксплуатации, необходимость проведения ремонта (модернизации), определяет дату проведения следующего технического диагностирования или необходимость приостановки дальнейшей эксплуатации.".</w:t>
      </w:r>
    </w:p>
    <w:bookmarkEnd w:id="170"/>
    <w:bookmarkStart w:name="z36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14 июля 2021 года № 343 "Об утверждении инструкции по безопасной эксплуатации оборудования для добычи высоковязкой, сернистой нефти" (зарегистрирован в Реестре государственной регистрации нормативных правовых актов под № 23632) следующие изменения: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72"/>
    <w:bookmarkStart w:name="z36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безопасной эксплуатации оборудования для добычи высоковязкой, сернистой нефти, утвержденных указанным приказом: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безопасной эксплуатации оборудования для добычи высоковязкой, сернистой нефти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детализирует процесс эксплуатации (в том числе ремонт, техническое и сервисное обслуживание) оборудования, используемого для добычи высоковязкой, сернистой нефти, а также процесс обеспечения безопасного функционирования данного оборудования при эксплуатации.".</w:t>
      </w:r>
    </w:p>
    <w:bookmarkEnd w:id="174"/>
    <w:bookmarkStart w:name="z36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 августа 2021 года № 369 "Об утверждении Инструкции по безопасности в газовом хозяйстве предприятий черной металлургии" (зарегистрирован в Реестре государственной регистрации нормативных правовых актов под № 23859) следующее изменение: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176"/>
    <w:bookmarkStart w:name="z36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27 июля 2021 года № 359 "Об утверждении Инструкции по безопасности при эксплуатации технологических трубопроводов" (зарегистрирован в Реестре государственной регистрации нормативных правовых актов под № 23754) следующее изменение: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178"/>
    <w:bookmarkStart w:name="z37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18 июня 2021 года № 294 "Об утверждении Инструкции по безопасности при производстве и потреблении продуктов разделения воздуха" (зарегистрирован в Реестре государственной регистрации нормативных правовых актов под № 23190) следующие изменения: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80"/>
    <w:bookmarkStart w:name="z37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безопасности при производстве и потреблении продуктов разделения воздуха, утвержденных указанным приказом: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безопасности при производстве и потреблении продуктов разделения воздуха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детализирует применение норм по обеспечению безопасности на производствах и объектах, связанных с производством и потреблением продуктов разделения воздуха (кислород, азот, аргон, криптон, ксенон, неоногелиевая смесь) (далее - ПРВ) и их смесей.".</w:t>
      </w:r>
    </w:p>
    <w:bookmarkEnd w:id="182"/>
    <w:bookmarkStart w:name="z37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16 июля 2021 года № 349 "Об утверждении Инструкции по разработке плана ликвидации аварий и проведению учебных тревог и противоаварийных тренировок на опасных производственных объектах" (зарегистрирован в Реестре государственной регистрации нормативных правовых актов под № 23684) следующие изменения: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130)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84"/>
    <w:bookmarkStart w:name="z38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плана ликвидации аварий и проведению учебных тревог и противоаварийных тренировок на опасных производственных объектах, утвержденных указанным приказом: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разработке плана ликвидации аварий и проведению учебных тревог и противоаварийных тренировок на опасных производственных объектах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детализирует разработку плана ликвидации аварий (далее - План) и проведение учебных тревог и противоаварийных тренировок на опасных производственных объектах.";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применяются термины и их определения в значениях, установленных Законом Республики Казахстан "О гражданской защите" (далее – Закон).".</w:t>
      </w:r>
    </w:p>
    <w:bookmarkEnd w:id="187"/>
    <w:bookmarkStart w:name="z38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под № 23812) следующее изменение: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189"/>
    <w:bookmarkStart w:name="z38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22 июня 2021 года № 305 "Об утверждении типовых программ подготовки спасателей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под № 23275) следующее изменение: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191"/>
    <w:bookmarkStart w:name="z39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26 мая 2021 года № 240 "Об утверждении критериев отнесения опасных производственных объектов к декларируемым" (зарегистрирован в Реестре государственной регистрации нормативных правовых актов под № 22883) следующее изменение: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193"/>
    <w:bookmarkStart w:name="z3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 (зарегистрирован в Реестре государственной регистрации нормативных правовых актов под № 10188) следующие изменения: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95"/>
    <w:bookmarkStart w:name="z3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юридическим лицам, аттестуемым на проведение работ в области промышленной безопасности, утвержденных указанным приказом: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требования, предъявляемые к юридическим лицам, аттестуемым на проведение работ в области промышленной безопасности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701.".</w:t>
      </w:r>
    </w:p>
    <w:bookmarkEnd w:id="197"/>
    <w:bookmarkStart w:name="z4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декабря 2016 года № 843 "Об утверждении квалификационных требований для осуществления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и перечня документов, подтверждающих соответствие им" (зарегистрирован в Реестре государственной регистрации нормативных правовых актов под № 14742) следующее изменение: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1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