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fd0" w14:textId="2653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27 декабря 2007 года № 661 "Об утверждении Правил организации международного сотрудничества, осуществляемого организациями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июля 2023 года № 198. Зарегистрирован в Министерстве юстиции Республики Казахстан 17 июля 2023 года № 33098.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декабря 2007 года № 661 "Об утверждении Правил организации международного сотрудничества, осуществляемого организациями образования" (зарегистрирован в Реестре государственной регистрации нормативных правовых актов Республики Казахстан под № 5106)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международного сотрудничества, осуществляемого организациями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международного сотрудничества, осуществляемого организациями образования (далее – Правила), устанавливают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порядок реализации международного сотрудничества между организациями образования Республики Казахстан и зарубежных государств (далее – организации образования).".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Министерства просвещения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