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2010" w14:textId="6432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июля 2023 года № 176. Зарегистрирован в Министерстве юстиции Республики Казахстан 17 июля 2023 года № 33097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27-2 Закона Республики Казахстан "О туристской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комиссионный сбор, удерживаемый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туризма, в размере 10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