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2668d" w14:textId="c0266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внутренних дел Республики Казахстан от 13 мая 2016 года № 500 "Об утверждении Правил заключения, продления, изменения, расторжения и прекращения контракта с лицами, поступающими в организации образования Министерства внутренних дел Республики Казахстан, в организации образования, реализующие профессиональные учебные программы высшего образования правоохранительных органов иностранных государств по направлению Министерства внутренних дел Республики Казахстан с оплатой обучения за счет бюджетных средств"</w:t>
      </w:r>
    </w:p>
    <w:p>
      <w:pPr>
        <w:spacing w:after="0"/>
        <w:ind w:left="0"/>
        <w:jc w:val="both"/>
      </w:pPr>
      <w:r>
        <w:rPr>
          <w:rFonts w:ascii="Times New Roman"/>
          <w:b w:val="false"/>
          <w:i w:val="false"/>
          <w:color w:val="000000"/>
          <w:sz w:val="28"/>
        </w:rPr>
        <w:t>Приказ Министра внутренних дел Республики Казахстан от 10 июля 2023 года № 558. Зарегистрирован в Министерстве юстиции Республики Казахстан 13 июля 2023 года № 33074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13 мая 2016 года № 500 "Об утверждении Правил заключения, продления, изменения, расторжения и прекращения контракта с лицами, поступающими в организации образования Министерства внутренних дел Республики Казахстан, в организации образования, реализующие профессиональные учебные программы высшего образования правоохранительных органов иностранных государств по направлению Министерства внутренних дел Республики Казахстан с оплатой обучения за счет бюджетных средств" (зарегистрирован в Реестре государственной регистрации нормативных правовых актов под № 13796)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заключения, продления, изменения, расторжения и прекращения контракта с лицами, поступающими в организации образования Министерства внутренних дел Республики Казахстан, в организации образования, реализующие профессиональные учебные программы высшего и послевузовского образования правоохранительных органов иностранных государств по направлению Министерства внутренних дел Республики Казахстан с оплатой обучения за счет бюджетных средств";</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9" w:id="3"/>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заключения, продления, изменения, расторжения и прекращения контракта с лицами, поступающими в организации образования Министерства внутренних дел Республики Казахстан, в организации образования, реализующие профессиональные учебные программы высшего и послевузовского образования правоохранительных органов иностранных государств по направлению Министерства внутренних дел Республики Казахстан с оплатой обучения за счет бюджетных средств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10"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заключения, продления, изменения, расторжения и прекращения контракта с лицами, поступающими в организации образования Министерства внутренних дел Республики Казахстан, в организации образования, реализующие профессиональные учебные программы высшего образования правоохранительных органов иностранных государств по направлению Министерства внутренних дел Республики Казахстан с оплатой обучения за счет бюджетных средств, утвержденных указанным приказом: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Правил изложить в следующей редакции:</w:t>
      </w:r>
    </w:p>
    <w:bookmarkStart w:name="z12" w:id="5"/>
    <w:p>
      <w:pPr>
        <w:spacing w:after="0"/>
        <w:ind w:left="0"/>
        <w:jc w:val="both"/>
      </w:pPr>
      <w:r>
        <w:rPr>
          <w:rFonts w:ascii="Times New Roman"/>
          <w:b w:val="false"/>
          <w:i w:val="false"/>
          <w:color w:val="000000"/>
          <w:sz w:val="28"/>
        </w:rPr>
        <w:t>
      "Правила заключения, продления, изменения, расторжения и прекращения контракта с лицами, поступающими в организации образования Министерства внутренних дел Республики Казахстан, в организации образования, реализующие профессиональные учебные программы высшего и послевузовского образования правоохранительных органов иностранных государств по направлению Министерства внутренних дел Республики Казахстан с оплатой обучения за счет бюджетных средств";</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"4. С лицами, поступающими на учебу в организации образования, реализующие образовательные программы высшего и послевузовского образования правоохранительных органов иностранных государств по направлению МВД контракт заключается после вынесения приемной комиссией решения о направлении на учебу в организации образования иностранного государства и издания приказа Министра внутренних дел Республики Казахстан о направлении на учебу с оставлением личного дела в кадровой службе МВД.</w:t>
      </w:r>
    </w:p>
    <w:bookmarkEnd w:id="6"/>
    <w:bookmarkStart w:name="z15" w:id="7"/>
    <w:p>
      <w:pPr>
        <w:spacing w:after="0"/>
        <w:ind w:left="0"/>
        <w:jc w:val="both"/>
      </w:pPr>
      <w:r>
        <w:rPr>
          <w:rFonts w:ascii="Times New Roman"/>
          <w:b w:val="false"/>
          <w:i w:val="false"/>
          <w:color w:val="000000"/>
          <w:sz w:val="28"/>
        </w:rPr>
        <w:t xml:space="preserve">
      Контракт составляется и подписывается курсантом/сотрудником и заместителем Министра внутренних дел Республики Казахстан по форме согласно </w:t>
      </w:r>
      <w:r>
        <w:rPr>
          <w:rFonts w:ascii="Times New Roman"/>
          <w:b w:val="false"/>
          <w:i w:val="false"/>
          <w:color w:val="000000"/>
          <w:sz w:val="28"/>
        </w:rPr>
        <w:t>приложений 3</w:t>
      </w:r>
      <w:r>
        <w:rPr>
          <w:rFonts w:ascii="Times New Roman"/>
          <w:b w:val="false"/>
          <w:i w:val="false"/>
          <w:color w:val="000000"/>
          <w:sz w:val="28"/>
        </w:rPr>
        <w:t xml:space="preserve"> и 4 к настоящим Правилам. Контракт составляется в двух экземплярах на казахском или русском языках, один из которых приобщается к личному делу, а другой выдается курсанту/сотруднику. Каждый из контрактов имеет одинаковую юридическую силу.";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7" w:id="8"/>
    <w:p>
      <w:pPr>
        <w:spacing w:after="0"/>
        <w:ind w:left="0"/>
        <w:jc w:val="both"/>
      </w:pPr>
      <w:r>
        <w:rPr>
          <w:rFonts w:ascii="Times New Roman"/>
          <w:b w:val="false"/>
          <w:i w:val="false"/>
          <w:color w:val="000000"/>
          <w:sz w:val="28"/>
        </w:rPr>
        <w:t>
      "8. Контракт расторгается досрочно в случаях:</w:t>
      </w:r>
    </w:p>
    <w:bookmarkEnd w:id="8"/>
    <w:bookmarkStart w:name="z18" w:id="9"/>
    <w:p>
      <w:pPr>
        <w:spacing w:after="0"/>
        <w:ind w:left="0"/>
        <w:jc w:val="both"/>
      </w:pPr>
      <w:r>
        <w:rPr>
          <w:rFonts w:ascii="Times New Roman"/>
          <w:b w:val="false"/>
          <w:i w:val="false"/>
          <w:color w:val="000000"/>
          <w:sz w:val="28"/>
        </w:rPr>
        <w:t>
      1) признания военно-врачебной комиссией курсанта, магистранта и докторанта непригодным или ограниченно годным к службе по состоянию здоровья, в случае смерти курсанта/сотрудника;</w:t>
      </w:r>
    </w:p>
    <w:bookmarkEnd w:id="9"/>
    <w:bookmarkStart w:name="z19" w:id="10"/>
    <w:p>
      <w:pPr>
        <w:spacing w:after="0"/>
        <w:ind w:left="0"/>
        <w:jc w:val="both"/>
      </w:pPr>
      <w:r>
        <w:rPr>
          <w:rFonts w:ascii="Times New Roman"/>
          <w:b w:val="false"/>
          <w:i w:val="false"/>
          <w:color w:val="000000"/>
          <w:sz w:val="28"/>
        </w:rPr>
        <w:t>
      2) по собственному желанию;</w:t>
      </w:r>
    </w:p>
    <w:bookmarkEnd w:id="10"/>
    <w:bookmarkStart w:name="z20" w:id="11"/>
    <w:p>
      <w:pPr>
        <w:spacing w:after="0"/>
        <w:ind w:left="0"/>
        <w:jc w:val="both"/>
      </w:pPr>
      <w:r>
        <w:rPr>
          <w:rFonts w:ascii="Times New Roman"/>
          <w:b w:val="false"/>
          <w:i w:val="false"/>
          <w:color w:val="000000"/>
          <w:sz w:val="28"/>
        </w:rPr>
        <w:t>
      3) отказа сотрудника проходить службу в правоохранительных органах в течение 5 лет после окончания организации образования МВД и организации образования, реализующие образовательные программы высшего образования правоохранительных органов иностранных государств по направлению МВД с оплатой обучения за счет бюджетных средств;</w:t>
      </w:r>
    </w:p>
    <w:bookmarkEnd w:id="11"/>
    <w:bookmarkStart w:name="z21" w:id="12"/>
    <w:p>
      <w:pPr>
        <w:spacing w:after="0"/>
        <w:ind w:left="0"/>
        <w:jc w:val="both"/>
      </w:pPr>
      <w:r>
        <w:rPr>
          <w:rFonts w:ascii="Times New Roman"/>
          <w:b w:val="false"/>
          <w:i w:val="false"/>
          <w:color w:val="000000"/>
          <w:sz w:val="28"/>
        </w:rPr>
        <w:t>
      4) отказа сотрудника проходить службу в правоохранительных органах в течение 3 лет после окончания организации образования МВД и организаций образования иностранных государств по направлению МВД, реализующие образовательные программы послевузовского образования;</w:t>
      </w:r>
    </w:p>
    <w:bookmarkEnd w:id="12"/>
    <w:bookmarkStart w:name="z22" w:id="13"/>
    <w:p>
      <w:pPr>
        <w:spacing w:after="0"/>
        <w:ind w:left="0"/>
        <w:jc w:val="both"/>
      </w:pPr>
      <w:r>
        <w:rPr>
          <w:rFonts w:ascii="Times New Roman"/>
          <w:b w:val="false"/>
          <w:i w:val="false"/>
          <w:color w:val="000000"/>
          <w:sz w:val="28"/>
        </w:rPr>
        <w:t>
      5) за академическую неуспеваемость;</w:t>
      </w:r>
    </w:p>
    <w:bookmarkEnd w:id="13"/>
    <w:bookmarkStart w:name="z23" w:id="14"/>
    <w:p>
      <w:pPr>
        <w:spacing w:after="0"/>
        <w:ind w:left="0"/>
        <w:jc w:val="both"/>
      </w:pPr>
      <w:r>
        <w:rPr>
          <w:rFonts w:ascii="Times New Roman"/>
          <w:b w:val="false"/>
          <w:i w:val="false"/>
          <w:color w:val="000000"/>
          <w:sz w:val="28"/>
        </w:rPr>
        <w:t xml:space="preserve">
      6) в случае увольнения по основаниям, предусмотренными подпунктами 5), 6), 8), 9), 11), 12), 12-1), 13), 14), 15), 16) и 17 пункта 1 </w:t>
      </w:r>
      <w:r>
        <w:rPr>
          <w:rFonts w:ascii="Times New Roman"/>
          <w:b w:val="false"/>
          <w:i w:val="false"/>
          <w:color w:val="000000"/>
          <w:sz w:val="28"/>
        </w:rPr>
        <w:t>статьи 80</w:t>
      </w:r>
      <w:r>
        <w:rPr>
          <w:rFonts w:ascii="Times New Roman"/>
          <w:b w:val="false"/>
          <w:i w:val="false"/>
          <w:color w:val="000000"/>
          <w:sz w:val="28"/>
        </w:rPr>
        <w:t xml:space="preserve"> Закона Республики Казахстан "О правоохранительной службе";</w:t>
      </w:r>
    </w:p>
    <w:bookmarkEnd w:id="14"/>
    <w:bookmarkStart w:name="z24" w:id="15"/>
    <w:p>
      <w:pPr>
        <w:spacing w:after="0"/>
        <w:ind w:left="0"/>
        <w:jc w:val="both"/>
      </w:pPr>
      <w:r>
        <w:rPr>
          <w:rFonts w:ascii="Times New Roman"/>
          <w:b w:val="false"/>
          <w:i w:val="false"/>
          <w:color w:val="000000"/>
          <w:sz w:val="28"/>
        </w:rPr>
        <w:t>
      7) не выхода на защиту диссертации, лица окончившего докторантуру организации образования МВД.</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6" w:id="16"/>
    <w:p>
      <w:pPr>
        <w:spacing w:after="0"/>
        <w:ind w:left="0"/>
        <w:jc w:val="both"/>
      </w:pPr>
      <w:r>
        <w:rPr>
          <w:rFonts w:ascii="Times New Roman"/>
          <w:b w:val="false"/>
          <w:i w:val="false"/>
          <w:color w:val="000000"/>
          <w:sz w:val="28"/>
        </w:rPr>
        <w:t>
      "10. Сотрудники и курсанты, с которыми досрочно расторгнут контракт за исключением обстоятельств, не зависящих от него, если докажет, что он принял все зависящие от него меры для надлежащего исполнения обязательства, возмещают государству бюджетные средства, затраченные на обучение, выплату стипендии, питание, вещевое довольствие в период их обучения и расходы на проезд к месту обучения и обратно в период каникулярных отпусков. Сумма, подлежащая удержанию, рассчитывается пропорционально за каждый полный месяц нахождения в организации образования МВД.</w:t>
      </w:r>
    </w:p>
    <w:bookmarkEnd w:id="16"/>
    <w:bookmarkStart w:name="z27" w:id="17"/>
    <w:p>
      <w:pPr>
        <w:spacing w:after="0"/>
        <w:ind w:left="0"/>
        <w:jc w:val="both"/>
      </w:pPr>
      <w:r>
        <w:rPr>
          <w:rFonts w:ascii="Times New Roman"/>
          <w:b w:val="false"/>
          <w:i w:val="false"/>
          <w:color w:val="000000"/>
          <w:sz w:val="28"/>
        </w:rPr>
        <w:t>
      Сотрудник не защитивший докторскую диссертацию по истечении 3-х лет после окончания обучения возмещает государству бюджетные средства, затраченные на его обучение, за исключением обстоятельств, не зависящих от него, если докажет, что он принял все зависящие от него меры для надлежащего исполнения обязательства.</w:t>
      </w:r>
    </w:p>
    <w:bookmarkEnd w:id="17"/>
    <w:bookmarkStart w:name="z28" w:id="18"/>
    <w:p>
      <w:pPr>
        <w:spacing w:after="0"/>
        <w:ind w:left="0"/>
        <w:jc w:val="both"/>
      </w:pPr>
      <w:r>
        <w:rPr>
          <w:rFonts w:ascii="Times New Roman"/>
          <w:b w:val="false"/>
          <w:i w:val="false"/>
          <w:color w:val="000000"/>
          <w:sz w:val="28"/>
        </w:rPr>
        <w:t>
      Возмещение в пользу государства бюджетных средств с уволенных сотрудников осуществляется территориальными ОВД.</w:t>
      </w:r>
    </w:p>
    <w:bookmarkEnd w:id="18"/>
    <w:bookmarkStart w:name="z29" w:id="19"/>
    <w:p>
      <w:pPr>
        <w:spacing w:after="0"/>
        <w:ind w:left="0"/>
        <w:jc w:val="both"/>
      </w:pPr>
      <w:r>
        <w:rPr>
          <w:rFonts w:ascii="Times New Roman"/>
          <w:b w:val="false"/>
          <w:i w:val="false"/>
          <w:color w:val="000000"/>
          <w:sz w:val="28"/>
        </w:rPr>
        <w:t>
      Возмещение в пользу государства бюджетных средств с отчисленных курсантов, магистрантов и докторантов организации образования МВД осуществляется организацией образования МВД.";</w:t>
      </w:r>
    </w:p>
    <w:bookmarkEnd w:id="19"/>
    <w:bookmarkStart w:name="z30"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Правилам заключения, продления, изменения, расторжения и прекращения контракта с лицами, поступающими в организации образования Министерства внутренних дел Республики Казахстан, в организации образования, реализующие профессиональные учебные программы высшего и послевузовского образования правоохранительных органов иностранных государств по направлению Министерства внутренних дел Республики Казахстан с оплатой обучения за счет бюджетных средств:</w:t>
      </w:r>
    </w:p>
    <w:bookmarkEnd w:id="20"/>
    <w:bookmarkStart w:name="z31" w:id="21"/>
    <w:p>
      <w:pPr>
        <w:spacing w:after="0"/>
        <w:ind w:left="0"/>
        <w:jc w:val="both"/>
      </w:pPr>
      <w:r>
        <w:rPr>
          <w:rFonts w:ascii="Times New Roman"/>
          <w:b w:val="false"/>
          <w:i w:val="false"/>
          <w:color w:val="000000"/>
          <w:sz w:val="28"/>
        </w:rPr>
        <w:t xml:space="preserve">
      подпункт 11)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21"/>
    <w:bookmarkStart w:name="z32" w:id="22"/>
    <w:p>
      <w:pPr>
        <w:spacing w:after="0"/>
        <w:ind w:left="0"/>
        <w:jc w:val="both"/>
      </w:pPr>
      <w:r>
        <w:rPr>
          <w:rFonts w:ascii="Times New Roman"/>
          <w:b w:val="false"/>
          <w:i w:val="false"/>
          <w:color w:val="000000"/>
          <w:sz w:val="28"/>
        </w:rPr>
        <w:t xml:space="preserve">
      "11) в случае отказа проходить службу в правоохранительных органах после окончания организации образования МВД, а также увольнения по основаниям, предусмотренными подпунктами 5), 6), 8), 9), 11), 12), 12-1), 13), 14), 15), 16) и 17 пункта 1 </w:t>
      </w:r>
      <w:r>
        <w:rPr>
          <w:rFonts w:ascii="Times New Roman"/>
          <w:b w:val="false"/>
          <w:i w:val="false"/>
          <w:color w:val="000000"/>
          <w:sz w:val="28"/>
        </w:rPr>
        <w:t>статьи 80</w:t>
      </w:r>
      <w:r>
        <w:rPr>
          <w:rFonts w:ascii="Times New Roman"/>
          <w:b w:val="false"/>
          <w:i w:val="false"/>
          <w:color w:val="000000"/>
          <w:sz w:val="28"/>
        </w:rPr>
        <w:t xml:space="preserve"> Закона Республики Казахстан "О правоохранительной службе" до истечении пяти лет либо досрочного расторжения контракта, возместить государству бюджетные средства, затраченные на обучение включая выплату стипендии, питание, вещевое довольствие в период его обучения и расходы на проезд к месту обучения и обратно в период каникулярных отпусков. Сумма, подлежащая удержанию, рассматривается пропорционально за каждый полный недослуженный месяц до окончания срока контракта.";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 </w:t>
      </w:r>
    </w:p>
    <w:bookmarkStart w:name="z34" w:id="23"/>
    <w:p>
      <w:pPr>
        <w:spacing w:after="0"/>
        <w:ind w:left="0"/>
        <w:jc w:val="both"/>
      </w:pPr>
      <w:r>
        <w:rPr>
          <w:rFonts w:ascii="Times New Roman"/>
          <w:b w:val="false"/>
          <w:i w:val="false"/>
          <w:color w:val="000000"/>
          <w:sz w:val="28"/>
        </w:rPr>
        <w:t>
      "6. Контракт расторгается по соглашению сторон или инициативе одной из сторон, а также в случае нарушения условий Контракта. Документом свидетельствующим о расторжении контракта является приказ организации образования МВД.</w:t>
      </w:r>
    </w:p>
    <w:bookmarkEnd w:id="23"/>
    <w:bookmarkStart w:name="z35" w:id="24"/>
    <w:p>
      <w:pPr>
        <w:spacing w:after="0"/>
        <w:ind w:left="0"/>
        <w:jc w:val="both"/>
      </w:pPr>
      <w:r>
        <w:rPr>
          <w:rFonts w:ascii="Times New Roman"/>
          <w:b w:val="false"/>
          <w:i w:val="false"/>
          <w:color w:val="000000"/>
          <w:sz w:val="28"/>
        </w:rPr>
        <w:t xml:space="preserve">
      Контракт по инициативе одной из сторон расторгается по истечении 30 рабочих дней, со дня письменного уведомления о его расторжении другой стороны, за исключением подпунктов 12), 12-1), 13), 14), 15), 16) и 17 пункта 1 </w:t>
      </w:r>
      <w:r>
        <w:rPr>
          <w:rFonts w:ascii="Times New Roman"/>
          <w:b w:val="false"/>
          <w:i w:val="false"/>
          <w:color w:val="000000"/>
          <w:sz w:val="28"/>
        </w:rPr>
        <w:t>статьи 80</w:t>
      </w:r>
      <w:r>
        <w:rPr>
          <w:rFonts w:ascii="Times New Roman"/>
          <w:b w:val="false"/>
          <w:i w:val="false"/>
          <w:color w:val="000000"/>
          <w:sz w:val="28"/>
        </w:rPr>
        <w:t xml:space="preserve"> Закона Республики Казахстан "О правоохранительной службе". ";</w:t>
      </w:r>
    </w:p>
    <w:bookmarkEnd w:id="24"/>
    <w:bookmarkStart w:name="z36"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Правилам заключения, продления, изменения, расторжения и прекращения контракта с лицами, поступающими в организации образования Министерства внутренних дел Республики Казахстан, в организации образования, реализующие профессиональные учебные программы высшего и послевузовского образования правоохранительных органов иностранных государств по направлению Министерства внутренних дел Республики Казахстан с оплатой обучения за счет бюджетных средств:</w:t>
      </w:r>
    </w:p>
    <w:bookmarkEnd w:id="25"/>
    <w:bookmarkStart w:name="z37" w:id="26"/>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26"/>
    <w:bookmarkStart w:name="z38" w:id="27"/>
    <w:p>
      <w:pPr>
        <w:spacing w:after="0"/>
        <w:ind w:left="0"/>
        <w:jc w:val="both"/>
      </w:pPr>
      <w:r>
        <w:rPr>
          <w:rFonts w:ascii="Times New Roman"/>
          <w:b w:val="false"/>
          <w:i w:val="false"/>
          <w:color w:val="000000"/>
          <w:sz w:val="28"/>
        </w:rPr>
        <w:t>
      "6) магистранту сдать комплексный экзамен и публично защитить магистерскую диссертацию (проект);"</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подпунктом 6-1):</w:t>
      </w:r>
    </w:p>
    <w:bookmarkStart w:name="z40" w:id="28"/>
    <w:p>
      <w:pPr>
        <w:spacing w:after="0"/>
        <w:ind w:left="0"/>
        <w:jc w:val="both"/>
      </w:pPr>
      <w:r>
        <w:rPr>
          <w:rFonts w:ascii="Times New Roman"/>
          <w:b w:val="false"/>
          <w:i w:val="false"/>
          <w:color w:val="000000"/>
          <w:sz w:val="28"/>
        </w:rPr>
        <w:t>
      "докторанту защитить докторскую диссертацию в течении 3-х лет после окончания обучения. Докторант не защитивший докторскую диссертацию по истечении 3-х лет после окончания обучения возмещают государству бюджетные средства, затраченные на его обучение, за исключением обстоятельств, не зависящих от него, если докажет, что он принял все зависящие от него меры для надлежащего исполнения обязательства.";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42" w:id="29"/>
    <w:p>
      <w:pPr>
        <w:spacing w:after="0"/>
        <w:ind w:left="0"/>
        <w:jc w:val="both"/>
      </w:pPr>
      <w:r>
        <w:rPr>
          <w:rFonts w:ascii="Times New Roman"/>
          <w:b w:val="false"/>
          <w:i w:val="false"/>
          <w:color w:val="000000"/>
          <w:sz w:val="28"/>
        </w:rPr>
        <w:t>
      "7. Обязательным условием для магистранта/докторанта PhD, обучающегося по государственному образовательному заказу является отработка в правоохранительных органах в течение трех лет после окончания обучения".</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44" w:id="30"/>
    <w:p>
      <w:pPr>
        <w:spacing w:after="0"/>
        <w:ind w:left="0"/>
        <w:jc w:val="both"/>
      </w:pPr>
      <w:r>
        <w:rPr>
          <w:rFonts w:ascii="Times New Roman"/>
          <w:b w:val="false"/>
          <w:i w:val="false"/>
          <w:color w:val="000000"/>
          <w:sz w:val="28"/>
        </w:rPr>
        <w:t xml:space="preserve">
      "14. Настоящий Контракт вступает в силу со дня его подписания сторонами и прекращает свое действие после полного исполнения сторонами своих обязательств;"; </w:t>
      </w:r>
    </w:p>
    <w:bookmarkEnd w:id="30"/>
    <w:bookmarkStart w:name="z45"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Правилам заключения, продления, изменения, расторжения и прекращения контракта с лицами, поступающими в организации образования Министерства внутренних дел Республики Казахстан, в организации образования, реализующие профессиональные учебные программы высшего и послевузовского образования правоохранительных органов иностранных государств по направлению Министерства внутренних дел Республики Казахстан с оплатой обучения за счет бюджетных средств:</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5 изложить в следующей редакции:</w:t>
      </w:r>
    </w:p>
    <w:bookmarkStart w:name="z47" w:id="32"/>
    <w:p>
      <w:pPr>
        <w:spacing w:after="0"/>
        <w:ind w:left="0"/>
        <w:jc w:val="both"/>
      </w:pPr>
      <w:r>
        <w:rPr>
          <w:rFonts w:ascii="Times New Roman"/>
          <w:b w:val="false"/>
          <w:i w:val="false"/>
          <w:color w:val="000000"/>
          <w:sz w:val="28"/>
        </w:rPr>
        <w:t xml:space="preserve">
      "5) после завершения учебы возвратиться в Республику Казахстан и отработать в правоохранительных органах не менее пяти лет с момента окончания учебы. В случае невыполнения данного обязательства Сотрудник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 возмещает МВД финансовые средства в полном объеме, затраченные на обучение, с учетом перерасчета.";</w:t>
      </w:r>
    </w:p>
    <w:bookmarkEnd w:id="32"/>
    <w:bookmarkStart w:name="z48" w:id="33"/>
    <w:p>
      <w:pPr>
        <w:spacing w:after="0"/>
        <w:ind w:left="0"/>
        <w:jc w:val="both"/>
      </w:pPr>
      <w:r>
        <w:rPr>
          <w:rFonts w:ascii="Times New Roman"/>
          <w:b w:val="false"/>
          <w:i w:val="false"/>
          <w:color w:val="000000"/>
          <w:sz w:val="28"/>
        </w:rPr>
        <w:t xml:space="preserve">
      дополнить приложением 4 к Правилам заключения, продления, изменения, расторжения и прекращения контракта с лицами, поступающими в организации образования Министерства внутренних дел Республики Казахстан, в организации образования, реализующие профессиональные учебные программы высшего и послевузовского образования правоохранительных органов иностранных государств по направлению Министерства внутренних дел Республики Казахстан с оплатой обучения за счет бюджетных средств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33"/>
    <w:bookmarkStart w:name="z49" w:id="34"/>
    <w:p>
      <w:pPr>
        <w:spacing w:after="0"/>
        <w:ind w:left="0"/>
        <w:jc w:val="both"/>
      </w:pPr>
      <w:r>
        <w:rPr>
          <w:rFonts w:ascii="Times New Roman"/>
          <w:b w:val="false"/>
          <w:i w:val="false"/>
          <w:color w:val="000000"/>
          <w:sz w:val="28"/>
        </w:rPr>
        <w:t>
      2. 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w:t>
      </w:r>
    </w:p>
    <w:bookmarkEnd w:id="34"/>
    <w:bookmarkStart w:name="z50" w:id="3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5"/>
    <w:bookmarkStart w:name="z51" w:id="36"/>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 после его официального опубликования;</w:t>
      </w:r>
    </w:p>
    <w:bookmarkEnd w:id="36"/>
    <w:bookmarkStart w:name="z52" w:id="3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37"/>
    <w:bookmarkStart w:name="z53" w:id="3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 и Департамент кадровой политики Министерства внутренних дел Республики Казахстан (Жолдасов О.Ж.).</w:t>
      </w:r>
    </w:p>
    <w:bookmarkEnd w:id="38"/>
    <w:bookmarkStart w:name="z54" w:id="3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июля 2023 года № 558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заключения,</w:t>
            </w:r>
            <w:r>
              <w:br/>
            </w:r>
            <w:r>
              <w:rPr>
                <w:rFonts w:ascii="Times New Roman"/>
                <w:b w:val="false"/>
                <w:i w:val="false"/>
                <w:color w:val="000000"/>
                <w:sz w:val="20"/>
              </w:rPr>
              <w:t>продления, изменения,</w:t>
            </w:r>
            <w:r>
              <w:br/>
            </w:r>
            <w:r>
              <w:rPr>
                <w:rFonts w:ascii="Times New Roman"/>
                <w:b w:val="false"/>
                <w:i w:val="false"/>
                <w:color w:val="000000"/>
                <w:sz w:val="20"/>
              </w:rPr>
              <w:t>расторжения и прекращения</w:t>
            </w:r>
            <w:r>
              <w:br/>
            </w:r>
            <w:r>
              <w:rPr>
                <w:rFonts w:ascii="Times New Roman"/>
                <w:b w:val="false"/>
                <w:i w:val="false"/>
                <w:color w:val="000000"/>
                <w:sz w:val="20"/>
              </w:rPr>
              <w:t>контракта с лицами, поступающими</w:t>
            </w:r>
            <w:r>
              <w:br/>
            </w:r>
            <w:r>
              <w:rPr>
                <w:rFonts w:ascii="Times New Roman"/>
                <w:b w:val="false"/>
                <w:i w:val="false"/>
                <w:color w:val="000000"/>
                <w:sz w:val="20"/>
              </w:rPr>
              <w:t>в организации образования</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в организации образования,</w:t>
            </w:r>
            <w:r>
              <w:br/>
            </w:r>
            <w:r>
              <w:rPr>
                <w:rFonts w:ascii="Times New Roman"/>
                <w:b w:val="false"/>
                <w:i w:val="false"/>
                <w:color w:val="000000"/>
                <w:sz w:val="20"/>
              </w:rPr>
              <w:t>реализующие профессиональные</w:t>
            </w:r>
            <w:r>
              <w:br/>
            </w:r>
            <w:r>
              <w:rPr>
                <w:rFonts w:ascii="Times New Roman"/>
                <w:b w:val="false"/>
                <w:i w:val="false"/>
                <w:color w:val="000000"/>
                <w:sz w:val="20"/>
              </w:rPr>
              <w:t>учебные программы высшего</w:t>
            </w:r>
            <w:r>
              <w:br/>
            </w:r>
            <w:r>
              <w:rPr>
                <w:rFonts w:ascii="Times New Roman"/>
                <w:b w:val="false"/>
                <w:i w:val="false"/>
                <w:color w:val="000000"/>
                <w:sz w:val="20"/>
              </w:rPr>
              <w:t>и послевузовского образования</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иностранных государств</w:t>
            </w:r>
            <w:r>
              <w:br/>
            </w:r>
            <w:r>
              <w:rPr>
                <w:rFonts w:ascii="Times New Roman"/>
                <w:b w:val="false"/>
                <w:i w:val="false"/>
                <w:color w:val="000000"/>
                <w:sz w:val="20"/>
              </w:rPr>
              <w:t>по направлению</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с оплатой обучения</w:t>
            </w:r>
            <w:r>
              <w:br/>
            </w:r>
            <w:r>
              <w:rPr>
                <w:rFonts w:ascii="Times New Roman"/>
                <w:b w:val="false"/>
                <w:i w:val="false"/>
                <w:color w:val="000000"/>
                <w:sz w:val="20"/>
              </w:rPr>
              <w:t>за 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 w:id="40"/>
    <w:p>
      <w:pPr>
        <w:spacing w:after="0"/>
        <w:ind w:left="0"/>
        <w:jc w:val="left"/>
      </w:pPr>
      <w:r>
        <w:rPr>
          <w:rFonts w:ascii="Times New Roman"/>
          <w:b/>
          <w:i w:val="false"/>
          <w:color w:val="000000"/>
        </w:rPr>
        <w:t xml:space="preserve"> КОНТРАКТ</w:t>
      </w:r>
    </w:p>
    <w:bookmarkEnd w:id="4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_______20__года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 w:id="41"/>
      <w:r>
        <w:rPr>
          <w:rFonts w:ascii="Times New Roman"/>
          <w:b w:val="false"/>
          <w:i w:val="false"/>
          <w:color w:val="000000"/>
          <w:sz w:val="28"/>
        </w:rPr>
        <w:t>
      Министерство внутренних дел Республики Казахстан,</w:t>
      </w:r>
    </w:p>
    <w:bookmarkEnd w:id="41"/>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действующего на основании приказа Министра внутренних дел</w:t>
      </w:r>
    </w:p>
    <w:p>
      <w:pPr>
        <w:spacing w:after="0"/>
        <w:ind w:left="0"/>
        <w:jc w:val="both"/>
      </w:pPr>
      <w:r>
        <w:rPr>
          <w:rFonts w:ascii="Times New Roman"/>
          <w:b w:val="false"/>
          <w:i w:val="false"/>
          <w:color w:val="000000"/>
          <w:sz w:val="28"/>
        </w:rPr>
        <w:t>Республики Казахстан от "__" ____________ 20__г. № ________</w:t>
      </w:r>
    </w:p>
    <w:p>
      <w:pPr>
        <w:spacing w:after="0"/>
        <w:ind w:left="0"/>
        <w:jc w:val="both"/>
      </w:pPr>
      <w:r>
        <w:rPr>
          <w:rFonts w:ascii="Times New Roman"/>
          <w:b w:val="false"/>
          <w:i w:val="false"/>
          <w:color w:val="000000"/>
          <w:sz w:val="28"/>
        </w:rPr>
        <w:t>именуемое в дальнейшем "МВД", с одной стороны и лицо</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специальное звание)</w:t>
      </w:r>
    </w:p>
    <w:p>
      <w:pPr>
        <w:spacing w:after="0"/>
        <w:ind w:left="0"/>
        <w:jc w:val="both"/>
      </w:pPr>
      <w:r>
        <w:rPr>
          <w:rFonts w:ascii="Times New Roman"/>
          <w:b w:val="false"/>
          <w:i w:val="false"/>
          <w:color w:val="000000"/>
          <w:sz w:val="28"/>
        </w:rPr>
        <w:t>направляемый на обучение в иностранное государство,</w:t>
      </w:r>
    </w:p>
    <w:p>
      <w:pPr>
        <w:spacing w:after="0"/>
        <w:ind w:left="0"/>
        <w:jc w:val="both"/>
      </w:pPr>
      <w:r>
        <w:rPr>
          <w:rFonts w:ascii="Times New Roman"/>
          <w:b w:val="false"/>
          <w:i w:val="false"/>
          <w:color w:val="000000"/>
          <w:sz w:val="28"/>
        </w:rPr>
        <w:t>именуемый(ая) в дальнейшем "Сотрудник", а вместе именуемые "Стороны",</w:t>
      </w:r>
    </w:p>
    <w:p>
      <w:pPr>
        <w:spacing w:after="0"/>
        <w:ind w:left="0"/>
        <w:jc w:val="both"/>
      </w:pPr>
      <w:r>
        <w:rPr>
          <w:rFonts w:ascii="Times New Roman"/>
          <w:b w:val="false"/>
          <w:i w:val="false"/>
          <w:color w:val="000000"/>
          <w:sz w:val="28"/>
        </w:rPr>
        <w:t>заключили настоящий Контракт о нижеследующем:</w:t>
      </w:r>
    </w:p>
    <w:bookmarkStart w:name="z61" w:id="42"/>
    <w:p>
      <w:pPr>
        <w:spacing w:after="0"/>
        <w:ind w:left="0"/>
        <w:jc w:val="left"/>
      </w:pPr>
      <w:r>
        <w:rPr>
          <w:rFonts w:ascii="Times New Roman"/>
          <w:b/>
          <w:i w:val="false"/>
          <w:color w:val="000000"/>
        </w:rPr>
        <w:t xml:space="preserve"> Глава 1. Предмет Контракта</w:t>
      </w:r>
    </w:p>
    <w:bookmarkEnd w:id="42"/>
    <w:p>
      <w:pPr>
        <w:spacing w:after="0"/>
        <w:ind w:left="0"/>
        <w:jc w:val="both"/>
      </w:pPr>
      <w:bookmarkStart w:name="z62" w:id="43"/>
      <w:r>
        <w:rPr>
          <w:rFonts w:ascii="Times New Roman"/>
          <w:b w:val="false"/>
          <w:i w:val="false"/>
          <w:color w:val="000000"/>
          <w:sz w:val="28"/>
        </w:rPr>
        <w:t>
      1. МВД направляет Сотрудника на обучение</w:t>
      </w:r>
    </w:p>
    <w:bookmarkEnd w:id="43"/>
    <w:p>
      <w:pPr>
        <w:spacing w:after="0"/>
        <w:ind w:left="0"/>
        <w:jc w:val="both"/>
      </w:pPr>
      <w:r>
        <w:rPr>
          <w:rFonts w:ascii="Times New Roman"/>
          <w:b w:val="false"/>
          <w:i w:val="false"/>
          <w:color w:val="000000"/>
          <w:sz w:val="28"/>
        </w:rPr>
        <w:t>в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(страна, город, учебное заведение)</w:t>
      </w:r>
    </w:p>
    <w:p>
      <w:pPr>
        <w:spacing w:after="0"/>
        <w:ind w:left="0"/>
        <w:jc w:val="both"/>
      </w:pPr>
      <w:r>
        <w:rPr>
          <w:rFonts w:ascii="Times New Roman"/>
          <w:b w:val="false"/>
          <w:i w:val="false"/>
          <w:color w:val="000000"/>
          <w:sz w:val="28"/>
        </w:rPr>
        <w:t>по очной/заочной форме обучения по образовательной программе</w:t>
      </w:r>
    </w:p>
    <w:p>
      <w:pPr>
        <w:spacing w:after="0"/>
        <w:ind w:left="0"/>
        <w:jc w:val="both"/>
      </w:pPr>
      <w:r>
        <w:rPr>
          <w:rFonts w:ascii="Times New Roman"/>
          <w:b w:val="false"/>
          <w:i w:val="false"/>
          <w:color w:val="000000"/>
          <w:sz w:val="28"/>
        </w:rPr>
        <w:t>послевузовского образования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(код и наименование образовательной программы)</w:t>
      </w:r>
    </w:p>
    <w:p>
      <w:pPr>
        <w:spacing w:after="0"/>
        <w:ind w:left="0"/>
        <w:jc w:val="both"/>
      </w:pPr>
      <w:r>
        <w:rPr>
          <w:rFonts w:ascii="Times New Roman"/>
          <w:b w:val="false"/>
          <w:i w:val="false"/>
          <w:color w:val="000000"/>
          <w:sz w:val="28"/>
        </w:rPr>
        <w:t>на период с ______________ 20___ года по _____________20___ года.</w:t>
      </w:r>
    </w:p>
    <w:p>
      <w:pPr>
        <w:spacing w:after="0"/>
        <w:ind w:left="0"/>
        <w:jc w:val="both"/>
      </w:pPr>
      <w:r>
        <w:rPr>
          <w:rFonts w:ascii="Times New Roman"/>
          <w:b w:val="false"/>
          <w:i w:val="false"/>
          <w:color w:val="000000"/>
          <w:sz w:val="28"/>
        </w:rPr>
        <w:t>Срок обучения: _____________________________________________________</w:t>
      </w:r>
    </w:p>
    <w:p>
      <w:pPr>
        <w:spacing w:after="0"/>
        <w:ind w:left="0"/>
        <w:jc w:val="both"/>
      </w:pPr>
      <w:r>
        <w:rPr>
          <w:rFonts w:ascii="Times New Roman"/>
          <w:b w:val="false"/>
          <w:i w:val="false"/>
          <w:color w:val="000000"/>
          <w:sz w:val="28"/>
        </w:rPr>
        <w:t>(указать период обучения в организации образования)</w:t>
      </w:r>
    </w:p>
    <w:bookmarkStart w:name="z63" w:id="44"/>
    <w:p>
      <w:pPr>
        <w:spacing w:after="0"/>
        <w:ind w:left="0"/>
        <w:jc w:val="left"/>
      </w:pPr>
      <w:r>
        <w:rPr>
          <w:rFonts w:ascii="Times New Roman"/>
          <w:b/>
          <w:i w:val="false"/>
          <w:color w:val="000000"/>
        </w:rPr>
        <w:t xml:space="preserve"> Глава 2. Права сторон</w:t>
      </w:r>
    </w:p>
    <w:bookmarkEnd w:id="44"/>
    <w:bookmarkStart w:name="z64" w:id="45"/>
    <w:p>
      <w:pPr>
        <w:spacing w:after="0"/>
        <w:ind w:left="0"/>
        <w:jc w:val="both"/>
      </w:pPr>
      <w:r>
        <w:rPr>
          <w:rFonts w:ascii="Times New Roman"/>
          <w:b w:val="false"/>
          <w:i w:val="false"/>
          <w:color w:val="000000"/>
          <w:sz w:val="28"/>
        </w:rPr>
        <w:t>
      2. МВД имеет право:</w:t>
      </w:r>
    </w:p>
    <w:bookmarkEnd w:id="45"/>
    <w:bookmarkStart w:name="z65" w:id="46"/>
    <w:p>
      <w:pPr>
        <w:spacing w:after="0"/>
        <w:ind w:left="0"/>
        <w:jc w:val="both"/>
      </w:pPr>
      <w:r>
        <w:rPr>
          <w:rFonts w:ascii="Times New Roman"/>
          <w:b w:val="false"/>
          <w:i w:val="false"/>
          <w:color w:val="000000"/>
          <w:sz w:val="28"/>
        </w:rPr>
        <w:t>
      1) досрочно отозвать Сотрудника в случае допущения последним нарушения одного из условий настоящего Контракта, а также во всех случаях возникновения служебной необходимости;</w:t>
      </w:r>
    </w:p>
    <w:bookmarkEnd w:id="46"/>
    <w:bookmarkStart w:name="z66" w:id="47"/>
    <w:p>
      <w:pPr>
        <w:spacing w:after="0"/>
        <w:ind w:left="0"/>
        <w:jc w:val="both"/>
      </w:pPr>
      <w:r>
        <w:rPr>
          <w:rFonts w:ascii="Times New Roman"/>
          <w:b w:val="false"/>
          <w:i w:val="false"/>
          <w:color w:val="000000"/>
          <w:sz w:val="28"/>
        </w:rPr>
        <w:t xml:space="preserve">
      2) принимать меры по взысканию с Сотрудника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правоохранительной службе", всех затрат, понесенных МВД, связанных с его обучением в зарубежной стране и проездом при условии финансирования обучения сотрудника в зарубежной стране за счет средств республиканского бюджета в следующих случаях:</w:t>
      </w:r>
    </w:p>
    <w:bookmarkEnd w:id="47"/>
    <w:bookmarkStart w:name="z67" w:id="48"/>
    <w:p>
      <w:pPr>
        <w:spacing w:after="0"/>
        <w:ind w:left="0"/>
        <w:jc w:val="both"/>
      </w:pPr>
      <w:r>
        <w:rPr>
          <w:rFonts w:ascii="Times New Roman"/>
          <w:b w:val="false"/>
          <w:i w:val="false"/>
          <w:color w:val="000000"/>
          <w:sz w:val="28"/>
        </w:rPr>
        <w:t>
      отказа от продолжения учебы;</w:t>
      </w:r>
    </w:p>
    <w:bookmarkEnd w:id="48"/>
    <w:bookmarkStart w:name="z68" w:id="49"/>
    <w:p>
      <w:pPr>
        <w:spacing w:after="0"/>
        <w:ind w:left="0"/>
        <w:jc w:val="both"/>
      </w:pPr>
      <w:r>
        <w:rPr>
          <w:rFonts w:ascii="Times New Roman"/>
          <w:b w:val="false"/>
          <w:i w:val="false"/>
          <w:color w:val="000000"/>
          <w:sz w:val="28"/>
        </w:rPr>
        <w:t>
      нарушения правил пребывания и внутреннего распорядка учебного заведения, предусмотренных законодательством зарубежного государства;</w:t>
      </w:r>
    </w:p>
    <w:bookmarkEnd w:id="49"/>
    <w:bookmarkStart w:name="z69" w:id="50"/>
    <w:p>
      <w:pPr>
        <w:spacing w:after="0"/>
        <w:ind w:left="0"/>
        <w:jc w:val="both"/>
      </w:pPr>
      <w:r>
        <w:rPr>
          <w:rFonts w:ascii="Times New Roman"/>
          <w:b w:val="false"/>
          <w:i w:val="false"/>
          <w:color w:val="000000"/>
          <w:sz w:val="28"/>
        </w:rPr>
        <w:t>
      выхода из гражданства Республики Казахстан;</w:t>
      </w:r>
    </w:p>
    <w:bookmarkEnd w:id="50"/>
    <w:bookmarkStart w:name="z70" w:id="51"/>
    <w:p>
      <w:pPr>
        <w:spacing w:after="0"/>
        <w:ind w:left="0"/>
        <w:jc w:val="both"/>
      </w:pPr>
      <w:r>
        <w:rPr>
          <w:rFonts w:ascii="Times New Roman"/>
          <w:b w:val="false"/>
          <w:i w:val="false"/>
          <w:color w:val="000000"/>
          <w:sz w:val="28"/>
        </w:rPr>
        <w:t>
      увольнения из органов внутренних дел.</w:t>
      </w:r>
    </w:p>
    <w:bookmarkEnd w:id="51"/>
    <w:bookmarkStart w:name="z71" w:id="52"/>
    <w:p>
      <w:pPr>
        <w:spacing w:after="0"/>
        <w:ind w:left="0"/>
        <w:jc w:val="both"/>
      </w:pPr>
      <w:r>
        <w:rPr>
          <w:rFonts w:ascii="Times New Roman"/>
          <w:b w:val="false"/>
          <w:i w:val="false"/>
          <w:color w:val="000000"/>
          <w:sz w:val="28"/>
        </w:rPr>
        <w:t>
      3. Сотрудник имеет право:</w:t>
      </w:r>
    </w:p>
    <w:bookmarkEnd w:id="52"/>
    <w:bookmarkStart w:name="z72" w:id="53"/>
    <w:p>
      <w:pPr>
        <w:spacing w:after="0"/>
        <w:ind w:left="0"/>
        <w:jc w:val="both"/>
      </w:pPr>
      <w:r>
        <w:rPr>
          <w:rFonts w:ascii="Times New Roman"/>
          <w:b w:val="false"/>
          <w:i w:val="false"/>
          <w:color w:val="000000"/>
          <w:sz w:val="28"/>
        </w:rPr>
        <w:t>
      1) временно прервать либо расторгнуть настоящий Контракт до истечения срока обучения по следующим основаниям:</w:t>
      </w:r>
    </w:p>
    <w:bookmarkEnd w:id="53"/>
    <w:bookmarkStart w:name="z73" w:id="54"/>
    <w:p>
      <w:pPr>
        <w:spacing w:after="0"/>
        <w:ind w:left="0"/>
        <w:jc w:val="both"/>
      </w:pPr>
      <w:r>
        <w:rPr>
          <w:rFonts w:ascii="Times New Roman"/>
          <w:b w:val="false"/>
          <w:i w:val="false"/>
          <w:color w:val="000000"/>
          <w:sz w:val="28"/>
        </w:rPr>
        <w:t>
      в связи с болезнью самого Сотрудника, подтвержденной соответствующими документами той страны, в которой Сотрудник проходит обучение;</w:t>
      </w:r>
    </w:p>
    <w:bookmarkEnd w:id="54"/>
    <w:bookmarkStart w:name="z74" w:id="55"/>
    <w:p>
      <w:pPr>
        <w:spacing w:after="0"/>
        <w:ind w:left="0"/>
        <w:jc w:val="both"/>
      </w:pPr>
      <w:r>
        <w:rPr>
          <w:rFonts w:ascii="Times New Roman"/>
          <w:b w:val="false"/>
          <w:i w:val="false"/>
          <w:color w:val="000000"/>
          <w:sz w:val="28"/>
        </w:rPr>
        <w:t>
      в связи с болезнью или смертью близких родственников Сотрудника либо лиц, находящихся на его иждивении, при наличии подтверждающих документов;</w:t>
      </w:r>
    </w:p>
    <w:bookmarkEnd w:id="55"/>
    <w:bookmarkStart w:name="z75" w:id="56"/>
    <w:p>
      <w:pPr>
        <w:spacing w:after="0"/>
        <w:ind w:left="0"/>
        <w:jc w:val="both"/>
      </w:pPr>
      <w:r>
        <w:rPr>
          <w:rFonts w:ascii="Times New Roman"/>
          <w:b w:val="false"/>
          <w:i w:val="false"/>
          <w:color w:val="000000"/>
          <w:sz w:val="28"/>
        </w:rPr>
        <w:t>
      2) ходатайствовать перед МВД о продлении срока действия настоящего контракта, а также по продлению срока возмещения финансовых средств в доход государства.</w:t>
      </w:r>
    </w:p>
    <w:bookmarkEnd w:id="56"/>
    <w:bookmarkStart w:name="z76" w:id="57"/>
    <w:p>
      <w:pPr>
        <w:spacing w:after="0"/>
        <w:ind w:left="0"/>
        <w:jc w:val="left"/>
      </w:pPr>
      <w:r>
        <w:rPr>
          <w:rFonts w:ascii="Times New Roman"/>
          <w:b/>
          <w:i w:val="false"/>
          <w:color w:val="000000"/>
        </w:rPr>
        <w:t xml:space="preserve"> Глава 3. Обязанности сторон</w:t>
      </w:r>
    </w:p>
    <w:bookmarkEnd w:id="57"/>
    <w:bookmarkStart w:name="z77" w:id="58"/>
    <w:p>
      <w:pPr>
        <w:spacing w:after="0"/>
        <w:ind w:left="0"/>
        <w:jc w:val="both"/>
      </w:pPr>
      <w:r>
        <w:rPr>
          <w:rFonts w:ascii="Times New Roman"/>
          <w:b w:val="false"/>
          <w:i w:val="false"/>
          <w:color w:val="000000"/>
          <w:sz w:val="28"/>
        </w:rPr>
        <w:t>
      4. МВД обязуется:</w:t>
      </w:r>
    </w:p>
    <w:bookmarkEnd w:id="58"/>
    <w:bookmarkStart w:name="z78" w:id="59"/>
    <w:p>
      <w:pPr>
        <w:spacing w:after="0"/>
        <w:ind w:left="0"/>
        <w:jc w:val="both"/>
      </w:pPr>
      <w:r>
        <w:rPr>
          <w:rFonts w:ascii="Times New Roman"/>
          <w:b w:val="false"/>
          <w:i w:val="false"/>
          <w:color w:val="000000"/>
          <w:sz w:val="28"/>
        </w:rPr>
        <w:t>
      1) организовать обучение сотрудника в вышеуказанном учебном заведении в период с "___" _______20___года по "___" _______20__года в случае финансирования обучения за счет средств республиканского бюджета либо организовать направление на обучение, в случае финансирования обучения за счет иных, не запрещенных законодательством Республики Казахстан источников;</w:t>
      </w:r>
    </w:p>
    <w:bookmarkEnd w:id="59"/>
    <w:bookmarkStart w:name="z79" w:id="60"/>
    <w:p>
      <w:pPr>
        <w:spacing w:after="0"/>
        <w:ind w:left="0"/>
        <w:jc w:val="both"/>
      </w:pPr>
      <w:r>
        <w:rPr>
          <w:rFonts w:ascii="Times New Roman"/>
          <w:b w:val="false"/>
          <w:i w:val="false"/>
          <w:color w:val="000000"/>
          <w:sz w:val="28"/>
        </w:rPr>
        <w:t>
      2) организовать полную оплату стоимости обучения, проживания, питания, ежемесячной стипендии Сотрудника в вышеуказанном учебном заведении (за исключением случаев при обучении сотрудника на льготной и безвозмездной основе), а также выплатить стоимость проезда на автомобильном, железнодорожном и в случае отсутствия таковых или при экономической эффективности – воздушным транспортом, по тарифу экономического класса на основании предъявленных проездных документов (проездной билет и посадочный талон, по проезду автобусом только проездной билет) при направлении в учебные заведения (до места обучения), к месту проведения каникулярного отпуска и обратно к месту обучения;</w:t>
      </w:r>
    </w:p>
    <w:bookmarkEnd w:id="60"/>
    <w:bookmarkStart w:name="z80" w:id="61"/>
    <w:p>
      <w:pPr>
        <w:spacing w:after="0"/>
        <w:ind w:left="0"/>
        <w:jc w:val="both"/>
      </w:pPr>
      <w:r>
        <w:rPr>
          <w:rFonts w:ascii="Times New Roman"/>
          <w:b w:val="false"/>
          <w:i w:val="false"/>
          <w:color w:val="000000"/>
          <w:sz w:val="28"/>
        </w:rPr>
        <w:t>
      3) назначить Сотрудника после окончания обучения в зарубежной стране на должность не ниже должности занимаемой до направления на учебу;</w:t>
      </w:r>
    </w:p>
    <w:bookmarkEnd w:id="61"/>
    <w:bookmarkStart w:name="z81" w:id="62"/>
    <w:p>
      <w:pPr>
        <w:spacing w:after="0"/>
        <w:ind w:left="0"/>
        <w:jc w:val="both"/>
      </w:pPr>
      <w:r>
        <w:rPr>
          <w:rFonts w:ascii="Times New Roman"/>
          <w:b w:val="false"/>
          <w:i w:val="false"/>
          <w:color w:val="000000"/>
          <w:sz w:val="28"/>
        </w:rPr>
        <w:t>
      5. Сотрудник обязуется:</w:t>
      </w:r>
    </w:p>
    <w:bookmarkEnd w:id="62"/>
    <w:bookmarkStart w:name="z82" w:id="63"/>
    <w:p>
      <w:pPr>
        <w:spacing w:after="0"/>
        <w:ind w:left="0"/>
        <w:jc w:val="both"/>
      </w:pPr>
      <w:r>
        <w:rPr>
          <w:rFonts w:ascii="Times New Roman"/>
          <w:b w:val="false"/>
          <w:i w:val="false"/>
          <w:color w:val="000000"/>
          <w:sz w:val="28"/>
        </w:rPr>
        <w:t>
      1) выполнять требования, предъявляемые учебным заведением зарубежной страны, в котором обучается;</w:t>
      </w:r>
    </w:p>
    <w:bookmarkEnd w:id="63"/>
    <w:bookmarkStart w:name="z83" w:id="64"/>
    <w:p>
      <w:pPr>
        <w:spacing w:after="0"/>
        <w:ind w:left="0"/>
        <w:jc w:val="both"/>
      </w:pPr>
      <w:r>
        <w:rPr>
          <w:rFonts w:ascii="Times New Roman"/>
          <w:b w:val="false"/>
          <w:i w:val="false"/>
          <w:color w:val="000000"/>
          <w:sz w:val="28"/>
        </w:rPr>
        <w:t>
      2) овладеть знаниями и профессиональными навыками, предусмотренными программой учебного заведения;</w:t>
      </w:r>
    </w:p>
    <w:bookmarkEnd w:id="64"/>
    <w:bookmarkStart w:name="z84" w:id="65"/>
    <w:p>
      <w:pPr>
        <w:spacing w:after="0"/>
        <w:ind w:left="0"/>
        <w:jc w:val="both"/>
      </w:pPr>
      <w:r>
        <w:rPr>
          <w:rFonts w:ascii="Times New Roman"/>
          <w:b w:val="false"/>
          <w:i w:val="false"/>
          <w:color w:val="000000"/>
          <w:sz w:val="28"/>
        </w:rPr>
        <w:t>
      3) подготовить магистерскую/кандидатскую/докторскую диссертацию;</w:t>
      </w:r>
    </w:p>
    <w:bookmarkEnd w:id="65"/>
    <w:bookmarkStart w:name="z85" w:id="66"/>
    <w:p>
      <w:pPr>
        <w:spacing w:after="0"/>
        <w:ind w:left="0"/>
        <w:jc w:val="both"/>
      </w:pPr>
      <w:r>
        <w:rPr>
          <w:rFonts w:ascii="Times New Roman"/>
          <w:b w:val="false"/>
          <w:i w:val="false"/>
          <w:color w:val="000000"/>
          <w:sz w:val="28"/>
        </w:rPr>
        <w:t>
      4) пройти итоговую аттестацию: сдать комплексный экзамен, публично защитить магистерскую/кандидатскую/докторскую диссертацию;</w:t>
      </w:r>
    </w:p>
    <w:bookmarkEnd w:id="66"/>
    <w:bookmarkStart w:name="z86" w:id="67"/>
    <w:p>
      <w:pPr>
        <w:spacing w:after="0"/>
        <w:ind w:left="0"/>
        <w:jc w:val="both"/>
      </w:pPr>
      <w:r>
        <w:rPr>
          <w:rFonts w:ascii="Times New Roman"/>
          <w:b w:val="false"/>
          <w:i w:val="false"/>
          <w:color w:val="000000"/>
          <w:sz w:val="28"/>
        </w:rPr>
        <w:t>
      5) представлять в МВД проездные документы в течение месяца по прибытию к месту отпуска и обратно;</w:t>
      </w:r>
    </w:p>
    <w:bookmarkEnd w:id="67"/>
    <w:bookmarkStart w:name="z87" w:id="68"/>
    <w:p>
      <w:pPr>
        <w:spacing w:after="0"/>
        <w:ind w:left="0"/>
        <w:jc w:val="both"/>
      </w:pPr>
      <w:r>
        <w:rPr>
          <w:rFonts w:ascii="Times New Roman"/>
          <w:b w:val="false"/>
          <w:i w:val="false"/>
          <w:color w:val="000000"/>
          <w:sz w:val="28"/>
        </w:rPr>
        <w:t>
      6) своевременно информировать МВД о необходимости прекращения учебы;</w:t>
      </w:r>
    </w:p>
    <w:bookmarkEnd w:id="68"/>
    <w:bookmarkStart w:name="z88" w:id="69"/>
    <w:p>
      <w:pPr>
        <w:spacing w:after="0"/>
        <w:ind w:left="0"/>
        <w:jc w:val="both"/>
      </w:pPr>
      <w:r>
        <w:rPr>
          <w:rFonts w:ascii="Times New Roman"/>
          <w:b w:val="false"/>
          <w:i w:val="false"/>
          <w:color w:val="000000"/>
          <w:sz w:val="28"/>
        </w:rPr>
        <w:t xml:space="preserve">
      7) после завершения учебы возвратиться в Республику Казахстан и отработать в правоохранительных органах не менее трех лет с момента окончания учебы. В случае невыполнения данного обязательства Сотрудник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правоохранительной службе" возмещает МВД финансовые средства в полном объеме, затраченные на обучение, с учетом перерасчета;</w:t>
      </w:r>
    </w:p>
    <w:bookmarkEnd w:id="69"/>
    <w:bookmarkStart w:name="z89" w:id="70"/>
    <w:p>
      <w:pPr>
        <w:spacing w:after="0"/>
        <w:ind w:left="0"/>
        <w:jc w:val="both"/>
      </w:pPr>
      <w:r>
        <w:rPr>
          <w:rFonts w:ascii="Times New Roman"/>
          <w:b w:val="false"/>
          <w:i w:val="false"/>
          <w:color w:val="000000"/>
          <w:sz w:val="28"/>
        </w:rPr>
        <w:t>
      8) возместить в течение года с момента отчисления финансовые средства, затраченные на его обучение за рубежом в случае направления на учебу на платной основе (стоимость билетов до места учебы и обратно, оплата за обучение, питание, проживание, вещевое довольствие, проезд в период каникулярного отпуска, медицинское страхование, стипендию, выплаты денежной компенсации на содержание жилища и коммунальных услуг, приобретение учебной литературы и других расходов, подтверждающих содержание Сотрудника за рубежом в случаях, предусмотренных подпунктом 2) пункта 2 настоящего Контракта и финансовые средства, затраченные на его обучение за рубежом на льготной или безвозмездной основе по квотам, установленным принимающей Стороной (стоимость билетов до места учебы и обратно, проезд в период каникулярного отпуска, медицинское страхование, выплаты денежной компенсации на содержание жилища и коммунальных услуг и других расходов), подтверждающих содержание Сотрудника за рубежом.</w:t>
      </w:r>
    </w:p>
    <w:bookmarkEnd w:id="70"/>
    <w:bookmarkStart w:name="z90" w:id="71"/>
    <w:p>
      <w:pPr>
        <w:spacing w:after="0"/>
        <w:ind w:left="0"/>
        <w:jc w:val="left"/>
      </w:pPr>
      <w:r>
        <w:rPr>
          <w:rFonts w:ascii="Times New Roman"/>
          <w:b/>
          <w:i w:val="false"/>
          <w:color w:val="000000"/>
        </w:rPr>
        <w:t xml:space="preserve"> Глава 4. Ответственность сторон</w:t>
      </w:r>
    </w:p>
    <w:bookmarkEnd w:id="71"/>
    <w:bookmarkStart w:name="z91" w:id="72"/>
    <w:p>
      <w:pPr>
        <w:spacing w:after="0"/>
        <w:ind w:left="0"/>
        <w:jc w:val="both"/>
      </w:pPr>
      <w:r>
        <w:rPr>
          <w:rFonts w:ascii="Times New Roman"/>
          <w:b w:val="false"/>
          <w:i w:val="false"/>
          <w:color w:val="000000"/>
          <w:sz w:val="28"/>
        </w:rPr>
        <w:t>
      6. За неисполнение, либо ненадлежащее исполнение обязательств по настоящему контракту стороны несут ответственность в соответствии с Гражданским Кодексом Республики Казахстан.</w:t>
      </w:r>
    </w:p>
    <w:bookmarkEnd w:id="72"/>
    <w:bookmarkStart w:name="z92" w:id="73"/>
    <w:p>
      <w:pPr>
        <w:spacing w:after="0"/>
        <w:ind w:left="0"/>
        <w:jc w:val="left"/>
      </w:pPr>
      <w:r>
        <w:rPr>
          <w:rFonts w:ascii="Times New Roman"/>
          <w:b/>
          <w:i w:val="false"/>
          <w:color w:val="000000"/>
        </w:rPr>
        <w:t xml:space="preserve"> Глава 5. Срок действия Контракта</w:t>
      </w:r>
    </w:p>
    <w:bookmarkEnd w:id="73"/>
    <w:bookmarkStart w:name="z93" w:id="74"/>
    <w:p>
      <w:pPr>
        <w:spacing w:after="0"/>
        <w:ind w:left="0"/>
        <w:jc w:val="both"/>
      </w:pPr>
      <w:r>
        <w:rPr>
          <w:rFonts w:ascii="Times New Roman"/>
          <w:b w:val="false"/>
          <w:i w:val="false"/>
          <w:color w:val="000000"/>
          <w:sz w:val="28"/>
        </w:rPr>
        <w:t>
      7. Контракт заключается сроком на период обучения Сотрудника и действует до полного выполнения Сторонами своих обязательств по настоящему Контракту.</w:t>
      </w:r>
    </w:p>
    <w:bookmarkEnd w:id="74"/>
    <w:bookmarkStart w:name="z94" w:id="75"/>
    <w:p>
      <w:pPr>
        <w:spacing w:after="0"/>
        <w:ind w:left="0"/>
        <w:jc w:val="both"/>
      </w:pPr>
      <w:r>
        <w:rPr>
          <w:rFonts w:ascii="Times New Roman"/>
          <w:b w:val="false"/>
          <w:i w:val="false"/>
          <w:color w:val="000000"/>
          <w:sz w:val="28"/>
        </w:rPr>
        <w:t>
      8. Контракт расторгается или изменяется досрочно по письменному соглашению сторон, в случае нарушения другой стороной условий Контракта, по инициативе одной из сторон.</w:t>
      </w:r>
    </w:p>
    <w:bookmarkEnd w:id="75"/>
    <w:bookmarkStart w:name="z95" w:id="76"/>
    <w:p>
      <w:pPr>
        <w:spacing w:after="0"/>
        <w:ind w:left="0"/>
        <w:jc w:val="both"/>
      </w:pPr>
      <w:r>
        <w:rPr>
          <w:rFonts w:ascii="Times New Roman"/>
          <w:b w:val="false"/>
          <w:i w:val="false"/>
          <w:color w:val="000000"/>
          <w:sz w:val="28"/>
        </w:rPr>
        <w:t>
      9. Настоящий Контракт не подлежит продлению, за исключением случаев, прямо предусмотренных данным Контрактом.</w:t>
      </w:r>
    </w:p>
    <w:bookmarkEnd w:id="76"/>
    <w:bookmarkStart w:name="z96" w:id="77"/>
    <w:p>
      <w:pPr>
        <w:spacing w:after="0"/>
        <w:ind w:left="0"/>
        <w:jc w:val="left"/>
      </w:pPr>
      <w:r>
        <w:rPr>
          <w:rFonts w:ascii="Times New Roman"/>
          <w:b/>
          <w:i w:val="false"/>
          <w:color w:val="000000"/>
        </w:rPr>
        <w:t xml:space="preserve"> Глава 6. Обстоятельства, исключающие ответственность сторон по Контракту</w:t>
      </w:r>
    </w:p>
    <w:bookmarkEnd w:id="77"/>
    <w:bookmarkStart w:name="z97" w:id="78"/>
    <w:p>
      <w:pPr>
        <w:spacing w:after="0"/>
        <w:ind w:left="0"/>
        <w:jc w:val="both"/>
      </w:pPr>
      <w:r>
        <w:rPr>
          <w:rFonts w:ascii="Times New Roman"/>
          <w:b w:val="false"/>
          <w:i w:val="false"/>
          <w:color w:val="000000"/>
          <w:sz w:val="28"/>
        </w:rPr>
        <w:t>
      10. Ни одна из сторон не будет нести ответственность за полное или частичное неисполнение любого из своих обязательств по настоящему контракту, если неисполнение будет являться следствием действия непреодолимой силы (форс-мажорные обстоятельства), т.е. таких обстоятельств как: смерть Сотрудника, наводнение, пожар, землетрясение, другие стихийные бедствия, а также война, военные действия, мятеж, блокада, акты или ограничения, установленные законодательством или исполнительными органами власти, объявленные или необъявленные забастовки или любых других обстоятельств, находящихся вне контроля Сторон, возникших после заключения Контракта.</w:t>
      </w:r>
    </w:p>
    <w:bookmarkEnd w:id="78"/>
    <w:bookmarkStart w:name="z98" w:id="79"/>
    <w:p>
      <w:pPr>
        <w:spacing w:after="0"/>
        <w:ind w:left="0"/>
        <w:jc w:val="both"/>
      </w:pPr>
      <w:r>
        <w:rPr>
          <w:rFonts w:ascii="Times New Roman"/>
          <w:b w:val="false"/>
          <w:i w:val="false"/>
          <w:color w:val="000000"/>
          <w:sz w:val="28"/>
        </w:rPr>
        <w:t>
      Сторона, исполнению обязательств которой препятствуют обстоятельства непреодолимой силы, обязана письменно (факсимильной связью, телеграммой) уведомить об этом другую сторону в течение 24 часов с момента их окончания. По истечении действия форс-мажорных обстоятельств, Стороны уведомляют друг друга в течение трех дней, в противном случае Стороны не освобождаются от возмещения убытков.</w:t>
      </w:r>
    </w:p>
    <w:bookmarkEnd w:id="79"/>
    <w:bookmarkStart w:name="z99" w:id="80"/>
    <w:p>
      <w:pPr>
        <w:spacing w:after="0"/>
        <w:ind w:left="0"/>
        <w:jc w:val="both"/>
      </w:pPr>
      <w:r>
        <w:rPr>
          <w:rFonts w:ascii="Times New Roman"/>
          <w:b w:val="false"/>
          <w:i w:val="false"/>
          <w:color w:val="000000"/>
          <w:sz w:val="28"/>
        </w:rPr>
        <w:t>
      11. Срок исполнения обязательств по настоящему Контракту продлевается соразмерно времени действия форс-мажорных обстоятельств, указанных в пункте 10 и их последствий.</w:t>
      </w:r>
    </w:p>
    <w:bookmarkEnd w:id="80"/>
    <w:bookmarkStart w:name="z100" w:id="81"/>
    <w:p>
      <w:pPr>
        <w:spacing w:after="0"/>
        <w:ind w:left="0"/>
        <w:jc w:val="left"/>
      </w:pPr>
      <w:r>
        <w:rPr>
          <w:rFonts w:ascii="Times New Roman"/>
          <w:b/>
          <w:i w:val="false"/>
          <w:color w:val="000000"/>
        </w:rPr>
        <w:t xml:space="preserve"> Глава 7. Рассмотрение споров</w:t>
      </w:r>
    </w:p>
    <w:bookmarkEnd w:id="81"/>
    <w:bookmarkStart w:name="z101" w:id="82"/>
    <w:p>
      <w:pPr>
        <w:spacing w:after="0"/>
        <w:ind w:left="0"/>
        <w:jc w:val="both"/>
      </w:pPr>
      <w:r>
        <w:rPr>
          <w:rFonts w:ascii="Times New Roman"/>
          <w:b w:val="false"/>
          <w:i w:val="false"/>
          <w:color w:val="000000"/>
          <w:sz w:val="28"/>
        </w:rPr>
        <w:t>
      12. Любые споры, возникающие в ходе исполнения обязательств, предусмотренных настоящим Контрактом, разрешаются путем проведения согласительных переговоров. В случае возникновения неустранимых противоречий, окончательное решение принимается судом Республики Казахстан.</w:t>
      </w:r>
    </w:p>
    <w:bookmarkEnd w:id="82"/>
    <w:bookmarkStart w:name="z102" w:id="83"/>
    <w:p>
      <w:pPr>
        <w:spacing w:after="0"/>
        <w:ind w:left="0"/>
        <w:jc w:val="left"/>
      </w:pPr>
      <w:r>
        <w:rPr>
          <w:rFonts w:ascii="Times New Roman"/>
          <w:b/>
          <w:i w:val="false"/>
          <w:color w:val="000000"/>
        </w:rPr>
        <w:t xml:space="preserve"> Глава 8. Прочие условия</w:t>
      </w:r>
    </w:p>
    <w:bookmarkEnd w:id="83"/>
    <w:bookmarkStart w:name="z103" w:id="84"/>
    <w:p>
      <w:pPr>
        <w:spacing w:after="0"/>
        <w:ind w:left="0"/>
        <w:jc w:val="both"/>
      </w:pPr>
      <w:r>
        <w:rPr>
          <w:rFonts w:ascii="Times New Roman"/>
          <w:b w:val="false"/>
          <w:i w:val="false"/>
          <w:color w:val="000000"/>
          <w:sz w:val="28"/>
        </w:rPr>
        <w:t>
      13. Обязательным условием настоящего Контракта является возмещение причиненного материального ущерба в случае расторжения настоящего Контракта по вине Сотрудника.</w:t>
      </w:r>
    </w:p>
    <w:bookmarkEnd w:id="84"/>
    <w:bookmarkStart w:name="z104" w:id="85"/>
    <w:p>
      <w:pPr>
        <w:spacing w:after="0"/>
        <w:ind w:left="0"/>
        <w:jc w:val="both"/>
      </w:pPr>
      <w:r>
        <w:rPr>
          <w:rFonts w:ascii="Times New Roman"/>
          <w:b w:val="false"/>
          <w:i w:val="false"/>
          <w:color w:val="000000"/>
          <w:sz w:val="28"/>
        </w:rPr>
        <w:t>
      14. Контракт составлен в двух экземплярах, по одному экземпляру для каждой стороны, оба экземпляра идентичны и имеют одинаковую юридическую силу, и вступают в силу с момента его подписания обеими сторонами.</w:t>
      </w:r>
    </w:p>
    <w:bookmarkEnd w:id="85"/>
    <w:bookmarkStart w:name="z105" w:id="86"/>
    <w:p>
      <w:pPr>
        <w:spacing w:after="0"/>
        <w:ind w:left="0"/>
        <w:jc w:val="left"/>
      </w:pPr>
      <w:r>
        <w:rPr>
          <w:rFonts w:ascii="Times New Roman"/>
          <w:b/>
          <w:i w:val="false"/>
          <w:color w:val="000000"/>
        </w:rPr>
        <w:t xml:space="preserve"> Глава 9. Заключительные положения</w:t>
      </w:r>
    </w:p>
    <w:bookmarkEnd w:id="86"/>
    <w:bookmarkStart w:name="z106" w:id="87"/>
    <w:p>
      <w:pPr>
        <w:spacing w:after="0"/>
        <w:ind w:left="0"/>
        <w:jc w:val="both"/>
      </w:pPr>
      <w:r>
        <w:rPr>
          <w:rFonts w:ascii="Times New Roman"/>
          <w:b w:val="false"/>
          <w:i w:val="false"/>
          <w:color w:val="000000"/>
          <w:sz w:val="28"/>
        </w:rPr>
        <w:t>
      15. Положения настоящего Контракта не затрагивают обязанности сторон по иным контрактам, заключаемым Сторонами.</w:t>
      </w:r>
    </w:p>
    <w:bookmarkEnd w:id="87"/>
    <w:bookmarkStart w:name="z107" w:id="88"/>
    <w:p>
      <w:pPr>
        <w:spacing w:after="0"/>
        <w:ind w:left="0"/>
        <w:jc w:val="left"/>
      </w:pPr>
      <w:r>
        <w:rPr>
          <w:rFonts w:ascii="Times New Roman"/>
          <w:b/>
          <w:i w:val="false"/>
          <w:color w:val="000000"/>
        </w:rPr>
        <w:t xml:space="preserve"> Глава 10. Реквизиты сторон</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Адрес: ______________________________</w:t>
            </w:r>
          </w:p>
          <w:p>
            <w:pPr>
              <w:spacing w:after="20"/>
              <w:ind w:left="20"/>
              <w:jc w:val="both"/>
            </w:pPr>
            <w:r>
              <w:rPr>
                <w:rFonts w:ascii="Times New Roman"/>
                <w:b w:val="false"/>
                <w:i w:val="false"/>
                <w:color w:val="000000"/>
                <w:sz w:val="20"/>
              </w:rPr>
              <w:t>Тел. ________________________________</w:t>
            </w:r>
          </w:p>
          <w:p>
            <w:pPr>
              <w:spacing w:after="20"/>
              <w:ind w:left="20"/>
              <w:jc w:val="both"/>
            </w:pPr>
            <w:r>
              <w:rPr>
                <w:rFonts w:ascii="Times New Roman"/>
                <w:b w:val="false"/>
                <w:i w:val="false"/>
                <w:color w:val="000000"/>
                <w:sz w:val="20"/>
              </w:rPr>
              <w:t>БИК ________________________________</w:t>
            </w:r>
          </w:p>
          <w:p>
            <w:pPr>
              <w:spacing w:after="20"/>
              <w:ind w:left="20"/>
              <w:jc w:val="both"/>
            </w:pPr>
            <w:r>
              <w:rPr>
                <w:rFonts w:ascii="Times New Roman"/>
                <w:b w:val="false"/>
                <w:i w:val="false"/>
                <w:color w:val="000000"/>
                <w:sz w:val="20"/>
              </w:rPr>
              <w:t>ИИК ________________________________</w:t>
            </w:r>
          </w:p>
          <w:p>
            <w:pPr>
              <w:spacing w:after="20"/>
              <w:ind w:left="20"/>
              <w:jc w:val="both"/>
            </w:pPr>
            <w:r>
              <w:rPr>
                <w:rFonts w:ascii="Times New Roman"/>
                <w:b w:val="false"/>
                <w:i w:val="false"/>
                <w:color w:val="000000"/>
                <w:sz w:val="20"/>
              </w:rPr>
              <w:t>БИН ________________________________</w:t>
            </w:r>
          </w:p>
          <w:p>
            <w:pPr>
              <w:spacing w:after="20"/>
              <w:ind w:left="20"/>
              <w:jc w:val="both"/>
            </w:pPr>
            <w:r>
              <w:rPr>
                <w:rFonts w:ascii="Times New Roman"/>
                <w:b w:val="false"/>
                <w:i w:val="false"/>
                <w:color w:val="000000"/>
                <w:sz w:val="20"/>
              </w:rPr>
              <w:t>Банк:</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М.П.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 ___________________</w:t>
            </w:r>
          </w:p>
          <w:p>
            <w:pPr>
              <w:spacing w:after="20"/>
              <w:ind w:left="20"/>
              <w:jc w:val="both"/>
            </w:pPr>
            <w:r>
              <w:rPr>
                <w:rFonts w:ascii="Times New Roman"/>
                <w:b w:val="false"/>
                <w:i w:val="false"/>
                <w:color w:val="000000"/>
                <w:sz w:val="20"/>
              </w:rPr>
              <w:t>адрес ______________________________</w:t>
            </w:r>
          </w:p>
          <w:p>
            <w:pPr>
              <w:spacing w:after="20"/>
              <w:ind w:left="20"/>
              <w:jc w:val="both"/>
            </w:pPr>
            <w:r>
              <w:rPr>
                <w:rFonts w:ascii="Times New Roman"/>
                <w:b w:val="false"/>
                <w:i w:val="false"/>
                <w:color w:val="000000"/>
                <w:sz w:val="20"/>
              </w:rPr>
              <w:t>должность __________________________</w:t>
            </w:r>
          </w:p>
          <w:p>
            <w:pPr>
              <w:spacing w:after="20"/>
              <w:ind w:left="20"/>
              <w:jc w:val="both"/>
            </w:pPr>
            <w:r>
              <w:rPr>
                <w:rFonts w:ascii="Times New Roman"/>
                <w:b w:val="false"/>
                <w:i w:val="false"/>
                <w:color w:val="000000"/>
                <w:sz w:val="20"/>
              </w:rPr>
              <w:t>телефон ____________________________</w:t>
            </w:r>
          </w:p>
          <w:p>
            <w:pPr>
              <w:spacing w:after="20"/>
              <w:ind w:left="20"/>
              <w:jc w:val="both"/>
            </w:pPr>
            <w:r>
              <w:rPr>
                <w:rFonts w:ascii="Times New Roman"/>
                <w:b w:val="false"/>
                <w:i w:val="false"/>
                <w:color w:val="000000"/>
                <w:sz w:val="20"/>
              </w:rPr>
              <w:t>служебное удостоверение _____________</w:t>
            </w:r>
          </w:p>
          <w:p>
            <w:pPr>
              <w:spacing w:after="20"/>
              <w:ind w:left="20"/>
              <w:jc w:val="both"/>
            </w:pPr>
            <w:r>
              <w:rPr>
                <w:rFonts w:ascii="Times New Roman"/>
                <w:b w:val="false"/>
                <w:i w:val="false"/>
                <w:color w:val="000000"/>
                <w:sz w:val="20"/>
              </w:rPr>
              <w:t>удостоверение личности ______________</w:t>
            </w:r>
          </w:p>
          <w:p>
            <w:pPr>
              <w:spacing w:after="20"/>
              <w:ind w:left="20"/>
              <w:jc w:val="both"/>
            </w:pPr>
            <w:r>
              <w:rPr>
                <w:rFonts w:ascii="Times New Roman"/>
                <w:b w:val="false"/>
                <w:i w:val="false"/>
                <w:color w:val="000000"/>
                <w:sz w:val="20"/>
              </w:rPr>
              <w:t>кем и когда выдано</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ИИН _______________________________</w:t>
            </w:r>
          </w:p>
          <w:p>
            <w:pPr>
              <w:spacing w:after="20"/>
              <w:ind w:left="20"/>
              <w:jc w:val="both"/>
            </w:pPr>
            <w:r>
              <w:rPr>
                <w:rFonts w:ascii="Times New Roman"/>
                <w:b w:val="false"/>
                <w:i w:val="false"/>
                <w:color w:val="000000"/>
                <w:sz w:val="20"/>
              </w:rPr>
              <w:t>(подпись)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