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75db" w14:textId="44975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11 июля 2023 года № 127. Зарегистрирован в Министерстве юстиции Республики Казахстан 13 июля 2023 года № 33071.</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15-2)</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июля 2023 года № 127</w:t>
            </w:r>
          </w:p>
        </w:tc>
      </w:tr>
    </w:tbl>
    <w:bookmarkStart w:name="z14" w:id="8"/>
    <w:p>
      <w:pPr>
        <w:spacing w:after="0"/>
        <w:ind w:left="0"/>
        <w:jc w:val="left"/>
      </w:pPr>
      <w:r>
        <w:rPr>
          <w:rFonts w:ascii="Times New Roman"/>
          <w:b/>
          <w:i w:val="false"/>
          <w:color w:val="000000"/>
        </w:rPr>
        <w:t xml:space="preserve"> Правила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15-2)</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организации и проведения закупа услуг по хранению и транспортировке, услуг по учету и реализации лекарственных средств, медицинских изделий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10"/>
    <w:bookmarkStart w:name="z17" w:id="11"/>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1"/>
    <w:bookmarkStart w:name="z18" w:id="12"/>
    <w:p>
      <w:pPr>
        <w:spacing w:after="0"/>
        <w:ind w:left="0"/>
        <w:jc w:val="both"/>
      </w:pPr>
      <w:r>
        <w:rPr>
          <w:rFonts w:ascii="Times New Roman"/>
          <w:b w:val="false"/>
          <w:i w:val="false"/>
          <w:color w:val="000000"/>
          <w:sz w:val="28"/>
        </w:rPr>
        <w:t>
      1) аукцион – сопоставление цен потенциальных поставщиков, участвующих в одном лоте, с целью определения победителя закупа по наименьшей цене автоматически веб-порталом закупа;</w:t>
      </w:r>
    </w:p>
    <w:bookmarkEnd w:id="12"/>
    <w:bookmarkStart w:name="z19" w:id="13"/>
    <w:p>
      <w:pPr>
        <w:spacing w:after="0"/>
        <w:ind w:left="0"/>
        <w:jc w:val="both"/>
      </w:pPr>
      <w:r>
        <w:rPr>
          <w:rFonts w:ascii="Times New Roman"/>
          <w:b w:val="false"/>
          <w:i w:val="false"/>
          <w:color w:val="000000"/>
          <w:sz w:val="28"/>
        </w:rPr>
        <w:t>
      2) потенциальный поставщик – физическое лицо, осуществляющее предпринимательскую деятельность, либо юридическое лицо, претендующие на заключение долгосрочного договора и (или) договора по хранению и транспортировке лекарственных средств и медицинских изделий согласно настоящим Правилам;</w:t>
      </w:r>
    </w:p>
    <w:bookmarkEnd w:id="13"/>
    <w:bookmarkStart w:name="z20" w:id="14"/>
    <w:p>
      <w:pPr>
        <w:spacing w:after="0"/>
        <w:ind w:left="0"/>
        <w:jc w:val="both"/>
      </w:pPr>
      <w:r>
        <w:rPr>
          <w:rFonts w:ascii="Times New Roman"/>
          <w:b w:val="false"/>
          <w:i w:val="false"/>
          <w:color w:val="000000"/>
          <w:sz w:val="28"/>
        </w:rPr>
        <w:t>
      3) аффилированное лицо потенциального поставщика –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физическое или юридическое лицо, в отношении которого данный потенциальный поставщик имеет такое право;</w:t>
      </w:r>
    </w:p>
    <w:bookmarkEnd w:id="14"/>
    <w:bookmarkStart w:name="z21" w:id="15"/>
    <w:p>
      <w:pPr>
        <w:spacing w:after="0"/>
        <w:ind w:left="0"/>
        <w:jc w:val="both"/>
      </w:pPr>
      <w:r>
        <w:rPr>
          <w:rFonts w:ascii="Times New Roman"/>
          <w:b w:val="false"/>
          <w:i w:val="false"/>
          <w:color w:val="000000"/>
          <w:sz w:val="28"/>
        </w:rPr>
        <w:t xml:space="preserve">
      4) ценовое предложение – коммерческое предложение по формам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к настоящим Правилам, представленное потенциальным поставщиком, включающее в себя цены одного паллетоместа в месяц в разрезе температурного режима хранения, перевозки грузовым автотранспортом за один километр в зависимости от категории автотранспорта;</w:t>
      </w:r>
    </w:p>
    <w:bookmarkEnd w:id="15"/>
    <w:bookmarkStart w:name="z22" w:id="16"/>
    <w:p>
      <w:pPr>
        <w:spacing w:after="0"/>
        <w:ind w:left="0"/>
        <w:jc w:val="both"/>
      </w:pPr>
      <w:r>
        <w:rPr>
          <w:rFonts w:ascii="Times New Roman"/>
          <w:b w:val="false"/>
          <w:i w:val="false"/>
          <w:color w:val="000000"/>
          <w:sz w:val="28"/>
        </w:rPr>
        <w:t>
      5) конкурентный лот – лот, в котором участвуют два и более потенциальных поставщика;</w:t>
      </w:r>
    </w:p>
    <w:bookmarkEnd w:id="16"/>
    <w:bookmarkStart w:name="z23" w:id="17"/>
    <w:p>
      <w:pPr>
        <w:spacing w:after="0"/>
        <w:ind w:left="0"/>
        <w:jc w:val="both"/>
      </w:pPr>
      <w:r>
        <w:rPr>
          <w:rFonts w:ascii="Times New Roman"/>
          <w:b w:val="false"/>
          <w:i w:val="false"/>
          <w:color w:val="000000"/>
          <w:sz w:val="28"/>
        </w:rPr>
        <w:t>
      6) неконкурентный лот – лот, в котором участвует только один потенциальный поставщик;</w:t>
      </w:r>
    </w:p>
    <w:bookmarkEnd w:id="17"/>
    <w:bookmarkStart w:name="z24" w:id="18"/>
    <w:p>
      <w:pPr>
        <w:spacing w:after="0"/>
        <w:ind w:left="0"/>
        <w:jc w:val="both"/>
      </w:pPr>
      <w:r>
        <w:rPr>
          <w:rFonts w:ascii="Times New Roman"/>
          <w:b w:val="false"/>
          <w:i w:val="false"/>
          <w:color w:val="000000"/>
          <w:sz w:val="28"/>
        </w:rPr>
        <w:t>
      7) распределительный центр – аптечный склад на территории городов Астаны, Алматы, Актобе или Шымкента или их агломераций, используемый для хранения лекарственных средств, медицинских изделий в регионах обслуживания;</w:t>
      </w:r>
    </w:p>
    <w:bookmarkEnd w:id="18"/>
    <w:bookmarkStart w:name="z25" w:id="19"/>
    <w:p>
      <w:pPr>
        <w:spacing w:after="0"/>
        <w:ind w:left="0"/>
        <w:jc w:val="both"/>
      </w:pPr>
      <w:r>
        <w:rPr>
          <w:rFonts w:ascii="Times New Roman"/>
          <w:b w:val="false"/>
          <w:i w:val="false"/>
          <w:color w:val="000000"/>
          <w:sz w:val="28"/>
        </w:rPr>
        <w:t xml:space="preserve">
      8)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настоящего Кодекса;</w:t>
      </w:r>
    </w:p>
    <w:bookmarkEnd w:id="19"/>
    <w:bookmarkStart w:name="z26" w:id="20"/>
    <w:p>
      <w:pPr>
        <w:spacing w:after="0"/>
        <w:ind w:left="0"/>
        <w:jc w:val="both"/>
      </w:pPr>
      <w:r>
        <w:rPr>
          <w:rFonts w:ascii="Times New Roman"/>
          <w:b w:val="false"/>
          <w:i w:val="false"/>
          <w:color w:val="000000"/>
          <w:sz w:val="28"/>
        </w:rPr>
        <w:t>
      9) аффилированное лицо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прямо и (или) косвенно определяет решения и (или) оказывает влияние на принимаемые единым дистрибьютором решения, в том числе в силу договора, а также любое лицо, в отношении которого единый дистрибьютор имеет такое право;</w:t>
      </w:r>
    </w:p>
    <w:bookmarkEnd w:id="20"/>
    <w:bookmarkStart w:name="z27" w:id="21"/>
    <w:p>
      <w:pPr>
        <w:spacing w:after="0"/>
        <w:ind w:left="0"/>
        <w:jc w:val="both"/>
      </w:pPr>
      <w:r>
        <w:rPr>
          <w:rFonts w:ascii="Times New Roman"/>
          <w:b w:val="false"/>
          <w:i w:val="false"/>
          <w:color w:val="000000"/>
          <w:sz w:val="28"/>
        </w:rPr>
        <w:t>
      10) веб-портал закупа лекарственных средств и медицинских изделий, услуг у субъектов здравоохранения (далее – веб-портал) – информационная система, предоставляющая единую точку доступа к электронным услугам закупа;</w:t>
      </w:r>
    </w:p>
    <w:bookmarkEnd w:id="21"/>
    <w:bookmarkStart w:name="z28" w:id="22"/>
    <w:p>
      <w:pPr>
        <w:spacing w:after="0"/>
        <w:ind w:left="0"/>
        <w:jc w:val="both"/>
      </w:pPr>
      <w:r>
        <w:rPr>
          <w:rFonts w:ascii="Times New Roman"/>
          <w:b w:val="false"/>
          <w:i w:val="false"/>
          <w:color w:val="000000"/>
          <w:sz w:val="28"/>
        </w:rPr>
        <w:t>
      11)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по согласованию с уполномоченным органом в сфере государственных закупок;</w:t>
      </w:r>
    </w:p>
    <w:bookmarkEnd w:id="22"/>
    <w:bookmarkStart w:name="z29" w:id="23"/>
    <w:p>
      <w:pPr>
        <w:spacing w:after="0"/>
        <w:ind w:left="0"/>
        <w:jc w:val="both"/>
      </w:pPr>
      <w:r>
        <w:rPr>
          <w:rFonts w:ascii="Times New Roman"/>
          <w:b w:val="false"/>
          <w:i w:val="false"/>
          <w:color w:val="000000"/>
          <w:sz w:val="28"/>
        </w:rPr>
        <w:t>
      12) услуги по хранению и транспортировке лекарственных средств, медицинских изделий (далее – услуги) – услуги, оказываемые единому дистрибьютору поставщиком согласно условиям договора или долгосрочного договора;</w:t>
      </w:r>
    </w:p>
    <w:bookmarkEnd w:id="23"/>
    <w:bookmarkStart w:name="z30" w:id="24"/>
    <w:p>
      <w:pPr>
        <w:spacing w:after="0"/>
        <w:ind w:left="0"/>
        <w:jc w:val="both"/>
      </w:pPr>
      <w:r>
        <w:rPr>
          <w:rFonts w:ascii="Times New Roman"/>
          <w:b w:val="false"/>
          <w:i w:val="false"/>
          <w:color w:val="000000"/>
          <w:sz w:val="28"/>
        </w:rPr>
        <w:t>
      13) долгосрочный договор по хранению и транспортировке лекарственных средств и медицинских изделий (далее – долгосрочный договор) – гражданско-правовой договор оказания услуг, заключаемый единым дистрибьютором с субъектом в сфере обращения лекарственных средств и медицинских изделий – резидентом Республики Казахстан, соответствующим требованиям надлежащей дистрибьюторской практики (GDP);</w:t>
      </w:r>
    </w:p>
    <w:bookmarkEnd w:id="24"/>
    <w:bookmarkStart w:name="z31" w:id="25"/>
    <w:p>
      <w:pPr>
        <w:spacing w:after="0"/>
        <w:ind w:left="0"/>
        <w:jc w:val="both"/>
      </w:pPr>
      <w:r>
        <w:rPr>
          <w:rFonts w:ascii="Times New Roman"/>
          <w:b w:val="false"/>
          <w:i w:val="false"/>
          <w:color w:val="000000"/>
          <w:sz w:val="28"/>
        </w:rPr>
        <w:t>
      14) уполномоченный орган в области здравоохранения (далее – уполномоченный орган)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5"/>
    <w:bookmarkStart w:name="z32" w:id="26"/>
    <w:p>
      <w:pPr>
        <w:spacing w:after="0"/>
        <w:ind w:left="0"/>
        <w:jc w:val="both"/>
      </w:pPr>
      <w:r>
        <w:rPr>
          <w:rFonts w:ascii="Times New Roman"/>
          <w:b w:val="false"/>
          <w:i w:val="false"/>
          <w:color w:val="000000"/>
          <w:sz w:val="28"/>
        </w:rPr>
        <w:t>
      15) конкурсная заявка – предложение потенциального поставщика на участие в закупе услуг в соответствии с настоящими Правилами;</w:t>
      </w:r>
    </w:p>
    <w:bookmarkEnd w:id="26"/>
    <w:bookmarkStart w:name="z33" w:id="27"/>
    <w:p>
      <w:pPr>
        <w:spacing w:after="0"/>
        <w:ind w:left="0"/>
        <w:jc w:val="both"/>
      </w:pPr>
      <w:r>
        <w:rPr>
          <w:rFonts w:ascii="Times New Roman"/>
          <w:b w:val="false"/>
          <w:i w:val="false"/>
          <w:color w:val="000000"/>
          <w:sz w:val="28"/>
        </w:rPr>
        <w:t>
      16) регион обслуживания – административно-территориальные единицы, объединенные в следующие группы:</w:t>
      </w:r>
    </w:p>
    <w:bookmarkEnd w:id="27"/>
    <w:bookmarkStart w:name="z34" w:id="28"/>
    <w:p>
      <w:pPr>
        <w:spacing w:after="0"/>
        <w:ind w:left="0"/>
        <w:jc w:val="both"/>
      </w:pPr>
      <w:r>
        <w:rPr>
          <w:rFonts w:ascii="Times New Roman"/>
          <w:b w:val="false"/>
          <w:i w:val="false"/>
          <w:color w:val="000000"/>
          <w:sz w:val="28"/>
        </w:rPr>
        <w:t>
      Северо-Казахстанская, Костанайская, Акмолинская, Карагандинская, Павлодарская области и область Ұлытау с распределительным центром в городе Астане;</w:t>
      </w:r>
    </w:p>
    <w:bookmarkEnd w:id="28"/>
    <w:bookmarkStart w:name="z35" w:id="29"/>
    <w:p>
      <w:pPr>
        <w:spacing w:after="0"/>
        <w:ind w:left="0"/>
        <w:jc w:val="both"/>
      </w:pPr>
      <w:r>
        <w:rPr>
          <w:rFonts w:ascii="Times New Roman"/>
          <w:b w:val="false"/>
          <w:i w:val="false"/>
          <w:color w:val="000000"/>
          <w:sz w:val="28"/>
        </w:rPr>
        <w:t>
      Алматинская, Восточно-Казахстанская области, области Абай и Жетісу с распределительным центром в городе Алматы;</w:t>
      </w:r>
    </w:p>
    <w:bookmarkEnd w:id="29"/>
    <w:bookmarkStart w:name="z36" w:id="30"/>
    <w:p>
      <w:pPr>
        <w:spacing w:after="0"/>
        <w:ind w:left="0"/>
        <w:jc w:val="both"/>
      </w:pPr>
      <w:r>
        <w:rPr>
          <w:rFonts w:ascii="Times New Roman"/>
          <w:b w:val="false"/>
          <w:i w:val="false"/>
          <w:color w:val="000000"/>
          <w:sz w:val="28"/>
        </w:rPr>
        <w:t>
      Туркестанская, Кызылординская, Жамбылская области с распределительным центром в городе Шымкенте;</w:t>
      </w:r>
    </w:p>
    <w:bookmarkEnd w:id="30"/>
    <w:bookmarkStart w:name="z37" w:id="31"/>
    <w:p>
      <w:pPr>
        <w:spacing w:after="0"/>
        <w:ind w:left="0"/>
        <w:jc w:val="both"/>
      </w:pPr>
      <w:r>
        <w:rPr>
          <w:rFonts w:ascii="Times New Roman"/>
          <w:b w:val="false"/>
          <w:i w:val="false"/>
          <w:color w:val="000000"/>
          <w:sz w:val="28"/>
        </w:rPr>
        <w:t>
      Атырауская, Актюбинская, Западно-Казахстанская, Мангистауская области с распределительным центром в городе Актобе;</w:t>
      </w:r>
    </w:p>
    <w:bookmarkEnd w:id="31"/>
    <w:bookmarkStart w:name="z38" w:id="32"/>
    <w:p>
      <w:pPr>
        <w:spacing w:after="0"/>
        <w:ind w:left="0"/>
        <w:jc w:val="both"/>
      </w:pPr>
      <w:r>
        <w:rPr>
          <w:rFonts w:ascii="Times New Roman"/>
          <w:b w:val="false"/>
          <w:i w:val="false"/>
          <w:color w:val="000000"/>
          <w:sz w:val="28"/>
        </w:rPr>
        <w:t>
      17) операционный склад – аптечный склад на территории областного центра или его агломерации, используемый для приемки, хранения и транспортировки лекарственных средств, медицинских изделий на территории области, где он расположен;</w:t>
      </w:r>
    </w:p>
    <w:bookmarkEnd w:id="32"/>
    <w:bookmarkStart w:name="z794" w:id="33"/>
    <w:p>
      <w:pPr>
        <w:spacing w:after="0"/>
        <w:ind w:left="0"/>
        <w:jc w:val="both"/>
      </w:pPr>
      <w:r>
        <w:rPr>
          <w:rFonts w:ascii="Times New Roman"/>
          <w:b w:val="false"/>
          <w:i w:val="false"/>
          <w:color w:val="000000"/>
          <w:sz w:val="28"/>
        </w:rPr>
        <w:t>
      17-1) аптечный склад – объект в сфере обращения лекарственных средств, медицинских изделий;</w:t>
      </w:r>
    </w:p>
    <w:bookmarkEnd w:id="33"/>
    <w:bookmarkStart w:name="z39" w:id="34"/>
    <w:p>
      <w:pPr>
        <w:spacing w:after="0"/>
        <w:ind w:left="0"/>
        <w:jc w:val="both"/>
      </w:pPr>
      <w:r>
        <w:rPr>
          <w:rFonts w:ascii="Times New Roman"/>
          <w:b w:val="false"/>
          <w:i w:val="false"/>
          <w:color w:val="000000"/>
          <w:sz w:val="28"/>
        </w:rPr>
        <w:t>
      18) поставщик – физическое лицо, осуществляющее предпринимательскую деятельность, или юридическое лицо, заключившее долгосрочный договор или договор с единым дистрибьютором в соответствии с настоящими Правилами;</w:t>
      </w:r>
    </w:p>
    <w:bookmarkEnd w:id="34"/>
    <w:bookmarkStart w:name="z40" w:id="35"/>
    <w:p>
      <w:pPr>
        <w:spacing w:after="0"/>
        <w:ind w:left="0"/>
        <w:jc w:val="both"/>
      </w:pPr>
      <w:r>
        <w:rPr>
          <w:rFonts w:ascii="Times New Roman"/>
          <w:b w:val="false"/>
          <w:i w:val="false"/>
          <w:color w:val="000000"/>
          <w:sz w:val="28"/>
        </w:rPr>
        <w:t>
      19) паллетоместо – расчетная единица за услуги хранения одной паллеты, где паллета – транспортная тара, имеющая жесткую площадку и место, достаточное для создания укрупненной грузовой единицы, используемая в качестве основания для сбора, складирования, перегрузки и перевозки грузов размером 1200 миллиметр на 800 миллиметр;</w:t>
      </w:r>
    </w:p>
    <w:bookmarkEnd w:id="35"/>
    <w:bookmarkStart w:name="z41" w:id="36"/>
    <w:p>
      <w:pPr>
        <w:spacing w:after="0"/>
        <w:ind w:left="0"/>
        <w:jc w:val="both"/>
      </w:pPr>
      <w:r>
        <w:rPr>
          <w:rFonts w:ascii="Times New Roman"/>
          <w:b w:val="false"/>
          <w:i w:val="false"/>
          <w:color w:val="000000"/>
          <w:sz w:val="28"/>
        </w:rPr>
        <w:t>
      20) цена услуги – стоимость услуги, установленная по результатам закупа услуги в порядке, определенном настоящими Правилами, оплачиваемая за счет наценки единого дистрибьютора;</w:t>
      </w:r>
    </w:p>
    <w:bookmarkEnd w:id="36"/>
    <w:bookmarkStart w:name="z42" w:id="37"/>
    <w:p>
      <w:pPr>
        <w:spacing w:after="0"/>
        <w:ind w:left="0"/>
        <w:jc w:val="both"/>
      </w:pPr>
      <w:r>
        <w:rPr>
          <w:rFonts w:ascii="Times New Roman"/>
          <w:b w:val="false"/>
          <w:i w:val="false"/>
          <w:color w:val="000000"/>
          <w:sz w:val="28"/>
        </w:rPr>
        <w:t>
      21) предварительная стоимость услуги по хранению и транспортировке лекарственных средств и медицинских изделий, хранению лекарственных средств, хранению медицинских изделий, транспортировке лекарственных средств, транспортировке медицинских изделий - сумма, выделенная для закупа услуги на соответствующий финансовый год, которая формируется единым дистрибьютором с учетом объема потребности и минимального значения ценового предложения в разрезе региона обслуживания;</w:t>
      </w:r>
    </w:p>
    <w:bookmarkEnd w:id="37"/>
    <w:bookmarkStart w:name="z43" w:id="38"/>
    <w:p>
      <w:pPr>
        <w:spacing w:after="0"/>
        <w:ind w:left="0"/>
        <w:jc w:val="both"/>
      </w:pPr>
      <w:r>
        <w:rPr>
          <w:rFonts w:ascii="Times New Roman"/>
          <w:b w:val="false"/>
          <w:i w:val="false"/>
          <w:color w:val="000000"/>
          <w:sz w:val="28"/>
        </w:rPr>
        <w:t>
      22) договор по хранению и транспортировке лекарственных средств и медицинских изделий, договор хранения лекарственных средств, договор хранения медицинских изделий, договор по транспортировке лекарственных средств, договор по транспортировке медицинских изделий (далее-договор) – гражданско-правовой договор оказания услуг, заключаемый единым дистрибьютором на веб-портале с поставщиком согласно условиям настоящих Правил;</w:t>
      </w:r>
    </w:p>
    <w:bookmarkEnd w:id="38"/>
    <w:bookmarkStart w:name="z44" w:id="39"/>
    <w:p>
      <w:pPr>
        <w:spacing w:after="0"/>
        <w:ind w:left="0"/>
        <w:jc w:val="both"/>
      </w:pPr>
      <w:r>
        <w:rPr>
          <w:rFonts w:ascii="Times New Roman"/>
          <w:b w:val="false"/>
          <w:i w:val="false"/>
          <w:color w:val="000000"/>
          <w:sz w:val="28"/>
        </w:rPr>
        <w:t>
      23)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9"/>
    <w:bookmarkStart w:name="z45" w:id="40"/>
    <w:p>
      <w:pPr>
        <w:spacing w:after="0"/>
        <w:ind w:left="0"/>
        <w:jc w:val="both"/>
      </w:pPr>
      <w:r>
        <w:rPr>
          <w:rFonts w:ascii="Times New Roman"/>
          <w:b w:val="false"/>
          <w:i w:val="false"/>
          <w:color w:val="000000"/>
          <w:sz w:val="28"/>
        </w:rPr>
        <w:t>
      24)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3. Закуп услуг производится с соблюдением принципов:</w:t>
      </w:r>
    </w:p>
    <w:bookmarkEnd w:id="41"/>
    <w:bookmarkStart w:name="z47" w:id="42"/>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закупа;</w:t>
      </w:r>
    </w:p>
    <w:bookmarkEnd w:id="42"/>
    <w:bookmarkStart w:name="z48" w:id="43"/>
    <w:p>
      <w:pPr>
        <w:spacing w:after="0"/>
        <w:ind w:left="0"/>
        <w:jc w:val="both"/>
      </w:pPr>
      <w:r>
        <w:rPr>
          <w:rFonts w:ascii="Times New Roman"/>
          <w:b w:val="false"/>
          <w:i w:val="false"/>
          <w:color w:val="000000"/>
          <w:sz w:val="28"/>
        </w:rPr>
        <w:t>
      2) представления потенциальным поставщикам равных возможностей для участия в процедуре проведения закупа;</w:t>
      </w:r>
    </w:p>
    <w:bookmarkEnd w:id="43"/>
    <w:bookmarkStart w:name="z49" w:id="44"/>
    <w:p>
      <w:pPr>
        <w:spacing w:after="0"/>
        <w:ind w:left="0"/>
        <w:jc w:val="both"/>
      </w:pPr>
      <w:r>
        <w:rPr>
          <w:rFonts w:ascii="Times New Roman"/>
          <w:b w:val="false"/>
          <w:i w:val="false"/>
          <w:color w:val="000000"/>
          <w:sz w:val="28"/>
        </w:rPr>
        <w:t>
      3) добросовестной конкуренции среди потенциальных поставщиков;</w:t>
      </w:r>
    </w:p>
    <w:bookmarkEnd w:id="44"/>
    <w:bookmarkStart w:name="z50" w:id="45"/>
    <w:p>
      <w:pPr>
        <w:spacing w:after="0"/>
        <w:ind w:left="0"/>
        <w:jc w:val="both"/>
      </w:pPr>
      <w:r>
        <w:rPr>
          <w:rFonts w:ascii="Times New Roman"/>
          <w:b w:val="false"/>
          <w:i w:val="false"/>
          <w:color w:val="000000"/>
          <w:sz w:val="28"/>
        </w:rPr>
        <w:t>
      4) гласности и прозрачности процесса закупа;</w:t>
      </w:r>
    </w:p>
    <w:bookmarkEnd w:id="45"/>
    <w:bookmarkStart w:name="z51" w:id="46"/>
    <w:p>
      <w:pPr>
        <w:spacing w:after="0"/>
        <w:ind w:left="0"/>
        <w:jc w:val="both"/>
      </w:pPr>
      <w:r>
        <w:rPr>
          <w:rFonts w:ascii="Times New Roman"/>
          <w:b w:val="false"/>
          <w:i w:val="false"/>
          <w:color w:val="000000"/>
          <w:sz w:val="28"/>
        </w:rPr>
        <w:t>
      5) бесперебойного обеспечения населения Республики Казахстан безопасными, эффективными и качественными лекарственными средствами, медицинскими изделиями.</w:t>
      </w:r>
    </w:p>
    <w:bookmarkEnd w:id="46"/>
    <w:bookmarkStart w:name="z52" w:id="47"/>
    <w:p>
      <w:pPr>
        <w:spacing w:after="0"/>
        <w:ind w:left="0"/>
        <w:jc w:val="both"/>
      </w:pPr>
      <w:r>
        <w:rPr>
          <w:rFonts w:ascii="Times New Roman"/>
          <w:b w:val="false"/>
          <w:i w:val="false"/>
          <w:color w:val="000000"/>
          <w:sz w:val="28"/>
        </w:rPr>
        <w:t>
      4. Единый дистрибьютор осуществляет закуп услуг способом конкурса (повторного конкурса) или способом из одного источника.</w:t>
      </w:r>
    </w:p>
    <w:bookmarkEnd w:id="47"/>
    <w:bookmarkStart w:name="z53" w:id="48"/>
    <w:p>
      <w:pPr>
        <w:spacing w:after="0"/>
        <w:ind w:left="0"/>
        <w:jc w:val="both"/>
      </w:pPr>
      <w:r>
        <w:rPr>
          <w:rFonts w:ascii="Times New Roman"/>
          <w:b w:val="false"/>
          <w:i w:val="false"/>
          <w:color w:val="000000"/>
          <w:sz w:val="28"/>
        </w:rPr>
        <w:t>
      5. Единый дистрибьютор определяет за один лот:</w:t>
      </w:r>
    </w:p>
    <w:bookmarkEnd w:id="48"/>
    <w:bookmarkStart w:name="z796" w:id="49"/>
    <w:p>
      <w:pPr>
        <w:spacing w:after="0"/>
        <w:ind w:left="0"/>
        <w:jc w:val="both"/>
      </w:pPr>
      <w:r>
        <w:rPr>
          <w:rFonts w:ascii="Times New Roman"/>
          <w:b w:val="false"/>
          <w:i w:val="false"/>
          <w:color w:val="000000"/>
          <w:sz w:val="28"/>
        </w:rPr>
        <w:t>
      1) административно-территориальную единицу (область) при закупе услуг по хранению и транспортировке лекарственных средств (операционный склад);</w:t>
      </w:r>
    </w:p>
    <w:bookmarkEnd w:id="49"/>
    <w:bookmarkStart w:name="z797" w:id="50"/>
    <w:p>
      <w:pPr>
        <w:spacing w:after="0"/>
        <w:ind w:left="0"/>
        <w:jc w:val="both"/>
      </w:pPr>
      <w:r>
        <w:rPr>
          <w:rFonts w:ascii="Times New Roman"/>
          <w:b w:val="false"/>
          <w:i w:val="false"/>
          <w:color w:val="000000"/>
          <w:sz w:val="28"/>
        </w:rPr>
        <w:t>
      2) административно-территориальную единицу (область) при закупе услуг по хранению и транспортировке медицинских изделий (операционный склад);</w:t>
      </w:r>
    </w:p>
    <w:bookmarkEnd w:id="50"/>
    <w:bookmarkStart w:name="z798" w:id="51"/>
    <w:p>
      <w:pPr>
        <w:spacing w:after="0"/>
        <w:ind w:left="0"/>
        <w:jc w:val="both"/>
      </w:pPr>
      <w:r>
        <w:rPr>
          <w:rFonts w:ascii="Times New Roman"/>
          <w:b w:val="false"/>
          <w:i w:val="false"/>
          <w:color w:val="000000"/>
          <w:sz w:val="28"/>
        </w:rPr>
        <w:t>
      3) регион обслуживания при закупе услуг по хранению лекарственных средств (распределительный центр);</w:t>
      </w:r>
    </w:p>
    <w:bookmarkEnd w:id="51"/>
    <w:bookmarkStart w:name="z799" w:id="52"/>
    <w:p>
      <w:pPr>
        <w:spacing w:after="0"/>
        <w:ind w:left="0"/>
        <w:jc w:val="both"/>
      </w:pPr>
      <w:r>
        <w:rPr>
          <w:rFonts w:ascii="Times New Roman"/>
          <w:b w:val="false"/>
          <w:i w:val="false"/>
          <w:color w:val="000000"/>
          <w:sz w:val="28"/>
        </w:rPr>
        <w:t>
      4) регион обслуживания при закупе услуг по хранению медицинских изделий (распределительный центр);</w:t>
      </w:r>
    </w:p>
    <w:bookmarkEnd w:id="52"/>
    <w:bookmarkStart w:name="z800" w:id="53"/>
    <w:p>
      <w:pPr>
        <w:spacing w:after="0"/>
        <w:ind w:left="0"/>
        <w:jc w:val="both"/>
      </w:pPr>
      <w:r>
        <w:rPr>
          <w:rFonts w:ascii="Times New Roman"/>
          <w:b w:val="false"/>
          <w:i w:val="false"/>
          <w:color w:val="000000"/>
          <w:sz w:val="28"/>
        </w:rPr>
        <w:t>
      5) регион обслуживания при закупе услуг по транспортировке лекарственных средств (от распределительного центра до операционного склада);</w:t>
      </w:r>
    </w:p>
    <w:bookmarkEnd w:id="53"/>
    <w:bookmarkStart w:name="z801" w:id="54"/>
    <w:p>
      <w:pPr>
        <w:spacing w:after="0"/>
        <w:ind w:left="0"/>
        <w:jc w:val="both"/>
      </w:pPr>
      <w:r>
        <w:rPr>
          <w:rFonts w:ascii="Times New Roman"/>
          <w:b w:val="false"/>
          <w:i w:val="false"/>
          <w:color w:val="000000"/>
          <w:sz w:val="28"/>
        </w:rPr>
        <w:t>
      6) регион обслуживания при закупе услуг по транспортировке лекарственных средств (от распределительного центра до получателя, а также между распределительными центрами);</w:t>
      </w:r>
    </w:p>
    <w:bookmarkEnd w:id="54"/>
    <w:bookmarkStart w:name="z802" w:id="55"/>
    <w:p>
      <w:pPr>
        <w:spacing w:after="0"/>
        <w:ind w:left="0"/>
        <w:jc w:val="both"/>
      </w:pPr>
      <w:r>
        <w:rPr>
          <w:rFonts w:ascii="Times New Roman"/>
          <w:b w:val="false"/>
          <w:i w:val="false"/>
          <w:color w:val="000000"/>
          <w:sz w:val="28"/>
        </w:rPr>
        <w:t>
      7) регион обслуживания при закупе услуг по транспортировке медицинских изделий (от распределительного центра до операционного склада);</w:t>
      </w:r>
    </w:p>
    <w:bookmarkEnd w:id="55"/>
    <w:bookmarkStart w:name="z803" w:id="56"/>
    <w:p>
      <w:pPr>
        <w:spacing w:after="0"/>
        <w:ind w:left="0"/>
        <w:jc w:val="both"/>
      </w:pPr>
      <w:r>
        <w:rPr>
          <w:rFonts w:ascii="Times New Roman"/>
          <w:b w:val="false"/>
          <w:i w:val="false"/>
          <w:color w:val="000000"/>
          <w:sz w:val="28"/>
        </w:rPr>
        <w:t>
      8) регион обслуживания при закупе услуг по транспортировке медицинских изделий (от распределительного центра до получателя, а также между распределительными центрами);</w:t>
      </w:r>
    </w:p>
    <w:bookmarkEnd w:id="56"/>
    <w:bookmarkStart w:name="z804" w:id="57"/>
    <w:p>
      <w:pPr>
        <w:spacing w:after="0"/>
        <w:ind w:left="0"/>
        <w:jc w:val="both"/>
      </w:pPr>
      <w:r>
        <w:rPr>
          <w:rFonts w:ascii="Times New Roman"/>
          <w:b w:val="false"/>
          <w:i w:val="false"/>
          <w:color w:val="000000"/>
          <w:sz w:val="28"/>
        </w:rPr>
        <w:t>
      9) регион обслуживания при закупе услуги хранения и транспортировки лекарственных средств и медицинских изделий при заключении долгосрочного договора.</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58"/>
    <w:p>
      <w:pPr>
        <w:spacing w:after="0"/>
        <w:ind w:left="0"/>
        <w:jc w:val="both"/>
      </w:pPr>
      <w:r>
        <w:rPr>
          <w:rFonts w:ascii="Times New Roman"/>
          <w:b w:val="false"/>
          <w:i w:val="false"/>
          <w:color w:val="000000"/>
          <w:sz w:val="28"/>
        </w:rPr>
        <w:t>
      6. Распределительный центр оказывает услугу хранения в регионе обслуживания.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59"/>
    <w:p>
      <w:pPr>
        <w:spacing w:after="0"/>
        <w:ind w:left="0"/>
        <w:jc w:val="both"/>
      </w:pPr>
      <w:r>
        <w:rPr>
          <w:rFonts w:ascii="Times New Roman"/>
          <w:b w:val="false"/>
          <w:i w:val="false"/>
          <w:color w:val="000000"/>
          <w:sz w:val="28"/>
        </w:rPr>
        <w:t>
      7. При признании конкурса или отдельного лота на закуп услуг через операционный склад несостоявшимся:</w:t>
      </w:r>
    </w:p>
    <w:bookmarkEnd w:id="59"/>
    <w:bookmarkStart w:name="z806" w:id="60"/>
    <w:p>
      <w:pPr>
        <w:spacing w:after="0"/>
        <w:ind w:left="0"/>
        <w:jc w:val="both"/>
      </w:pPr>
      <w:r>
        <w:rPr>
          <w:rFonts w:ascii="Times New Roman"/>
          <w:b w:val="false"/>
          <w:i w:val="false"/>
          <w:color w:val="000000"/>
          <w:sz w:val="28"/>
        </w:rPr>
        <w:t>
      1) распределительный центр оказывает услугу хранения;</w:t>
      </w:r>
    </w:p>
    <w:bookmarkEnd w:id="60"/>
    <w:bookmarkStart w:name="z807" w:id="61"/>
    <w:p>
      <w:pPr>
        <w:spacing w:after="0"/>
        <w:ind w:left="0"/>
        <w:jc w:val="both"/>
      </w:pPr>
      <w:r>
        <w:rPr>
          <w:rFonts w:ascii="Times New Roman"/>
          <w:b w:val="false"/>
          <w:i w:val="false"/>
          <w:color w:val="000000"/>
          <w:sz w:val="28"/>
        </w:rPr>
        <w:t>
      2) поставщик, оказывающий услугу транспортировки от распределительного центра до получателя, а также между распределительными центрами оказывает услугу транспортировки.</w:t>
      </w:r>
    </w:p>
    <w:bookmarkEnd w:id="61"/>
    <w:bookmarkStart w:name="z808" w:id="62"/>
    <w:p>
      <w:pPr>
        <w:spacing w:after="0"/>
        <w:ind w:left="0"/>
        <w:jc w:val="both"/>
      </w:pPr>
      <w:r>
        <w:rPr>
          <w:rFonts w:ascii="Times New Roman"/>
          <w:b w:val="false"/>
          <w:i w:val="false"/>
          <w:color w:val="000000"/>
          <w:sz w:val="28"/>
        </w:rPr>
        <w:t>
      При признании закупа услуги по транспортировке медицинских изделий, услуги по транспортировке лекарственных средств (от распределительного центра до операционного склада) несостоявшимся, такую услугу оказывает поставщик, оказывающий услугу транспортировки от распределительного центра до получателя, а также между распределительными центрами.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9" w:id="63"/>
    <w:p>
      <w:pPr>
        <w:spacing w:after="0"/>
        <w:ind w:left="0"/>
        <w:jc w:val="both"/>
      </w:pPr>
      <w:r>
        <w:rPr>
          <w:rFonts w:ascii="Times New Roman"/>
          <w:b w:val="false"/>
          <w:i w:val="false"/>
          <w:color w:val="000000"/>
          <w:sz w:val="28"/>
        </w:rPr>
        <w:t>
      7-1. Поставщик услуг транспортировки лекарственных средств, услуг транспортировки медицинских изделий оказывающий услугу транспортировки по месту нахождения распределительного центра осуществляет транспортировку товаров между распределительными центрами.</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7-1 в соответствии с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64"/>
    <w:p>
      <w:pPr>
        <w:spacing w:after="0"/>
        <w:ind w:left="0"/>
        <w:jc w:val="both"/>
      </w:pPr>
      <w:r>
        <w:rPr>
          <w:rFonts w:ascii="Times New Roman"/>
          <w:b w:val="false"/>
          <w:i w:val="false"/>
          <w:color w:val="000000"/>
          <w:sz w:val="28"/>
        </w:rPr>
        <w:t xml:space="preserve">
      8. Закуп услуг по учету и реализации лекарственных средств и медицинских изделий осуществляется в рамках закупа фармацевтических услуг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7 июня 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(зарегистрирован в Реестре государственной регистрации нормативных правовых актов под № 32733);</w:t>
      </w:r>
    </w:p>
    <w:bookmarkEnd w:id="64"/>
    <w:bookmarkStart w:name="z59" w:id="65"/>
    <w:p>
      <w:pPr>
        <w:spacing w:after="0"/>
        <w:ind w:left="0"/>
        <w:jc w:val="both"/>
      </w:pPr>
      <w:r>
        <w:rPr>
          <w:rFonts w:ascii="Times New Roman"/>
          <w:b w:val="false"/>
          <w:i w:val="false"/>
          <w:color w:val="000000"/>
          <w:sz w:val="28"/>
        </w:rPr>
        <w:t>
      9. Работники и аффилированные лица единого дистрибьютора не участвуют в качестве потенциальных поставщиков при осуществлении закупа услуг, регулируемого настоящими Правилами.</w:t>
      </w:r>
    </w:p>
    <w:bookmarkEnd w:id="65"/>
    <w:bookmarkStart w:name="z60" w:id="66"/>
    <w:p>
      <w:pPr>
        <w:spacing w:after="0"/>
        <w:ind w:left="0"/>
        <w:jc w:val="both"/>
      </w:pPr>
      <w:r>
        <w:rPr>
          <w:rFonts w:ascii="Times New Roman"/>
          <w:b w:val="false"/>
          <w:i w:val="false"/>
          <w:color w:val="000000"/>
          <w:sz w:val="28"/>
        </w:rPr>
        <w:t>
      10. Потенциальный поставщик и его аффилированные лица не выступают в качестве участника конкурса по одному его лоту.</w:t>
      </w:r>
    </w:p>
    <w:bookmarkEnd w:id="66"/>
    <w:bookmarkStart w:name="z61" w:id="67"/>
    <w:p>
      <w:pPr>
        <w:spacing w:after="0"/>
        <w:ind w:left="0"/>
        <w:jc w:val="both"/>
      </w:pPr>
      <w:r>
        <w:rPr>
          <w:rFonts w:ascii="Times New Roman"/>
          <w:b w:val="false"/>
          <w:i w:val="false"/>
          <w:color w:val="000000"/>
          <w:sz w:val="28"/>
        </w:rPr>
        <w:t>
      11. Потенциальный поставщик не участвует в закупе, если:</w:t>
      </w:r>
    </w:p>
    <w:bookmarkEnd w:id="67"/>
    <w:bookmarkStart w:name="z62" w:id="68"/>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потенциального поставщика и (или) уполномоченного представителя потенциального поставщика обладают правом принимать решение о выборе поставщика либо являются работником единого дистрибьютора в проводимом закупе;</w:t>
      </w:r>
    </w:p>
    <w:bookmarkEnd w:id="68"/>
    <w:bookmarkStart w:name="z63" w:id="69"/>
    <w:p>
      <w:pPr>
        <w:spacing w:after="0"/>
        <w:ind w:left="0"/>
        <w:jc w:val="both"/>
      </w:pPr>
      <w:r>
        <w:rPr>
          <w:rFonts w:ascii="Times New Roman"/>
          <w:b w:val="false"/>
          <w:i w:val="false"/>
          <w:color w:val="000000"/>
          <w:sz w:val="28"/>
        </w:rPr>
        <w:t>
      2) деятельность потенциального поставщика приостановлена в соответствии с законодательством Республики Казахстан либо законодательством государства потенциального поставщика-нерезидента Республики Казахстан.</w:t>
      </w:r>
    </w:p>
    <w:bookmarkEnd w:id="69"/>
    <w:bookmarkStart w:name="z64" w:id="70"/>
    <w:p>
      <w:pPr>
        <w:spacing w:after="0"/>
        <w:ind w:left="0"/>
        <w:jc w:val="left"/>
      </w:pPr>
      <w:r>
        <w:rPr>
          <w:rFonts w:ascii="Times New Roman"/>
          <w:b/>
          <w:i w:val="false"/>
          <w:color w:val="000000"/>
        </w:rPr>
        <w:t xml:space="preserve"> Глава 2. Порядок проведения конкурса</w:t>
      </w:r>
    </w:p>
    <w:bookmarkEnd w:id="70"/>
    <w:bookmarkStart w:name="z65" w:id="71"/>
    <w:p>
      <w:pPr>
        <w:spacing w:after="0"/>
        <w:ind w:left="0"/>
        <w:jc w:val="both"/>
      </w:pPr>
      <w:r>
        <w:rPr>
          <w:rFonts w:ascii="Times New Roman"/>
          <w:b w:val="false"/>
          <w:i w:val="false"/>
          <w:color w:val="000000"/>
          <w:sz w:val="28"/>
        </w:rPr>
        <w:t>
      12. Объявление о проведении конкурса публикуется на казахском и русском языках на веб-портале в течение 3 (трех) рабочих дней со дня принятия решения единым дистрибьютором не менее, чем за 10 (десять) рабочих дней до дня вскрытия конкурсных заявок, а при проведении повторного конкурса – не менее, чем за 5 (пять) рабочих дней.</w:t>
      </w:r>
    </w:p>
    <w:bookmarkEnd w:id="71"/>
    <w:bookmarkStart w:name="z66" w:id="72"/>
    <w:p>
      <w:pPr>
        <w:spacing w:after="0"/>
        <w:ind w:left="0"/>
        <w:jc w:val="both"/>
      </w:pPr>
      <w:r>
        <w:rPr>
          <w:rFonts w:ascii="Times New Roman"/>
          <w:b w:val="false"/>
          <w:i w:val="false"/>
          <w:color w:val="000000"/>
          <w:sz w:val="28"/>
        </w:rPr>
        <w:t>
      13. Конкурс на веб-портале представляет собой совокупность следующих последовательных этапов:</w:t>
      </w:r>
    </w:p>
    <w:bookmarkEnd w:id="72"/>
    <w:bookmarkStart w:name="z811" w:id="73"/>
    <w:p>
      <w:pPr>
        <w:spacing w:after="0"/>
        <w:ind w:left="0"/>
        <w:jc w:val="both"/>
      </w:pPr>
      <w:r>
        <w:rPr>
          <w:rFonts w:ascii="Times New Roman"/>
          <w:b w:val="false"/>
          <w:i w:val="false"/>
          <w:color w:val="000000"/>
          <w:sz w:val="28"/>
        </w:rPr>
        <w:t>
      1) размещение секретарем конкурсной комиссии объявления о закупе услуги способом конкурса;</w:t>
      </w:r>
    </w:p>
    <w:bookmarkEnd w:id="73"/>
    <w:bookmarkStart w:name="z812" w:id="74"/>
    <w:p>
      <w:pPr>
        <w:spacing w:after="0"/>
        <w:ind w:left="0"/>
        <w:jc w:val="both"/>
      </w:pPr>
      <w:r>
        <w:rPr>
          <w:rFonts w:ascii="Times New Roman"/>
          <w:b w:val="false"/>
          <w:i w:val="false"/>
          <w:color w:val="000000"/>
          <w:sz w:val="28"/>
        </w:rPr>
        <w:t>
      2) представление потенциальными поставщиками заявок в соответствии с настоящими Правилами посредством веб-портала и гарантийного обеспечения конкурсной заявки;</w:t>
      </w:r>
    </w:p>
    <w:bookmarkEnd w:id="74"/>
    <w:bookmarkStart w:name="z813" w:id="75"/>
    <w:p>
      <w:pPr>
        <w:spacing w:after="0"/>
        <w:ind w:left="0"/>
        <w:jc w:val="both"/>
      </w:pPr>
      <w:r>
        <w:rPr>
          <w:rFonts w:ascii="Times New Roman"/>
          <w:b w:val="false"/>
          <w:i w:val="false"/>
          <w:color w:val="000000"/>
          <w:sz w:val="28"/>
        </w:rPr>
        <w:t>
      3) автоматическое вскрытие веб-порталом конкурсных заявок, публикация протокола вскрытия;</w:t>
      </w:r>
    </w:p>
    <w:bookmarkEnd w:id="75"/>
    <w:bookmarkStart w:name="z814" w:id="76"/>
    <w:p>
      <w:pPr>
        <w:spacing w:after="0"/>
        <w:ind w:left="0"/>
        <w:jc w:val="both"/>
      </w:pPr>
      <w:r>
        <w:rPr>
          <w:rFonts w:ascii="Times New Roman"/>
          <w:b w:val="false"/>
          <w:i w:val="false"/>
          <w:color w:val="000000"/>
          <w:sz w:val="28"/>
        </w:rPr>
        <w:t>
      4) рассмотрение конкурсной комиссией конкурсных заявок и голосование на предмет их соответствия условиям объявления и положениям настоящих Правил;</w:t>
      </w:r>
    </w:p>
    <w:bookmarkEnd w:id="76"/>
    <w:bookmarkStart w:name="z815" w:id="77"/>
    <w:p>
      <w:pPr>
        <w:spacing w:after="0"/>
        <w:ind w:left="0"/>
        <w:jc w:val="both"/>
      </w:pPr>
      <w:r>
        <w:rPr>
          <w:rFonts w:ascii="Times New Roman"/>
          <w:b w:val="false"/>
          <w:i w:val="false"/>
          <w:color w:val="000000"/>
          <w:sz w:val="28"/>
        </w:rPr>
        <w:t>
      5) публикация секретарем конкурсной комиссии протокола предварительного допуска;</w:t>
      </w:r>
    </w:p>
    <w:bookmarkEnd w:id="77"/>
    <w:bookmarkStart w:name="z816" w:id="78"/>
    <w:p>
      <w:pPr>
        <w:spacing w:after="0"/>
        <w:ind w:left="0"/>
        <w:jc w:val="both"/>
      </w:pPr>
      <w:r>
        <w:rPr>
          <w:rFonts w:ascii="Times New Roman"/>
          <w:b w:val="false"/>
          <w:i w:val="false"/>
          <w:color w:val="000000"/>
          <w:sz w:val="28"/>
        </w:rPr>
        <w:t>
      6) представление потенциальными поставщиками дополнений к конкурсным заявкам;</w:t>
      </w:r>
    </w:p>
    <w:bookmarkEnd w:id="78"/>
    <w:bookmarkStart w:name="z817" w:id="79"/>
    <w:p>
      <w:pPr>
        <w:spacing w:after="0"/>
        <w:ind w:left="0"/>
        <w:jc w:val="both"/>
      </w:pPr>
      <w:r>
        <w:rPr>
          <w:rFonts w:ascii="Times New Roman"/>
          <w:b w:val="false"/>
          <w:i w:val="false"/>
          <w:color w:val="000000"/>
          <w:sz w:val="28"/>
        </w:rPr>
        <w:t>
      7) рассмотрение конкурсной комиссией дополнений к конкурсным заявкам и голосование на предмет их соответствия условиям объявления и положениям настоящих Правил;</w:t>
      </w:r>
    </w:p>
    <w:bookmarkEnd w:id="79"/>
    <w:bookmarkStart w:name="z818" w:id="80"/>
    <w:p>
      <w:pPr>
        <w:spacing w:after="0"/>
        <w:ind w:left="0"/>
        <w:jc w:val="both"/>
      </w:pPr>
      <w:r>
        <w:rPr>
          <w:rFonts w:ascii="Times New Roman"/>
          <w:b w:val="false"/>
          <w:i w:val="false"/>
          <w:color w:val="000000"/>
          <w:sz w:val="28"/>
        </w:rPr>
        <w:t>
      8) публикация секретарем конкурсной комиссии протокола допуска;</w:t>
      </w:r>
    </w:p>
    <w:bookmarkEnd w:id="80"/>
    <w:bookmarkStart w:name="z819" w:id="81"/>
    <w:p>
      <w:pPr>
        <w:spacing w:after="0"/>
        <w:ind w:left="0"/>
        <w:jc w:val="both"/>
      </w:pPr>
      <w:r>
        <w:rPr>
          <w:rFonts w:ascii="Times New Roman"/>
          <w:b w:val="false"/>
          <w:i w:val="false"/>
          <w:color w:val="000000"/>
          <w:sz w:val="28"/>
        </w:rPr>
        <w:t>
      9) аукцион по конкурентным лотам;</w:t>
      </w:r>
    </w:p>
    <w:bookmarkEnd w:id="81"/>
    <w:bookmarkStart w:name="z820" w:id="82"/>
    <w:p>
      <w:pPr>
        <w:spacing w:after="0"/>
        <w:ind w:left="0"/>
        <w:jc w:val="both"/>
      </w:pPr>
      <w:r>
        <w:rPr>
          <w:rFonts w:ascii="Times New Roman"/>
          <w:b w:val="false"/>
          <w:i w:val="false"/>
          <w:color w:val="000000"/>
          <w:sz w:val="28"/>
        </w:rPr>
        <w:t>
      10) автоматическая публикация веб-порталом протокола итогов;</w:t>
      </w:r>
    </w:p>
    <w:bookmarkEnd w:id="82"/>
    <w:bookmarkStart w:name="z821" w:id="83"/>
    <w:p>
      <w:pPr>
        <w:spacing w:after="0"/>
        <w:ind w:left="0"/>
        <w:jc w:val="both"/>
      </w:pPr>
      <w:r>
        <w:rPr>
          <w:rFonts w:ascii="Times New Roman"/>
          <w:b w:val="false"/>
          <w:i w:val="false"/>
          <w:color w:val="000000"/>
          <w:sz w:val="28"/>
        </w:rPr>
        <w:t>
      11) заключение единым дистрибьютором и победителями конкурса долгосрочного договора или договора на веб-портале с помощью электронных цифровых подписей.</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84"/>
    <w:p>
      <w:pPr>
        <w:spacing w:after="0"/>
        <w:ind w:left="0"/>
        <w:jc w:val="both"/>
      </w:pPr>
      <w:r>
        <w:rPr>
          <w:rFonts w:ascii="Times New Roman"/>
          <w:b w:val="false"/>
          <w:i w:val="false"/>
          <w:color w:val="000000"/>
          <w:sz w:val="28"/>
        </w:rPr>
        <w:t>
      14. Объявление о проведении конкурса содержит:</w:t>
      </w:r>
    </w:p>
    <w:bookmarkEnd w:id="84"/>
    <w:bookmarkStart w:name="z823" w:id="85"/>
    <w:p>
      <w:pPr>
        <w:spacing w:after="0"/>
        <w:ind w:left="0"/>
        <w:jc w:val="both"/>
      </w:pPr>
      <w:r>
        <w:rPr>
          <w:rFonts w:ascii="Times New Roman"/>
          <w:b w:val="false"/>
          <w:i w:val="false"/>
          <w:color w:val="000000"/>
          <w:sz w:val="28"/>
        </w:rPr>
        <w:t>
      1) наименование и адрес единого дистрибьютора;</w:t>
      </w:r>
    </w:p>
    <w:bookmarkEnd w:id="85"/>
    <w:bookmarkStart w:name="z824" w:id="86"/>
    <w:p>
      <w:pPr>
        <w:spacing w:after="0"/>
        <w:ind w:left="0"/>
        <w:jc w:val="both"/>
      </w:pPr>
      <w:r>
        <w:rPr>
          <w:rFonts w:ascii="Times New Roman"/>
          <w:b w:val="false"/>
          <w:i w:val="false"/>
          <w:color w:val="000000"/>
          <w:sz w:val="28"/>
        </w:rPr>
        <w:t>
      2) банковские реквизиты единого дистрибьютора;</w:t>
      </w:r>
    </w:p>
    <w:bookmarkEnd w:id="86"/>
    <w:bookmarkStart w:name="z825" w:id="87"/>
    <w:p>
      <w:pPr>
        <w:spacing w:after="0"/>
        <w:ind w:left="0"/>
        <w:jc w:val="both"/>
      </w:pPr>
      <w:r>
        <w:rPr>
          <w:rFonts w:ascii="Times New Roman"/>
          <w:b w:val="false"/>
          <w:i w:val="false"/>
          <w:color w:val="000000"/>
          <w:sz w:val="28"/>
        </w:rPr>
        <w:t>
      3) наименование конкурса;</w:t>
      </w:r>
    </w:p>
    <w:bookmarkEnd w:id="87"/>
    <w:bookmarkStart w:name="z826" w:id="88"/>
    <w:p>
      <w:pPr>
        <w:spacing w:after="0"/>
        <w:ind w:left="0"/>
        <w:jc w:val="both"/>
      </w:pPr>
      <w:r>
        <w:rPr>
          <w:rFonts w:ascii="Times New Roman"/>
          <w:b w:val="false"/>
          <w:i w:val="false"/>
          <w:color w:val="000000"/>
          <w:sz w:val="28"/>
        </w:rPr>
        <w:t>
      4) наименование услуги по лоту с указанием условий: места и срока оказания услуг, наименования и объемов лекарственных средств, медицинских изделий, связанных с оказанием услуг по каждому лоту;</w:t>
      </w:r>
    </w:p>
    <w:bookmarkEnd w:id="88"/>
    <w:bookmarkStart w:name="z827" w:id="89"/>
    <w:p>
      <w:pPr>
        <w:spacing w:after="0"/>
        <w:ind w:left="0"/>
        <w:jc w:val="both"/>
      </w:pPr>
      <w:r>
        <w:rPr>
          <w:rFonts w:ascii="Times New Roman"/>
          <w:b w:val="false"/>
          <w:i w:val="false"/>
          <w:color w:val="000000"/>
          <w:sz w:val="28"/>
        </w:rPr>
        <w:t>
      5) плановое количество паллетомест со специальным температурным режимом и без специального температурного режима, прогнозное расстояние в километрах для транспортировки, прогнозное количество нормо-часов для погрузочно-разгрузочных работ по лоту, перечень и адреса субъектов здравоохранения при закупе услуг хранения и транспортировки через операционный склад;</w:t>
      </w:r>
    </w:p>
    <w:bookmarkEnd w:id="89"/>
    <w:bookmarkStart w:name="z828" w:id="90"/>
    <w:p>
      <w:pPr>
        <w:spacing w:after="0"/>
        <w:ind w:left="0"/>
        <w:jc w:val="both"/>
      </w:pPr>
      <w:r>
        <w:rPr>
          <w:rFonts w:ascii="Times New Roman"/>
          <w:b w:val="false"/>
          <w:i w:val="false"/>
          <w:color w:val="000000"/>
          <w:sz w:val="28"/>
        </w:rPr>
        <w:t>
      6) плановое количество паллетомест со специальным температурным режимом и без специального температурного режима при закупе услуг хранения через распределительный центр;</w:t>
      </w:r>
    </w:p>
    <w:bookmarkEnd w:id="90"/>
    <w:bookmarkStart w:name="z829" w:id="91"/>
    <w:p>
      <w:pPr>
        <w:spacing w:after="0"/>
        <w:ind w:left="0"/>
        <w:jc w:val="both"/>
      </w:pPr>
      <w:r>
        <w:rPr>
          <w:rFonts w:ascii="Times New Roman"/>
          <w:b w:val="false"/>
          <w:i w:val="false"/>
          <w:color w:val="000000"/>
          <w:sz w:val="28"/>
        </w:rPr>
        <w:t>
      7) прогнозное расстояние в километрах при закупе услуг транспортировки, перечень и адреса субъектов здравоохранения;</w:t>
      </w:r>
    </w:p>
    <w:bookmarkEnd w:id="91"/>
    <w:bookmarkStart w:name="z830" w:id="92"/>
    <w:p>
      <w:pPr>
        <w:spacing w:after="0"/>
        <w:ind w:left="0"/>
        <w:jc w:val="both"/>
      </w:pPr>
      <w:r>
        <w:rPr>
          <w:rFonts w:ascii="Times New Roman"/>
          <w:b w:val="false"/>
          <w:i w:val="false"/>
          <w:color w:val="000000"/>
          <w:sz w:val="28"/>
        </w:rPr>
        <w:t>
      8) дату и время окончания приема заявок;</w:t>
      </w:r>
    </w:p>
    <w:bookmarkEnd w:id="92"/>
    <w:bookmarkStart w:name="z831" w:id="93"/>
    <w:p>
      <w:pPr>
        <w:spacing w:after="0"/>
        <w:ind w:left="0"/>
        <w:jc w:val="both"/>
      </w:pPr>
      <w:r>
        <w:rPr>
          <w:rFonts w:ascii="Times New Roman"/>
          <w:b w:val="false"/>
          <w:i w:val="false"/>
          <w:color w:val="000000"/>
          <w:sz w:val="28"/>
        </w:rPr>
        <w:t>
      9) проект долгосрочного договора, проект договора;</w:t>
      </w:r>
    </w:p>
    <w:bookmarkEnd w:id="93"/>
    <w:bookmarkStart w:name="z832" w:id="94"/>
    <w:p>
      <w:pPr>
        <w:spacing w:after="0"/>
        <w:ind w:left="0"/>
        <w:jc w:val="both"/>
      </w:pPr>
      <w:r>
        <w:rPr>
          <w:rFonts w:ascii="Times New Roman"/>
          <w:b w:val="false"/>
          <w:i w:val="false"/>
          <w:color w:val="000000"/>
          <w:sz w:val="28"/>
        </w:rPr>
        <w:t>
      10) предварительную стоимость услуг, выделенную для закупа по каждому лоту.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95"/>
    <w:p>
      <w:pPr>
        <w:spacing w:after="0"/>
        <w:ind w:left="0"/>
        <w:jc w:val="both"/>
      </w:pPr>
      <w:r>
        <w:rPr>
          <w:rFonts w:ascii="Times New Roman"/>
          <w:b w:val="false"/>
          <w:i w:val="false"/>
          <w:color w:val="000000"/>
          <w:sz w:val="28"/>
        </w:rPr>
        <w:t>
      15. Для конкурса единый дистрибьютор утверждает состав комиссии и определяет секретаря комиссии, который не является членом комиссии. Общее количество членов конкурсной комиссии составляет нечетное число, но не менее пяти человек.</w:t>
      </w:r>
    </w:p>
    <w:bookmarkEnd w:id="95"/>
    <w:bookmarkStart w:name="z88" w:id="96"/>
    <w:p>
      <w:pPr>
        <w:spacing w:after="0"/>
        <w:ind w:left="0"/>
        <w:jc w:val="both"/>
      </w:pPr>
      <w:r>
        <w:rPr>
          <w:rFonts w:ascii="Times New Roman"/>
          <w:b w:val="false"/>
          <w:i w:val="false"/>
          <w:color w:val="000000"/>
          <w:sz w:val="28"/>
        </w:rPr>
        <w:t>
      16. В состав комиссии включаются работники единого дистрибьютора, работник или работники уполномоченного органа в области здравоохранения (по согласованию) и представители Национальной палаты предпринимателей Республики Казахстан "Атамекен" (по согласованию).</w:t>
      </w:r>
    </w:p>
    <w:bookmarkEnd w:id="96"/>
    <w:bookmarkStart w:name="z89" w:id="97"/>
    <w:p>
      <w:pPr>
        <w:spacing w:after="0"/>
        <w:ind w:left="0"/>
        <w:jc w:val="both"/>
      </w:pPr>
      <w:r>
        <w:rPr>
          <w:rFonts w:ascii="Times New Roman"/>
          <w:b w:val="false"/>
          <w:i w:val="false"/>
          <w:color w:val="000000"/>
          <w:sz w:val="28"/>
        </w:rPr>
        <w:t>
      17. Комиссия действует со дня вступления в силу решения об утверждении ее состава до публикации протокола допуска.</w:t>
      </w:r>
    </w:p>
    <w:bookmarkEnd w:id="97"/>
    <w:bookmarkStart w:name="z90" w:id="98"/>
    <w:p>
      <w:pPr>
        <w:spacing w:after="0"/>
        <w:ind w:left="0"/>
        <w:jc w:val="both"/>
      </w:pPr>
      <w:r>
        <w:rPr>
          <w:rFonts w:ascii="Times New Roman"/>
          <w:b w:val="false"/>
          <w:i w:val="false"/>
          <w:color w:val="000000"/>
          <w:sz w:val="28"/>
        </w:rPr>
        <w:t>
      18. Секретарем комиссии определяется работник единого дистрибьютора, который своевременно обеспечивает:</w:t>
      </w:r>
    </w:p>
    <w:bookmarkEnd w:id="98"/>
    <w:bookmarkStart w:name="z834" w:id="99"/>
    <w:p>
      <w:pPr>
        <w:spacing w:after="0"/>
        <w:ind w:left="0"/>
        <w:jc w:val="both"/>
      </w:pPr>
      <w:r>
        <w:rPr>
          <w:rFonts w:ascii="Times New Roman"/>
          <w:b w:val="false"/>
          <w:i w:val="false"/>
          <w:color w:val="000000"/>
          <w:sz w:val="28"/>
        </w:rPr>
        <w:t>
      1) публикацию на веб-портале объявления о проведении конкурса;</w:t>
      </w:r>
    </w:p>
    <w:bookmarkEnd w:id="99"/>
    <w:bookmarkStart w:name="z835" w:id="100"/>
    <w:p>
      <w:pPr>
        <w:spacing w:after="0"/>
        <w:ind w:left="0"/>
        <w:jc w:val="both"/>
      </w:pPr>
      <w:r>
        <w:rPr>
          <w:rFonts w:ascii="Times New Roman"/>
          <w:b w:val="false"/>
          <w:i w:val="false"/>
          <w:color w:val="000000"/>
          <w:sz w:val="28"/>
        </w:rPr>
        <w:t>
      2) формирование по итогам голосования комиссии проекта протокола предварительного допуска, протокола допуска для ознакомления, а по уведомлению одного из членов комиссии – возобновление голосования на веб-портале;</w:t>
      </w:r>
    </w:p>
    <w:bookmarkEnd w:id="100"/>
    <w:bookmarkStart w:name="z836" w:id="101"/>
    <w:p>
      <w:pPr>
        <w:spacing w:after="0"/>
        <w:ind w:left="0"/>
        <w:jc w:val="both"/>
      </w:pPr>
      <w:r>
        <w:rPr>
          <w:rFonts w:ascii="Times New Roman"/>
          <w:b w:val="false"/>
          <w:i w:val="false"/>
          <w:color w:val="000000"/>
          <w:sz w:val="28"/>
        </w:rPr>
        <w:t>
      3) публикацию на веб-портале протокола предварительного допуска, протокола допуска;</w:t>
      </w:r>
    </w:p>
    <w:bookmarkEnd w:id="101"/>
    <w:bookmarkStart w:name="z837" w:id="102"/>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102"/>
    <w:bookmarkStart w:name="z838" w:id="103"/>
    <w:p>
      <w:pPr>
        <w:spacing w:after="0"/>
        <w:ind w:left="0"/>
        <w:jc w:val="both"/>
      </w:pPr>
      <w:r>
        <w:rPr>
          <w:rFonts w:ascii="Times New Roman"/>
          <w:b w:val="false"/>
          <w:i w:val="false"/>
          <w:color w:val="000000"/>
          <w:sz w:val="28"/>
        </w:rPr>
        <w:t>
      5) отмену на веб-портале конкурса в целом или по одному из лотов при принятии решения о его отмене или признании недействительным с размещением его копии;</w:t>
      </w:r>
    </w:p>
    <w:bookmarkEnd w:id="103"/>
    <w:bookmarkStart w:name="z839" w:id="104"/>
    <w:p>
      <w:pPr>
        <w:spacing w:after="0"/>
        <w:ind w:left="0"/>
        <w:jc w:val="both"/>
      </w:pPr>
      <w:r>
        <w:rPr>
          <w:rFonts w:ascii="Times New Roman"/>
          <w:b w:val="false"/>
          <w:i w:val="false"/>
          <w:color w:val="000000"/>
          <w:sz w:val="28"/>
        </w:rPr>
        <w:t>
      6) информирование об итогах конкурса.</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05"/>
    <w:p>
      <w:pPr>
        <w:spacing w:after="0"/>
        <w:ind w:left="0"/>
        <w:jc w:val="left"/>
      </w:pPr>
      <w:r>
        <w:rPr>
          <w:rFonts w:ascii="Times New Roman"/>
          <w:b/>
          <w:i w:val="false"/>
          <w:color w:val="000000"/>
        </w:rPr>
        <w:t xml:space="preserve"> Глава 3. Содержание, представление и отзыв заявки</w:t>
      </w:r>
    </w:p>
    <w:bookmarkEnd w:id="105"/>
    <w:bookmarkStart w:name="z98" w:id="106"/>
    <w:p>
      <w:pPr>
        <w:spacing w:after="0"/>
        <w:ind w:left="0"/>
        <w:jc w:val="both"/>
      </w:pPr>
      <w:r>
        <w:rPr>
          <w:rFonts w:ascii="Times New Roman"/>
          <w:b w:val="false"/>
          <w:i w:val="false"/>
          <w:color w:val="000000"/>
          <w:sz w:val="28"/>
        </w:rPr>
        <w:t>
      19. Потенциальный поставщик регистрируется на веб-портале и подает заявку по форме согласно приложению 3 к настоящим Правилам путем прикрепления к заявке необходимых документов или их заполнения по предусмотренным на веб-портале формам.</w:t>
      </w:r>
    </w:p>
    <w:bookmarkEnd w:id="106"/>
    <w:bookmarkStart w:name="z99" w:id="107"/>
    <w:p>
      <w:pPr>
        <w:spacing w:after="0"/>
        <w:ind w:left="0"/>
        <w:jc w:val="both"/>
      </w:pPr>
      <w:r>
        <w:rPr>
          <w:rFonts w:ascii="Times New Roman"/>
          <w:b w:val="false"/>
          <w:i w:val="false"/>
          <w:color w:val="000000"/>
          <w:sz w:val="28"/>
        </w:rPr>
        <w:t>
      20. Конкурсная заявка потенциального поставщика на участие в конкурсе содержит (в электронных копиях):</w:t>
      </w:r>
    </w:p>
    <w:bookmarkEnd w:id="107"/>
    <w:bookmarkStart w:name="z841" w:id="108"/>
    <w:p>
      <w:pPr>
        <w:spacing w:after="0"/>
        <w:ind w:left="0"/>
        <w:jc w:val="both"/>
      </w:pPr>
      <w:r>
        <w:rPr>
          <w:rFonts w:ascii="Times New Roman"/>
          <w:b w:val="false"/>
          <w:i w:val="false"/>
          <w:color w:val="000000"/>
          <w:sz w:val="28"/>
        </w:rPr>
        <w:t>
      1) выписку об участниках или акционерах, имеющих влияние на принятие исполнительным органом, советом директоров, наблюдательным советом потенциального поставщика решений, их индивидуальный идентификационный номер (далее – ИИН) или бизнес-идентификационный номер (далее – БИН) по форме, предусмотренной на веб-портале;</w:t>
      </w:r>
    </w:p>
    <w:bookmarkEnd w:id="108"/>
    <w:bookmarkStart w:name="z842" w:id="109"/>
    <w:p>
      <w:pPr>
        <w:spacing w:after="0"/>
        <w:ind w:left="0"/>
        <w:jc w:val="both"/>
      </w:pPr>
      <w:r>
        <w:rPr>
          <w:rFonts w:ascii="Times New Roman"/>
          <w:b w:val="false"/>
          <w:i w:val="false"/>
          <w:color w:val="000000"/>
          <w:sz w:val="28"/>
        </w:rPr>
        <w:t>
      2)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из информационных систем государственных органов в соответствии с законодательством Республики Казахстан об информатизации;</w:t>
      </w:r>
    </w:p>
    <w:bookmarkEnd w:id="109"/>
    <w:bookmarkStart w:name="z843" w:id="110"/>
    <w:p>
      <w:pPr>
        <w:spacing w:after="0"/>
        <w:ind w:left="0"/>
        <w:jc w:val="both"/>
      </w:pPr>
      <w:r>
        <w:rPr>
          <w:rFonts w:ascii="Times New Roman"/>
          <w:b w:val="false"/>
          <w:i w:val="false"/>
          <w:color w:val="000000"/>
          <w:sz w:val="28"/>
        </w:rPr>
        <w:t>
      3) разрешение на фармацевтическую деятельность: на оптовую реализацию лекарственных средств и (или) уведомление о начале или прекращении деятельности по оптовой реализации медицинских изделий, а при оказании услуги, связанной с хранением и (или) транспортировкой и (или) реализацией наркотических средств и прекурсоров в области здравоохранения, разрешение на деятельность, связанную с оборотом наркотических средств, психотропных веществ и прекурсоров в области здравоохранения.</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111"/>
    <w:p>
      <w:pPr>
        <w:spacing w:after="0"/>
        <w:ind w:left="0"/>
        <w:jc w:val="both"/>
      </w:pPr>
      <w:r>
        <w:rPr>
          <w:rFonts w:ascii="Times New Roman"/>
          <w:b w:val="false"/>
          <w:i w:val="false"/>
          <w:color w:val="000000"/>
          <w:sz w:val="28"/>
        </w:rPr>
        <w:t>
      21. Конкурсная заявка на оказание услуг дополнительно содержит по лоту (в электронных копиях):</w:t>
      </w:r>
    </w:p>
    <w:bookmarkEnd w:id="111"/>
    <w:bookmarkStart w:name="z845" w:id="112"/>
    <w:p>
      <w:pPr>
        <w:spacing w:after="0"/>
        <w:ind w:left="0"/>
        <w:jc w:val="both"/>
      </w:pPr>
      <w:r>
        <w:rPr>
          <w:rFonts w:ascii="Times New Roman"/>
          <w:b w:val="false"/>
          <w:i w:val="false"/>
          <w:color w:val="000000"/>
          <w:sz w:val="28"/>
        </w:rPr>
        <w:t>
      1) справку о зарегистрированных правах на аптечный склад с веб-портала "электронное правительство", выданную менее чем за один календарный месяц до даты вскрытия заявки – при закупе услуг по хранению;</w:t>
      </w:r>
    </w:p>
    <w:bookmarkEnd w:id="112"/>
    <w:bookmarkStart w:name="z846" w:id="113"/>
    <w:p>
      <w:pPr>
        <w:spacing w:after="0"/>
        <w:ind w:left="0"/>
        <w:jc w:val="both"/>
      </w:pPr>
      <w:r>
        <w:rPr>
          <w:rFonts w:ascii="Times New Roman"/>
          <w:b w:val="false"/>
          <w:i w:val="false"/>
          <w:color w:val="000000"/>
          <w:sz w:val="28"/>
        </w:rPr>
        <w:t>
      2) технический документ на аптечный склад – при закупе услуг по хранению;</w:t>
      </w:r>
    </w:p>
    <w:bookmarkEnd w:id="113"/>
    <w:bookmarkStart w:name="z847" w:id="114"/>
    <w:p>
      <w:pPr>
        <w:spacing w:after="0"/>
        <w:ind w:left="0"/>
        <w:jc w:val="both"/>
      </w:pPr>
      <w:r>
        <w:rPr>
          <w:rFonts w:ascii="Times New Roman"/>
          <w:b w:val="false"/>
          <w:i w:val="false"/>
          <w:color w:val="000000"/>
          <w:sz w:val="28"/>
        </w:rPr>
        <w:t>
      3) документы, подтверждающие соответствие паллетомест положениям настоящих Правил – при закупе услуг по хранению;</w:t>
      </w:r>
    </w:p>
    <w:bookmarkEnd w:id="114"/>
    <w:bookmarkStart w:name="z848" w:id="115"/>
    <w:p>
      <w:pPr>
        <w:spacing w:after="0"/>
        <w:ind w:left="0"/>
        <w:jc w:val="both"/>
      </w:pPr>
      <w:r>
        <w:rPr>
          <w:rFonts w:ascii="Times New Roman"/>
          <w:b w:val="false"/>
          <w:i w:val="false"/>
          <w:color w:val="000000"/>
          <w:sz w:val="28"/>
        </w:rPr>
        <w:t>
      4) сертификат о надлежащей дистрибьюторской практике (GDP) – при закупе услуг по хранению или транспортировке лекарственных средств;</w:t>
      </w:r>
    </w:p>
    <w:bookmarkEnd w:id="115"/>
    <w:bookmarkStart w:name="z849" w:id="116"/>
    <w:p>
      <w:pPr>
        <w:spacing w:after="0"/>
        <w:ind w:left="0"/>
        <w:jc w:val="both"/>
      </w:pPr>
      <w:r>
        <w:rPr>
          <w:rFonts w:ascii="Times New Roman"/>
          <w:b w:val="false"/>
          <w:i w:val="false"/>
          <w:color w:val="000000"/>
          <w:sz w:val="28"/>
        </w:rPr>
        <w:t>
      5) документ, подтверждающий наличие автотранспортных средств разных категорий, с соблюдением регулируемого температурного режима. Категории транспортных средств: категория 1 – до 1,5 тонн включительно (вместимостью от 1 до 4 паллетомест), категория 2 – до 5 тонн включительно (вместимостью – от 5 до 10 паллетомест), категория 3 – до 10 тонн включительно (вместимостью от 11 до 20 паллетомест), категория 4 – более 10 тонн (вместимостью более 21 паллетомест - при закупе услуг по транспортировке);</w:t>
      </w:r>
    </w:p>
    <w:bookmarkEnd w:id="116"/>
    <w:bookmarkStart w:name="z850" w:id="117"/>
    <w:p>
      <w:pPr>
        <w:spacing w:after="0"/>
        <w:ind w:left="0"/>
        <w:jc w:val="both"/>
      </w:pPr>
      <w:r>
        <w:rPr>
          <w:rFonts w:ascii="Times New Roman"/>
          <w:b w:val="false"/>
          <w:i w:val="false"/>
          <w:color w:val="000000"/>
          <w:sz w:val="28"/>
        </w:rPr>
        <w:t>
      6) ценовое предложение по формам согласно приложениям 1, 1-1 или 1-2 к настоящим Правилам;</w:t>
      </w:r>
    </w:p>
    <w:bookmarkEnd w:id="117"/>
    <w:bookmarkStart w:name="z851" w:id="118"/>
    <w:p>
      <w:pPr>
        <w:spacing w:after="0"/>
        <w:ind w:left="0"/>
        <w:jc w:val="both"/>
      </w:pPr>
      <w:r>
        <w:rPr>
          <w:rFonts w:ascii="Times New Roman"/>
          <w:b w:val="false"/>
          <w:i w:val="false"/>
          <w:color w:val="000000"/>
          <w:sz w:val="28"/>
        </w:rPr>
        <w:t>
      7) гарантийное обеспечение заявки.</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19"/>
    <w:p>
      <w:pPr>
        <w:spacing w:after="0"/>
        <w:ind w:left="0"/>
        <w:jc w:val="both"/>
      </w:pPr>
      <w:r>
        <w:rPr>
          <w:rFonts w:ascii="Times New Roman"/>
          <w:b w:val="false"/>
          <w:i w:val="false"/>
          <w:color w:val="000000"/>
          <w:sz w:val="28"/>
        </w:rPr>
        <w:t>
      22. Веб-портал автоматически не позволяет потенциальному поставщику:</w:t>
      </w:r>
    </w:p>
    <w:bookmarkEnd w:id="119"/>
    <w:bookmarkStart w:name="z112" w:id="120"/>
    <w:p>
      <w:pPr>
        <w:spacing w:after="0"/>
        <w:ind w:left="0"/>
        <w:jc w:val="both"/>
      </w:pPr>
      <w:r>
        <w:rPr>
          <w:rFonts w:ascii="Times New Roman"/>
          <w:b w:val="false"/>
          <w:i w:val="false"/>
          <w:color w:val="000000"/>
          <w:sz w:val="28"/>
        </w:rPr>
        <w:t>
      1) предложить цену выше цены лота в объявлении;</w:t>
      </w:r>
    </w:p>
    <w:bookmarkEnd w:id="120"/>
    <w:bookmarkStart w:name="z113" w:id="121"/>
    <w:p>
      <w:pPr>
        <w:spacing w:after="0"/>
        <w:ind w:left="0"/>
        <w:jc w:val="both"/>
      </w:pPr>
      <w:r>
        <w:rPr>
          <w:rFonts w:ascii="Times New Roman"/>
          <w:b w:val="false"/>
          <w:i w:val="false"/>
          <w:color w:val="000000"/>
          <w:sz w:val="28"/>
        </w:rPr>
        <w:t>
      2) отозвать заявку после ее вскрытия;</w:t>
      </w:r>
    </w:p>
    <w:bookmarkEnd w:id="121"/>
    <w:bookmarkStart w:name="z114" w:id="122"/>
    <w:p>
      <w:pPr>
        <w:spacing w:after="0"/>
        <w:ind w:left="0"/>
        <w:jc w:val="both"/>
      </w:pPr>
      <w:r>
        <w:rPr>
          <w:rFonts w:ascii="Times New Roman"/>
          <w:b w:val="false"/>
          <w:i w:val="false"/>
          <w:color w:val="000000"/>
          <w:sz w:val="28"/>
        </w:rPr>
        <w:t>
      3) подать заявку после истечения предусмотренного объявлением срока.</w:t>
      </w:r>
    </w:p>
    <w:bookmarkEnd w:id="122"/>
    <w:bookmarkStart w:name="z115" w:id="123"/>
    <w:p>
      <w:pPr>
        <w:spacing w:after="0"/>
        <w:ind w:left="0"/>
        <w:jc w:val="both"/>
      </w:pPr>
      <w:r>
        <w:rPr>
          <w:rFonts w:ascii="Times New Roman"/>
          <w:b w:val="false"/>
          <w:i w:val="false"/>
          <w:color w:val="000000"/>
          <w:sz w:val="28"/>
        </w:rPr>
        <w:t>
      23. Конкурсная заявка считается поданной в момент направления веб-порталом уведомления потенциальному поставщику, которая изменяется или отзывается по усмотрению потенциального поставщика до момента ее вскрытия.</w:t>
      </w:r>
    </w:p>
    <w:bookmarkEnd w:id="123"/>
    <w:bookmarkStart w:name="z116" w:id="124"/>
    <w:p>
      <w:pPr>
        <w:spacing w:after="0"/>
        <w:ind w:left="0"/>
        <w:jc w:val="both"/>
      </w:pPr>
      <w:r>
        <w:rPr>
          <w:rFonts w:ascii="Times New Roman"/>
          <w:b w:val="false"/>
          <w:i w:val="false"/>
          <w:color w:val="000000"/>
          <w:sz w:val="28"/>
        </w:rPr>
        <w:t>
      24. При предъявлении комиссией к конкурсной заявке потенциального поставщика замечаний, потенциальный поставщик дополняет свою конкурсную заявку недостающими документами в течение 3 (трех) рабочих дней со дня публикации протокола предварительного допуска, при проведении повторного конкурса – в течение 2 (двух) рабочих дней либо не дополняет, и его заявка отклоняется.</w:t>
      </w:r>
    </w:p>
    <w:bookmarkEnd w:id="124"/>
    <w:bookmarkStart w:name="z117" w:id="125"/>
    <w:p>
      <w:pPr>
        <w:spacing w:after="0"/>
        <w:ind w:left="0"/>
        <w:jc w:val="both"/>
      </w:pPr>
      <w:r>
        <w:rPr>
          <w:rFonts w:ascii="Times New Roman"/>
          <w:b w:val="false"/>
          <w:i w:val="false"/>
          <w:color w:val="000000"/>
          <w:sz w:val="28"/>
        </w:rPr>
        <w:t>
      25. Вскрытие дополнений к заявке производится в 10 часов 00 минут рабочего дня единого дистрибьютора, следующего дня за днем истечения срока представления дополнений к конкурсным заявкам.</w:t>
      </w:r>
    </w:p>
    <w:bookmarkEnd w:id="125"/>
    <w:bookmarkStart w:name="z118" w:id="126"/>
    <w:p>
      <w:pPr>
        <w:spacing w:after="0"/>
        <w:ind w:left="0"/>
        <w:jc w:val="left"/>
      </w:pPr>
      <w:r>
        <w:rPr>
          <w:rFonts w:ascii="Times New Roman"/>
          <w:b/>
          <w:i w:val="false"/>
          <w:color w:val="000000"/>
        </w:rPr>
        <w:t xml:space="preserve"> Глава 4. Гарантийное обеспечение заявки</w:t>
      </w:r>
    </w:p>
    <w:bookmarkEnd w:id="126"/>
    <w:bookmarkStart w:name="z119" w:id="127"/>
    <w:p>
      <w:pPr>
        <w:spacing w:after="0"/>
        <w:ind w:left="0"/>
        <w:jc w:val="both"/>
      </w:pPr>
      <w:r>
        <w:rPr>
          <w:rFonts w:ascii="Times New Roman"/>
          <w:b w:val="false"/>
          <w:i w:val="false"/>
          <w:color w:val="000000"/>
          <w:sz w:val="28"/>
        </w:rPr>
        <w:t>
      26. Гарантийное обеспечение заявки вносится на каждый лот в отдельности и составляет 3 (три) процента.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28"/>
    <w:p>
      <w:pPr>
        <w:spacing w:after="0"/>
        <w:ind w:left="0"/>
        <w:jc w:val="both"/>
      </w:pPr>
      <w:r>
        <w:rPr>
          <w:rFonts w:ascii="Times New Roman"/>
          <w:b w:val="false"/>
          <w:i w:val="false"/>
          <w:color w:val="000000"/>
          <w:sz w:val="28"/>
        </w:rPr>
        <w:t>
      27. Потенциальный поставщик представляет гарантийное обеспечение заявки на участие в конкурсе в одной из следующих форм:</w:t>
      </w:r>
    </w:p>
    <w:bookmarkEnd w:id="128"/>
    <w:bookmarkStart w:name="z121" w:id="129"/>
    <w:p>
      <w:pPr>
        <w:spacing w:after="0"/>
        <w:ind w:left="0"/>
        <w:jc w:val="both"/>
      </w:pPr>
      <w:r>
        <w:rPr>
          <w:rFonts w:ascii="Times New Roman"/>
          <w:b w:val="false"/>
          <w:i w:val="false"/>
          <w:color w:val="000000"/>
          <w:sz w:val="28"/>
        </w:rPr>
        <w:t>
      1) денежный взнос на банковский счет единого дистрибьютора с приобщением к заявке копии платежного поручения с указанием в назначении платежа номера соответствующего лота;</w:t>
      </w:r>
    </w:p>
    <w:bookmarkEnd w:id="129"/>
    <w:bookmarkStart w:name="z122" w:id="130"/>
    <w:p>
      <w:pPr>
        <w:spacing w:after="0"/>
        <w:ind w:left="0"/>
        <w:jc w:val="both"/>
      </w:pPr>
      <w:r>
        <w:rPr>
          <w:rFonts w:ascii="Times New Roman"/>
          <w:b w:val="false"/>
          <w:i w:val="false"/>
          <w:color w:val="000000"/>
          <w:sz w:val="28"/>
        </w:rPr>
        <w:t>
      2) электронная банковская гарантия по форме, предусмотренной на веб-портале, выдаваемая банком непосредственно на веб-портале с помощью электронных цифровых подписей уполномоченных лиц банка.</w:t>
      </w:r>
    </w:p>
    <w:bookmarkEnd w:id="130"/>
    <w:bookmarkStart w:name="z123" w:id="131"/>
    <w:p>
      <w:pPr>
        <w:spacing w:after="0"/>
        <w:ind w:left="0"/>
        <w:jc w:val="both"/>
      </w:pPr>
      <w:r>
        <w:rPr>
          <w:rFonts w:ascii="Times New Roman"/>
          <w:b w:val="false"/>
          <w:i w:val="false"/>
          <w:color w:val="000000"/>
          <w:sz w:val="28"/>
        </w:rPr>
        <w:t>
      28. Гарантийное обеспечение заявки не вносится в период действия чрезвычайного положения.</w:t>
      </w:r>
    </w:p>
    <w:bookmarkEnd w:id="131"/>
    <w:bookmarkStart w:name="z124" w:id="132"/>
    <w:p>
      <w:pPr>
        <w:spacing w:after="0"/>
        <w:ind w:left="0"/>
        <w:jc w:val="both"/>
      </w:pPr>
      <w:r>
        <w:rPr>
          <w:rFonts w:ascii="Times New Roman"/>
          <w:b w:val="false"/>
          <w:i w:val="false"/>
          <w:color w:val="000000"/>
          <w:sz w:val="28"/>
        </w:rPr>
        <w:t>
      29. Срок действия конкурсной заявки, а также ее гарантийного обеспечения составляет не менее 45 (сорок пять) календарных дней. Срок действия гарантийного обеспечения заявки потенциального поставщика истекает в момент ее отклонения согласно протоколу допуска или итогов либо своевременного представления победителем закупа меры обеспечения исполнения обязательств по заключенному договору или дополнительному соглашению к долгосрочному договору.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33"/>
    <w:p>
      <w:pPr>
        <w:spacing w:after="0"/>
        <w:ind w:left="0"/>
        <w:jc w:val="both"/>
      </w:pPr>
      <w:r>
        <w:rPr>
          <w:rFonts w:ascii="Times New Roman"/>
          <w:b w:val="false"/>
          <w:i w:val="false"/>
          <w:color w:val="000000"/>
          <w:sz w:val="28"/>
        </w:rPr>
        <w:t>
      30. Гарантийное обеспечение возвращается при:</w:t>
      </w:r>
    </w:p>
    <w:bookmarkEnd w:id="133"/>
    <w:bookmarkStart w:name="z853" w:id="134"/>
    <w:p>
      <w:pPr>
        <w:spacing w:after="0"/>
        <w:ind w:left="0"/>
        <w:jc w:val="both"/>
      </w:pPr>
      <w:r>
        <w:rPr>
          <w:rFonts w:ascii="Times New Roman"/>
          <w:b w:val="false"/>
          <w:i w:val="false"/>
          <w:color w:val="000000"/>
          <w:sz w:val="28"/>
        </w:rPr>
        <w:t>
      1) отклонении заявки потенциального поставщика;</w:t>
      </w:r>
    </w:p>
    <w:bookmarkEnd w:id="134"/>
    <w:bookmarkStart w:name="z854" w:id="135"/>
    <w:p>
      <w:pPr>
        <w:spacing w:after="0"/>
        <w:ind w:left="0"/>
        <w:jc w:val="both"/>
      </w:pPr>
      <w:r>
        <w:rPr>
          <w:rFonts w:ascii="Times New Roman"/>
          <w:b w:val="false"/>
          <w:i w:val="false"/>
          <w:color w:val="000000"/>
          <w:sz w:val="28"/>
        </w:rPr>
        <w:t>
      2) своевременном представлении победителем меры обеспечения исполнения обязательств по заключенному договору или дополнительного соглашения к долгосрочному договору;</w:t>
      </w:r>
    </w:p>
    <w:bookmarkEnd w:id="135"/>
    <w:bookmarkStart w:name="z855" w:id="136"/>
    <w:p>
      <w:pPr>
        <w:spacing w:after="0"/>
        <w:ind w:left="0"/>
        <w:jc w:val="both"/>
      </w:pPr>
      <w:r>
        <w:rPr>
          <w:rFonts w:ascii="Times New Roman"/>
          <w:b w:val="false"/>
          <w:i w:val="false"/>
          <w:color w:val="000000"/>
          <w:sz w:val="28"/>
        </w:rPr>
        <w:t>
      3) отмены конкурса или закупа отдельного лота;</w:t>
      </w:r>
    </w:p>
    <w:bookmarkEnd w:id="136"/>
    <w:bookmarkStart w:name="z856" w:id="137"/>
    <w:p>
      <w:pPr>
        <w:spacing w:after="0"/>
        <w:ind w:left="0"/>
        <w:jc w:val="both"/>
      </w:pPr>
      <w:r>
        <w:rPr>
          <w:rFonts w:ascii="Times New Roman"/>
          <w:b w:val="false"/>
          <w:i w:val="false"/>
          <w:color w:val="000000"/>
          <w:sz w:val="28"/>
        </w:rPr>
        <w:t>
      4) признании конкурса или закупа отдельного лота недействительным;</w:t>
      </w:r>
    </w:p>
    <w:bookmarkEnd w:id="137"/>
    <w:bookmarkStart w:name="z857" w:id="138"/>
    <w:p>
      <w:pPr>
        <w:spacing w:after="0"/>
        <w:ind w:left="0"/>
        <w:jc w:val="both"/>
      </w:pPr>
      <w:r>
        <w:rPr>
          <w:rFonts w:ascii="Times New Roman"/>
          <w:b w:val="false"/>
          <w:i w:val="false"/>
          <w:color w:val="000000"/>
          <w:sz w:val="28"/>
        </w:rPr>
        <w:t>
      5) внесении, но неучастии лица в конкурсе;</w:t>
      </w:r>
    </w:p>
    <w:bookmarkEnd w:id="138"/>
    <w:bookmarkStart w:name="z858" w:id="139"/>
    <w:p>
      <w:pPr>
        <w:spacing w:after="0"/>
        <w:ind w:left="0"/>
        <w:jc w:val="both"/>
      </w:pPr>
      <w:r>
        <w:rPr>
          <w:rFonts w:ascii="Times New Roman"/>
          <w:b w:val="false"/>
          <w:i w:val="false"/>
          <w:color w:val="000000"/>
          <w:sz w:val="28"/>
        </w:rPr>
        <w:t>
      6) объявлении чрезвычайного положения.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40"/>
    <w:p>
      <w:pPr>
        <w:spacing w:after="0"/>
        <w:ind w:left="0"/>
        <w:jc w:val="both"/>
      </w:pPr>
      <w:r>
        <w:rPr>
          <w:rFonts w:ascii="Times New Roman"/>
          <w:b w:val="false"/>
          <w:i w:val="false"/>
          <w:color w:val="000000"/>
          <w:sz w:val="28"/>
        </w:rPr>
        <w:t>
      31. При отклонении заявки потенциального поставщика:</w:t>
      </w:r>
    </w:p>
    <w:bookmarkEnd w:id="140"/>
    <w:bookmarkStart w:name="z133" w:id="141"/>
    <w:p>
      <w:pPr>
        <w:spacing w:after="0"/>
        <w:ind w:left="0"/>
        <w:jc w:val="both"/>
      </w:pPr>
      <w:r>
        <w:rPr>
          <w:rFonts w:ascii="Times New Roman"/>
          <w:b w:val="false"/>
          <w:i w:val="false"/>
          <w:color w:val="000000"/>
          <w:sz w:val="28"/>
        </w:rPr>
        <w:t>
      1) веб-портал автоматически направляет потенциальному поставщику и единому дистрибьютору уведомление о возврате денег по форме, предусмотренной веб-порталом, а единый дистрибьютор производит возврат денежного взноса путем перечисления денег на банковский счет потенциального поставщика в течение 5 (пять) рабочих дней;</w:t>
      </w:r>
    </w:p>
    <w:bookmarkEnd w:id="141"/>
    <w:bookmarkStart w:name="z134" w:id="142"/>
    <w:p>
      <w:pPr>
        <w:spacing w:after="0"/>
        <w:ind w:left="0"/>
        <w:jc w:val="both"/>
      </w:pPr>
      <w:r>
        <w:rPr>
          <w:rFonts w:ascii="Times New Roman"/>
          <w:b w:val="false"/>
          <w:i w:val="false"/>
          <w:color w:val="000000"/>
          <w:sz w:val="28"/>
        </w:rPr>
        <w:t>
      2)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предусмотренной веб-порталом.</w:t>
      </w:r>
    </w:p>
    <w:bookmarkEnd w:id="142"/>
    <w:bookmarkStart w:name="z135" w:id="143"/>
    <w:p>
      <w:pPr>
        <w:spacing w:after="0"/>
        <w:ind w:left="0"/>
        <w:jc w:val="both"/>
      </w:pPr>
      <w:r>
        <w:rPr>
          <w:rFonts w:ascii="Times New Roman"/>
          <w:b w:val="false"/>
          <w:i w:val="false"/>
          <w:color w:val="000000"/>
          <w:sz w:val="28"/>
        </w:rPr>
        <w:t>
      32. Срок возврата гарантийного обеспечения по причине отклонения заявки потенциального поставщика исчисляется со дня, следующего за днем публикации протокола итогов, в котором предусматривается решение об отклонении заявки по соответствующему лоту.</w:t>
      </w:r>
    </w:p>
    <w:bookmarkEnd w:id="143"/>
    <w:bookmarkStart w:name="z136" w:id="144"/>
    <w:p>
      <w:pPr>
        <w:spacing w:after="0"/>
        <w:ind w:left="0"/>
        <w:jc w:val="both"/>
      </w:pPr>
      <w:r>
        <w:rPr>
          <w:rFonts w:ascii="Times New Roman"/>
          <w:b w:val="false"/>
          <w:i w:val="false"/>
          <w:color w:val="000000"/>
          <w:sz w:val="28"/>
        </w:rPr>
        <w:t>
      33. Гарантийное обеспечение заявки удерживается при нарушении сроков, предусмотренных настоящими Правилами если:</w:t>
      </w:r>
    </w:p>
    <w:bookmarkEnd w:id="144"/>
    <w:bookmarkStart w:name="z860" w:id="145"/>
    <w:p>
      <w:pPr>
        <w:spacing w:after="0"/>
        <w:ind w:left="0"/>
        <w:jc w:val="both"/>
      </w:pPr>
      <w:r>
        <w:rPr>
          <w:rFonts w:ascii="Times New Roman"/>
          <w:b w:val="false"/>
          <w:i w:val="false"/>
          <w:color w:val="000000"/>
          <w:sz w:val="28"/>
        </w:rPr>
        <w:t>
      1) победитель отказался или уклонился от заключения долгосрочного договора или договора;</w:t>
      </w:r>
    </w:p>
    <w:bookmarkEnd w:id="145"/>
    <w:bookmarkStart w:name="z861" w:id="146"/>
    <w:p>
      <w:pPr>
        <w:spacing w:after="0"/>
        <w:ind w:left="0"/>
        <w:jc w:val="both"/>
      </w:pPr>
      <w:r>
        <w:rPr>
          <w:rFonts w:ascii="Times New Roman"/>
          <w:b w:val="false"/>
          <w:i w:val="false"/>
          <w:color w:val="000000"/>
          <w:sz w:val="28"/>
        </w:rPr>
        <w:t>
      2) победитель не представил меру обеспечения исполнения обязательств по дополнительному соглашению к долгосрочному договору или договору;</w:t>
      </w:r>
    </w:p>
    <w:bookmarkEnd w:id="146"/>
    <w:bookmarkStart w:name="z862" w:id="147"/>
    <w:p>
      <w:pPr>
        <w:spacing w:after="0"/>
        <w:ind w:left="0"/>
        <w:jc w:val="both"/>
      </w:pPr>
      <w:r>
        <w:rPr>
          <w:rFonts w:ascii="Times New Roman"/>
          <w:b w:val="false"/>
          <w:i w:val="false"/>
          <w:color w:val="000000"/>
          <w:sz w:val="28"/>
        </w:rPr>
        <w:t>
      3) представлена недостоверная информация о соответствии потенциального поставщика настоящим Правилам.</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48"/>
    <w:p>
      <w:pPr>
        <w:spacing w:after="0"/>
        <w:ind w:left="0"/>
        <w:jc w:val="both"/>
      </w:pPr>
      <w:r>
        <w:rPr>
          <w:rFonts w:ascii="Times New Roman"/>
          <w:b w:val="false"/>
          <w:i w:val="false"/>
          <w:color w:val="000000"/>
          <w:sz w:val="28"/>
        </w:rPr>
        <w:t>
      34. Единый дистрибьютор при удержании гарантийного обеспечения заявки в виде:</w:t>
      </w:r>
    </w:p>
    <w:bookmarkEnd w:id="148"/>
    <w:bookmarkStart w:name="z141" w:id="149"/>
    <w:p>
      <w:pPr>
        <w:spacing w:after="0"/>
        <w:ind w:left="0"/>
        <w:jc w:val="both"/>
      </w:pPr>
      <w:r>
        <w:rPr>
          <w:rFonts w:ascii="Times New Roman"/>
          <w:b w:val="false"/>
          <w:i w:val="false"/>
          <w:color w:val="000000"/>
          <w:sz w:val="28"/>
        </w:rPr>
        <w:t>
      1) денежного взноса – направляет победителю посредством веб-портала уведомление об удержании денег по форме, предусмотренной веб-порталом;</w:t>
      </w:r>
    </w:p>
    <w:bookmarkEnd w:id="149"/>
    <w:bookmarkStart w:name="z142" w:id="150"/>
    <w:p>
      <w:pPr>
        <w:spacing w:after="0"/>
        <w:ind w:left="0"/>
        <w:jc w:val="both"/>
      </w:pPr>
      <w:r>
        <w:rPr>
          <w:rFonts w:ascii="Times New Roman"/>
          <w:b w:val="false"/>
          <w:i w:val="false"/>
          <w:color w:val="000000"/>
          <w:sz w:val="28"/>
        </w:rPr>
        <w:t>
      2) электронной банковской гарантии – направляет банку и победителю конкурса (для сведения) посредством веб-портала уведомление об оплате по форме, предусмотренной веб-порталом.</w:t>
      </w:r>
    </w:p>
    <w:bookmarkEnd w:id="150"/>
    <w:bookmarkStart w:name="z143" w:id="151"/>
    <w:p>
      <w:pPr>
        <w:spacing w:after="0"/>
        <w:ind w:left="0"/>
        <w:jc w:val="both"/>
      </w:pPr>
      <w:r>
        <w:rPr>
          <w:rFonts w:ascii="Times New Roman"/>
          <w:b w:val="false"/>
          <w:i w:val="false"/>
          <w:color w:val="000000"/>
          <w:sz w:val="28"/>
        </w:rPr>
        <w:t>
      Уведомление об оплате банковской гарантии предъявляется банку в течение 20 (двадцать) банковских дней со дня наступления основания ее удержания.</w:t>
      </w:r>
    </w:p>
    <w:bookmarkEnd w:id="151"/>
    <w:bookmarkStart w:name="z144" w:id="152"/>
    <w:p>
      <w:pPr>
        <w:spacing w:after="0"/>
        <w:ind w:left="0"/>
        <w:jc w:val="left"/>
      </w:pPr>
      <w:r>
        <w:rPr>
          <w:rFonts w:ascii="Times New Roman"/>
          <w:b/>
          <w:i w:val="false"/>
          <w:color w:val="000000"/>
        </w:rPr>
        <w:t xml:space="preserve"> Глава 5. Порядок голосования и рассмотрения заявок на веб-портале</w:t>
      </w:r>
    </w:p>
    <w:bookmarkEnd w:id="152"/>
    <w:bookmarkStart w:name="z145" w:id="153"/>
    <w:p>
      <w:pPr>
        <w:spacing w:after="0"/>
        <w:ind w:left="0"/>
        <w:jc w:val="both"/>
      </w:pPr>
      <w:r>
        <w:rPr>
          <w:rFonts w:ascii="Times New Roman"/>
          <w:b w:val="false"/>
          <w:i w:val="false"/>
          <w:color w:val="000000"/>
          <w:sz w:val="28"/>
        </w:rPr>
        <w:t>
      35. Члены комиссии до объявления конкурса регистрируются на веб- портале, где рассматривают заявки, голосуют за допуск или отклонение конкурсной заявки потенциального поставщика.</w:t>
      </w:r>
    </w:p>
    <w:bookmarkEnd w:id="153"/>
    <w:bookmarkStart w:name="z146" w:id="154"/>
    <w:p>
      <w:pPr>
        <w:spacing w:after="0"/>
        <w:ind w:left="0"/>
        <w:jc w:val="both"/>
      </w:pPr>
      <w:r>
        <w:rPr>
          <w:rFonts w:ascii="Times New Roman"/>
          <w:b w:val="false"/>
          <w:i w:val="false"/>
          <w:color w:val="000000"/>
          <w:sz w:val="28"/>
        </w:rPr>
        <w:t>
      36. Члены комиссии при принятии решений о соответствии конкурсной заявки потенциального поставщика настоящим Правилам рассматривают документы на странице потенциального поставщика в веб-портале, в заявке, а также информацию в других открытых источниках информации: информационных системах "электронного правительства", www.elicense.kz, "Верховного Суда" www.office.sud.kz и иных доступных источниках.</w:t>
      </w:r>
    </w:p>
    <w:bookmarkEnd w:id="154"/>
    <w:bookmarkStart w:name="z147" w:id="155"/>
    <w:p>
      <w:pPr>
        <w:spacing w:after="0"/>
        <w:ind w:left="0"/>
        <w:jc w:val="both"/>
      </w:pPr>
      <w:r>
        <w:rPr>
          <w:rFonts w:ascii="Times New Roman"/>
          <w:b w:val="false"/>
          <w:i w:val="false"/>
          <w:color w:val="000000"/>
          <w:sz w:val="28"/>
        </w:rPr>
        <w:t>
      37.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При равенстве голосов, принятым считается решение, за которое проголосовал председатель комиссии.</w:t>
      </w:r>
    </w:p>
    <w:bookmarkEnd w:id="155"/>
    <w:bookmarkStart w:name="z148" w:id="156"/>
    <w:p>
      <w:pPr>
        <w:spacing w:after="0"/>
        <w:ind w:left="0"/>
        <w:jc w:val="both"/>
      </w:pPr>
      <w:r>
        <w:rPr>
          <w:rFonts w:ascii="Times New Roman"/>
          <w:b w:val="false"/>
          <w:i w:val="false"/>
          <w:color w:val="000000"/>
          <w:sz w:val="28"/>
        </w:rPr>
        <w:t>
      38. При отсутствии заявок веб-портал автоматически и одновременно публикует протоколы вскрытия и итогов.</w:t>
      </w:r>
    </w:p>
    <w:bookmarkEnd w:id="156"/>
    <w:bookmarkStart w:name="z149" w:id="157"/>
    <w:p>
      <w:pPr>
        <w:spacing w:after="0"/>
        <w:ind w:left="0"/>
        <w:jc w:val="both"/>
      </w:pPr>
      <w:r>
        <w:rPr>
          <w:rFonts w:ascii="Times New Roman"/>
          <w:b w:val="false"/>
          <w:i w:val="false"/>
          <w:color w:val="000000"/>
          <w:sz w:val="28"/>
        </w:rPr>
        <w:t>
      39.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157"/>
    <w:bookmarkStart w:name="z150" w:id="158"/>
    <w:p>
      <w:pPr>
        <w:spacing w:after="0"/>
        <w:ind w:left="0"/>
        <w:jc w:val="both"/>
      </w:pPr>
      <w:r>
        <w:rPr>
          <w:rFonts w:ascii="Times New Roman"/>
          <w:b w:val="false"/>
          <w:i w:val="false"/>
          <w:color w:val="000000"/>
          <w:sz w:val="28"/>
        </w:rPr>
        <w:t>
      1) номер и наименование конкурса;</w:t>
      </w:r>
    </w:p>
    <w:bookmarkEnd w:id="158"/>
    <w:bookmarkStart w:name="z151" w:id="159"/>
    <w:p>
      <w:pPr>
        <w:spacing w:after="0"/>
        <w:ind w:left="0"/>
        <w:jc w:val="both"/>
      </w:pPr>
      <w:r>
        <w:rPr>
          <w:rFonts w:ascii="Times New Roman"/>
          <w:b w:val="false"/>
          <w:i w:val="false"/>
          <w:color w:val="000000"/>
          <w:sz w:val="28"/>
        </w:rPr>
        <w:t>
      2) наименование, БИН (ИИН) и юридический адрес единого дистрибьютора;</w:t>
      </w:r>
    </w:p>
    <w:bookmarkEnd w:id="159"/>
    <w:bookmarkStart w:name="z152" w:id="160"/>
    <w:p>
      <w:pPr>
        <w:spacing w:after="0"/>
        <w:ind w:left="0"/>
        <w:jc w:val="both"/>
      </w:pPr>
      <w:r>
        <w:rPr>
          <w:rFonts w:ascii="Times New Roman"/>
          <w:b w:val="false"/>
          <w:i w:val="false"/>
          <w:color w:val="000000"/>
          <w:sz w:val="28"/>
        </w:rPr>
        <w:t>
      3) перечень лотов в объявлении;</w:t>
      </w:r>
    </w:p>
    <w:bookmarkEnd w:id="160"/>
    <w:bookmarkStart w:name="z153" w:id="161"/>
    <w:p>
      <w:pPr>
        <w:spacing w:after="0"/>
        <w:ind w:left="0"/>
        <w:jc w:val="both"/>
      </w:pPr>
      <w:r>
        <w:rPr>
          <w:rFonts w:ascii="Times New Roman"/>
          <w:b w:val="false"/>
          <w:i w:val="false"/>
          <w:color w:val="000000"/>
          <w:sz w:val="28"/>
        </w:rPr>
        <w:t>
      4) наименования (фамилия, имя, отчество (при его наличии) потенциальных поставщиков, БИН (ИИН), юридические адреса, время и даты представления заявок;</w:t>
      </w:r>
    </w:p>
    <w:bookmarkEnd w:id="161"/>
    <w:bookmarkStart w:name="z154" w:id="162"/>
    <w:p>
      <w:pPr>
        <w:spacing w:after="0"/>
        <w:ind w:left="0"/>
        <w:jc w:val="both"/>
      </w:pPr>
      <w:r>
        <w:rPr>
          <w:rFonts w:ascii="Times New Roman"/>
          <w:b w:val="false"/>
          <w:i w:val="false"/>
          <w:color w:val="000000"/>
          <w:sz w:val="28"/>
        </w:rPr>
        <w:t>
      5) лоты, на которые заявки не представлены;</w:t>
      </w:r>
    </w:p>
    <w:bookmarkEnd w:id="162"/>
    <w:bookmarkStart w:name="z155" w:id="163"/>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 с указанием ценовых предложений.</w:t>
      </w:r>
    </w:p>
    <w:bookmarkEnd w:id="163"/>
    <w:bookmarkStart w:name="z156" w:id="164"/>
    <w:p>
      <w:pPr>
        <w:spacing w:after="0"/>
        <w:ind w:left="0"/>
        <w:jc w:val="both"/>
      </w:pPr>
      <w:r>
        <w:rPr>
          <w:rFonts w:ascii="Times New Roman"/>
          <w:b w:val="false"/>
          <w:i w:val="false"/>
          <w:color w:val="000000"/>
          <w:sz w:val="28"/>
        </w:rPr>
        <w:t>
      40. Конкурсные заявки потенциальных поставщиков на веб-портале являются открытыми и доступными для потенциальных поставщиков в конкурентном лоте и подлежат рассмотрению комиссией в течение семи рабочих дней, при повторном конкурсе – в течение пяти рабочих дней после истечения срока приема заявок.</w:t>
      </w:r>
    </w:p>
    <w:bookmarkEnd w:id="164"/>
    <w:bookmarkStart w:name="z157" w:id="165"/>
    <w:p>
      <w:pPr>
        <w:spacing w:after="0"/>
        <w:ind w:left="0"/>
        <w:jc w:val="both"/>
      </w:pPr>
      <w:r>
        <w:rPr>
          <w:rFonts w:ascii="Times New Roman"/>
          <w:b w:val="false"/>
          <w:i w:val="false"/>
          <w:color w:val="000000"/>
          <w:sz w:val="28"/>
        </w:rPr>
        <w:t>
      41. Ко времени истечения срока рассмотрения конкурсных заявок по инициативе секретаря комиссии веб-портал на основании голосования членов комиссии автоматически формирует проект протокола предварительного допуска или допуска, после ознакомления с которым комиссия подписывает его, либо секретарь комиссии возобновляет голосование для исправления принятых решений (при необходимости) до тех пор, пока все члены комиссии, за исключением не голосовавших, не подпишут протокол голосования.</w:t>
      </w:r>
    </w:p>
    <w:bookmarkEnd w:id="165"/>
    <w:bookmarkStart w:name="z158" w:id="166"/>
    <w:p>
      <w:pPr>
        <w:spacing w:after="0"/>
        <w:ind w:left="0"/>
        <w:jc w:val="both"/>
      </w:pPr>
      <w:r>
        <w:rPr>
          <w:rFonts w:ascii="Times New Roman"/>
          <w:b w:val="false"/>
          <w:i w:val="false"/>
          <w:color w:val="000000"/>
          <w:sz w:val="28"/>
        </w:rPr>
        <w:t>
      42. Члены комиссии, ознакомившись с проектом протокола предварительного допуска или допуска, пересматривают свои замечания к конкурсной заявке потенциального поставщика до его публикации. В таком случае секретарь конкурсной комиссии возобновляет голосование.</w:t>
      </w:r>
    </w:p>
    <w:bookmarkEnd w:id="166"/>
    <w:bookmarkStart w:name="z159" w:id="167"/>
    <w:p>
      <w:pPr>
        <w:spacing w:after="0"/>
        <w:ind w:left="0"/>
        <w:jc w:val="both"/>
      </w:pPr>
      <w:r>
        <w:rPr>
          <w:rFonts w:ascii="Times New Roman"/>
          <w:b w:val="false"/>
          <w:i w:val="false"/>
          <w:color w:val="000000"/>
          <w:sz w:val="28"/>
        </w:rPr>
        <w:t>
      43. Не голосовавший член комиссии (при возможности) уведомляет об уважительности такой причины секретаря комиссии и представляет ему копию подтверждающего документа. При неизвестности причины неголосования члена комиссии к истечению срока принятия решения, подписание протокола предварительного допуска или допуска производится без него. Секретарь размещает на веб-портале пометку о неизвестности такой причины.</w:t>
      </w:r>
    </w:p>
    <w:bookmarkEnd w:id="167"/>
    <w:bookmarkStart w:name="z160" w:id="168"/>
    <w:p>
      <w:pPr>
        <w:spacing w:after="0"/>
        <w:ind w:left="0"/>
        <w:jc w:val="both"/>
      </w:pPr>
      <w:r>
        <w:rPr>
          <w:rFonts w:ascii="Times New Roman"/>
          <w:b w:val="false"/>
          <w:i w:val="false"/>
          <w:color w:val="000000"/>
          <w:sz w:val="28"/>
        </w:rPr>
        <w:t>
      44. Все решения не подписавшего протокол члена комиссии, включая по отдельным лотам, за которые он проголосовал, не учитываются веб-порталом в решении комиссии и отражаются в протоколе предварительного допуска или допуска.</w:t>
      </w:r>
    </w:p>
    <w:bookmarkEnd w:id="168"/>
    <w:bookmarkStart w:name="z161" w:id="169"/>
    <w:p>
      <w:pPr>
        <w:spacing w:after="0"/>
        <w:ind w:left="0"/>
        <w:jc w:val="both"/>
      </w:pPr>
      <w:r>
        <w:rPr>
          <w:rFonts w:ascii="Times New Roman"/>
          <w:b w:val="false"/>
          <w:i w:val="false"/>
          <w:color w:val="000000"/>
          <w:sz w:val="28"/>
        </w:rPr>
        <w:t>
      45. В протоколе предварительного допуска или допуска веб-портал автоматически отражает результаты голосования каждого члена комиссии по каждому с одним из возможных статусов:</w:t>
      </w:r>
    </w:p>
    <w:bookmarkEnd w:id="169"/>
    <w:bookmarkStart w:name="z162" w:id="170"/>
    <w:p>
      <w:pPr>
        <w:spacing w:after="0"/>
        <w:ind w:left="0"/>
        <w:jc w:val="both"/>
      </w:pPr>
      <w:r>
        <w:rPr>
          <w:rFonts w:ascii="Times New Roman"/>
          <w:b w:val="false"/>
          <w:i w:val="false"/>
          <w:color w:val="000000"/>
          <w:sz w:val="28"/>
        </w:rPr>
        <w:t>
      1) "не голосовал";</w:t>
      </w:r>
    </w:p>
    <w:bookmarkEnd w:id="170"/>
    <w:bookmarkStart w:name="z163" w:id="171"/>
    <w:p>
      <w:pPr>
        <w:spacing w:after="0"/>
        <w:ind w:left="0"/>
        <w:jc w:val="both"/>
      </w:pPr>
      <w:r>
        <w:rPr>
          <w:rFonts w:ascii="Times New Roman"/>
          <w:b w:val="false"/>
          <w:i w:val="false"/>
          <w:color w:val="000000"/>
          <w:sz w:val="28"/>
        </w:rPr>
        <w:t>
      2) "допущен";</w:t>
      </w:r>
    </w:p>
    <w:bookmarkEnd w:id="171"/>
    <w:bookmarkStart w:name="z164" w:id="172"/>
    <w:p>
      <w:pPr>
        <w:spacing w:after="0"/>
        <w:ind w:left="0"/>
        <w:jc w:val="both"/>
      </w:pPr>
      <w:r>
        <w:rPr>
          <w:rFonts w:ascii="Times New Roman"/>
          <w:b w:val="false"/>
          <w:i w:val="false"/>
          <w:color w:val="000000"/>
          <w:sz w:val="28"/>
        </w:rPr>
        <w:t>
      3) "отклонен" с обоснованием причины согласно решению на веб-портале.</w:t>
      </w:r>
    </w:p>
    <w:bookmarkEnd w:id="172"/>
    <w:bookmarkStart w:name="z165" w:id="173"/>
    <w:p>
      <w:pPr>
        <w:spacing w:after="0"/>
        <w:ind w:left="0"/>
        <w:jc w:val="both"/>
      </w:pPr>
      <w:r>
        <w:rPr>
          <w:rFonts w:ascii="Times New Roman"/>
          <w:b w:val="false"/>
          <w:i w:val="false"/>
          <w:color w:val="000000"/>
          <w:sz w:val="28"/>
        </w:rPr>
        <w:t>
      Если в протоколе предварительного допуска член комиссии голосует "отклонен", то потенциальный поставщик в сроки, предусмотренные пунктом 24 настоящих Правил представляет дополнения к конкурсной заявке настоящих Правил либо не представляет дополнения, и его заявка отклоняется.</w:t>
      </w:r>
    </w:p>
    <w:bookmarkEnd w:id="173"/>
    <w:bookmarkStart w:name="z166" w:id="174"/>
    <w:p>
      <w:pPr>
        <w:spacing w:after="0"/>
        <w:ind w:left="0"/>
        <w:jc w:val="both"/>
      </w:pPr>
      <w:r>
        <w:rPr>
          <w:rFonts w:ascii="Times New Roman"/>
          <w:b w:val="false"/>
          <w:i w:val="false"/>
          <w:color w:val="000000"/>
          <w:sz w:val="28"/>
        </w:rPr>
        <w:t>
      46. Потенциальный поставщик признается комиссией победителем при отсутствии конкуренции и замечаний к конкурсной заявке.</w:t>
      </w:r>
    </w:p>
    <w:bookmarkEnd w:id="174"/>
    <w:bookmarkStart w:name="z167" w:id="175"/>
    <w:p>
      <w:pPr>
        <w:spacing w:after="0"/>
        <w:ind w:left="0"/>
        <w:jc w:val="both"/>
      </w:pPr>
      <w:r>
        <w:rPr>
          <w:rFonts w:ascii="Times New Roman"/>
          <w:b w:val="false"/>
          <w:i w:val="false"/>
          <w:color w:val="000000"/>
          <w:sz w:val="28"/>
        </w:rPr>
        <w:t>
      47. Закуп способом конкурса или его какой-либо лот признаются несостоявшимися по одному из следующих оснований:</w:t>
      </w:r>
    </w:p>
    <w:bookmarkEnd w:id="175"/>
    <w:bookmarkStart w:name="z168" w:id="176"/>
    <w:p>
      <w:pPr>
        <w:spacing w:after="0"/>
        <w:ind w:left="0"/>
        <w:jc w:val="both"/>
      </w:pPr>
      <w:r>
        <w:rPr>
          <w:rFonts w:ascii="Times New Roman"/>
          <w:b w:val="false"/>
          <w:i w:val="false"/>
          <w:color w:val="000000"/>
          <w:sz w:val="28"/>
        </w:rPr>
        <w:t>
      1) отсутствие представленных конкурсных заявок;</w:t>
      </w:r>
    </w:p>
    <w:bookmarkEnd w:id="176"/>
    <w:bookmarkStart w:name="z169" w:id="177"/>
    <w:p>
      <w:pPr>
        <w:spacing w:after="0"/>
        <w:ind w:left="0"/>
        <w:jc w:val="both"/>
      </w:pPr>
      <w:r>
        <w:rPr>
          <w:rFonts w:ascii="Times New Roman"/>
          <w:b w:val="false"/>
          <w:i w:val="false"/>
          <w:color w:val="000000"/>
          <w:sz w:val="28"/>
        </w:rPr>
        <w:t>
      2) не допущен ни один потенциальный поставщик.</w:t>
      </w:r>
    </w:p>
    <w:bookmarkEnd w:id="177"/>
    <w:bookmarkStart w:name="z170" w:id="178"/>
    <w:p>
      <w:pPr>
        <w:spacing w:after="0"/>
        <w:ind w:left="0"/>
        <w:jc w:val="both"/>
      </w:pPr>
      <w:r>
        <w:rPr>
          <w:rFonts w:ascii="Times New Roman"/>
          <w:b w:val="false"/>
          <w:i w:val="false"/>
          <w:color w:val="000000"/>
          <w:sz w:val="28"/>
        </w:rPr>
        <w:t>
      48. При несогласии с решением конкурсной комиссии любой член данной конкурсной комиссии пишет особое мнение, которое размещается на веб-портале в форме электронной копии документа.</w:t>
      </w:r>
    </w:p>
    <w:bookmarkEnd w:id="178"/>
    <w:bookmarkStart w:name="z171" w:id="179"/>
    <w:p>
      <w:pPr>
        <w:spacing w:after="0"/>
        <w:ind w:left="0"/>
        <w:jc w:val="both"/>
      </w:pPr>
      <w:r>
        <w:rPr>
          <w:rFonts w:ascii="Times New Roman"/>
          <w:b w:val="false"/>
          <w:i w:val="false"/>
          <w:color w:val="000000"/>
          <w:sz w:val="28"/>
        </w:rPr>
        <w:t>
      49. Секретарь комиссии публикует на веб-портале протокол предварительного допуска или допуска с указанием его номера, времени публикации и статуса, который содержит:</w:t>
      </w:r>
    </w:p>
    <w:bookmarkEnd w:id="179"/>
    <w:bookmarkStart w:name="z172" w:id="180"/>
    <w:p>
      <w:pPr>
        <w:spacing w:after="0"/>
        <w:ind w:left="0"/>
        <w:jc w:val="both"/>
      </w:pPr>
      <w:r>
        <w:rPr>
          <w:rFonts w:ascii="Times New Roman"/>
          <w:b w:val="false"/>
          <w:i w:val="false"/>
          <w:color w:val="000000"/>
          <w:sz w:val="28"/>
        </w:rPr>
        <w:t>
      1) номер и наименование конкурса;</w:t>
      </w:r>
    </w:p>
    <w:bookmarkEnd w:id="180"/>
    <w:bookmarkStart w:name="z173" w:id="181"/>
    <w:p>
      <w:pPr>
        <w:spacing w:after="0"/>
        <w:ind w:left="0"/>
        <w:jc w:val="both"/>
      </w:pPr>
      <w:r>
        <w:rPr>
          <w:rFonts w:ascii="Times New Roman"/>
          <w:b w:val="false"/>
          <w:i w:val="false"/>
          <w:color w:val="000000"/>
          <w:sz w:val="28"/>
        </w:rPr>
        <w:t>
      2) наименование, БИН (ИИН) и юридический адрес единого дистрибьютора;</w:t>
      </w:r>
    </w:p>
    <w:bookmarkEnd w:id="181"/>
    <w:bookmarkStart w:name="z174" w:id="182"/>
    <w:p>
      <w:pPr>
        <w:spacing w:after="0"/>
        <w:ind w:left="0"/>
        <w:jc w:val="both"/>
      </w:pPr>
      <w:r>
        <w:rPr>
          <w:rFonts w:ascii="Times New Roman"/>
          <w:b w:val="false"/>
          <w:i w:val="false"/>
          <w:color w:val="000000"/>
          <w:sz w:val="28"/>
        </w:rPr>
        <w:t>
      3) результаты голосования комиссии в разрезе лотов с указанием решений каждого члена комиссии о допуске или отклонении заявки в целом или по лоту;</w:t>
      </w:r>
    </w:p>
    <w:bookmarkEnd w:id="182"/>
    <w:bookmarkStart w:name="z175" w:id="183"/>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комиссией ввиду несоответствия условиям объявления или положениям настоящих Правил;</w:t>
      </w:r>
    </w:p>
    <w:bookmarkEnd w:id="183"/>
    <w:bookmarkStart w:name="z176" w:id="184"/>
    <w:p>
      <w:pPr>
        <w:spacing w:after="0"/>
        <w:ind w:left="0"/>
        <w:jc w:val="both"/>
      </w:pPr>
      <w:r>
        <w:rPr>
          <w:rFonts w:ascii="Times New Roman"/>
          <w:b w:val="false"/>
          <w:i w:val="false"/>
          <w:color w:val="000000"/>
          <w:sz w:val="28"/>
        </w:rPr>
        <w:t>
      5) неконкурентные лоты и наименования победителей, заявки которых признаны комиссией соответствующими условиям объявления и положениям настоящих Правил, с подробным указанием данных ценовых предложений;</w:t>
      </w:r>
    </w:p>
    <w:bookmarkEnd w:id="184"/>
    <w:bookmarkStart w:name="z177" w:id="185"/>
    <w:p>
      <w:pPr>
        <w:spacing w:after="0"/>
        <w:ind w:left="0"/>
        <w:jc w:val="both"/>
      </w:pPr>
      <w:r>
        <w:rPr>
          <w:rFonts w:ascii="Times New Roman"/>
          <w:b w:val="false"/>
          <w:i w:val="false"/>
          <w:color w:val="000000"/>
          <w:sz w:val="28"/>
        </w:rPr>
        <w:t>
      6) конкурентные лоты и наименования потенциальных поставщиков, заявки которых допущены комиссией к аукциону, с указанием стартовых цен аукциона;</w:t>
      </w:r>
    </w:p>
    <w:bookmarkEnd w:id="185"/>
    <w:bookmarkStart w:name="z178" w:id="186"/>
    <w:p>
      <w:pPr>
        <w:spacing w:after="0"/>
        <w:ind w:left="0"/>
        <w:jc w:val="both"/>
      </w:pPr>
      <w:r>
        <w:rPr>
          <w:rFonts w:ascii="Times New Roman"/>
          <w:b w:val="false"/>
          <w:i w:val="false"/>
          <w:color w:val="000000"/>
          <w:sz w:val="28"/>
        </w:rPr>
        <w:t>
      7) отметку о наличии или отсутствии представления недостоверной информации о соответствии потенциального поставщика настоящим Правилам.</w:t>
      </w:r>
    </w:p>
    <w:bookmarkEnd w:id="186"/>
    <w:bookmarkStart w:name="z179" w:id="187"/>
    <w:p>
      <w:pPr>
        <w:spacing w:after="0"/>
        <w:ind w:left="0"/>
        <w:jc w:val="both"/>
      </w:pPr>
      <w:r>
        <w:rPr>
          <w:rFonts w:ascii="Times New Roman"/>
          <w:b w:val="false"/>
          <w:i w:val="false"/>
          <w:color w:val="000000"/>
          <w:sz w:val="28"/>
        </w:rPr>
        <w:t>
      50. Дополнения к конкурсным заявкам потенциальных поставщиков рассматриваются комиссией в течение 3 (трех) рабочих дней. Протокол допуска по итогам рассмотрения дополнений к конкурсным заявкам публикуется в соответствии с пунктом 49 настоящих Правил.</w:t>
      </w:r>
    </w:p>
    <w:bookmarkEnd w:id="187"/>
    <w:bookmarkStart w:name="z180" w:id="188"/>
    <w:p>
      <w:pPr>
        <w:spacing w:after="0"/>
        <w:ind w:left="0"/>
        <w:jc w:val="both"/>
      </w:pPr>
      <w:r>
        <w:rPr>
          <w:rFonts w:ascii="Times New Roman"/>
          <w:b w:val="false"/>
          <w:i w:val="false"/>
          <w:color w:val="000000"/>
          <w:sz w:val="28"/>
        </w:rPr>
        <w:t>
      51. При аффилированности с потенциальным поставщиком член комиссии не принимает решения по его заявке.</w:t>
      </w:r>
    </w:p>
    <w:bookmarkEnd w:id="188"/>
    <w:bookmarkStart w:name="z181" w:id="189"/>
    <w:p>
      <w:pPr>
        <w:spacing w:after="0"/>
        <w:ind w:left="0"/>
        <w:jc w:val="both"/>
      </w:pPr>
      <w:r>
        <w:rPr>
          <w:rFonts w:ascii="Times New Roman"/>
          <w:b w:val="false"/>
          <w:i w:val="false"/>
          <w:color w:val="000000"/>
          <w:sz w:val="28"/>
        </w:rPr>
        <w:t>
      52. Протоколы предварительного допуска или допуска формируются веб- порталом на основании результатов голосования членов комиссии, которые отражаются в протоколах в разрезе каждого потенциального поставщика, лота и предъявляемого к заявке положениям настоящих Правил. Протоколы вскрытия и итогов публикуются веб-порталом автоматически, членами и секретарем комиссии не подписываются.</w:t>
      </w:r>
    </w:p>
    <w:bookmarkEnd w:id="189"/>
    <w:bookmarkStart w:name="z182" w:id="190"/>
    <w:p>
      <w:pPr>
        <w:spacing w:after="0"/>
        <w:ind w:left="0"/>
        <w:jc w:val="both"/>
      </w:pPr>
      <w:r>
        <w:rPr>
          <w:rFonts w:ascii="Times New Roman"/>
          <w:b w:val="false"/>
          <w:i w:val="false"/>
          <w:color w:val="000000"/>
          <w:sz w:val="28"/>
        </w:rPr>
        <w:t>
      53. Протоколы подлежат опубликованию на веб-портале только в рабочее время единого дистрибьютора, за исключением протокола итогов.</w:t>
      </w:r>
    </w:p>
    <w:bookmarkEnd w:id="190"/>
    <w:bookmarkStart w:name="z183" w:id="191"/>
    <w:p>
      <w:pPr>
        <w:spacing w:after="0"/>
        <w:ind w:left="0"/>
        <w:jc w:val="both"/>
      </w:pPr>
      <w:r>
        <w:rPr>
          <w:rFonts w:ascii="Times New Roman"/>
          <w:b w:val="false"/>
          <w:i w:val="false"/>
          <w:color w:val="000000"/>
          <w:sz w:val="28"/>
        </w:rPr>
        <w:t>
      54. Через 2 (два) рабочих дня после публикации протокола допуска среди потенциальных поставщиков, допущенных комиссией к аукциону, проводится аукцион на снижение предложенных в конкурсных заявках цен.</w:t>
      </w:r>
    </w:p>
    <w:bookmarkEnd w:id="191"/>
    <w:bookmarkStart w:name="z184" w:id="192"/>
    <w:p>
      <w:pPr>
        <w:spacing w:after="0"/>
        <w:ind w:left="0"/>
        <w:jc w:val="both"/>
      </w:pPr>
      <w:r>
        <w:rPr>
          <w:rFonts w:ascii="Times New Roman"/>
          <w:b w:val="false"/>
          <w:i w:val="false"/>
          <w:color w:val="000000"/>
          <w:sz w:val="28"/>
        </w:rPr>
        <w:t>
      55. По итогам конкурса веб-портал автоматически формирует и публикует протокол итогов с указанием его номера, времени публикации и статуса, который содержит:</w:t>
      </w:r>
    </w:p>
    <w:bookmarkEnd w:id="192"/>
    <w:bookmarkStart w:name="z185" w:id="193"/>
    <w:p>
      <w:pPr>
        <w:spacing w:after="0"/>
        <w:ind w:left="0"/>
        <w:jc w:val="both"/>
      </w:pPr>
      <w:r>
        <w:rPr>
          <w:rFonts w:ascii="Times New Roman"/>
          <w:b w:val="false"/>
          <w:i w:val="false"/>
          <w:color w:val="000000"/>
          <w:sz w:val="28"/>
        </w:rPr>
        <w:t>
      1) номер и наименование конкурса;</w:t>
      </w:r>
    </w:p>
    <w:bookmarkEnd w:id="193"/>
    <w:bookmarkStart w:name="z186" w:id="194"/>
    <w:p>
      <w:pPr>
        <w:spacing w:after="0"/>
        <w:ind w:left="0"/>
        <w:jc w:val="both"/>
      </w:pPr>
      <w:r>
        <w:rPr>
          <w:rFonts w:ascii="Times New Roman"/>
          <w:b w:val="false"/>
          <w:i w:val="false"/>
          <w:color w:val="000000"/>
          <w:sz w:val="28"/>
        </w:rPr>
        <w:t>
      2) наименование, БИН (ИИН) и юридический адрес единого дистрибьютора;</w:t>
      </w:r>
    </w:p>
    <w:bookmarkEnd w:id="194"/>
    <w:bookmarkStart w:name="z187" w:id="195"/>
    <w:p>
      <w:pPr>
        <w:spacing w:after="0"/>
        <w:ind w:left="0"/>
        <w:jc w:val="both"/>
      </w:pPr>
      <w:r>
        <w:rPr>
          <w:rFonts w:ascii="Times New Roman"/>
          <w:b w:val="false"/>
          <w:i w:val="false"/>
          <w:color w:val="000000"/>
          <w:sz w:val="28"/>
        </w:rPr>
        <w:t>
      3) перечень лотов согласно объявлению;</w:t>
      </w:r>
    </w:p>
    <w:bookmarkEnd w:id="195"/>
    <w:bookmarkStart w:name="z188" w:id="196"/>
    <w:p>
      <w:pPr>
        <w:spacing w:after="0"/>
        <w:ind w:left="0"/>
        <w:jc w:val="both"/>
      </w:pPr>
      <w:r>
        <w:rPr>
          <w:rFonts w:ascii="Times New Roman"/>
          <w:b w:val="false"/>
          <w:i w:val="false"/>
          <w:color w:val="000000"/>
          <w:sz w:val="28"/>
        </w:rPr>
        <w:t>
      4) результаты аукциона с указанием лотов, наименований участников аукциона, времени подачи и размеров шагов аукциона;</w:t>
      </w:r>
    </w:p>
    <w:bookmarkEnd w:id="196"/>
    <w:bookmarkStart w:name="z189" w:id="197"/>
    <w:p>
      <w:pPr>
        <w:spacing w:after="0"/>
        <w:ind w:left="0"/>
        <w:jc w:val="both"/>
      </w:pPr>
      <w:r>
        <w:rPr>
          <w:rFonts w:ascii="Times New Roman"/>
          <w:b w:val="false"/>
          <w:i w:val="false"/>
          <w:color w:val="000000"/>
          <w:sz w:val="28"/>
        </w:rPr>
        <w:t>
      5) конкурентные лоты и наименования победителей в аукционе с указанием их ценовых предложений;</w:t>
      </w:r>
    </w:p>
    <w:bookmarkEnd w:id="197"/>
    <w:bookmarkStart w:name="z190" w:id="198"/>
    <w:p>
      <w:pPr>
        <w:spacing w:after="0"/>
        <w:ind w:left="0"/>
        <w:jc w:val="both"/>
      </w:pPr>
      <w:r>
        <w:rPr>
          <w:rFonts w:ascii="Times New Roman"/>
          <w:b w:val="false"/>
          <w:i w:val="false"/>
          <w:color w:val="000000"/>
          <w:sz w:val="28"/>
        </w:rPr>
        <w:t>
      6) конкурентные лоты и наименование потенциальных поставщиков, занявших второе место в аукционе, с указанием данных ценовых предложений;</w:t>
      </w:r>
    </w:p>
    <w:bookmarkEnd w:id="198"/>
    <w:bookmarkStart w:name="z191" w:id="199"/>
    <w:p>
      <w:pPr>
        <w:spacing w:after="0"/>
        <w:ind w:left="0"/>
        <w:jc w:val="both"/>
      </w:pPr>
      <w:r>
        <w:rPr>
          <w:rFonts w:ascii="Times New Roman"/>
          <w:b w:val="false"/>
          <w:i w:val="false"/>
          <w:color w:val="000000"/>
          <w:sz w:val="28"/>
        </w:rPr>
        <w:t>
      7) лоты и наименования потенциальных поставщиков, заявки которых отклонены комиссией ввиду несоответствия условиям объявления или положениям настоящих Правил;</w:t>
      </w:r>
    </w:p>
    <w:bookmarkEnd w:id="199"/>
    <w:bookmarkStart w:name="z192" w:id="200"/>
    <w:p>
      <w:pPr>
        <w:spacing w:after="0"/>
        <w:ind w:left="0"/>
        <w:jc w:val="both"/>
      </w:pPr>
      <w:r>
        <w:rPr>
          <w:rFonts w:ascii="Times New Roman"/>
          <w:b w:val="false"/>
          <w:i w:val="false"/>
          <w:color w:val="000000"/>
          <w:sz w:val="28"/>
        </w:rPr>
        <w:t>
      8) неконкурентные лоты и наименования победителей, заявки которых признаны комиссией соответствующими условиям объявления и положениям настоящих Правил, с подробным указанием данных ценовых предложений.</w:t>
      </w:r>
    </w:p>
    <w:bookmarkEnd w:id="200"/>
    <w:bookmarkStart w:name="z193" w:id="201"/>
    <w:p>
      <w:pPr>
        <w:spacing w:after="0"/>
        <w:ind w:left="0"/>
        <w:jc w:val="both"/>
      </w:pPr>
      <w:r>
        <w:rPr>
          <w:rFonts w:ascii="Times New Roman"/>
          <w:b w:val="false"/>
          <w:i w:val="false"/>
          <w:color w:val="000000"/>
          <w:sz w:val="28"/>
        </w:rPr>
        <w:t>
      56. При возникновении технических неисправностей, не позволяющих использовать веб-портал или формирующих протоколы с ошибками, единый оператор фиксирует и незамедлительно публикует об этом объявление в соответствующем разделе веб-портала, который автоматически рассылает всем участникам конкурса соответствующие уведомления.</w:t>
      </w:r>
    </w:p>
    <w:bookmarkEnd w:id="201"/>
    <w:bookmarkStart w:name="z194" w:id="202"/>
    <w:p>
      <w:pPr>
        <w:spacing w:after="0"/>
        <w:ind w:left="0"/>
        <w:jc w:val="both"/>
      </w:pPr>
      <w:r>
        <w:rPr>
          <w:rFonts w:ascii="Times New Roman"/>
          <w:b w:val="false"/>
          <w:i w:val="false"/>
          <w:color w:val="000000"/>
          <w:sz w:val="28"/>
        </w:rPr>
        <w:t>
      57. Сроки конкурса сдвигаются соразмерно времени, необходимому для устранения технических неисправностей.</w:t>
      </w:r>
    </w:p>
    <w:bookmarkEnd w:id="202"/>
    <w:bookmarkStart w:name="z195" w:id="203"/>
    <w:p>
      <w:pPr>
        <w:spacing w:after="0"/>
        <w:ind w:left="0"/>
        <w:jc w:val="both"/>
      </w:pPr>
      <w:r>
        <w:rPr>
          <w:rFonts w:ascii="Times New Roman"/>
          <w:b w:val="false"/>
          <w:i w:val="false"/>
          <w:color w:val="000000"/>
          <w:sz w:val="28"/>
        </w:rPr>
        <w:t>
      58. Единый оператор не удаляет с веб-портала опубликованные с ошибками протоколы и присваивает им статус "недействительный". Вновь сформированный протокол без ошибок публикуется единым оператором на веб- портале со статусом "действительный".</w:t>
      </w:r>
    </w:p>
    <w:bookmarkEnd w:id="203"/>
    <w:bookmarkStart w:name="z196" w:id="204"/>
    <w:p>
      <w:pPr>
        <w:spacing w:after="0"/>
        <w:ind w:left="0"/>
        <w:jc w:val="both"/>
      </w:pPr>
      <w:r>
        <w:rPr>
          <w:rFonts w:ascii="Times New Roman"/>
          <w:b w:val="false"/>
          <w:i w:val="false"/>
          <w:color w:val="000000"/>
          <w:sz w:val="28"/>
        </w:rPr>
        <w:t>
      59. При замене протокола веб-портал автоматически направляет участникам конкурса соответствующие уведомления.</w:t>
      </w:r>
    </w:p>
    <w:bookmarkEnd w:id="204"/>
    <w:bookmarkStart w:name="z197" w:id="205"/>
    <w:p>
      <w:pPr>
        <w:spacing w:after="0"/>
        <w:ind w:left="0"/>
        <w:jc w:val="both"/>
      </w:pPr>
      <w:r>
        <w:rPr>
          <w:rFonts w:ascii="Times New Roman"/>
          <w:b w:val="false"/>
          <w:i w:val="false"/>
          <w:color w:val="000000"/>
          <w:sz w:val="28"/>
        </w:rPr>
        <w:t xml:space="preserve">
      60. По итогам конкурса заключает долгосрочный договор или договор с победителем по каждому лоту в отдельности на веб-портале в течение 5 (пяти) рабочих дней после подведения итогов, за исключением случаев, требующих проведения переговоров согласно </w:t>
      </w:r>
      <w:r>
        <w:rPr>
          <w:rFonts w:ascii="Times New Roman"/>
          <w:b w:val="false"/>
          <w:i w:val="false"/>
          <w:color w:val="000000"/>
          <w:sz w:val="28"/>
        </w:rPr>
        <w:t>параграфу 2</w:t>
      </w:r>
      <w:r>
        <w:rPr>
          <w:rFonts w:ascii="Times New Roman"/>
          <w:b w:val="false"/>
          <w:i w:val="false"/>
          <w:color w:val="000000"/>
          <w:sz w:val="28"/>
        </w:rPr>
        <w:t xml:space="preserve"> главы 9 настоящих Правил.</w:t>
      </w:r>
    </w:p>
    <w:bookmarkEnd w:id="205"/>
    <w:bookmarkStart w:name="z864" w:id="206"/>
    <w:p>
      <w:pPr>
        <w:spacing w:after="0"/>
        <w:ind w:left="0"/>
        <w:jc w:val="both"/>
      </w:pPr>
      <w:r>
        <w:rPr>
          <w:rFonts w:ascii="Times New Roman"/>
          <w:b w:val="false"/>
          <w:i w:val="false"/>
          <w:color w:val="000000"/>
          <w:sz w:val="28"/>
        </w:rPr>
        <w:t>
      По итогам конкурса, если закуп способом конкурса или его какой-либо лот признаны несостоявшимися, единый дистрибьютор принимает одно из следующих решений:</w:t>
      </w:r>
    </w:p>
    <w:bookmarkEnd w:id="206"/>
    <w:bookmarkStart w:name="z865" w:id="207"/>
    <w:p>
      <w:pPr>
        <w:spacing w:after="0"/>
        <w:ind w:left="0"/>
        <w:jc w:val="both"/>
      </w:pPr>
      <w:r>
        <w:rPr>
          <w:rFonts w:ascii="Times New Roman"/>
          <w:b w:val="false"/>
          <w:i w:val="false"/>
          <w:color w:val="000000"/>
          <w:sz w:val="28"/>
        </w:rPr>
        <w:t>
      1) о повторном проведении конкурса;</w:t>
      </w:r>
    </w:p>
    <w:bookmarkEnd w:id="207"/>
    <w:bookmarkStart w:name="z866" w:id="208"/>
    <w:p>
      <w:pPr>
        <w:spacing w:after="0"/>
        <w:ind w:left="0"/>
        <w:jc w:val="both"/>
      </w:pPr>
      <w:r>
        <w:rPr>
          <w:rFonts w:ascii="Times New Roman"/>
          <w:b w:val="false"/>
          <w:i w:val="false"/>
          <w:color w:val="000000"/>
          <w:sz w:val="28"/>
        </w:rPr>
        <w:t>
      2) об изменении условий конкурса и проведении нового конкурса при изменении сроков оказания услуг;</w:t>
      </w:r>
    </w:p>
    <w:bookmarkEnd w:id="208"/>
    <w:bookmarkStart w:name="z867" w:id="209"/>
    <w:p>
      <w:pPr>
        <w:spacing w:after="0"/>
        <w:ind w:left="0"/>
        <w:jc w:val="both"/>
      </w:pPr>
      <w:r>
        <w:rPr>
          <w:rFonts w:ascii="Times New Roman"/>
          <w:b w:val="false"/>
          <w:i w:val="false"/>
          <w:color w:val="000000"/>
          <w:sz w:val="28"/>
        </w:rPr>
        <w:t>
      3) об осуществлении закупа способом из одного источника.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60 -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10"/>
    <w:p>
      <w:pPr>
        <w:spacing w:after="0"/>
        <w:ind w:left="0"/>
        <w:jc w:val="left"/>
      </w:pPr>
      <w:r>
        <w:rPr>
          <w:rFonts w:ascii="Times New Roman"/>
          <w:b/>
          <w:i w:val="false"/>
          <w:color w:val="000000"/>
        </w:rPr>
        <w:t xml:space="preserve"> Глава 6. Основания отклонения конкурсной заявки</w:t>
      </w:r>
    </w:p>
    <w:bookmarkEnd w:id="210"/>
    <w:bookmarkStart w:name="z203" w:id="211"/>
    <w:p>
      <w:pPr>
        <w:spacing w:after="0"/>
        <w:ind w:left="0"/>
        <w:jc w:val="both"/>
      </w:pPr>
      <w:r>
        <w:rPr>
          <w:rFonts w:ascii="Times New Roman"/>
          <w:b w:val="false"/>
          <w:i w:val="false"/>
          <w:color w:val="000000"/>
          <w:sz w:val="28"/>
        </w:rPr>
        <w:t>
      61. Конкурсная заявка потенциального поставщика отклоняется комиссией, когда:</w:t>
      </w:r>
    </w:p>
    <w:bookmarkEnd w:id="211"/>
    <w:bookmarkStart w:name="z869" w:id="212"/>
    <w:p>
      <w:pPr>
        <w:spacing w:after="0"/>
        <w:ind w:left="0"/>
        <w:jc w:val="both"/>
      </w:pPr>
      <w:r>
        <w:rPr>
          <w:rFonts w:ascii="Times New Roman"/>
          <w:b w:val="false"/>
          <w:i w:val="false"/>
          <w:color w:val="000000"/>
          <w:sz w:val="28"/>
        </w:rPr>
        <w:t xml:space="preserve">
      1) не соответствует </w:t>
      </w:r>
      <w:r>
        <w:rPr>
          <w:rFonts w:ascii="Times New Roman"/>
          <w:b w:val="false"/>
          <w:i w:val="false"/>
          <w:color w:val="000000"/>
          <w:sz w:val="28"/>
        </w:rPr>
        <w:t>пунктам 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w:t>
      </w:r>
    </w:p>
    <w:bookmarkEnd w:id="212"/>
    <w:bookmarkStart w:name="z870" w:id="213"/>
    <w:p>
      <w:pPr>
        <w:spacing w:after="0"/>
        <w:ind w:left="0"/>
        <w:jc w:val="both"/>
      </w:pPr>
      <w:r>
        <w:rPr>
          <w:rFonts w:ascii="Times New Roman"/>
          <w:b w:val="false"/>
          <w:i w:val="false"/>
          <w:color w:val="000000"/>
          <w:sz w:val="28"/>
        </w:rPr>
        <w:t>
      2) не представлена выписка об участниках или акционерах, имеющих влияние на принятие исполнительным органом, советом директоров, наблюдательным советом потенциального поставщика решений, их БИН (ИИН) по форме, предусмотренной на веб-портале;</w:t>
      </w:r>
    </w:p>
    <w:bookmarkEnd w:id="213"/>
    <w:bookmarkStart w:name="z871" w:id="214"/>
    <w:p>
      <w:pPr>
        <w:spacing w:after="0"/>
        <w:ind w:left="0"/>
        <w:jc w:val="both"/>
      </w:pPr>
      <w:r>
        <w:rPr>
          <w:rFonts w:ascii="Times New Roman"/>
          <w:b w:val="false"/>
          <w:i w:val="false"/>
          <w:color w:val="000000"/>
          <w:sz w:val="28"/>
        </w:rPr>
        <w:t>
      3) не представлены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полученные из информационных систем государственных органов в соответствии с законодательством Республики Казахстан об информатизации;</w:t>
      </w:r>
    </w:p>
    <w:bookmarkEnd w:id="214"/>
    <w:bookmarkStart w:name="z872" w:id="215"/>
    <w:p>
      <w:pPr>
        <w:spacing w:after="0"/>
        <w:ind w:left="0"/>
        <w:jc w:val="both"/>
      </w:pPr>
      <w:r>
        <w:rPr>
          <w:rFonts w:ascii="Times New Roman"/>
          <w:b w:val="false"/>
          <w:i w:val="false"/>
          <w:color w:val="000000"/>
          <w:sz w:val="28"/>
        </w:rPr>
        <w:t>
      4) не представлено разрешение на фармацевтическую деятельность: оптовую реализацию лекарственных средств и (или) уведомление о начале или прекращении деятельности по оптовой и (или) розничной реализации медицинских изделий, и (или) разрешение на деятельность, связанную с оборотом наркотических средств, психотропных веществ и прекурсоров в области здравоохранения, для распределительных центров;</w:t>
      </w:r>
    </w:p>
    <w:bookmarkEnd w:id="215"/>
    <w:bookmarkStart w:name="z873" w:id="216"/>
    <w:p>
      <w:pPr>
        <w:spacing w:after="0"/>
        <w:ind w:left="0"/>
        <w:jc w:val="both"/>
      </w:pPr>
      <w:r>
        <w:rPr>
          <w:rFonts w:ascii="Times New Roman"/>
          <w:b w:val="false"/>
          <w:i w:val="false"/>
          <w:color w:val="000000"/>
          <w:sz w:val="28"/>
        </w:rPr>
        <w:t xml:space="preserve">
      5) не соблюдены условия, предусмотренные </w:t>
      </w:r>
      <w:r>
        <w:rPr>
          <w:rFonts w:ascii="Times New Roman"/>
          <w:b w:val="false"/>
          <w:i w:val="false"/>
          <w:color w:val="000000"/>
          <w:sz w:val="28"/>
        </w:rPr>
        <w:t>пунктами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настоящих Правил;</w:t>
      </w:r>
    </w:p>
    <w:bookmarkEnd w:id="216"/>
    <w:bookmarkStart w:name="z874" w:id="217"/>
    <w:p>
      <w:pPr>
        <w:spacing w:after="0"/>
        <w:ind w:left="0"/>
        <w:jc w:val="both"/>
      </w:pPr>
      <w:r>
        <w:rPr>
          <w:rFonts w:ascii="Times New Roman"/>
          <w:b w:val="false"/>
          <w:i w:val="false"/>
          <w:color w:val="000000"/>
          <w:sz w:val="28"/>
        </w:rPr>
        <w:t>
      6) представлена недостоверная информация о соответствии потенциального поставщика;</w:t>
      </w:r>
    </w:p>
    <w:bookmarkEnd w:id="217"/>
    <w:bookmarkStart w:name="z875" w:id="218"/>
    <w:p>
      <w:pPr>
        <w:spacing w:after="0"/>
        <w:ind w:left="0"/>
        <w:jc w:val="both"/>
      </w:pPr>
      <w:r>
        <w:rPr>
          <w:rFonts w:ascii="Times New Roman"/>
          <w:b w:val="false"/>
          <w:i w:val="false"/>
          <w:color w:val="000000"/>
          <w:sz w:val="28"/>
        </w:rPr>
        <w:t>
      7) потенциальный поставщик не соответствует условиям, предусмотренным настоящими Правилами;</w:t>
      </w:r>
    </w:p>
    <w:bookmarkEnd w:id="218"/>
    <w:bookmarkStart w:name="z876" w:id="219"/>
    <w:p>
      <w:pPr>
        <w:spacing w:after="0"/>
        <w:ind w:left="0"/>
        <w:jc w:val="both"/>
      </w:pPr>
      <w:r>
        <w:rPr>
          <w:rFonts w:ascii="Times New Roman"/>
          <w:b w:val="false"/>
          <w:i w:val="false"/>
          <w:color w:val="000000"/>
          <w:sz w:val="28"/>
        </w:rPr>
        <w:t>
      8) не соответствует объявлению.</w:t>
      </w:r>
    </w:p>
    <w:bookmarkEnd w:id="219"/>
    <w:bookmarkStart w:name="z877" w:id="220"/>
    <w:p>
      <w:pPr>
        <w:spacing w:after="0"/>
        <w:ind w:left="0"/>
        <w:jc w:val="both"/>
      </w:pPr>
      <w:r>
        <w:rPr>
          <w:rFonts w:ascii="Times New Roman"/>
          <w:b w:val="false"/>
          <w:i w:val="false"/>
          <w:color w:val="000000"/>
          <w:sz w:val="28"/>
        </w:rPr>
        <w:t>
      В целях уточнения соответствия потенциальных поставщиков в части их непричастности к процедуре банкротства либо ликвидации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221"/>
    <w:p>
      <w:pPr>
        <w:spacing w:after="0"/>
        <w:ind w:left="0"/>
        <w:jc w:val="both"/>
      </w:pPr>
      <w:r>
        <w:rPr>
          <w:rFonts w:ascii="Times New Roman"/>
          <w:b w:val="false"/>
          <w:i w:val="false"/>
          <w:color w:val="000000"/>
          <w:sz w:val="28"/>
        </w:rPr>
        <w:t>
      62. Конкурсная заявка потенциального поставщика отклоняется по лоту, если не представлены:</w:t>
      </w:r>
    </w:p>
    <w:bookmarkEnd w:id="221"/>
    <w:bookmarkStart w:name="z879" w:id="222"/>
    <w:p>
      <w:pPr>
        <w:spacing w:after="0"/>
        <w:ind w:left="0"/>
        <w:jc w:val="both"/>
      </w:pPr>
      <w:r>
        <w:rPr>
          <w:rFonts w:ascii="Times New Roman"/>
          <w:b w:val="false"/>
          <w:i w:val="false"/>
          <w:color w:val="000000"/>
          <w:sz w:val="28"/>
        </w:rPr>
        <w:t>
      1) ценовое предложение по формам согласно приложениям 1, 1-1 или 1-2 к настоящим Правилам или ценовое предложение заполнено ненадлежащим образом;</w:t>
      </w:r>
    </w:p>
    <w:bookmarkEnd w:id="222"/>
    <w:bookmarkStart w:name="z880" w:id="223"/>
    <w:p>
      <w:pPr>
        <w:spacing w:after="0"/>
        <w:ind w:left="0"/>
        <w:jc w:val="both"/>
      </w:pPr>
      <w:r>
        <w:rPr>
          <w:rFonts w:ascii="Times New Roman"/>
          <w:b w:val="false"/>
          <w:i w:val="false"/>
          <w:color w:val="000000"/>
          <w:sz w:val="28"/>
        </w:rPr>
        <w:t>
      2) документы, подтверждающие соответствие положениям настоящих Правил и объявлению;</w:t>
      </w:r>
    </w:p>
    <w:bookmarkEnd w:id="223"/>
    <w:bookmarkStart w:name="z881" w:id="224"/>
    <w:p>
      <w:pPr>
        <w:spacing w:after="0"/>
        <w:ind w:left="0"/>
        <w:jc w:val="both"/>
      </w:pPr>
      <w:r>
        <w:rPr>
          <w:rFonts w:ascii="Times New Roman"/>
          <w:b w:val="false"/>
          <w:i w:val="false"/>
          <w:color w:val="000000"/>
          <w:sz w:val="28"/>
        </w:rPr>
        <w:t>
      3) гарантийное обеспечение в соответствии с положениями настоящих Правил;</w:t>
      </w:r>
    </w:p>
    <w:bookmarkEnd w:id="224"/>
    <w:bookmarkStart w:name="z882" w:id="225"/>
    <w:p>
      <w:pPr>
        <w:spacing w:after="0"/>
        <w:ind w:left="0"/>
        <w:jc w:val="both"/>
      </w:pPr>
      <w:r>
        <w:rPr>
          <w:rFonts w:ascii="Times New Roman"/>
          <w:b w:val="false"/>
          <w:i w:val="false"/>
          <w:color w:val="000000"/>
          <w:sz w:val="28"/>
        </w:rPr>
        <w:t>
      4) справка о зарегистрированных правах на склад с веб-портала "электронное правительство", выданная менее чем за один календарный месяц до даты вскрытия заявки – при закупе услуг по хранению;</w:t>
      </w:r>
    </w:p>
    <w:bookmarkEnd w:id="225"/>
    <w:bookmarkStart w:name="z883" w:id="226"/>
    <w:p>
      <w:pPr>
        <w:spacing w:after="0"/>
        <w:ind w:left="0"/>
        <w:jc w:val="both"/>
      </w:pPr>
      <w:r>
        <w:rPr>
          <w:rFonts w:ascii="Times New Roman"/>
          <w:b w:val="false"/>
          <w:i w:val="false"/>
          <w:color w:val="000000"/>
          <w:sz w:val="28"/>
        </w:rPr>
        <w:t>
      5) технический документ на склад – при закупе услуг по хранению;</w:t>
      </w:r>
    </w:p>
    <w:bookmarkEnd w:id="226"/>
    <w:bookmarkStart w:name="z884" w:id="227"/>
    <w:p>
      <w:pPr>
        <w:spacing w:after="0"/>
        <w:ind w:left="0"/>
        <w:jc w:val="both"/>
      </w:pPr>
      <w:r>
        <w:rPr>
          <w:rFonts w:ascii="Times New Roman"/>
          <w:b w:val="false"/>
          <w:i w:val="false"/>
          <w:color w:val="000000"/>
          <w:sz w:val="28"/>
        </w:rPr>
        <w:t>
      6) не представлен сертификат о соответствии объекта требованиям надлежащей дистрибьюторской практики (GDP) – при закупе услуг по хранению, услуг по транспортировке лекарственных средств;</w:t>
      </w:r>
    </w:p>
    <w:bookmarkEnd w:id="227"/>
    <w:bookmarkStart w:name="z885" w:id="228"/>
    <w:p>
      <w:pPr>
        <w:spacing w:after="0"/>
        <w:ind w:left="0"/>
        <w:jc w:val="both"/>
      </w:pPr>
      <w:r>
        <w:rPr>
          <w:rFonts w:ascii="Times New Roman"/>
          <w:b w:val="false"/>
          <w:i w:val="false"/>
          <w:color w:val="000000"/>
          <w:sz w:val="28"/>
        </w:rPr>
        <w:t>
      7) документы, подтверждающие соответствие паллетомест положениям настоящих Правил – при закупе услуг по хранению;</w:t>
      </w:r>
    </w:p>
    <w:bookmarkEnd w:id="228"/>
    <w:bookmarkStart w:name="z886" w:id="229"/>
    <w:p>
      <w:pPr>
        <w:spacing w:after="0"/>
        <w:ind w:left="0"/>
        <w:jc w:val="both"/>
      </w:pPr>
      <w:r>
        <w:rPr>
          <w:rFonts w:ascii="Times New Roman"/>
          <w:b w:val="false"/>
          <w:i w:val="false"/>
          <w:color w:val="000000"/>
          <w:sz w:val="28"/>
        </w:rPr>
        <w:t xml:space="preserve">
      8) документы, подтверждающие право собственности, право пользования транспортными средствами по категориям,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21 настоящих Правил – при закупе услуг по транспортировке.</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 w:id="230"/>
    <w:p>
      <w:pPr>
        <w:spacing w:after="0"/>
        <w:ind w:left="0"/>
        <w:jc w:val="left"/>
      </w:pPr>
      <w:r>
        <w:rPr>
          <w:rFonts w:ascii="Times New Roman"/>
          <w:b/>
          <w:i w:val="false"/>
          <w:color w:val="000000"/>
        </w:rPr>
        <w:t xml:space="preserve"> Глава 7. Аукцион</w:t>
      </w:r>
    </w:p>
    <w:bookmarkEnd w:id="230"/>
    <w:bookmarkStart w:name="z223" w:id="231"/>
    <w:p>
      <w:pPr>
        <w:spacing w:after="0"/>
        <w:ind w:left="0"/>
        <w:jc w:val="both"/>
      </w:pPr>
      <w:r>
        <w:rPr>
          <w:rFonts w:ascii="Times New Roman"/>
          <w:b w:val="false"/>
          <w:i w:val="false"/>
          <w:color w:val="000000"/>
          <w:sz w:val="28"/>
        </w:rPr>
        <w:t>
      63. В аукционе участвуют потенциальные поставщики, допущенные комиссией согласно протоколу допуска.</w:t>
      </w:r>
    </w:p>
    <w:bookmarkEnd w:id="231"/>
    <w:bookmarkStart w:name="z224" w:id="232"/>
    <w:p>
      <w:pPr>
        <w:spacing w:after="0"/>
        <w:ind w:left="0"/>
        <w:jc w:val="both"/>
      </w:pPr>
      <w:r>
        <w:rPr>
          <w:rFonts w:ascii="Times New Roman"/>
          <w:b w:val="false"/>
          <w:i w:val="false"/>
          <w:color w:val="000000"/>
          <w:sz w:val="28"/>
        </w:rPr>
        <w:t>
      64. Аукцион начинается через 2 (два) рабочих дня после публикации протокола допуска в 10 часов 00 минут рабочего дня и проводится на веб-портале дистанционно в режиме реального времени. Веб-портал автоматически и незамедлительно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веб-портале в разделе "Аукцион".</w:t>
      </w:r>
    </w:p>
    <w:bookmarkEnd w:id="232"/>
    <w:bookmarkStart w:name="z225" w:id="233"/>
    <w:p>
      <w:pPr>
        <w:spacing w:after="0"/>
        <w:ind w:left="0"/>
        <w:jc w:val="both"/>
      </w:pPr>
      <w:r>
        <w:rPr>
          <w:rFonts w:ascii="Times New Roman"/>
          <w:b w:val="false"/>
          <w:i w:val="false"/>
          <w:color w:val="000000"/>
          <w:sz w:val="28"/>
        </w:rPr>
        <w:t>
      65.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bookmarkEnd w:id="233"/>
    <w:bookmarkStart w:name="z226" w:id="234"/>
    <w:p>
      <w:pPr>
        <w:spacing w:after="0"/>
        <w:ind w:left="0"/>
        <w:jc w:val="both"/>
      </w:pPr>
      <w:r>
        <w:rPr>
          <w:rFonts w:ascii="Times New Roman"/>
          <w:b w:val="false"/>
          <w:i w:val="false"/>
          <w:color w:val="000000"/>
          <w:sz w:val="28"/>
        </w:rPr>
        <w:t>
      66. Стартовой ценой аукциона является ценовое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bookmarkEnd w:id="234"/>
    <w:bookmarkStart w:name="z227" w:id="235"/>
    <w:p>
      <w:pPr>
        <w:spacing w:after="0"/>
        <w:ind w:left="0"/>
        <w:jc w:val="both"/>
      </w:pPr>
      <w:r>
        <w:rPr>
          <w:rFonts w:ascii="Times New Roman"/>
          <w:b w:val="false"/>
          <w:i w:val="false"/>
          <w:color w:val="000000"/>
          <w:sz w:val="28"/>
        </w:rPr>
        <w:t>
      67. Шаг аукциона представляет собой возможность каждого потенциального поставщика по лоту один раз уменьшить стартовую или наименьшую цену, определенную в предыдущем шаге аукциона, в течение 30 (тридцать) минут с момента начала времени на шаг аукциона.</w:t>
      </w:r>
    </w:p>
    <w:bookmarkEnd w:id="235"/>
    <w:bookmarkStart w:name="z228" w:id="236"/>
    <w:p>
      <w:pPr>
        <w:spacing w:after="0"/>
        <w:ind w:left="0"/>
        <w:jc w:val="both"/>
      </w:pPr>
      <w:r>
        <w:rPr>
          <w:rFonts w:ascii="Times New Roman"/>
          <w:b w:val="false"/>
          <w:i w:val="false"/>
          <w:color w:val="000000"/>
          <w:sz w:val="28"/>
        </w:rPr>
        <w:t>
      68. Время на шаг аукциона в отношении стартовой цены аукциона начинается в момент направления веб-порталом уведомления о начале аукциона и отражения в разделе "Аукцион" на веб-портале начала обратного отсчета времени по лоту, а в отношении наименьшей цены, определенной в предыдущем шаге аукциона, – в момент отражения в разделе "Аукцион" на веб-портале начала обратного отсчета времени по лоту.</w:t>
      </w:r>
    </w:p>
    <w:bookmarkEnd w:id="236"/>
    <w:bookmarkStart w:name="z229" w:id="237"/>
    <w:p>
      <w:pPr>
        <w:spacing w:after="0"/>
        <w:ind w:left="0"/>
        <w:jc w:val="both"/>
      </w:pPr>
      <w:r>
        <w:rPr>
          <w:rFonts w:ascii="Times New Roman"/>
          <w:b w:val="false"/>
          <w:i w:val="false"/>
          <w:color w:val="000000"/>
          <w:sz w:val="28"/>
        </w:rPr>
        <w:t>
      69. Веб-портал показывает обратный отсчет тридцатиминутного времени, оставшегося до завершения шага аукциона, в минутах и секундах.</w:t>
      </w:r>
    </w:p>
    <w:bookmarkEnd w:id="237"/>
    <w:bookmarkStart w:name="z230" w:id="238"/>
    <w:p>
      <w:pPr>
        <w:spacing w:after="0"/>
        <w:ind w:left="0"/>
        <w:jc w:val="both"/>
      </w:pPr>
      <w:r>
        <w:rPr>
          <w:rFonts w:ascii="Times New Roman"/>
          <w:b w:val="false"/>
          <w:i w:val="false"/>
          <w:color w:val="000000"/>
          <w:sz w:val="28"/>
        </w:rPr>
        <w:t>
      70. Количество шагов по лоту в аукционе не ограничивается.</w:t>
      </w:r>
    </w:p>
    <w:bookmarkEnd w:id="238"/>
    <w:bookmarkStart w:name="z231" w:id="239"/>
    <w:p>
      <w:pPr>
        <w:spacing w:after="0"/>
        <w:ind w:left="0"/>
        <w:jc w:val="both"/>
      </w:pPr>
      <w:r>
        <w:rPr>
          <w:rFonts w:ascii="Times New Roman"/>
          <w:b w:val="false"/>
          <w:i w:val="false"/>
          <w:color w:val="000000"/>
          <w:sz w:val="28"/>
        </w:rPr>
        <w:t>
      71. Участники аукциона снижают цену в рамках одного шага аукциона не менее, чем на половину (0,5) процента от стартовой цены аукциона по каждой составляющей цене услуг, определенной по формуле согласно пункту 94 настоящих Правил, а веб-портал автоматически не позволяет участникам аукциона снижать цену на несоответствующую величину. Веб-портал для снижения цены предусматривает выбор размера шага аукциона в процентах или тенге.</w:t>
      </w:r>
    </w:p>
    <w:bookmarkEnd w:id="239"/>
    <w:bookmarkStart w:name="z232" w:id="240"/>
    <w:p>
      <w:pPr>
        <w:spacing w:after="0"/>
        <w:ind w:left="0"/>
        <w:jc w:val="both"/>
      </w:pPr>
      <w:r>
        <w:rPr>
          <w:rFonts w:ascii="Times New Roman"/>
          <w:b w:val="false"/>
          <w:i w:val="false"/>
          <w:color w:val="000000"/>
          <w:sz w:val="28"/>
        </w:rPr>
        <w:t>
      72. Участник аукциона, не снизивший цену в первом или очередном шаге аукциона, по которому иной участвующий потенциальный поставщик снизил цену, автоматически выбывает из дальнейшего участия в аукционе, а веб-портал автоматически не позволяет ему снижать цену в последующих шагах аукциона.</w:t>
      </w:r>
    </w:p>
    <w:bookmarkEnd w:id="240"/>
    <w:bookmarkStart w:name="z233" w:id="241"/>
    <w:p>
      <w:pPr>
        <w:spacing w:after="0"/>
        <w:ind w:left="0"/>
        <w:jc w:val="both"/>
      </w:pPr>
      <w:r>
        <w:rPr>
          <w:rFonts w:ascii="Times New Roman"/>
          <w:b w:val="false"/>
          <w:i w:val="false"/>
          <w:color w:val="000000"/>
          <w:sz w:val="28"/>
        </w:rPr>
        <w:t>
      73. Участник аукциона, чье ценовое предложение принято за стартовую цену, при ее снижении иным участвующим потенциальным поставщиком на первом шаге аукциона, принимает участие в первом шаге аукциона и снижает стартовую цену. В противном случае он автоматически выбывает из дальнейшего участия в аукционе.</w:t>
      </w:r>
    </w:p>
    <w:bookmarkEnd w:id="241"/>
    <w:bookmarkStart w:name="z234" w:id="242"/>
    <w:p>
      <w:pPr>
        <w:spacing w:after="0"/>
        <w:ind w:left="0"/>
        <w:jc w:val="both"/>
      </w:pPr>
      <w:r>
        <w:rPr>
          <w:rFonts w:ascii="Times New Roman"/>
          <w:b w:val="false"/>
          <w:i w:val="false"/>
          <w:color w:val="000000"/>
          <w:sz w:val="28"/>
        </w:rPr>
        <w:t>
      74. Веб-портал автоматически сопоставляет ценовые предложения потенциальных поставщиков по лоту и определяет наименьшую цену по каждому лоту для следующего шага аукциона.</w:t>
      </w:r>
    </w:p>
    <w:bookmarkEnd w:id="242"/>
    <w:bookmarkStart w:name="z235" w:id="243"/>
    <w:p>
      <w:pPr>
        <w:spacing w:after="0"/>
        <w:ind w:left="0"/>
        <w:jc w:val="both"/>
      </w:pPr>
      <w:r>
        <w:rPr>
          <w:rFonts w:ascii="Times New Roman"/>
          <w:b w:val="false"/>
          <w:i w:val="false"/>
          <w:color w:val="000000"/>
          <w:sz w:val="28"/>
        </w:rPr>
        <w:t>
      75. Время шага аукциона завершается в течение 30 (тридцать) минут с момента его начала, если все участники аукциона по лоту снизили цену – в момент подачи ценового предложения последним допущенным потенциальным поставщиком к аукциону по лоту.</w:t>
      </w:r>
    </w:p>
    <w:bookmarkEnd w:id="243"/>
    <w:bookmarkStart w:name="z236" w:id="244"/>
    <w:p>
      <w:pPr>
        <w:spacing w:after="0"/>
        <w:ind w:left="0"/>
        <w:jc w:val="both"/>
      </w:pPr>
      <w:r>
        <w:rPr>
          <w:rFonts w:ascii="Times New Roman"/>
          <w:b w:val="false"/>
          <w:i w:val="false"/>
          <w:color w:val="000000"/>
          <w:sz w:val="28"/>
        </w:rPr>
        <w:t>
      76. Аукцион считается завершенным, когда потенциальные поставщики аукциона с наименьшей ценой по лоту выбыли из участия в аукционе.</w:t>
      </w:r>
    </w:p>
    <w:bookmarkEnd w:id="244"/>
    <w:bookmarkStart w:name="z237" w:id="245"/>
    <w:p>
      <w:pPr>
        <w:spacing w:after="0"/>
        <w:ind w:left="0"/>
        <w:jc w:val="both"/>
      </w:pPr>
      <w:r>
        <w:rPr>
          <w:rFonts w:ascii="Times New Roman"/>
          <w:b w:val="false"/>
          <w:i w:val="false"/>
          <w:color w:val="000000"/>
          <w:sz w:val="28"/>
        </w:rPr>
        <w:t>
      77. Веб-портал автоматически определяет победителя аукциона по наименьшей цене, а при совпадении наименьшей цены у нескольких участников аукциона – по цене участника аукциона, снизившего ее раньше.</w:t>
      </w:r>
    </w:p>
    <w:bookmarkEnd w:id="245"/>
    <w:bookmarkStart w:name="z238" w:id="246"/>
    <w:p>
      <w:pPr>
        <w:spacing w:after="0"/>
        <w:ind w:left="0"/>
        <w:jc w:val="both"/>
      </w:pPr>
      <w:r>
        <w:rPr>
          <w:rFonts w:ascii="Times New Roman"/>
          <w:b w:val="false"/>
          <w:i w:val="false"/>
          <w:color w:val="000000"/>
          <w:sz w:val="28"/>
        </w:rPr>
        <w:t>
      78. Если в течение первого шага аукциона ни один из участников аукциона не снизил стартовую цену, победителем аукциона признается потенциальный поставщик, чье ценовое предложение было принято за стартовую цену аукциона по лоту.</w:t>
      </w:r>
    </w:p>
    <w:bookmarkEnd w:id="246"/>
    <w:bookmarkStart w:name="z239" w:id="247"/>
    <w:p>
      <w:pPr>
        <w:spacing w:after="0"/>
        <w:ind w:left="0"/>
        <w:jc w:val="both"/>
      </w:pPr>
      <w:r>
        <w:rPr>
          <w:rFonts w:ascii="Times New Roman"/>
          <w:b w:val="false"/>
          <w:i w:val="false"/>
          <w:color w:val="000000"/>
          <w:sz w:val="28"/>
        </w:rPr>
        <w:t>
      79. Победитель аукциона является победителем конкурса.</w:t>
      </w:r>
    </w:p>
    <w:bookmarkEnd w:id="247"/>
    <w:bookmarkStart w:name="z240" w:id="248"/>
    <w:p>
      <w:pPr>
        <w:spacing w:after="0"/>
        <w:ind w:left="0"/>
        <w:jc w:val="both"/>
      </w:pPr>
      <w:r>
        <w:rPr>
          <w:rFonts w:ascii="Times New Roman"/>
          <w:b w:val="false"/>
          <w:i w:val="false"/>
          <w:color w:val="000000"/>
          <w:sz w:val="28"/>
        </w:rPr>
        <w:t>
      80. Веб-портал автоматически определяет потенциального поставщика, занявшего второе место, только среди потенциальных поставщиков, фактически принявших участие в аукционе, по наименьшей цене, следующей за ценой победителя. Если цена, следующая за ценой победителя, совпадает у нескольких потенциальных поставщиков по лоту, потенциальным поставщиком, занявшим второе место, определяется снизивший цену раньше.</w:t>
      </w:r>
    </w:p>
    <w:bookmarkEnd w:id="248"/>
    <w:bookmarkStart w:name="z241" w:id="249"/>
    <w:p>
      <w:pPr>
        <w:spacing w:after="0"/>
        <w:ind w:left="0"/>
        <w:jc w:val="left"/>
      </w:pPr>
      <w:r>
        <w:rPr>
          <w:rFonts w:ascii="Times New Roman"/>
          <w:b/>
          <w:i w:val="false"/>
          <w:color w:val="000000"/>
        </w:rPr>
        <w:t xml:space="preserve"> Глава 8. Порядок осуществления закупа способом из одного источника</w:t>
      </w:r>
    </w:p>
    <w:bookmarkEnd w:id="249"/>
    <w:bookmarkStart w:name="z242" w:id="250"/>
    <w:p>
      <w:pPr>
        <w:spacing w:after="0"/>
        <w:ind w:left="0"/>
        <w:jc w:val="both"/>
      </w:pPr>
      <w:r>
        <w:rPr>
          <w:rFonts w:ascii="Times New Roman"/>
          <w:b w:val="false"/>
          <w:i w:val="false"/>
          <w:color w:val="000000"/>
          <w:sz w:val="28"/>
        </w:rPr>
        <w:t>
      81. Закуп способом из одного источника осуществляется единым дистрибьютором в следующих случаях:</w:t>
      </w:r>
    </w:p>
    <w:bookmarkEnd w:id="250"/>
    <w:bookmarkStart w:name="z888" w:id="251"/>
    <w:p>
      <w:pPr>
        <w:spacing w:after="0"/>
        <w:ind w:left="0"/>
        <w:jc w:val="both"/>
      </w:pPr>
      <w:r>
        <w:rPr>
          <w:rFonts w:ascii="Times New Roman"/>
          <w:b w:val="false"/>
          <w:i w:val="false"/>
          <w:color w:val="000000"/>
          <w:sz w:val="28"/>
        </w:rPr>
        <w:t>
      1) признания конкурса несостоявшимся. Приглашение направляется поставщику, оказывавшему услугу в той же административно- территориальной единице в предыдущем финансовом году. При отсутствии поставщика, оказывающего услугу в предыдущем финансовом году или его отказе от оказания услуги, приглашение направляется любому иному потенциальному поставщику при соответствии настоящим Правилам;</w:t>
      </w:r>
    </w:p>
    <w:bookmarkEnd w:id="251"/>
    <w:bookmarkStart w:name="z889" w:id="252"/>
    <w:p>
      <w:pPr>
        <w:spacing w:after="0"/>
        <w:ind w:left="0"/>
        <w:jc w:val="both"/>
      </w:pPr>
      <w:r>
        <w:rPr>
          <w:rFonts w:ascii="Times New Roman"/>
          <w:b w:val="false"/>
          <w:i w:val="false"/>
          <w:color w:val="000000"/>
          <w:sz w:val="28"/>
        </w:rPr>
        <w:t>
      2) расторжения с поставщиком долгосрочного договора, дополнительного соглашения или договора. Приглашение направляется потенциальному поставщику, занявшему второе место, при его отсутствии – любому иному потенциальному поставщику при соответствии настоящим Правилам;</w:t>
      </w:r>
    </w:p>
    <w:bookmarkEnd w:id="252"/>
    <w:bookmarkStart w:name="z890" w:id="253"/>
    <w:p>
      <w:pPr>
        <w:spacing w:after="0"/>
        <w:ind w:left="0"/>
        <w:jc w:val="both"/>
      </w:pPr>
      <w:r>
        <w:rPr>
          <w:rFonts w:ascii="Times New Roman"/>
          <w:b w:val="false"/>
          <w:i w:val="false"/>
          <w:color w:val="000000"/>
          <w:sz w:val="28"/>
        </w:rPr>
        <w:t>
      3) возникновения потребности у единого дистрибьютора в осуществлении закупа услуг до шестидесятидневной потребности на период до подведения единым дистрибьютором итогов. Приглашение направляется поставщику, с которым имеется заключенный долгосрочный договор или договор. При отсутствии поставщика, оказывающего услугу в предыдущем финансовом году или его отказе от оказания услуги, приглашение направляется любому иному потенциальному поставщику при соответствии настоящим Правилам.</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54"/>
    <w:p>
      <w:pPr>
        <w:spacing w:after="0"/>
        <w:ind w:left="0"/>
        <w:jc w:val="both"/>
      </w:pPr>
      <w:r>
        <w:rPr>
          <w:rFonts w:ascii="Times New Roman"/>
          <w:b w:val="false"/>
          <w:i w:val="false"/>
          <w:color w:val="000000"/>
          <w:sz w:val="28"/>
        </w:rPr>
        <w:t>
      82. Решение о проведении закупа способом из одного источника принимается единым дистрибьютором в течение 10 (десяти) рабочих дней:</w:t>
      </w:r>
    </w:p>
    <w:bookmarkEnd w:id="254"/>
    <w:bookmarkStart w:name="z247" w:id="255"/>
    <w:p>
      <w:pPr>
        <w:spacing w:after="0"/>
        <w:ind w:left="0"/>
        <w:jc w:val="both"/>
      </w:pPr>
      <w:r>
        <w:rPr>
          <w:rFonts w:ascii="Times New Roman"/>
          <w:b w:val="false"/>
          <w:i w:val="false"/>
          <w:color w:val="000000"/>
          <w:sz w:val="28"/>
        </w:rPr>
        <w:t>
      1) со дня признания конкурса несостоявшимся по основаниям, предусмотренным настоящими Правилами;</w:t>
      </w:r>
    </w:p>
    <w:bookmarkEnd w:id="255"/>
    <w:bookmarkStart w:name="z248" w:id="256"/>
    <w:p>
      <w:pPr>
        <w:spacing w:after="0"/>
        <w:ind w:left="0"/>
        <w:jc w:val="both"/>
      </w:pPr>
      <w:r>
        <w:rPr>
          <w:rFonts w:ascii="Times New Roman"/>
          <w:b w:val="false"/>
          <w:i w:val="false"/>
          <w:color w:val="000000"/>
          <w:sz w:val="28"/>
        </w:rPr>
        <w:t>
      2) когда победитель конкурса и потенциальный поставщик, занявший второе место (при наличии), в установленные сроки уклонились от подписания договора;</w:t>
      </w:r>
    </w:p>
    <w:bookmarkEnd w:id="256"/>
    <w:bookmarkStart w:name="z249" w:id="257"/>
    <w:p>
      <w:pPr>
        <w:spacing w:after="0"/>
        <w:ind w:left="0"/>
        <w:jc w:val="both"/>
      </w:pPr>
      <w:r>
        <w:rPr>
          <w:rFonts w:ascii="Times New Roman"/>
          <w:b w:val="false"/>
          <w:i w:val="false"/>
          <w:color w:val="000000"/>
          <w:sz w:val="28"/>
        </w:rPr>
        <w:t>
      3) после даты расторжения договора.</w:t>
      </w:r>
    </w:p>
    <w:bookmarkEnd w:id="257"/>
    <w:bookmarkStart w:name="z250" w:id="258"/>
    <w:p>
      <w:pPr>
        <w:spacing w:after="0"/>
        <w:ind w:left="0"/>
        <w:jc w:val="both"/>
      </w:pPr>
      <w:r>
        <w:rPr>
          <w:rFonts w:ascii="Times New Roman"/>
          <w:b w:val="false"/>
          <w:i w:val="false"/>
          <w:color w:val="000000"/>
          <w:sz w:val="28"/>
        </w:rPr>
        <w:t>
      83. Закуп способом из одного источника предусматривает следующие мероприятия:</w:t>
      </w:r>
    </w:p>
    <w:bookmarkEnd w:id="258"/>
    <w:bookmarkStart w:name="z251" w:id="259"/>
    <w:p>
      <w:pPr>
        <w:spacing w:after="0"/>
        <w:ind w:left="0"/>
        <w:jc w:val="both"/>
      </w:pPr>
      <w:r>
        <w:rPr>
          <w:rFonts w:ascii="Times New Roman"/>
          <w:b w:val="false"/>
          <w:i w:val="false"/>
          <w:color w:val="000000"/>
          <w:sz w:val="28"/>
        </w:rPr>
        <w:t>
      1) принятие единым дистрибьютором решения о проведении закупа способом из одного источника с соответствующим обоснованием;</w:t>
      </w:r>
    </w:p>
    <w:bookmarkEnd w:id="259"/>
    <w:bookmarkStart w:name="z252" w:id="260"/>
    <w:p>
      <w:pPr>
        <w:spacing w:after="0"/>
        <w:ind w:left="0"/>
        <w:jc w:val="both"/>
      </w:pPr>
      <w:r>
        <w:rPr>
          <w:rFonts w:ascii="Times New Roman"/>
          <w:b w:val="false"/>
          <w:i w:val="false"/>
          <w:color w:val="000000"/>
          <w:sz w:val="28"/>
        </w:rPr>
        <w:t>
      2) направление потенциальному поставщику, зарегистрированному на веб-портале, приглашения на участие в закупе способом из одного источника и проекта договора;</w:t>
      </w:r>
    </w:p>
    <w:bookmarkEnd w:id="260"/>
    <w:bookmarkStart w:name="z253" w:id="261"/>
    <w:p>
      <w:pPr>
        <w:spacing w:after="0"/>
        <w:ind w:left="0"/>
        <w:jc w:val="both"/>
      </w:pPr>
      <w:r>
        <w:rPr>
          <w:rFonts w:ascii="Times New Roman"/>
          <w:b w:val="false"/>
          <w:i w:val="false"/>
          <w:color w:val="000000"/>
          <w:sz w:val="28"/>
        </w:rPr>
        <w:t>
      3) размещение протокола об итогах способом из одного источника на веб-портале;</w:t>
      </w:r>
    </w:p>
    <w:bookmarkEnd w:id="261"/>
    <w:bookmarkStart w:name="z254" w:id="262"/>
    <w:p>
      <w:pPr>
        <w:spacing w:after="0"/>
        <w:ind w:left="0"/>
        <w:jc w:val="both"/>
      </w:pPr>
      <w:r>
        <w:rPr>
          <w:rFonts w:ascii="Times New Roman"/>
          <w:b w:val="false"/>
          <w:i w:val="false"/>
          <w:color w:val="000000"/>
          <w:sz w:val="28"/>
        </w:rPr>
        <w:t>
      4) в соответствии с возможностями потенциального поставщика внесение им в проект договора оказания услуги изменений цены договора, но не выше цены, предложенной им в ходе конкурса, если закуп не состоялся по основаниям, предусмотренным настоящими Правилами;</w:t>
      </w:r>
    </w:p>
    <w:bookmarkEnd w:id="262"/>
    <w:bookmarkStart w:name="z255" w:id="263"/>
    <w:p>
      <w:pPr>
        <w:spacing w:after="0"/>
        <w:ind w:left="0"/>
        <w:jc w:val="both"/>
      </w:pPr>
      <w:r>
        <w:rPr>
          <w:rFonts w:ascii="Times New Roman"/>
          <w:b w:val="false"/>
          <w:i w:val="false"/>
          <w:color w:val="000000"/>
          <w:sz w:val="28"/>
        </w:rPr>
        <w:t>
      5) отказ одной из сторон от заключения договора при несогласии с его условиями, предложенными другой стороной, путем направления уведомления с соответствующим обоснованием;</w:t>
      </w:r>
    </w:p>
    <w:bookmarkEnd w:id="263"/>
    <w:bookmarkStart w:name="z256" w:id="264"/>
    <w:p>
      <w:pPr>
        <w:spacing w:after="0"/>
        <w:ind w:left="0"/>
        <w:jc w:val="both"/>
      </w:pPr>
      <w:r>
        <w:rPr>
          <w:rFonts w:ascii="Times New Roman"/>
          <w:b w:val="false"/>
          <w:i w:val="false"/>
          <w:color w:val="000000"/>
          <w:sz w:val="28"/>
        </w:rPr>
        <w:t>
      6) при согласии сторон с условиями договора его подписание с помощью электронных цифровых подписей.</w:t>
      </w:r>
    </w:p>
    <w:bookmarkEnd w:id="264"/>
    <w:bookmarkStart w:name="z257" w:id="265"/>
    <w:p>
      <w:pPr>
        <w:spacing w:after="0"/>
        <w:ind w:left="0"/>
        <w:jc w:val="both"/>
      </w:pPr>
      <w:r>
        <w:rPr>
          <w:rFonts w:ascii="Times New Roman"/>
          <w:b w:val="false"/>
          <w:i w:val="false"/>
          <w:color w:val="000000"/>
          <w:sz w:val="28"/>
        </w:rPr>
        <w:t>
      84. Процедура закупа способом из одного источника завершается сторонами в течение 5 (пяти) рабочих дней со дня направления потенциальному поставщику уведомления о закупе способом из одного источника и проекта договора. В противном случае закуп считается несостоявшимся и по истечении времени веб-портал присваивает закупу статус "не состоялся", а единый дистрибьютор проводит повторный закуп.</w:t>
      </w:r>
    </w:p>
    <w:bookmarkEnd w:id="265"/>
    <w:bookmarkStart w:name="z258" w:id="266"/>
    <w:p>
      <w:pPr>
        <w:spacing w:after="0"/>
        <w:ind w:left="0"/>
        <w:jc w:val="both"/>
      </w:pPr>
      <w:r>
        <w:rPr>
          <w:rFonts w:ascii="Times New Roman"/>
          <w:b w:val="false"/>
          <w:i w:val="false"/>
          <w:color w:val="000000"/>
          <w:sz w:val="28"/>
        </w:rPr>
        <w:t>
      85. Веб-портал автоматически присваивает подписанному договору номер и указывает время его заключения по времени и дате подписания второй стороной.</w:t>
      </w:r>
    </w:p>
    <w:bookmarkEnd w:id="266"/>
    <w:bookmarkStart w:name="z259" w:id="267"/>
    <w:p>
      <w:pPr>
        <w:spacing w:after="0"/>
        <w:ind w:left="0"/>
        <w:jc w:val="left"/>
      </w:pPr>
      <w:r>
        <w:rPr>
          <w:rFonts w:ascii="Times New Roman"/>
          <w:b/>
          <w:i w:val="false"/>
          <w:color w:val="000000"/>
        </w:rPr>
        <w:t xml:space="preserve"> Глава 9. Заключение долгосрочного договора (дополнительного соглашения к долгосрочному договору) либо договора, ведение переговоров посредством веб-портала и обеспечение исполнения долгосрочного договора (дополнительного соглашения к долгосрочному договору) либо договора</w:t>
      </w:r>
    </w:p>
    <w:bookmarkEnd w:id="267"/>
    <w:bookmarkStart w:name="z260" w:id="268"/>
    <w:p>
      <w:pPr>
        <w:spacing w:after="0"/>
        <w:ind w:left="0"/>
        <w:jc w:val="left"/>
      </w:pPr>
      <w:r>
        <w:rPr>
          <w:rFonts w:ascii="Times New Roman"/>
          <w:b/>
          <w:i w:val="false"/>
          <w:color w:val="000000"/>
        </w:rPr>
        <w:t xml:space="preserve"> Параграф 1. Заключение и изменение долгосрочного договора (дополнительного соглашения к долгосрочному договору) либо договора посредством веб-портала</w:t>
      </w:r>
    </w:p>
    <w:bookmarkEnd w:id="268"/>
    <w:bookmarkStart w:name="z261" w:id="269"/>
    <w:p>
      <w:pPr>
        <w:spacing w:after="0"/>
        <w:ind w:left="0"/>
        <w:jc w:val="both"/>
      </w:pPr>
      <w:r>
        <w:rPr>
          <w:rFonts w:ascii="Times New Roman"/>
          <w:b w:val="false"/>
          <w:i w:val="false"/>
          <w:color w:val="000000"/>
          <w:sz w:val="28"/>
        </w:rPr>
        <w:t>
      86. Единый дистрибьютор в течение 1 (одного) рабочего дня после истечения срока на обжалование направляет посредством веб-портала потенциальному поставщику, поставщику запрос о представлении сведений о лице, подписывающем долгосрочный договор (дополнительное соглашение к долгосрочному договору) либо договор, и реквизиты поставщика с приложением проекта долгосрочного договора (дополнительного соглашения к долгосрочному договору) либо договора с учетом цены, сложившейся по итогам закупа.</w:t>
      </w:r>
    </w:p>
    <w:bookmarkEnd w:id="269"/>
    <w:bookmarkStart w:name="z262" w:id="270"/>
    <w:p>
      <w:pPr>
        <w:spacing w:after="0"/>
        <w:ind w:left="0"/>
        <w:jc w:val="both"/>
      </w:pPr>
      <w:r>
        <w:rPr>
          <w:rFonts w:ascii="Times New Roman"/>
          <w:b w:val="false"/>
          <w:i w:val="false"/>
          <w:color w:val="000000"/>
          <w:sz w:val="28"/>
        </w:rPr>
        <w:t xml:space="preserve">
      Долгосрочный договор заключается сроком на 3 (три) года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При этом на каждый финансовый год заключается дополнительное соглашение к долгосрочному договору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с указанием наименования и объема лекарственных средств и медицинских изделий, связанного с оказанием услуг, предварительной стоимости услуги. Дополнительное соглашение является неотъемлемой частью долгосрочного договора.</w:t>
      </w:r>
    </w:p>
    <w:bookmarkEnd w:id="270"/>
    <w:bookmarkStart w:name="z263" w:id="271"/>
    <w:p>
      <w:pPr>
        <w:spacing w:after="0"/>
        <w:ind w:left="0"/>
        <w:jc w:val="both"/>
      </w:pPr>
      <w:r>
        <w:rPr>
          <w:rFonts w:ascii="Times New Roman"/>
          <w:b w:val="false"/>
          <w:i w:val="false"/>
          <w:color w:val="000000"/>
          <w:sz w:val="28"/>
        </w:rPr>
        <w:t>
      87. Потенциальный поставщик или поставщик в течение 2 (двух) рабочих дней со дня получения на веб-портале соответствующего запроса заполняет и подтверждает сведения о лице, подписывающем долгосрочный договор (дополнительное соглашение к долгосрочному договору) либо договор, и реквизиты поставщика. При отсутствии подтверждения потенциальным поставщиком или поставщиком сведений о лице, подписывающем долгосрочный договор (дополнительное соглашение к долгосрочному договору) либо договор, и его реквизитов единый дистрибьютор подписывает долгосрочный договор (дополнительное соглашение к долгосрочному договору) либо договор в соответствии с регистрационными данными потенциального поставщика, размещенными на веб-портале.</w:t>
      </w:r>
    </w:p>
    <w:bookmarkEnd w:id="271"/>
    <w:bookmarkStart w:name="z264" w:id="272"/>
    <w:p>
      <w:pPr>
        <w:spacing w:after="0"/>
        <w:ind w:left="0"/>
        <w:jc w:val="both"/>
      </w:pPr>
      <w:r>
        <w:rPr>
          <w:rFonts w:ascii="Times New Roman"/>
          <w:b w:val="false"/>
          <w:i w:val="false"/>
          <w:color w:val="000000"/>
          <w:sz w:val="28"/>
        </w:rPr>
        <w:t>
      Единый дистрибьютор не позднее 2 (двух) рабочих дней со дня истечения срока подтверждения потенциальным поставщиком или поставщиком сведений в соответствии с настоящим пунктом Правил формирует проект долгосрочного договора (дополнительного соглашения к долгосрочному договору) либо договора, удостоверенный электронной цифровой подписью, и направляет для подписания потенциальному поставщику.</w:t>
      </w:r>
    </w:p>
    <w:bookmarkEnd w:id="272"/>
    <w:bookmarkStart w:name="z265" w:id="273"/>
    <w:p>
      <w:pPr>
        <w:spacing w:after="0"/>
        <w:ind w:left="0"/>
        <w:jc w:val="both"/>
      </w:pPr>
      <w:r>
        <w:rPr>
          <w:rFonts w:ascii="Times New Roman"/>
          <w:b w:val="false"/>
          <w:i w:val="false"/>
          <w:color w:val="000000"/>
          <w:sz w:val="28"/>
        </w:rPr>
        <w:t>
      88. Проект долгосрочного договора (дополнительного соглашения к долгосрочному договору) либо договора удостоверяется поставщиком, потенциальным поставщиком посредством электронной цифровой подписи в течение 3 (трех) рабочих дней со дня поступления.</w:t>
      </w:r>
    </w:p>
    <w:bookmarkEnd w:id="273"/>
    <w:bookmarkStart w:name="z266" w:id="274"/>
    <w:p>
      <w:pPr>
        <w:spacing w:after="0"/>
        <w:ind w:left="0"/>
        <w:jc w:val="both"/>
      </w:pPr>
      <w:r>
        <w:rPr>
          <w:rFonts w:ascii="Times New Roman"/>
          <w:b w:val="false"/>
          <w:i w:val="false"/>
          <w:color w:val="000000"/>
          <w:sz w:val="28"/>
        </w:rPr>
        <w:t>
      89. Если потенциальный поставщик или поставщик не подписал в установленные сроки долгосрочный договор (дополнительное соглашение к долгосрочному договору) либо договор, единый дистрибьютор в течение 2 (двух) рабочих дней со дня уклонения потенциального поставщика, поставщика от заключения долгосрочного договора (дополнительного соглашения к долгосрочному договору) либо договора формирует на веб-портале новый проект долгосрочного договора (дополнительного соглашения к долгосрочному договору) либо договора и направляет его потенциальному поставщику, занявшему второе место (при наличии). Проект долгосрочного договора (дополнительного соглашения к долгосрочному договору) либо договора удостоверяется потенциальным поставщиком, занявшим второе место, посредством электронной цифровой подписи в течение 3 (трех) рабочих дней со дня представления ему проекта долгосрочного договора (дополнительного соглашения к долгосрочному договору) либо договора.</w:t>
      </w:r>
    </w:p>
    <w:bookmarkEnd w:id="274"/>
    <w:bookmarkStart w:name="z267" w:id="275"/>
    <w:p>
      <w:pPr>
        <w:spacing w:after="0"/>
        <w:ind w:left="0"/>
        <w:jc w:val="both"/>
      </w:pPr>
      <w:r>
        <w:rPr>
          <w:rFonts w:ascii="Times New Roman"/>
          <w:b w:val="false"/>
          <w:i w:val="false"/>
          <w:color w:val="000000"/>
          <w:sz w:val="28"/>
        </w:rPr>
        <w:t>
      При уклонении от заключения ежегодного дополнительного соглашения к долгосрочному договору единый дистрибьютор принимает решение о проведении конкурса или осуществлении закупа способом из одного источника.</w:t>
      </w:r>
    </w:p>
    <w:bookmarkEnd w:id="275"/>
    <w:bookmarkStart w:name="z268" w:id="276"/>
    <w:p>
      <w:pPr>
        <w:spacing w:after="0"/>
        <w:ind w:left="0"/>
        <w:jc w:val="both"/>
      </w:pPr>
      <w:r>
        <w:rPr>
          <w:rFonts w:ascii="Times New Roman"/>
          <w:b w:val="false"/>
          <w:i w:val="false"/>
          <w:color w:val="000000"/>
          <w:sz w:val="28"/>
        </w:rPr>
        <w:t>
      90. Если потенциальный поставщик, занявший второе место (при наличии), не подписал в установленный срок представленный проект долгосрочного договора или договора, единый дистрибьютор направляет на подписание проект долгосрочного договора или договора потенциальному поставщику, занявшему третье место (при наличии).</w:t>
      </w:r>
    </w:p>
    <w:bookmarkEnd w:id="276"/>
    <w:bookmarkStart w:name="z892" w:id="277"/>
    <w:p>
      <w:pPr>
        <w:spacing w:after="0"/>
        <w:ind w:left="0"/>
        <w:jc w:val="both"/>
      </w:pPr>
      <w:r>
        <w:rPr>
          <w:rFonts w:ascii="Times New Roman"/>
          <w:b w:val="false"/>
          <w:i w:val="false"/>
          <w:color w:val="000000"/>
          <w:sz w:val="28"/>
        </w:rPr>
        <w:t>
      При отказе от подписания долгосрочного договора или договора потенциальным поставщиком, занявшим третье место, единый дистрибьютор повторно проводит конкурс.</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78"/>
    <w:p>
      <w:pPr>
        <w:spacing w:after="0"/>
        <w:ind w:left="0"/>
        <w:jc w:val="both"/>
      </w:pPr>
      <w:r>
        <w:rPr>
          <w:rFonts w:ascii="Times New Roman"/>
          <w:b w:val="false"/>
          <w:i w:val="false"/>
          <w:color w:val="000000"/>
          <w:sz w:val="28"/>
        </w:rPr>
        <w:t>
      91. Процедура заключения долгосрочного договора или договора и проведения переговоров с потенциальным поставщиком, занявшим второе место или третье место, происходит в том же порядке, что и с победителем конкурса.</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0" w:id="279"/>
    <w:p>
      <w:pPr>
        <w:spacing w:after="0"/>
        <w:ind w:left="0"/>
        <w:jc w:val="both"/>
      </w:pPr>
      <w:r>
        <w:rPr>
          <w:rFonts w:ascii="Times New Roman"/>
          <w:b w:val="false"/>
          <w:i w:val="false"/>
          <w:color w:val="000000"/>
          <w:sz w:val="28"/>
        </w:rPr>
        <w:t>
      92. Не допускается внесение изменений и (или) новых условий в долгосрочный договор либо договор, которые изменяют содержание предложения, явившегося основой для выбора поставщика.</w:t>
      </w:r>
    </w:p>
    <w:bookmarkEnd w:id="279"/>
    <w:bookmarkStart w:name="z271" w:id="280"/>
    <w:p>
      <w:pPr>
        <w:spacing w:after="0"/>
        <w:ind w:left="0"/>
        <w:jc w:val="both"/>
      </w:pPr>
      <w:r>
        <w:rPr>
          <w:rFonts w:ascii="Times New Roman"/>
          <w:b w:val="false"/>
          <w:i w:val="false"/>
          <w:color w:val="000000"/>
          <w:sz w:val="28"/>
        </w:rPr>
        <w:t>
      93. Внесение изменений в заключенный долгосрочный договор или договор при условии неизменности качества, явившихся основой для выбора поставщика, допускается:</w:t>
      </w:r>
    </w:p>
    <w:bookmarkEnd w:id="280"/>
    <w:bookmarkStart w:name="z894" w:id="281"/>
    <w:p>
      <w:pPr>
        <w:spacing w:after="0"/>
        <w:ind w:left="0"/>
        <w:jc w:val="both"/>
      </w:pPr>
      <w:r>
        <w:rPr>
          <w:rFonts w:ascii="Times New Roman"/>
          <w:b w:val="false"/>
          <w:i w:val="false"/>
          <w:color w:val="000000"/>
          <w:sz w:val="28"/>
        </w:rPr>
        <w:t>
      1) по согласию сторон в части уменьшения цены дополнительного соглашения к долгосрочному или договора;</w:t>
      </w:r>
    </w:p>
    <w:bookmarkEnd w:id="281"/>
    <w:bookmarkStart w:name="z895" w:id="282"/>
    <w:p>
      <w:pPr>
        <w:spacing w:after="0"/>
        <w:ind w:left="0"/>
        <w:jc w:val="both"/>
      </w:pPr>
      <w:r>
        <w:rPr>
          <w:rFonts w:ascii="Times New Roman"/>
          <w:b w:val="false"/>
          <w:i w:val="false"/>
          <w:color w:val="000000"/>
          <w:sz w:val="28"/>
        </w:rPr>
        <w:t>
      2) в части увеличения объема оказываемой услуги при неизменности цены, устанавливаемой по формулам согласно пунктам 94, 94-1 или 94-2 настоящих Правил;</w:t>
      </w:r>
    </w:p>
    <w:bookmarkEnd w:id="282"/>
    <w:bookmarkStart w:name="z896" w:id="283"/>
    <w:p>
      <w:pPr>
        <w:spacing w:after="0"/>
        <w:ind w:left="0"/>
        <w:jc w:val="both"/>
      </w:pPr>
      <w:r>
        <w:rPr>
          <w:rFonts w:ascii="Times New Roman"/>
          <w:b w:val="false"/>
          <w:i w:val="false"/>
          <w:color w:val="000000"/>
          <w:sz w:val="28"/>
        </w:rPr>
        <w:t>
      3) при равноценной замене аптечного склада при невозможности использования прежнего по не зависящим от поставщика причинам или замене на более качественный аптечный склад.</w:t>
      </w:r>
    </w:p>
    <w:bookmarkEnd w:id="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284"/>
    <w:p>
      <w:pPr>
        <w:spacing w:after="0"/>
        <w:ind w:left="0"/>
        <w:jc w:val="both"/>
      </w:pPr>
      <w:r>
        <w:rPr>
          <w:rFonts w:ascii="Times New Roman"/>
          <w:b w:val="false"/>
          <w:i w:val="false"/>
          <w:color w:val="000000"/>
          <w:sz w:val="28"/>
        </w:rPr>
        <w:t>
      94. Оплата по долгосрочному договору (дополнительному соглашению к долгосрочному договору) или договору хранения и транспортировки производится по фактической цене за оказанные услуги (Х), рассчитанной по следующей формуле:</w:t>
      </w:r>
    </w:p>
    <w:bookmarkEnd w:id="284"/>
    <w:bookmarkStart w:name="z898" w:id="285"/>
    <w:p>
      <w:pPr>
        <w:spacing w:after="0"/>
        <w:ind w:left="0"/>
        <w:jc w:val="both"/>
      </w:pPr>
      <w:r>
        <w:rPr>
          <w:rFonts w:ascii="Times New Roman"/>
          <w:b w:val="false"/>
          <w:i w:val="false"/>
          <w:color w:val="000000"/>
          <w:sz w:val="28"/>
        </w:rPr>
        <w:t>
      Х = W+T+L, где</w:t>
      </w:r>
    </w:p>
    <w:bookmarkEnd w:id="285"/>
    <w:bookmarkStart w:name="z899" w:id="286"/>
    <w:p>
      <w:pPr>
        <w:spacing w:after="0"/>
        <w:ind w:left="0"/>
        <w:jc w:val="both"/>
      </w:pPr>
      <w:r>
        <w:rPr>
          <w:rFonts w:ascii="Times New Roman"/>
          <w:b w:val="false"/>
          <w:i w:val="false"/>
          <w:color w:val="000000"/>
          <w:sz w:val="28"/>
        </w:rPr>
        <w:t>
      W = Wj*(S1+S2), где</w:t>
      </w:r>
    </w:p>
    <w:bookmarkEnd w:id="286"/>
    <w:bookmarkStart w:name="z900" w:id="287"/>
    <w:p>
      <w:pPr>
        <w:spacing w:after="0"/>
        <w:ind w:left="0"/>
        <w:jc w:val="both"/>
      </w:pPr>
      <w:r>
        <w:rPr>
          <w:rFonts w:ascii="Times New Roman"/>
          <w:b w:val="false"/>
          <w:i w:val="false"/>
          <w:color w:val="000000"/>
          <w:sz w:val="28"/>
        </w:rPr>
        <w:t>
      W – услуга хранения;</w:t>
      </w:r>
    </w:p>
    <w:bookmarkEnd w:id="287"/>
    <w:bookmarkStart w:name="z901" w:id="288"/>
    <w:p>
      <w:pPr>
        <w:spacing w:after="0"/>
        <w:ind w:left="0"/>
        <w:jc w:val="both"/>
      </w:pPr>
      <w:r>
        <w:rPr>
          <w:rFonts w:ascii="Times New Roman"/>
          <w:b w:val="false"/>
          <w:i w:val="false"/>
          <w:color w:val="000000"/>
          <w:sz w:val="28"/>
        </w:rPr>
        <w:t>
      Wj – сложившаяся стоимость 1 паллетоместа в зависимости от региона (j), S1 – количество паллетомест со специальным температурным режимом (холод +2 – +8 градусов Цельсия, мороз –15 – 20 градусов Цельсия, прохладная +8 – +15 градусов Цельсия); S2 – количество паллетомест без специального температурного режима (+15 – +25 градусов Цельсия);</w:t>
      </w:r>
    </w:p>
    <w:bookmarkEnd w:id="288"/>
    <w:bookmarkStart w:name="z902" w:id="289"/>
    <w:p>
      <w:pPr>
        <w:spacing w:after="0"/>
        <w:ind w:left="0"/>
        <w:jc w:val="both"/>
      </w:pPr>
      <w:r>
        <w:rPr>
          <w:rFonts w:ascii="Times New Roman"/>
          <w:b w:val="false"/>
          <w:i w:val="false"/>
          <w:color w:val="000000"/>
          <w:sz w:val="28"/>
        </w:rPr>
        <w:t>
      T – услуга транспортировки</w:t>
      </w:r>
    </w:p>
    <w:bookmarkEnd w:id="289"/>
    <w:bookmarkStart w:name="z903" w:id="290"/>
    <w:p>
      <w:pPr>
        <w:spacing w:after="0"/>
        <w:ind w:left="0"/>
        <w:jc w:val="both"/>
      </w:pPr>
      <w:r>
        <w:rPr>
          <w:rFonts w:ascii="Times New Roman"/>
          <w:b w:val="false"/>
          <w:i w:val="false"/>
          <w:color w:val="000000"/>
          <w:sz w:val="28"/>
        </w:rPr>
        <w:t>
      Т = Cij,</w:t>
      </w:r>
    </w:p>
    <w:bookmarkEnd w:id="290"/>
    <w:bookmarkStart w:name="z904" w:id="291"/>
    <w:p>
      <w:pPr>
        <w:spacing w:after="0"/>
        <w:ind w:left="0"/>
        <w:jc w:val="both"/>
      </w:pPr>
      <w:r>
        <w:rPr>
          <w:rFonts w:ascii="Times New Roman"/>
          <w:b w:val="false"/>
          <w:i w:val="false"/>
          <w:color w:val="000000"/>
          <w:sz w:val="28"/>
        </w:rPr>
        <w:t xml:space="preserve">
      Cij – сложившаяся стоимость перевозки транспортным средством за 1 километр в зависимости от категории транспортного средства (i) и региона (j), которая предусмотрена </w:t>
      </w:r>
      <w:r>
        <w:rPr>
          <w:rFonts w:ascii="Times New Roman"/>
          <w:b w:val="false"/>
          <w:i w:val="false"/>
          <w:color w:val="000000"/>
          <w:sz w:val="28"/>
        </w:rPr>
        <w:t>пунктом 21</w:t>
      </w:r>
      <w:r>
        <w:rPr>
          <w:rFonts w:ascii="Times New Roman"/>
          <w:b w:val="false"/>
          <w:i w:val="false"/>
          <w:color w:val="000000"/>
          <w:sz w:val="28"/>
        </w:rPr>
        <w:t xml:space="preserve"> настоящих Правил;</w:t>
      </w:r>
    </w:p>
    <w:bookmarkEnd w:id="291"/>
    <w:bookmarkStart w:name="z905" w:id="292"/>
    <w:p>
      <w:pPr>
        <w:spacing w:after="0"/>
        <w:ind w:left="0"/>
        <w:jc w:val="both"/>
      </w:pPr>
      <w:r>
        <w:rPr>
          <w:rFonts w:ascii="Times New Roman"/>
          <w:b w:val="false"/>
          <w:i w:val="false"/>
          <w:color w:val="000000"/>
          <w:sz w:val="28"/>
        </w:rPr>
        <w:t>
      L – погрузочно-разгрузочные работы</w:t>
      </w:r>
    </w:p>
    <w:bookmarkEnd w:id="292"/>
    <w:bookmarkStart w:name="z906" w:id="293"/>
    <w:p>
      <w:pPr>
        <w:spacing w:after="0"/>
        <w:ind w:left="0"/>
        <w:jc w:val="both"/>
      </w:pPr>
      <w:r>
        <w:rPr>
          <w:rFonts w:ascii="Times New Roman"/>
          <w:b w:val="false"/>
          <w:i w:val="false"/>
          <w:color w:val="000000"/>
          <w:sz w:val="28"/>
        </w:rPr>
        <w:t>
      L = Lj * Lki,</w:t>
      </w:r>
    </w:p>
    <w:bookmarkEnd w:id="293"/>
    <w:bookmarkStart w:name="z907" w:id="294"/>
    <w:p>
      <w:pPr>
        <w:spacing w:after="0"/>
        <w:ind w:left="0"/>
        <w:jc w:val="both"/>
      </w:pPr>
      <w:r>
        <w:rPr>
          <w:rFonts w:ascii="Times New Roman"/>
          <w:b w:val="false"/>
          <w:i w:val="false"/>
          <w:color w:val="000000"/>
          <w:sz w:val="28"/>
        </w:rPr>
        <w:t>
      Lj – сложившаяся стоимость 1 нормо-часа погрузочно-разгрузочных работ в зависимости от региона (j);</w:t>
      </w:r>
    </w:p>
    <w:bookmarkEnd w:id="294"/>
    <w:bookmarkStart w:name="z908" w:id="295"/>
    <w:p>
      <w:pPr>
        <w:spacing w:after="0"/>
        <w:ind w:left="0"/>
        <w:jc w:val="both"/>
      </w:pPr>
      <w:r>
        <w:rPr>
          <w:rFonts w:ascii="Times New Roman"/>
          <w:b w:val="false"/>
          <w:i w:val="false"/>
          <w:color w:val="000000"/>
          <w:sz w:val="28"/>
        </w:rPr>
        <w:t>
      Lki – количество нормо-часов, затрачиваемых для разгрузки или погрузки транспортного средства (i), в соответствии с категориями транспортных средств: категория 1 вместимостью от 1 до 4 паллетомест, категория 2 вместимостью от 5 до 10 паллетомест, категория 3 вместимостью от 11 до 20 паллетомест, категория 4 вместимостью более 21 паллетомест;</w:t>
      </w:r>
    </w:p>
    <w:bookmarkEnd w:id="295"/>
    <w:bookmarkStart w:name="z909" w:id="296"/>
    <w:p>
      <w:pPr>
        <w:spacing w:after="0"/>
        <w:ind w:left="0"/>
        <w:jc w:val="both"/>
      </w:pPr>
      <w:r>
        <w:rPr>
          <w:rFonts w:ascii="Times New Roman"/>
          <w:b w:val="false"/>
          <w:i w:val="false"/>
          <w:color w:val="000000"/>
          <w:sz w:val="28"/>
        </w:rPr>
        <w:t>
      При этом нормо-час – это единица времени выполнения работ, расчетная единица за погрузочно-разгрузочные работы, которые включают: приемку, разгрузку с транспортного средства и пересчет лекарственных средств и медицинских изделий, размещение лекарственных средств и медицинских изделий на хранение, при необходимости – стикерование упаковки лекарственных средств и медицинских изделий и вложение в упаковку инструкции по медицинскому применению, комплектацию (сборку) для отгрузки или перемещения лекарственных средств и медицинских изделий, паллетирование (размещение на паллету и обертывание упаковочным материалом), погрузку на транспортное средство, разгрузку в месте доставки, оформление (подписание) товаросопроводительных документов.</w:t>
      </w:r>
    </w:p>
    <w:bookmarkEnd w:id="296"/>
    <w:bookmarkStart w:name="z910" w:id="297"/>
    <w:p>
      <w:pPr>
        <w:spacing w:after="0"/>
        <w:ind w:left="0"/>
        <w:jc w:val="both"/>
      </w:pPr>
      <w:r>
        <w:rPr>
          <w:rFonts w:ascii="Times New Roman"/>
          <w:b w:val="false"/>
          <w:i w:val="false"/>
          <w:color w:val="000000"/>
          <w:sz w:val="28"/>
        </w:rPr>
        <w:t>
      При оказании экстренной медицинской помощи, для предотвращения существенного вреда здоровью и (или) устранения угрозы жизни по письменному обращению организации здравоохранения и заявке единого дистрибьютора в фактическую цену включаются расходы, понесенные за услуги авиаперевозки лекарственных средств и медицинских изделий по цене авиаперевозчика.</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94 -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1" w:id="298"/>
    <w:p>
      <w:pPr>
        <w:spacing w:after="0"/>
        <w:ind w:left="0"/>
        <w:jc w:val="both"/>
      </w:pPr>
      <w:r>
        <w:rPr>
          <w:rFonts w:ascii="Times New Roman"/>
          <w:b w:val="false"/>
          <w:i w:val="false"/>
          <w:color w:val="000000"/>
          <w:sz w:val="28"/>
        </w:rPr>
        <w:t>
      94-1. Оплата по договору транспортировки лекарственных средств, транспортировки медицинских изделий производится по фактической цене за оказанные услуги (Х), рассчитанной по следующей формуле:</w:t>
      </w:r>
    </w:p>
    <w:bookmarkEnd w:id="298"/>
    <w:bookmarkStart w:name="z912" w:id="299"/>
    <w:p>
      <w:pPr>
        <w:spacing w:after="0"/>
        <w:ind w:left="0"/>
        <w:jc w:val="both"/>
      </w:pPr>
      <w:r>
        <w:rPr>
          <w:rFonts w:ascii="Times New Roman"/>
          <w:b w:val="false"/>
          <w:i w:val="false"/>
          <w:color w:val="000000"/>
          <w:sz w:val="28"/>
        </w:rPr>
        <w:t>
      Х = T, где</w:t>
      </w:r>
    </w:p>
    <w:bookmarkEnd w:id="299"/>
    <w:bookmarkStart w:name="z913" w:id="300"/>
    <w:p>
      <w:pPr>
        <w:spacing w:after="0"/>
        <w:ind w:left="0"/>
        <w:jc w:val="both"/>
      </w:pPr>
      <w:r>
        <w:rPr>
          <w:rFonts w:ascii="Times New Roman"/>
          <w:b w:val="false"/>
          <w:i w:val="false"/>
          <w:color w:val="000000"/>
          <w:sz w:val="28"/>
        </w:rPr>
        <w:t>
      T – услуга транспортировки</w:t>
      </w:r>
    </w:p>
    <w:bookmarkEnd w:id="300"/>
    <w:bookmarkStart w:name="z914" w:id="301"/>
    <w:p>
      <w:pPr>
        <w:spacing w:after="0"/>
        <w:ind w:left="0"/>
        <w:jc w:val="both"/>
      </w:pPr>
      <w:r>
        <w:rPr>
          <w:rFonts w:ascii="Times New Roman"/>
          <w:b w:val="false"/>
          <w:i w:val="false"/>
          <w:color w:val="000000"/>
          <w:sz w:val="28"/>
        </w:rPr>
        <w:t>
      Т = Cij,</w:t>
      </w:r>
    </w:p>
    <w:bookmarkEnd w:id="301"/>
    <w:bookmarkStart w:name="z915" w:id="302"/>
    <w:p>
      <w:pPr>
        <w:spacing w:after="0"/>
        <w:ind w:left="0"/>
        <w:jc w:val="both"/>
      </w:pPr>
      <w:r>
        <w:rPr>
          <w:rFonts w:ascii="Times New Roman"/>
          <w:b w:val="false"/>
          <w:i w:val="false"/>
          <w:color w:val="000000"/>
          <w:sz w:val="28"/>
        </w:rPr>
        <w:t>
      Cij – сложившаяся стоимость перевозки транспортным средством за 1 километр в зависимости от категории транспортного средства (i) и региона (j).</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94-1 в соответствии с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7" w:id="303"/>
    <w:p>
      <w:pPr>
        <w:spacing w:after="0"/>
        <w:ind w:left="0"/>
        <w:jc w:val="both"/>
      </w:pPr>
      <w:r>
        <w:rPr>
          <w:rFonts w:ascii="Times New Roman"/>
          <w:b w:val="false"/>
          <w:i w:val="false"/>
          <w:color w:val="000000"/>
          <w:sz w:val="28"/>
        </w:rPr>
        <w:t>
      94-2. Оплата по договору хранения лекарственных средств, хранения медицинских изделий производится по фактической цене за оказанные услуги (Х), рассчитанной по следующей формуле: Хранение ЛС:</w:t>
      </w:r>
    </w:p>
    <w:bookmarkEnd w:id="303"/>
    <w:bookmarkStart w:name="z918" w:id="304"/>
    <w:p>
      <w:pPr>
        <w:spacing w:after="0"/>
        <w:ind w:left="0"/>
        <w:jc w:val="both"/>
      </w:pPr>
      <w:r>
        <w:rPr>
          <w:rFonts w:ascii="Times New Roman"/>
          <w:b w:val="false"/>
          <w:i w:val="false"/>
          <w:color w:val="000000"/>
          <w:sz w:val="28"/>
        </w:rPr>
        <w:t>
      Х = W, где</w:t>
      </w:r>
    </w:p>
    <w:bookmarkEnd w:id="304"/>
    <w:bookmarkStart w:name="z919" w:id="305"/>
    <w:p>
      <w:pPr>
        <w:spacing w:after="0"/>
        <w:ind w:left="0"/>
        <w:jc w:val="both"/>
      </w:pPr>
      <w:r>
        <w:rPr>
          <w:rFonts w:ascii="Times New Roman"/>
          <w:b w:val="false"/>
          <w:i w:val="false"/>
          <w:color w:val="000000"/>
          <w:sz w:val="28"/>
        </w:rPr>
        <w:t>
      W = Wj*S1, где</w:t>
      </w:r>
    </w:p>
    <w:bookmarkEnd w:id="305"/>
    <w:bookmarkStart w:name="z920" w:id="306"/>
    <w:p>
      <w:pPr>
        <w:spacing w:after="0"/>
        <w:ind w:left="0"/>
        <w:jc w:val="both"/>
      </w:pPr>
      <w:r>
        <w:rPr>
          <w:rFonts w:ascii="Times New Roman"/>
          <w:b w:val="false"/>
          <w:i w:val="false"/>
          <w:color w:val="000000"/>
          <w:sz w:val="28"/>
        </w:rPr>
        <w:t>
      W – услуга хранения;</w:t>
      </w:r>
    </w:p>
    <w:bookmarkEnd w:id="306"/>
    <w:bookmarkStart w:name="z921" w:id="307"/>
    <w:p>
      <w:pPr>
        <w:spacing w:after="0"/>
        <w:ind w:left="0"/>
        <w:jc w:val="both"/>
      </w:pPr>
      <w:r>
        <w:rPr>
          <w:rFonts w:ascii="Times New Roman"/>
          <w:b w:val="false"/>
          <w:i w:val="false"/>
          <w:color w:val="000000"/>
          <w:sz w:val="28"/>
        </w:rPr>
        <w:t>
      Wj – сложившаяся стоимость 1 паллетоместа в зависимости от региона (j), S1 – количество паллетомест со специальным температурным режимом (холод +2 – +8 градусов Цельсия, мороз –15 – 20 градусов Цельсия, прохладная +8 – +15, +15 - +25 градусов Цельсия);</w:t>
      </w:r>
    </w:p>
    <w:bookmarkEnd w:id="307"/>
    <w:bookmarkStart w:name="z922" w:id="308"/>
    <w:p>
      <w:pPr>
        <w:spacing w:after="0"/>
        <w:ind w:left="0"/>
        <w:jc w:val="both"/>
      </w:pPr>
      <w:r>
        <w:rPr>
          <w:rFonts w:ascii="Times New Roman"/>
          <w:b w:val="false"/>
          <w:i w:val="false"/>
          <w:color w:val="000000"/>
          <w:sz w:val="28"/>
        </w:rPr>
        <w:t>
      Хранение МИ:</w:t>
      </w:r>
    </w:p>
    <w:bookmarkEnd w:id="308"/>
    <w:bookmarkStart w:name="z923" w:id="309"/>
    <w:p>
      <w:pPr>
        <w:spacing w:after="0"/>
        <w:ind w:left="0"/>
        <w:jc w:val="both"/>
      </w:pPr>
      <w:r>
        <w:rPr>
          <w:rFonts w:ascii="Times New Roman"/>
          <w:b w:val="false"/>
          <w:i w:val="false"/>
          <w:color w:val="000000"/>
          <w:sz w:val="28"/>
        </w:rPr>
        <w:t>
      Х = W, где</w:t>
      </w:r>
    </w:p>
    <w:bookmarkEnd w:id="309"/>
    <w:bookmarkStart w:name="z924" w:id="310"/>
    <w:p>
      <w:pPr>
        <w:spacing w:after="0"/>
        <w:ind w:left="0"/>
        <w:jc w:val="both"/>
      </w:pPr>
      <w:r>
        <w:rPr>
          <w:rFonts w:ascii="Times New Roman"/>
          <w:b w:val="false"/>
          <w:i w:val="false"/>
          <w:color w:val="000000"/>
          <w:sz w:val="28"/>
        </w:rPr>
        <w:t>
      W = Wj*S2, где</w:t>
      </w:r>
    </w:p>
    <w:bookmarkEnd w:id="310"/>
    <w:bookmarkStart w:name="z925" w:id="311"/>
    <w:p>
      <w:pPr>
        <w:spacing w:after="0"/>
        <w:ind w:left="0"/>
        <w:jc w:val="both"/>
      </w:pPr>
      <w:r>
        <w:rPr>
          <w:rFonts w:ascii="Times New Roman"/>
          <w:b w:val="false"/>
          <w:i w:val="false"/>
          <w:color w:val="000000"/>
          <w:sz w:val="28"/>
        </w:rPr>
        <w:t>
      W – услуга хранения;</w:t>
      </w:r>
    </w:p>
    <w:bookmarkEnd w:id="311"/>
    <w:bookmarkStart w:name="z926" w:id="312"/>
    <w:p>
      <w:pPr>
        <w:spacing w:after="0"/>
        <w:ind w:left="0"/>
        <w:jc w:val="both"/>
      </w:pPr>
      <w:r>
        <w:rPr>
          <w:rFonts w:ascii="Times New Roman"/>
          <w:b w:val="false"/>
          <w:i w:val="false"/>
          <w:color w:val="000000"/>
          <w:sz w:val="28"/>
        </w:rPr>
        <w:t>
      Wj – сложившаяся стоимость 1 паллетоместа в зависимости от региона (j), S2 – количество паллетомест без специального температурного режима (+15 – +25 градусов Цельсия).</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9 дополнена пунктом 94-2 в соответствии с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9" w:id="313"/>
    <w:p>
      <w:pPr>
        <w:spacing w:after="0"/>
        <w:ind w:left="0"/>
        <w:jc w:val="left"/>
      </w:pPr>
      <w:r>
        <w:rPr>
          <w:rFonts w:ascii="Times New Roman"/>
          <w:b/>
          <w:i w:val="false"/>
          <w:color w:val="000000"/>
        </w:rPr>
        <w:t xml:space="preserve"> Параграф 2. Переговоры по уменьшению цены услуги посредством веб-портала</w:t>
      </w:r>
    </w:p>
    <w:bookmarkEnd w:id="313"/>
    <w:bookmarkStart w:name="z290" w:id="314"/>
    <w:p>
      <w:pPr>
        <w:spacing w:after="0"/>
        <w:ind w:left="0"/>
        <w:jc w:val="both"/>
      </w:pPr>
      <w:r>
        <w:rPr>
          <w:rFonts w:ascii="Times New Roman"/>
          <w:b w:val="false"/>
          <w:i w:val="false"/>
          <w:color w:val="000000"/>
          <w:sz w:val="28"/>
        </w:rPr>
        <w:t>
      95. Единый дистрибьютор проводит с победителем переговоры по уменьшению цены услуги посредством веб-портала, если итоговая цена конкурса сформировалась по неконкурентному лоту.</w:t>
      </w:r>
    </w:p>
    <w:bookmarkEnd w:id="314"/>
    <w:bookmarkStart w:name="z291" w:id="315"/>
    <w:p>
      <w:pPr>
        <w:spacing w:after="0"/>
        <w:ind w:left="0"/>
        <w:jc w:val="both"/>
      </w:pPr>
      <w:r>
        <w:rPr>
          <w:rFonts w:ascii="Times New Roman"/>
          <w:b w:val="false"/>
          <w:i w:val="false"/>
          <w:color w:val="000000"/>
          <w:sz w:val="28"/>
        </w:rPr>
        <w:t>
      96. Предложение на уменьшение цены направляется победителю посредством веб-портала по форме, предусмотренной веб-порталом, с соответствующим обоснованием в течение трех рабочих дней со дня публикации протокола итогов.</w:t>
      </w:r>
    </w:p>
    <w:bookmarkEnd w:id="315"/>
    <w:bookmarkStart w:name="z292" w:id="316"/>
    <w:p>
      <w:pPr>
        <w:spacing w:after="0"/>
        <w:ind w:left="0"/>
        <w:jc w:val="both"/>
      </w:pPr>
      <w:r>
        <w:rPr>
          <w:rFonts w:ascii="Times New Roman"/>
          <w:b w:val="false"/>
          <w:i w:val="false"/>
          <w:color w:val="000000"/>
          <w:sz w:val="28"/>
        </w:rPr>
        <w:t>
      97. Победитель отказывается либо соглашается от предложения по уменьшению цены долгосрочного договора, о чем направляет единому дистрибьютору посредством веб-портала информацию с соответствующим обоснованием в течение 2 (двух) рабочих дней. Переговоры считаются завершенными после получения уведомления от победителя о согласии либо отказе от предложения по уменьшению цены.</w:t>
      </w:r>
    </w:p>
    <w:bookmarkEnd w:id="316"/>
    <w:bookmarkStart w:name="z293" w:id="317"/>
    <w:p>
      <w:pPr>
        <w:spacing w:after="0"/>
        <w:ind w:left="0"/>
        <w:jc w:val="both"/>
      </w:pPr>
      <w:r>
        <w:rPr>
          <w:rFonts w:ascii="Times New Roman"/>
          <w:b w:val="false"/>
          <w:i w:val="false"/>
          <w:color w:val="000000"/>
          <w:sz w:val="28"/>
        </w:rPr>
        <w:t>
      При отказе победителя от предложения по уменьшению цены услуги единый дистрибьютор направляет проект долгосрочного договора посредством веб-портала по ценовому предложению победителя в течение 3 (трех) рабочих дней со дня завершения переговоров. Проект долгосрочного договора удостоверяется победителем посредством электронной цифровой подписи в течение 3 (трех) рабочих дней со дня поступления.</w:t>
      </w:r>
    </w:p>
    <w:bookmarkEnd w:id="317"/>
    <w:bookmarkStart w:name="z294" w:id="318"/>
    <w:p>
      <w:pPr>
        <w:spacing w:after="0"/>
        <w:ind w:left="0"/>
        <w:jc w:val="both"/>
      </w:pPr>
      <w:r>
        <w:rPr>
          <w:rFonts w:ascii="Times New Roman"/>
          <w:b w:val="false"/>
          <w:i w:val="false"/>
          <w:color w:val="000000"/>
          <w:sz w:val="28"/>
        </w:rPr>
        <w:t>
      При согласии на уменьшение цены долгосрочного договора победитель конкурса направляет единому дистрибьютору посредством веб-портала ценовое предложение с окончательной ценой по форме, предусмотренной на веб-портале. Веб-портал автоматически формирует новый проект долгосрочного договора с измененной ценой и направляет его сторонам для подписания. Стороны подписывают договор, долгосрочный договор посредством электронной цифровой подписи в течение 3 (трех) рабочих дней со дня их поступления.</w:t>
      </w:r>
    </w:p>
    <w:bookmarkEnd w:id="318"/>
    <w:bookmarkStart w:name="z295" w:id="319"/>
    <w:p>
      <w:pPr>
        <w:spacing w:after="0"/>
        <w:ind w:left="0"/>
        <w:jc w:val="left"/>
      </w:pPr>
      <w:r>
        <w:rPr>
          <w:rFonts w:ascii="Times New Roman"/>
          <w:b/>
          <w:i w:val="false"/>
          <w:color w:val="000000"/>
        </w:rPr>
        <w:t xml:space="preserve"> Параграф 3. Обеспечение исполнения обязательств по долгосрочному договору (дополнительному соглашению к долгосрочному договору) или договору</w:t>
      </w:r>
    </w:p>
    <w:bookmarkEnd w:id="319"/>
    <w:bookmarkStart w:name="z296" w:id="320"/>
    <w:p>
      <w:pPr>
        <w:spacing w:after="0"/>
        <w:ind w:left="0"/>
        <w:jc w:val="both"/>
      </w:pPr>
      <w:r>
        <w:rPr>
          <w:rFonts w:ascii="Times New Roman"/>
          <w:b w:val="false"/>
          <w:i w:val="false"/>
          <w:color w:val="000000"/>
          <w:sz w:val="28"/>
        </w:rPr>
        <w:t>
      98. Размер меры обеспечения исполнения поставщиком обязательств по долгосрочному договору (дополнительному соглашению к долгосрочному договору) или договору в денежном выражении составляет 3 (три) процента от цены долгосрочного договора (дополнительного соглашения к долгосрочному договору) или договора, заключаемого по отдельному лоту, и подлежит представлению в пользу единого дистрибьютора в течение 10 (десяти) рабочих дней со дня подписания сторонами долгосрочного договора (дополнительного соглашения к долгосрочному договору) или договора на веб-портале.</w:t>
      </w:r>
    </w:p>
    <w:bookmarkEnd w:id="320"/>
    <w:bookmarkStart w:name="z297" w:id="321"/>
    <w:p>
      <w:pPr>
        <w:spacing w:after="0"/>
        <w:ind w:left="0"/>
        <w:jc w:val="both"/>
      </w:pPr>
      <w:r>
        <w:rPr>
          <w:rFonts w:ascii="Times New Roman"/>
          <w:b w:val="false"/>
          <w:i w:val="false"/>
          <w:color w:val="000000"/>
          <w:sz w:val="28"/>
        </w:rPr>
        <w:t>
      99. Потенциальный поставщик при заключении долгосрочного договора (дополнительного соглашения к долгосрочному договору) или договора в качестве меры обеспечения исполнения своих обязательств по договору (дополнительному соглашению к долгосрочному договору) или договору выбирает один из следующих способов обеспечения исполнения своих обязательств по долгосрочному договору (дополнительному соглашению к долгосрочному договору) или договору:</w:t>
      </w:r>
    </w:p>
    <w:bookmarkEnd w:id="321"/>
    <w:bookmarkStart w:name="z298" w:id="322"/>
    <w:p>
      <w:pPr>
        <w:spacing w:after="0"/>
        <w:ind w:left="0"/>
        <w:jc w:val="both"/>
      </w:pPr>
      <w:r>
        <w:rPr>
          <w:rFonts w:ascii="Times New Roman"/>
          <w:b w:val="false"/>
          <w:i w:val="false"/>
          <w:color w:val="000000"/>
          <w:sz w:val="28"/>
        </w:rPr>
        <w:t>
      1) гарантийный денежный взнос, который вносится на банковский счет единого дистрибьютора;</w:t>
      </w:r>
    </w:p>
    <w:bookmarkEnd w:id="322"/>
    <w:bookmarkStart w:name="z299" w:id="323"/>
    <w:p>
      <w:pPr>
        <w:spacing w:after="0"/>
        <w:ind w:left="0"/>
        <w:jc w:val="both"/>
      </w:pPr>
      <w:r>
        <w:rPr>
          <w:rFonts w:ascii="Times New Roman"/>
          <w:b w:val="false"/>
          <w:i w:val="false"/>
          <w:color w:val="000000"/>
          <w:sz w:val="28"/>
        </w:rPr>
        <w:t>
      2) электронную банковскую гарантию, представляемую банком по форме, предусмотренной веб-порталом.</w:t>
      </w:r>
    </w:p>
    <w:bookmarkEnd w:id="323"/>
    <w:bookmarkStart w:name="z300" w:id="324"/>
    <w:p>
      <w:pPr>
        <w:spacing w:after="0"/>
        <w:ind w:left="0"/>
        <w:jc w:val="both"/>
      </w:pPr>
      <w:r>
        <w:rPr>
          <w:rFonts w:ascii="Times New Roman"/>
          <w:b w:val="false"/>
          <w:i w:val="false"/>
          <w:color w:val="000000"/>
          <w:sz w:val="28"/>
        </w:rPr>
        <w:t>
      100. Обеспечение исполнения обязательств по долгосрочному договору (дополнительному соглашению к долгосрочному договору) или договору не вносится в период действия чрезвычайного положения до окончания срока его действия.</w:t>
      </w:r>
    </w:p>
    <w:bookmarkEnd w:id="324"/>
    <w:bookmarkStart w:name="z301" w:id="325"/>
    <w:p>
      <w:pPr>
        <w:spacing w:after="0"/>
        <w:ind w:left="0"/>
        <w:jc w:val="both"/>
      </w:pPr>
      <w:r>
        <w:rPr>
          <w:rFonts w:ascii="Times New Roman"/>
          <w:b w:val="false"/>
          <w:i w:val="false"/>
          <w:color w:val="000000"/>
          <w:sz w:val="28"/>
        </w:rPr>
        <w:t>
      Обеспечение исполнения обязательств по долгосрочному договору (дополнительному соглашению к долгосрочному договору) или договору вносится в течение 10 (десяти) рабочих дней со дня окончания действия чрезвычайного положения в размере, установленном пунктом 98 настоящих Правил.</w:t>
      </w:r>
    </w:p>
    <w:bookmarkEnd w:id="325"/>
    <w:bookmarkStart w:name="z302" w:id="326"/>
    <w:p>
      <w:pPr>
        <w:spacing w:after="0"/>
        <w:ind w:left="0"/>
        <w:jc w:val="both"/>
      </w:pPr>
      <w:r>
        <w:rPr>
          <w:rFonts w:ascii="Times New Roman"/>
          <w:b w:val="false"/>
          <w:i w:val="false"/>
          <w:color w:val="000000"/>
          <w:sz w:val="28"/>
        </w:rPr>
        <w:t>
      101. Обеспечение исполнения обязательств по долгосрочному договору (дополнительному соглашению к долгосрочному договору) или договору удерживается при:</w:t>
      </w:r>
    </w:p>
    <w:bookmarkEnd w:id="326"/>
    <w:bookmarkStart w:name="z303" w:id="327"/>
    <w:p>
      <w:pPr>
        <w:spacing w:after="0"/>
        <w:ind w:left="0"/>
        <w:jc w:val="both"/>
      </w:pPr>
      <w:r>
        <w:rPr>
          <w:rFonts w:ascii="Times New Roman"/>
          <w:b w:val="false"/>
          <w:i w:val="false"/>
          <w:color w:val="000000"/>
          <w:sz w:val="28"/>
        </w:rPr>
        <w:t>
      1) отказе поставщика от оказания услуги;</w:t>
      </w:r>
    </w:p>
    <w:bookmarkEnd w:id="327"/>
    <w:bookmarkStart w:name="z304" w:id="328"/>
    <w:p>
      <w:pPr>
        <w:spacing w:after="0"/>
        <w:ind w:left="0"/>
        <w:jc w:val="both"/>
      </w:pPr>
      <w:r>
        <w:rPr>
          <w:rFonts w:ascii="Times New Roman"/>
          <w:b w:val="false"/>
          <w:i w:val="false"/>
          <w:color w:val="000000"/>
          <w:sz w:val="28"/>
        </w:rPr>
        <w:t>
      2) расторжении долгосрочного договора (дополнительного соглашения к долгосрочному договору) или договора по инициативе поставщика;</w:t>
      </w:r>
    </w:p>
    <w:bookmarkEnd w:id="328"/>
    <w:bookmarkStart w:name="z305" w:id="329"/>
    <w:p>
      <w:pPr>
        <w:spacing w:after="0"/>
        <w:ind w:left="0"/>
        <w:jc w:val="both"/>
      </w:pPr>
      <w:r>
        <w:rPr>
          <w:rFonts w:ascii="Times New Roman"/>
          <w:b w:val="false"/>
          <w:i w:val="false"/>
          <w:color w:val="000000"/>
          <w:sz w:val="28"/>
        </w:rPr>
        <w:t>
      3) расторжении единым дистрибьютором долгосрочного договора (дополнительного соглашения к долгосрочному договору) или договора в одностороннем порядке в связи с неисполнением или ненадлежащим исполнением поставщиком обязательств.</w:t>
      </w:r>
    </w:p>
    <w:bookmarkEnd w:id="329"/>
    <w:bookmarkStart w:name="z306" w:id="330"/>
    <w:p>
      <w:pPr>
        <w:spacing w:after="0"/>
        <w:ind w:left="0"/>
        <w:jc w:val="both"/>
      </w:pPr>
      <w:r>
        <w:rPr>
          <w:rFonts w:ascii="Times New Roman"/>
          <w:b w:val="false"/>
          <w:i w:val="false"/>
          <w:color w:val="000000"/>
          <w:sz w:val="28"/>
        </w:rPr>
        <w:t>
      102. Единый дистрибьютор при удержании гарантийного обеспечения обязательств по долгосрочному договору (дополнительному соглашению к долгосрочному договору) или договору в виде:</w:t>
      </w:r>
    </w:p>
    <w:bookmarkEnd w:id="330"/>
    <w:bookmarkStart w:name="z307" w:id="331"/>
    <w:p>
      <w:pPr>
        <w:spacing w:after="0"/>
        <w:ind w:left="0"/>
        <w:jc w:val="both"/>
      </w:pPr>
      <w:r>
        <w:rPr>
          <w:rFonts w:ascii="Times New Roman"/>
          <w:b w:val="false"/>
          <w:i w:val="false"/>
          <w:color w:val="000000"/>
          <w:sz w:val="28"/>
        </w:rPr>
        <w:t>
      1) денежного взноса – направляет поставщику посредством веб-портала уведомление об удержании денег по форме, предусмотренной веб-порталом;</w:t>
      </w:r>
    </w:p>
    <w:bookmarkEnd w:id="331"/>
    <w:bookmarkStart w:name="z308" w:id="332"/>
    <w:p>
      <w:pPr>
        <w:spacing w:after="0"/>
        <w:ind w:left="0"/>
        <w:jc w:val="both"/>
      </w:pPr>
      <w:r>
        <w:rPr>
          <w:rFonts w:ascii="Times New Roman"/>
          <w:b w:val="false"/>
          <w:i w:val="false"/>
          <w:color w:val="000000"/>
          <w:sz w:val="28"/>
        </w:rPr>
        <w:t>
      2) электронной банковской гарантии – направляет банку и поставщику (для сведения) посредством веб-портала уведомление об оплате по форме, предусмотренной веб-порталом.</w:t>
      </w:r>
    </w:p>
    <w:bookmarkEnd w:id="332"/>
    <w:bookmarkStart w:name="z309" w:id="333"/>
    <w:p>
      <w:pPr>
        <w:spacing w:after="0"/>
        <w:ind w:left="0"/>
        <w:jc w:val="both"/>
      </w:pPr>
      <w:r>
        <w:rPr>
          <w:rFonts w:ascii="Times New Roman"/>
          <w:b w:val="false"/>
          <w:i w:val="false"/>
          <w:color w:val="000000"/>
          <w:sz w:val="28"/>
        </w:rPr>
        <w:t>
      Уведомление об оплате банковской гарантии предъявляется банку в течение 20 (двадцати) банковских дней со дня расторжения или истечения срока действия договора.</w:t>
      </w:r>
    </w:p>
    <w:bookmarkEnd w:id="333"/>
    <w:bookmarkStart w:name="z310" w:id="334"/>
    <w:p>
      <w:pPr>
        <w:spacing w:after="0"/>
        <w:ind w:left="0"/>
        <w:jc w:val="left"/>
      </w:pPr>
      <w:r>
        <w:rPr>
          <w:rFonts w:ascii="Times New Roman"/>
          <w:b/>
          <w:i w:val="false"/>
          <w:color w:val="000000"/>
        </w:rPr>
        <w:t xml:space="preserve"> Глава 10. Обжалование</w:t>
      </w:r>
    </w:p>
    <w:bookmarkEnd w:id="334"/>
    <w:bookmarkStart w:name="z311" w:id="335"/>
    <w:p>
      <w:pPr>
        <w:spacing w:after="0"/>
        <w:ind w:left="0"/>
        <w:jc w:val="left"/>
      </w:pPr>
      <w:r>
        <w:rPr>
          <w:rFonts w:ascii="Times New Roman"/>
          <w:b/>
          <w:i w:val="false"/>
          <w:color w:val="000000"/>
        </w:rPr>
        <w:t xml:space="preserve"> Параграф 1. Порядок обжалования</w:t>
      </w:r>
    </w:p>
    <w:bookmarkEnd w:id="335"/>
    <w:bookmarkStart w:name="z312" w:id="336"/>
    <w:p>
      <w:pPr>
        <w:spacing w:after="0"/>
        <w:ind w:left="0"/>
        <w:jc w:val="both"/>
      </w:pPr>
      <w:r>
        <w:rPr>
          <w:rFonts w:ascii="Times New Roman"/>
          <w:b w:val="false"/>
          <w:i w:val="false"/>
          <w:color w:val="000000"/>
          <w:sz w:val="28"/>
        </w:rPr>
        <w:t>
      103. Потенциальный поставщик обжалует действия (бездействие), решения единого дистрибьютора, комиссии, единого оператора, если их действия (бездействия), решения нарушают права и законные интересы потенциального поставщика.</w:t>
      </w:r>
    </w:p>
    <w:bookmarkEnd w:id="336"/>
    <w:bookmarkStart w:name="z313" w:id="337"/>
    <w:p>
      <w:pPr>
        <w:spacing w:after="0"/>
        <w:ind w:left="0"/>
        <w:jc w:val="both"/>
      </w:pPr>
      <w:r>
        <w:rPr>
          <w:rFonts w:ascii="Times New Roman"/>
          <w:b w:val="false"/>
          <w:i w:val="false"/>
          <w:color w:val="000000"/>
          <w:sz w:val="28"/>
        </w:rPr>
        <w:t>
      104. При обжаловании действий (бездействия), решений единого дистрибьютора, комиссии, единого оператора в орган государственного аудита и финансового контроля не позднее 5 (пяти) рабочих дней со дня размещения протокола итогов срок заключения долгосрочного договора (дополнительного соглашения к долгосрочному договору) или договора приостанавливается до окончания срока рассмотрения жалобы.</w:t>
      </w:r>
    </w:p>
    <w:bookmarkEnd w:id="337"/>
    <w:bookmarkStart w:name="z314" w:id="338"/>
    <w:p>
      <w:pPr>
        <w:spacing w:after="0"/>
        <w:ind w:left="0"/>
        <w:jc w:val="both"/>
      </w:pPr>
      <w:r>
        <w:rPr>
          <w:rFonts w:ascii="Times New Roman"/>
          <w:b w:val="false"/>
          <w:i w:val="false"/>
          <w:color w:val="000000"/>
          <w:sz w:val="28"/>
        </w:rPr>
        <w:t>
      Обжалование действий (бездействия), решений единого дистрибьютора, комиссии, единого оператора лицами, не принимавшими участие в закупе, не приостанавливает срок заключения долгосрочного договора (дополнительного соглашения к долгосрочному договору) или договора.</w:t>
      </w:r>
    </w:p>
    <w:bookmarkEnd w:id="338"/>
    <w:bookmarkStart w:name="z315" w:id="339"/>
    <w:p>
      <w:pPr>
        <w:spacing w:after="0"/>
        <w:ind w:left="0"/>
        <w:jc w:val="both"/>
      </w:pPr>
      <w:r>
        <w:rPr>
          <w:rFonts w:ascii="Times New Roman"/>
          <w:b w:val="false"/>
          <w:i w:val="false"/>
          <w:color w:val="000000"/>
          <w:sz w:val="28"/>
        </w:rPr>
        <w:t>
      105. При обжаловании действий (бездействия), единого дистрибьютора, комиссии, единого оператора по истечении срока, установленного пунктом 104 настоящих Правил, жалоба рассматривается в рамках электронного государственного аудита в соответствии с законодательством Республики Казахстан о государственном аудите и финансовом контроле.</w:t>
      </w:r>
    </w:p>
    <w:bookmarkEnd w:id="339"/>
    <w:bookmarkStart w:name="z316" w:id="340"/>
    <w:p>
      <w:pPr>
        <w:spacing w:after="0"/>
        <w:ind w:left="0"/>
        <w:jc w:val="both"/>
      </w:pPr>
      <w:r>
        <w:rPr>
          <w:rFonts w:ascii="Times New Roman"/>
          <w:b w:val="false"/>
          <w:i w:val="false"/>
          <w:color w:val="000000"/>
          <w:sz w:val="28"/>
        </w:rPr>
        <w:t>
      106. Жалоба потенциального поставщика подается посредством общедоступных информационных систем в соответствии с положениями законодательства Республики Казахстан об электронном документе и электронной цифровой подписи.</w:t>
      </w:r>
    </w:p>
    <w:bookmarkEnd w:id="340"/>
    <w:bookmarkStart w:name="z317" w:id="341"/>
    <w:p>
      <w:pPr>
        <w:spacing w:after="0"/>
        <w:ind w:left="0"/>
        <w:jc w:val="both"/>
      </w:pPr>
      <w:r>
        <w:rPr>
          <w:rFonts w:ascii="Times New Roman"/>
          <w:b w:val="false"/>
          <w:i w:val="false"/>
          <w:color w:val="000000"/>
          <w:sz w:val="28"/>
        </w:rPr>
        <w:t>
      107. При обжаловании действий (бездействия), решений единого дистрибьютора, комиссии, единого оператора в орган государственного аудита и финансового контроля до публикации протокола итогов и (или) в сроки, установленные пунктом 104 настоящих Правил, жалоба рассматривается в течение 10 (десяти) рабочих дней со дня истечения срока, установленного пунктом 104 настоящих Правил, в рамках камерального контроля в соответствии с законодательством Республики Казахстан о государственном аудите и финансовом контроле.</w:t>
      </w:r>
    </w:p>
    <w:bookmarkEnd w:id="341"/>
    <w:bookmarkStart w:name="z318" w:id="342"/>
    <w:p>
      <w:pPr>
        <w:spacing w:after="0"/>
        <w:ind w:left="0"/>
        <w:jc w:val="both"/>
      </w:pPr>
      <w:r>
        <w:rPr>
          <w:rFonts w:ascii="Times New Roman"/>
          <w:b w:val="false"/>
          <w:i w:val="false"/>
          <w:color w:val="000000"/>
          <w:sz w:val="28"/>
        </w:rPr>
        <w:t>
      Орган государственного аудита и финансового контроля не позднее 1 (одного) рабочего дня со дня поступления жалобы направляет уведомление единому дистрибьютору о приостановлении заключения долгосрочного договора (дополнительного соглашения к долгосрочному договору) или договора.</w:t>
      </w:r>
    </w:p>
    <w:bookmarkEnd w:id="342"/>
    <w:bookmarkStart w:name="z319" w:id="343"/>
    <w:p>
      <w:pPr>
        <w:spacing w:after="0"/>
        <w:ind w:left="0"/>
        <w:jc w:val="both"/>
      </w:pPr>
      <w:r>
        <w:rPr>
          <w:rFonts w:ascii="Times New Roman"/>
          <w:b w:val="false"/>
          <w:i w:val="false"/>
          <w:color w:val="000000"/>
          <w:sz w:val="28"/>
        </w:rPr>
        <w:t>
      108. По результатам рассмотрения жалобы, поступившей в сроки, установленные пунктом 104 настоящих Правил, орган государственного аудита и финансового контроля принимает решение о признании недействительными решений, принятых с нарушением настоящих Правил, либо отказе в удовлетворении жалобы.</w:t>
      </w:r>
    </w:p>
    <w:bookmarkEnd w:id="343"/>
    <w:bookmarkStart w:name="z320" w:id="344"/>
    <w:p>
      <w:pPr>
        <w:spacing w:after="0"/>
        <w:ind w:left="0"/>
        <w:jc w:val="both"/>
      </w:pPr>
      <w:r>
        <w:rPr>
          <w:rFonts w:ascii="Times New Roman"/>
          <w:b w:val="false"/>
          <w:i w:val="false"/>
          <w:color w:val="000000"/>
          <w:sz w:val="28"/>
        </w:rPr>
        <w:t>
      109. При несогласии с решением органа государственного аудита и финансового контроля, потенциальный поставщик по своему усмотрению обжалует его в вышестоящий орган, при несогласии с решением вышестоящего органа обжалует его в судебном порядке в соответствии с законодательством Республики Казахстан.</w:t>
      </w:r>
    </w:p>
    <w:bookmarkEnd w:id="344"/>
    <w:bookmarkStart w:name="z321" w:id="345"/>
    <w:p>
      <w:pPr>
        <w:spacing w:after="0"/>
        <w:ind w:left="0"/>
        <w:jc w:val="left"/>
      </w:pPr>
      <w:r>
        <w:rPr>
          <w:rFonts w:ascii="Times New Roman"/>
          <w:b/>
          <w:i w:val="false"/>
          <w:color w:val="000000"/>
        </w:rPr>
        <w:t xml:space="preserve"> Параграф 2. Порядок подачи жалобы</w:t>
      </w:r>
    </w:p>
    <w:bookmarkEnd w:id="345"/>
    <w:bookmarkStart w:name="z322" w:id="346"/>
    <w:p>
      <w:pPr>
        <w:spacing w:after="0"/>
        <w:ind w:left="0"/>
        <w:jc w:val="both"/>
      </w:pPr>
      <w:r>
        <w:rPr>
          <w:rFonts w:ascii="Times New Roman"/>
          <w:b w:val="false"/>
          <w:i w:val="false"/>
          <w:color w:val="000000"/>
          <w:sz w:val="28"/>
        </w:rPr>
        <w:t>
      110. Жалоба на действия (бездействие), решения единого дистрибьютора, комиссии, единого оператора в орган государственного аудита и финансового контроля содержит:</w:t>
      </w:r>
    </w:p>
    <w:bookmarkEnd w:id="346"/>
    <w:bookmarkStart w:name="z323" w:id="347"/>
    <w:p>
      <w:pPr>
        <w:spacing w:after="0"/>
        <w:ind w:left="0"/>
        <w:jc w:val="both"/>
      </w:pPr>
      <w:r>
        <w:rPr>
          <w:rFonts w:ascii="Times New Roman"/>
          <w:b w:val="false"/>
          <w:i w:val="false"/>
          <w:color w:val="000000"/>
          <w:sz w:val="28"/>
        </w:rPr>
        <w:t>
      1) наименование, место нахождения юридического лица, действия (бездействие), решения которого обжалуются;</w:t>
      </w:r>
    </w:p>
    <w:bookmarkEnd w:id="347"/>
    <w:bookmarkStart w:name="z324" w:id="348"/>
    <w:p>
      <w:pPr>
        <w:spacing w:after="0"/>
        <w:ind w:left="0"/>
        <w:jc w:val="both"/>
      </w:pPr>
      <w:r>
        <w:rPr>
          <w:rFonts w:ascii="Times New Roman"/>
          <w:b w:val="false"/>
          <w:i w:val="false"/>
          <w:color w:val="000000"/>
          <w:sz w:val="28"/>
        </w:rPr>
        <w:t>
      2) наименование, место нахождения лица, подавшего жалобу;</w:t>
      </w:r>
    </w:p>
    <w:bookmarkEnd w:id="348"/>
    <w:bookmarkStart w:name="z325" w:id="349"/>
    <w:p>
      <w:pPr>
        <w:spacing w:after="0"/>
        <w:ind w:left="0"/>
        <w:jc w:val="both"/>
      </w:pPr>
      <w:r>
        <w:rPr>
          <w:rFonts w:ascii="Times New Roman"/>
          <w:b w:val="false"/>
          <w:i w:val="false"/>
          <w:color w:val="000000"/>
          <w:sz w:val="28"/>
        </w:rPr>
        <w:t>
      3) сведения о конкурсе, в рамках которых совершены нарушения настоящих Правил;</w:t>
      </w:r>
    </w:p>
    <w:bookmarkEnd w:id="349"/>
    <w:bookmarkStart w:name="z326" w:id="350"/>
    <w:p>
      <w:pPr>
        <w:spacing w:after="0"/>
        <w:ind w:left="0"/>
        <w:jc w:val="both"/>
      </w:pPr>
      <w:r>
        <w:rPr>
          <w:rFonts w:ascii="Times New Roman"/>
          <w:b w:val="false"/>
          <w:i w:val="false"/>
          <w:color w:val="000000"/>
          <w:sz w:val="28"/>
        </w:rPr>
        <w:t>
      4) суть нарушения или угрозы нарушения прав и свобод гражданина или законных интересов юридического лица, обжалуемые действия (бездействия), решения единого дистрибьютора, комиссии, единого оператора.</w:t>
      </w:r>
    </w:p>
    <w:bookmarkEnd w:id="350"/>
    <w:bookmarkStart w:name="z327" w:id="351"/>
    <w:p>
      <w:pPr>
        <w:spacing w:after="0"/>
        <w:ind w:left="0"/>
        <w:jc w:val="both"/>
      </w:pPr>
      <w:r>
        <w:rPr>
          <w:rFonts w:ascii="Times New Roman"/>
          <w:b w:val="false"/>
          <w:i w:val="false"/>
          <w:color w:val="000000"/>
          <w:sz w:val="28"/>
        </w:rPr>
        <w:t>
      К жалобе прилагаются документы, подтверждающие доводы лица, подавшего жалобу.</w:t>
      </w:r>
    </w:p>
    <w:bookmarkEnd w:id="351"/>
    <w:bookmarkStart w:name="z328" w:id="352"/>
    <w:p>
      <w:pPr>
        <w:spacing w:after="0"/>
        <w:ind w:left="0"/>
        <w:jc w:val="both"/>
      </w:pPr>
      <w:r>
        <w:rPr>
          <w:rFonts w:ascii="Times New Roman"/>
          <w:b w:val="false"/>
          <w:i w:val="false"/>
          <w:color w:val="000000"/>
          <w:sz w:val="28"/>
        </w:rPr>
        <w:t>
      111. Жалоба подписывается подающим ее лицом или его представителем.</w:t>
      </w:r>
    </w:p>
    <w:bookmarkEnd w:id="352"/>
    <w:bookmarkStart w:name="z329" w:id="353"/>
    <w:p>
      <w:pPr>
        <w:spacing w:after="0"/>
        <w:ind w:left="0"/>
        <w:jc w:val="both"/>
      </w:pPr>
      <w:r>
        <w:rPr>
          <w:rFonts w:ascii="Times New Roman"/>
          <w:b w:val="false"/>
          <w:i w:val="false"/>
          <w:color w:val="000000"/>
          <w:sz w:val="28"/>
        </w:rPr>
        <w:t>
      К жалобе, поданной представителем, прилагается доверенность или иной документ, удостоверяющий полномочия представителя.</w:t>
      </w:r>
    </w:p>
    <w:bookmarkEnd w:id="353"/>
    <w:bookmarkStart w:name="z330" w:id="354"/>
    <w:p>
      <w:pPr>
        <w:spacing w:after="0"/>
        <w:ind w:left="0"/>
        <w:jc w:val="both"/>
      </w:pPr>
      <w:r>
        <w:rPr>
          <w:rFonts w:ascii="Times New Roman"/>
          <w:b w:val="false"/>
          <w:i w:val="false"/>
          <w:color w:val="000000"/>
          <w:sz w:val="28"/>
        </w:rPr>
        <w:t>
      112. Жалоба возвращается подавшему ее лицу без рассмотрения в течение двух рабочих дней со дня поступления, если:</w:t>
      </w:r>
    </w:p>
    <w:bookmarkEnd w:id="354"/>
    <w:bookmarkStart w:name="z331" w:id="355"/>
    <w:p>
      <w:pPr>
        <w:spacing w:after="0"/>
        <w:ind w:left="0"/>
        <w:jc w:val="both"/>
      </w:pPr>
      <w:r>
        <w:rPr>
          <w:rFonts w:ascii="Times New Roman"/>
          <w:b w:val="false"/>
          <w:i w:val="false"/>
          <w:color w:val="000000"/>
          <w:sz w:val="28"/>
        </w:rPr>
        <w:t>
      1) жалоба не соответствует пункту 110 настоящих Правил;</w:t>
      </w:r>
    </w:p>
    <w:bookmarkEnd w:id="355"/>
    <w:bookmarkStart w:name="z332" w:id="356"/>
    <w:p>
      <w:pPr>
        <w:spacing w:after="0"/>
        <w:ind w:left="0"/>
        <w:jc w:val="both"/>
      </w:pPr>
      <w:r>
        <w:rPr>
          <w:rFonts w:ascii="Times New Roman"/>
          <w:b w:val="false"/>
          <w:i w:val="false"/>
          <w:color w:val="000000"/>
          <w:sz w:val="28"/>
        </w:rPr>
        <w:t>
      2) жалоба не подписана либо подписана лицом, не имеющим полномочий на ее подписание.</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закупа услуг по хранению и</w:t>
            </w:r>
            <w:r>
              <w:br/>
            </w:r>
            <w:r>
              <w:rPr>
                <w:rFonts w:ascii="Times New Roman"/>
                <w:b w:val="false"/>
                <w:i w:val="false"/>
                <w:color w:val="000000"/>
                <w:sz w:val="20"/>
              </w:rPr>
              <w:t>транспортировке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услуг по учету и реализации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единым дистрибьютором в</w:t>
            </w:r>
            <w:r>
              <w:br/>
            </w:r>
            <w:r>
              <w:rPr>
                <w:rFonts w:ascii="Times New Roman"/>
                <w:b w:val="false"/>
                <w:i w:val="false"/>
                <w:color w:val="000000"/>
                <w:sz w:val="20"/>
              </w:rPr>
              <w:t>рамках гарантированного</w:t>
            </w:r>
            <w:r>
              <w:br/>
            </w:r>
            <w:r>
              <w:rPr>
                <w:rFonts w:ascii="Times New Roman"/>
                <w:b w:val="false"/>
                <w:i w:val="false"/>
                <w:color w:val="000000"/>
                <w:sz w:val="20"/>
              </w:rPr>
              <w:t>объема бесплатной</w:t>
            </w:r>
            <w:r>
              <w:br/>
            </w:r>
            <w:r>
              <w:rPr>
                <w:rFonts w:ascii="Times New Roman"/>
                <w:b w:val="false"/>
                <w:i w:val="false"/>
                <w:color w:val="000000"/>
                <w:sz w:val="20"/>
              </w:rPr>
              <w:t>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w:t>
            </w:r>
            <w:r>
              <w:br/>
            </w:r>
            <w:r>
              <w:rPr>
                <w:rFonts w:ascii="Times New Roman"/>
                <w:b w:val="false"/>
                <w:i w:val="false"/>
                <w:color w:val="000000"/>
                <w:sz w:val="20"/>
              </w:rPr>
              <w:t>для лиц, содержащихся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334" w:id="357"/>
    <w:p>
      <w:pPr>
        <w:spacing w:after="0"/>
        <w:ind w:left="0"/>
        <w:jc w:val="left"/>
      </w:pPr>
      <w:r>
        <w:rPr>
          <w:rFonts w:ascii="Times New Roman"/>
          <w:b/>
          <w:i w:val="false"/>
          <w:color w:val="000000"/>
        </w:rPr>
        <w:t xml:space="preserve"> Форма ценового предложения (по хранению и транспортировке)</w:t>
      </w:r>
    </w:p>
    <w:bookmarkEnd w:id="357"/>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25.12.2024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5" w:id="358"/>
    <w:p>
      <w:pPr>
        <w:spacing w:after="0"/>
        <w:ind w:left="0"/>
        <w:jc w:val="both"/>
      </w:pPr>
      <w:r>
        <w:rPr>
          <w:rFonts w:ascii="Times New Roman"/>
          <w:b w:val="false"/>
          <w:i w:val="false"/>
          <w:color w:val="000000"/>
          <w:sz w:val="28"/>
        </w:rPr>
        <w:t>
      Плановое количество палетомест хранения, прогнозное количество километров для транспортировки, прогнозное количество нормо-часов погрузочно-разгрузочных работ.</w:t>
      </w:r>
    </w:p>
    <w:bookmarkEnd w:id="358"/>
    <w:p>
      <w:pPr>
        <w:spacing w:after="0"/>
        <w:ind w:left="0"/>
        <w:jc w:val="both"/>
      </w:pPr>
      <w:r>
        <w:rPr>
          <w:rFonts w:ascii="Times New Roman"/>
          <w:b w:val="false"/>
          <w:i w:val="false"/>
          <w:color w:val="000000"/>
          <w:sz w:val="28"/>
        </w:rPr>
        <w:t>
      Лот №</w:t>
      </w:r>
    </w:p>
    <w:p>
      <w:pPr>
        <w:spacing w:after="0"/>
        <w:ind w:left="0"/>
        <w:jc w:val="both"/>
      </w:pPr>
      <w:r>
        <w:rPr>
          <w:rFonts w:ascii="Times New Roman"/>
          <w:b w:val="false"/>
          <w:i w:val="false"/>
          <w:color w:val="000000"/>
          <w:sz w:val="28"/>
        </w:rPr>
        <w:t>
      Регион: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автотранспорта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расстояние,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цена без учета НДС тенге/километр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без учета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1, вместимостью от 1 до 4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2, вместимостью от 5 до 10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3, вместимостью от 11 до 20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4, вместимостью более 21 паллетомест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количество паллетомест,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цена тенге/паллетоместо/месяц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без учета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без специального температурного режима (+15+25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(+2+8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(+8+15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-15 -20 градусов Цельсия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нормо-часов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количество нормо-часов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цена тенге/нормо-час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без учета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1 - 0,5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2 - 1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3 - 1,5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4 - 3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336" w:id="359"/>
    <w:p>
      <w:pPr>
        <w:spacing w:after="0"/>
        <w:ind w:left="0"/>
        <w:jc w:val="both"/>
      </w:pPr>
      <w:r>
        <w:rPr>
          <w:rFonts w:ascii="Times New Roman"/>
          <w:b w:val="false"/>
          <w:i w:val="false"/>
          <w:color w:val="000000"/>
          <w:sz w:val="28"/>
        </w:rPr>
        <w:t>
      Я (Мы) согласен (ны) с Вашими условиями платежа. Потенциальный поставщик: _______________________________ является плательщиком НДС.</w:t>
      </w:r>
    </w:p>
    <w:bookmarkEnd w:id="359"/>
    <w:p>
      <w:pPr>
        <w:spacing w:after="0"/>
        <w:ind w:left="0"/>
        <w:jc w:val="both"/>
      </w:pPr>
      <w:r>
        <w:rPr>
          <w:rFonts w:ascii="Times New Roman"/>
          <w:b w:val="false"/>
          <w:i w:val="false"/>
          <w:color w:val="000000"/>
          <w:sz w:val="28"/>
        </w:rPr>
        <w:t>
      Примечание: потенциальный поставщик не указывает составляющие общей цены, при этом указанная в данной строке цена рассматривается Комиссией как определенная с учетом всех затрат потенциального поставщика.</w:t>
      </w:r>
    </w:p>
    <w:p>
      <w:pPr>
        <w:spacing w:after="0"/>
        <w:ind w:left="0"/>
        <w:jc w:val="both"/>
      </w:pPr>
      <w:r>
        <w:rPr>
          <w:rFonts w:ascii="Times New Roman"/>
          <w:b w:val="false"/>
          <w:i w:val="false"/>
          <w:color w:val="000000"/>
          <w:sz w:val="28"/>
        </w:rPr>
        <w:t>
      *НДС – налог на добавленную стоимость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закупа услуг по</w:t>
            </w:r>
            <w:r>
              <w:br/>
            </w:r>
            <w:r>
              <w:rPr>
                <w:rFonts w:ascii="Times New Roman"/>
                <w:b w:val="false"/>
                <w:i w:val="false"/>
                <w:color w:val="000000"/>
                <w:sz w:val="20"/>
              </w:rPr>
              <w:t>хранению и транспортировке</w:t>
            </w:r>
            <w:r>
              <w:br/>
            </w:r>
            <w:r>
              <w:rPr>
                <w:rFonts w:ascii="Times New Roman"/>
                <w:b w:val="false"/>
                <w:i w:val="false"/>
                <w:color w:val="000000"/>
                <w:sz w:val="20"/>
              </w:rPr>
              <w:t>лекарственных средств и</w:t>
            </w:r>
            <w:r>
              <w:br/>
            </w:r>
            <w:r>
              <w:rPr>
                <w:rFonts w:ascii="Times New Roman"/>
                <w:b w:val="false"/>
                <w:i w:val="false"/>
                <w:color w:val="000000"/>
                <w:sz w:val="20"/>
              </w:rPr>
              <w:t xml:space="preserve">медицинских изделий, </w:t>
            </w:r>
            <w:r>
              <w:br/>
            </w:r>
            <w:r>
              <w:rPr>
                <w:rFonts w:ascii="Times New Roman"/>
                <w:b w:val="false"/>
                <w:i w:val="false"/>
                <w:color w:val="000000"/>
                <w:sz w:val="20"/>
              </w:rPr>
              <w:t>услуг по учету и реализации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 единым</w:t>
            </w:r>
            <w:r>
              <w:br/>
            </w:r>
            <w:r>
              <w:rPr>
                <w:rFonts w:ascii="Times New Roman"/>
                <w:b w:val="false"/>
                <w:i w:val="false"/>
                <w:color w:val="000000"/>
                <w:sz w:val="20"/>
              </w:rPr>
              <w:t>дистрибьютором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928" w:id="360"/>
    <w:p>
      <w:pPr>
        <w:spacing w:after="0"/>
        <w:ind w:left="0"/>
        <w:jc w:val="left"/>
      </w:pPr>
      <w:r>
        <w:rPr>
          <w:rFonts w:ascii="Times New Roman"/>
          <w:b/>
          <w:i w:val="false"/>
          <w:color w:val="000000"/>
        </w:rPr>
        <w:t xml:space="preserve"> Форма ценового предложения (по транспортировке лекарственных средств, транспортировке медицинских изделий)</w:t>
      </w:r>
    </w:p>
    <w:bookmarkEnd w:id="360"/>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здравоохранения РК от 25.12.2024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29" w:id="361"/>
    <w:p>
      <w:pPr>
        <w:spacing w:after="0"/>
        <w:ind w:left="0"/>
        <w:jc w:val="both"/>
      </w:pPr>
      <w:r>
        <w:rPr>
          <w:rFonts w:ascii="Times New Roman"/>
          <w:b w:val="false"/>
          <w:i w:val="false"/>
          <w:color w:val="000000"/>
          <w:sz w:val="28"/>
        </w:rPr>
        <w:t>
      Лот №</w:t>
      </w:r>
    </w:p>
    <w:bookmarkEnd w:id="361"/>
    <w:bookmarkStart w:name="z930" w:id="362"/>
    <w:p>
      <w:pPr>
        <w:spacing w:after="0"/>
        <w:ind w:left="0"/>
        <w:jc w:val="both"/>
      </w:pPr>
      <w:r>
        <w:rPr>
          <w:rFonts w:ascii="Times New Roman"/>
          <w:b w:val="false"/>
          <w:i w:val="false"/>
          <w:color w:val="000000"/>
          <w:sz w:val="28"/>
        </w:rPr>
        <w:t>
      Регион:</w:t>
      </w:r>
    </w:p>
    <w:bookmarkEnd w:id="3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Категория автотранспорта </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Прогнозное расстояние,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цена без учета НДС тенге/километр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без учета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364"/>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1 (≤1,5 тонн, вместимостью от 1 до 4 паллетомест</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365"/>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2 (≤ до 5 тонн, вместимостью от 5 до 10 паллетомест</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66"/>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3 (≤ 10 тонн, вместимостью от 11 до 20 паллетомест</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367"/>
          <w:p>
            <w:pPr>
              <w:spacing w:after="20"/>
              <w:ind w:left="20"/>
              <w:jc w:val="both"/>
            </w:pPr>
            <w:r>
              <w:rPr>
                <w:rFonts w:ascii="Times New Roman"/>
                <w:b w:val="false"/>
                <w:i w:val="false"/>
                <w:color w:val="000000"/>
                <w:sz w:val="20"/>
              </w:rPr>
              <w:t>
</w:t>
            </w:r>
            <w:r>
              <w:rPr>
                <w:rFonts w:ascii="Times New Roman"/>
                <w:b w:val="false"/>
                <w:i w:val="false"/>
                <w:color w:val="000000"/>
                <w:sz w:val="20"/>
              </w:rPr>
              <w:t>Категория 4 более 10 тонн, вместимостью более 21 паллетомест</w:t>
            </w:r>
          </w:p>
          <w:bookmarkEnd w:id="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961" w:id="368"/>
    <w:p>
      <w:pPr>
        <w:spacing w:after="0"/>
        <w:ind w:left="0"/>
        <w:jc w:val="both"/>
      </w:pPr>
      <w:r>
        <w:rPr>
          <w:rFonts w:ascii="Times New Roman"/>
          <w:b w:val="false"/>
          <w:i w:val="false"/>
          <w:color w:val="000000"/>
          <w:sz w:val="28"/>
        </w:rPr>
        <w:t>
      Я (Мы) согласен (ны) с Вашими условиями платежа. Потенциальный поставщик: _______________________________ является плательщиком НДС.</w:t>
      </w:r>
    </w:p>
    <w:bookmarkEnd w:id="368"/>
    <w:bookmarkStart w:name="z962" w:id="369"/>
    <w:p>
      <w:pPr>
        <w:spacing w:after="0"/>
        <w:ind w:left="0"/>
        <w:jc w:val="both"/>
      </w:pPr>
      <w:r>
        <w:rPr>
          <w:rFonts w:ascii="Times New Roman"/>
          <w:b w:val="false"/>
          <w:i w:val="false"/>
          <w:color w:val="000000"/>
          <w:sz w:val="28"/>
        </w:rPr>
        <w:t>
      Примечание: потенциальный поставщик не указывает составляющие общей цены, при этом указанная в данной строке цена рассматривается Комиссией как определенная с учетом всех затрат потенциального поставщика.</w:t>
      </w:r>
    </w:p>
    <w:bookmarkEnd w:id="369"/>
    <w:bookmarkStart w:name="z963" w:id="370"/>
    <w:p>
      <w:pPr>
        <w:spacing w:after="0"/>
        <w:ind w:left="0"/>
        <w:jc w:val="both"/>
      </w:pPr>
      <w:r>
        <w:rPr>
          <w:rFonts w:ascii="Times New Roman"/>
          <w:b w:val="false"/>
          <w:i w:val="false"/>
          <w:color w:val="000000"/>
          <w:sz w:val="28"/>
        </w:rPr>
        <w:t>
      *НДС – налог на добавленную стоимость</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закупа услуг по</w:t>
            </w:r>
            <w:r>
              <w:br/>
            </w:r>
            <w:r>
              <w:rPr>
                <w:rFonts w:ascii="Times New Roman"/>
                <w:b w:val="false"/>
                <w:i w:val="false"/>
                <w:color w:val="000000"/>
                <w:sz w:val="20"/>
              </w:rPr>
              <w:t>хранению и транспортировке</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w:t>
            </w:r>
            <w:r>
              <w:br/>
            </w:r>
            <w:r>
              <w:rPr>
                <w:rFonts w:ascii="Times New Roman"/>
                <w:b w:val="false"/>
                <w:i w:val="false"/>
                <w:color w:val="000000"/>
                <w:sz w:val="20"/>
              </w:rPr>
              <w:t>услуг по учету и реализации</w:t>
            </w:r>
            <w:r>
              <w:br/>
            </w:r>
            <w:r>
              <w:rPr>
                <w:rFonts w:ascii="Times New Roman"/>
                <w:b w:val="false"/>
                <w:i w:val="false"/>
                <w:color w:val="000000"/>
                <w:sz w:val="20"/>
              </w:rPr>
              <w:t>лекарственных средств и</w:t>
            </w:r>
            <w:r>
              <w:br/>
            </w:r>
            <w:r>
              <w:rPr>
                <w:rFonts w:ascii="Times New Roman"/>
                <w:b w:val="false"/>
                <w:i w:val="false"/>
                <w:color w:val="000000"/>
                <w:sz w:val="20"/>
              </w:rPr>
              <w:t>медицинских изделий единым</w:t>
            </w:r>
            <w:r>
              <w:br/>
            </w:r>
            <w:r>
              <w:rPr>
                <w:rFonts w:ascii="Times New Roman"/>
                <w:b w:val="false"/>
                <w:i w:val="false"/>
                <w:color w:val="000000"/>
                <w:sz w:val="20"/>
              </w:rPr>
              <w:t>дистрибьютором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 и</w:t>
            </w:r>
            <w:r>
              <w:br/>
            </w:r>
            <w:r>
              <w:rPr>
                <w:rFonts w:ascii="Times New Roman"/>
                <w:b w:val="false"/>
                <w:i w:val="false"/>
                <w:color w:val="000000"/>
                <w:sz w:val="20"/>
              </w:rPr>
              <w:t>(или)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p>
        </w:tc>
      </w:tr>
    </w:tbl>
    <w:bookmarkStart w:name="z966" w:id="371"/>
    <w:p>
      <w:pPr>
        <w:spacing w:after="0"/>
        <w:ind w:left="0"/>
        <w:jc w:val="left"/>
      </w:pPr>
      <w:r>
        <w:rPr>
          <w:rFonts w:ascii="Times New Roman"/>
          <w:b/>
          <w:i w:val="false"/>
          <w:color w:val="000000"/>
        </w:rPr>
        <w:t xml:space="preserve"> Форма ценового предложения (по хранению лекарственных средств, хранению медицинских изделий)</w:t>
      </w:r>
    </w:p>
    <w:bookmarkEnd w:id="371"/>
    <w:p>
      <w:pPr>
        <w:spacing w:after="0"/>
        <w:ind w:left="0"/>
        <w:jc w:val="both"/>
      </w:pPr>
      <w:r>
        <w:rPr>
          <w:rFonts w:ascii="Times New Roman"/>
          <w:b w:val="false"/>
          <w:i w:val="false"/>
          <w:color w:val="ff0000"/>
          <w:sz w:val="28"/>
        </w:rPr>
        <w:t xml:space="preserve">
      Сноска. Правила дополнены приложением 1-2 в соответствии с приказом Министра здравоохранения РК от 25.12.2024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7" w:id="372"/>
    <w:p>
      <w:pPr>
        <w:spacing w:after="0"/>
        <w:ind w:left="0"/>
        <w:jc w:val="both"/>
      </w:pPr>
      <w:r>
        <w:rPr>
          <w:rFonts w:ascii="Times New Roman"/>
          <w:b w:val="false"/>
          <w:i w:val="false"/>
          <w:color w:val="000000"/>
          <w:sz w:val="28"/>
        </w:rPr>
        <w:t>
      Лот №</w:t>
      </w:r>
    </w:p>
    <w:bookmarkEnd w:id="372"/>
    <w:bookmarkStart w:name="z968" w:id="373"/>
    <w:p>
      <w:pPr>
        <w:spacing w:after="0"/>
        <w:ind w:left="0"/>
        <w:jc w:val="both"/>
      </w:pPr>
      <w:r>
        <w:rPr>
          <w:rFonts w:ascii="Times New Roman"/>
          <w:b w:val="false"/>
          <w:i w:val="false"/>
          <w:color w:val="000000"/>
          <w:sz w:val="28"/>
        </w:rPr>
        <w:t>
      Регион:</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74"/>
          <w:p>
            <w:pPr>
              <w:spacing w:after="20"/>
              <w:ind w:left="20"/>
              <w:jc w:val="both"/>
            </w:pPr>
            <w:r>
              <w:rPr>
                <w:rFonts w:ascii="Times New Roman"/>
                <w:b w:val="false"/>
                <w:i w:val="false"/>
                <w:color w:val="000000"/>
                <w:sz w:val="20"/>
              </w:rPr>
              <w:t>
</w:t>
            </w:r>
            <w:r>
              <w:rPr>
                <w:rFonts w:ascii="Times New Roman"/>
                <w:b w:val="false"/>
                <w:i w:val="false"/>
                <w:color w:val="000000"/>
                <w:sz w:val="20"/>
              </w:rPr>
              <w:t>Зоны склада</w:t>
            </w:r>
          </w:p>
          <w:bookmarkEnd w:id="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Плановое количество паллетомест,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Плановая цена тенге/паллетоместо/мес без учета НДС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 без учета НДС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375"/>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без специального температурного режима (+15+25 градусов Цельсия)</w:t>
            </w:r>
          </w:p>
          <w:bookmarkEnd w:id="3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376"/>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со специальным температурным режимом (+2+8 градусов Цельсия)</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77"/>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со специальным температурным режимом (+8+15 градусов Цельсия)</w:t>
            </w:r>
          </w:p>
          <w:bookmarkEnd w:id="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 w:id="378"/>
          <w:p>
            <w:pPr>
              <w:spacing w:after="20"/>
              <w:ind w:left="20"/>
              <w:jc w:val="both"/>
            </w:pPr>
            <w:r>
              <w:rPr>
                <w:rFonts w:ascii="Times New Roman"/>
                <w:b w:val="false"/>
                <w:i w:val="false"/>
                <w:color w:val="000000"/>
                <w:sz w:val="20"/>
              </w:rPr>
              <w:t>
</w:t>
            </w:r>
            <w:r>
              <w:rPr>
                <w:rFonts w:ascii="Times New Roman"/>
                <w:b w:val="false"/>
                <w:i w:val="false"/>
                <w:color w:val="000000"/>
                <w:sz w:val="20"/>
              </w:rPr>
              <w:t>Хранение со специальным температурным режимом -15 -20 градусов Цельсия и ниже)</w:t>
            </w:r>
          </w:p>
          <w:bookmarkEnd w:id="3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bl>
    <w:bookmarkStart w:name="z999" w:id="379"/>
    <w:p>
      <w:pPr>
        <w:spacing w:after="0"/>
        <w:ind w:left="0"/>
        <w:jc w:val="both"/>
      </w:pPr>
      <w:r>
        <w:rPr>
          <w:rFonts w:ascii="Times New Roman"/>
          <w:b w:val="false"/>
          <w:i w:val="false"/>
          <w:color w:val="000000"/>
          <w:sz w:val="28"/>
        </w:rPr>
        <w:t>
      Я (Мы) согласен (ны) с Вашими условиями платежа. Потенциальный поставщик: _______________________________ является плательщиком НДС.</w:t>
      </w:r>
    </w:p>
    <w:bookmarkEnd w:id="379"/>
    <w:bookmarkStart w:name="z1000" w:id="380"/>
    <w:p>
      <w:pPr>
        <w:spacing w:after="0"/>
        <w:ind w:left="0"/>
        <w:jc w:val="both"/>
      </w:pPr>
      <w:r>
        <w:rPr>
          <w:rFonts w:ascii="Times New Roman"/>
          <w:b w:val="false"/>
          <w:i w:val="false"/>
          <w:color w:val="000000"/>
          <w:sz w:val="28"/>
        </w:rPr>
        <w:t>
      Примечание: потенциальный поставщик не указывает составляющие общей цены, при этом указанная в данной строке цена рассматривается Комиссией как определенная с учетом всех затрат потенциального поставщика.</w:t>
      </w:r>
    </w:p>
    <w:bookmarkEnd w:id="380"/>
    <w:bookmarkStart w:name="z1001" w:id="381"/>
    <w:p>
      <w:pPr>
        <w:spacing w:after="0"/>
        <w:ind w:left="0"/>
        <w:jc w:val="both"/>
      </w:pPr>
      <w:r>
        <w:rPr>
          <w:rFonts w:ascii="Times New Roman"/>
          <w:b w:val="false"/>
          <w:i w:val="false"/>
          <w:color w:val="000000"/>
          <w:sz w:val="28"/>
        </w:rPr>
        <w:t>
      *НДС – налог на добавленную стоимость</w:t>
      </w:r>
    </w:p>
    <w:bookmarkEnd w:id="3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закупа услуг</w:t>
            </w:r>
            <w:r>
              <w:br/>
            </w:r>
            <w:r>
              <w:rPr>
                <w:rFonts w:ascii="Times New Roman"/>
                <w:b w:val="false"/>
                <w:i w:val="false"/>
                <w:color w:val="000000"/>
                <w:sz w:val="20"/>
              </w:rPr>
              <w:t>по хранению и транспортировке</w:t>
            </w:r>
            <w:r>
              <w:br/>
            </w:r>
            <w:r>
              <w:rPr>
                <w:rFonts w:ascii="Times New Roman"/>
                <w:b w:val="false"/>
                <w:i w:val="false"/>
                <w:color w:val="000000"/>
                <w:sz w:val="20"/>
              </w:rPr>
              <w:t xml:space="preserve">лекарственных средств </w:t>
            </w:r>
            <w:r>
              <w:br/>
            </w:r>
            <w:r>
              <w:rPr>
                <w:rFonts w:ascii="Times New Roman"/>
                <w:b w:val="false"/>
                <w:i w:val="false"/>
                <w:color w:val="000000"/>
                <w:sz w:val="20"/>
              </w:rPr>
              <w:t>медицинских изделий, услуг</w:t>
            </w:r>
            <w:r>
              <w:br/>
            </w:r>
            <w:r>
              <w:rPr>
                <w:rFonts w:ascii="Times New Roman"/>
                <w:b w:val="false"/>
                <w:i w:val="false"/>
                <w:color w:val="000000"/>
                <w:sz w:val="20"/>
              </w:rPr>
              <w:t>по учету и реализации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 единым</w:t>
            </w:r>
            <w:r>
              <w:br/>
            </w:r>
            <w:r>
              <w:rPr>
                <w:rFonts w:ascii="Times New Roman"/>
                <w:b w:val="false"/>
                <w:i w:val="false"/>
                <w:color w:val="000000"/>
                <w:sz w:val="20"/>
              </w:rPr>
              <w:t>дистрибьютором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338" w:id="382"/>
    <w:p>
      <w:pPr>
        <w:spacing w:after="0"/>
        <w:ind w:left="0"/>
        <w:jc w:val="left"/>
      </w:pPr>
      <w:r>
        <w:rPr>
          <w:rFonts w:ascii="Times New Roman"/>
          <w:b/>
          <w:i w:val="false"/>
          <w:color w:val="000000"/>
        </w:rPr>
        <w:t xml:space="preserve"> Типовой договор оказания услуги по хранению и транспортировке лекарственных средств или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№______</w:t>
      </w:r>
    </w:p>
    <w:bookmarkEnd w:id="382"/>
    <w:p>
      <w:pPr>
        <w:spacing w:after="0"/>
        <w:ind w:left="0"/>
        <w:jc w:val="both"/>
      </w:pPr>
      <w:r>
        <w:rPr>
          <w:rFonts w:ascii="Times New Roman"/>
          <w:b w:val="false"/>
          <w:i w:val="false"/>
          <w:color w:val="ff0000"/>
          <w:sz w:val="28"/>
        </w:rPr>
        <w:t xml:space="preserve">
      Сноска. Заголовок - в редакции приказа Министра здравоохранения РК от 25.12.2024 </w:t>
      </w:r>
      <w:r>
        <w:rPr>
          <w:rFonts w:ascii="Times New Roman"/>
          <w:b w:val="false"/>
          <w:i w:val="false"/>
          <w:color w:val="ff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9" w:id="383"/>
    <w:p>
      <w:pPr>
        <w:spacing w:after="0"/>
        <w:ind w:left="0"/>
        <w:jc w:val="both"/>
      </w:pPr>
      <w:r>
        <w:rPr>
          <w:rFonts w:ascii="Times New Roman"/>
          <w:b w:val="false"/>
          <w:i w:val="false"/>
          <w:color w:val="000000"/>
          <w:sz w:val="28"/>
        </w:rPr>
        <w:t>
      Товарищество с ограниченной ответственностью "СК-Фармация", именуемое в дальнейшем "Единый дистрибьютор, в лице ________________, действующего на основании _______________, с одной стороны, и ___________________ "__________________", именуемое в дальнейшем "Исполнитель", в лице ______________________________________, действующего на основании _____________________________________, с другой стороны, далее вместе именуемые "Стороны", а по отдельности "Сторона", в соответствии с правилами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утвержденными приказом Министра здравоохранения Республики Казахстан от 11 июля 2023 года № 127 (зарегистрирован в Реестре государственной регистрации нормативных правовых актов под № 33071) на основании протокола об итогах конкурса ___________ на _________ год(ы) от "____" ______ 20__ года, заключили настоящий Договор оказания услуги по хранению и транспортировке лекарственных средств или медицинских изделий на ____ год (далее – Договор) о нижеследующем:</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 w:id="384"/>
    <w:p>
      <w:pPr>
        <w:spacing w:after="0"/>
        <w:ind w:left="0"/>
        <w:jc w:val="left"/>
      </w:pPr>
      <w:r>
        <w:rPr>
          <w:rFonts w:ascii="Times New Roman"/>
          <w:b/>
          <w:i w:val="false"/>
          <w:color w:val="000000"/>
        </w:rPr>
        <w:t xml:space="preserve"> 1. Термины и сокращения, применяемые в Договоре</w:t>
      </w:r>
    </w:p>
    <w:bookmarkEnd w:id="384"/>
    <w:bookmarkStart w:name="z341" w:id="385"/>
    <w:p>
      <w:pPr>
        <w:spacing w:after="0"/>
        <w:ind w:left="0"/>
        <w:jc w:val="both"/>
      </w:pPr>
      <w:r>
        <w:rPr>
          <w:rFonts w:ascii="Times New Roman"/>
          <w:b w:val="false"/>
          <w:i w:val="false"/>
          <w:color w:val="000000"/>
          <w:sz w:val="28"/>
        </w:rPr>
        <w:t>
      1. В Договоре нижеперечисленные понятия и сокращения имеют следующее значение:</w:t>
      </w:r>
    </w:p>
    <w:bookmarkEnd w:id="385"/>
    <w:bookmarkStart w:name="z342" w:id="386"/>
    <w:p>
      <w:pPr>
        <w:spacing w:after="0"/>
        <w:ind w:left="0"/>
        <w:jc w:val="both"/>
      </w:pPr>
      <w:r>
        <w:rPr>
          <w:rFonts w:ascii="Times New Roman"/>
          <w:b w:val="false"/>
          <w:i w:val="false"/>
          <w:color w:val="000000"/>
          <w:sz w:val="28"/>
        </w:rPr>
        <w:t xml:space="preserve">
      1) финансовый год – период времени, начинающийся 1 января и заканчивающийся 31 декабря календарного года, в течение которого осуществляется исполнение Договора; </w:t>
      </w:r>
    </w:p>
    <w:bookmarkEnd w:id="386"/>
    <w:bookmarkStart w:name="z343" w:id="387"/>
    <w:p>
      <w:pPr>
        <w:spacing w:after="0"/>
        <w:ind w:left="0"/>
        <w:jc w:val="both"/>
      </w:pPr>
      <w:r>
        <w:rPr>
          <w:rFonts w:ascii="Times New Roman"/>
          <w:b w:val="false"/>
          <w:i w:val="false"/>
          <w:color w:val="000000"/>
          <w:sz w:val="28"/>
        </w:rPr>
        <w:t>
      2) товар – лекарственные средства (ЛС), в том числе содержащие наркотические средства и психотропные вещества, медицинские изделия (МИ), гуманитарная помощь в виде ЛС, МИ, подлежащие хранению и транспортировке в рамках оказываемой Исполнителем Услуги по Договору;</w:t>
      </w:r>
    </w:p>
    <w:bookmarkEnd w:id="387"/>
    <w:bookmarkStart w:name="z344" w:id="388"/>
    <w:p>
      <w:pPr>
        <w:spacing w:after="0"/>
        <w:ind w:left="0"/>
        <w:jc w:val="both"/>
      </w:pPr>
      <w:r>
        <w:rPr>
          <w:rFonts w:ascii="Times New Roman"/>
          <w:b w:val="false"/>
          <w:i w:val="false"/>
          <w:color w:val="000000"/>
          <w:sz w:val="28"/>
        </w:rPr>
        <w:t>
      3) хранение – хранение Исполнителем товара на операционном складе и на транспортных средствах Исполнителя в условиях, обеспечивающих сохранение, целостность, безопасность, эффективность, качество, защиту товара от воздействия вредных факторов окружающей среды, соблюдение необходимого температурного режима, соблюдение требований, предъявляемых законодательством Республики Казахстан к условиям хранения товара, предотвращение контаминации, перекрестной контаминации, пересортицы с момента передачи товара Исполнителю и до момента его передачи Исполнителем Получателям или другим исполнителям или Единому дистрибьютору или Поставщикам в предусмотренных Договором случаях. Хранение в специальном температурном режиме: холод +2 - +8 С</w:t>
      </w:r>
      <w:r>
        <w:rPr>
          <w:rFonts w:ascii="Times New Roman"/>
          <w:b w:val="false"/>
          <w:i w:val="false"/>
          <w:color w:val="000000"/>
          <w:vertAlign w:val="superscript"/>
        </w:rPr>
        <w:t>0</w:t>
      </w:r>
      <w:r>
        <w:rPr>
          <w:rFonts w:ascii="Times New Roman"/>
          <w:b w:val="false"/>
          <w:i w:val="false"/>
          <w:color w:val="000000"/>
          <w:sz w:val="28"/>
        </w:rPr>
        <w:t>, мороз -15 -20 С</w:t>
      </w:r>
      <w:r>
        <w:rPr>
          <w:rFonts w:ascii="Times New Roman"/>
          <w:b w:val="false"/>
          <w:i w:val="false"/>
          <w:color w:val="000000"/>
          <w:vertAlign w:val="superscript"/>
        </w:rPr>
        <w:t>0</w:t>
      </w:r>
      <w:r>
        <w:rPr>
          <w:rFonts w:ascii="Times New Roman"/>
          <w:b w:val="false"/>
          <w:i w:val="false"/>
          <w:color w:val="000000"/>
          <w:sz w:val="28"/>
        </w:rPr>
        <w:t>, прохладная +8 - +15 С</w:t>
      </w:r>
      <w:r>
        <w:rPr>
          <w:rFonts w:ascii="Times New Roman"/>
          <w:b w:val="false"/>
          <w:i w:val="false"/>
          <w:color w:val="000000"/>
          <w:vertAlign w:val="superscript"/>
        </w:rPr>
        <w:t>0</w:t>
      </w:r>
      <w:r>
        <w:rPr>
          <w:rFonts w:ascii="Times New Roman"/>
          <w:b w:val="false"/>
          <w:i w:val="false"/>
          <w:color w:val="000000"/>
          <w:sz w:val="28"/>
        </w:rPr>
        <w:t>; без специального температурного режима +15 - +25 С</w:t>
      </w:r>
      <w:r>
        <w:rPr>
          <w:rFonts w:ascii="Times New Roman"/>
          <w:b w:val="false"/>
          <w:i w:val="false"/>
          <w:color w:val="000000"/>
          <w:vertAlign w:val="superscript"/>
        </w:rPr>
        <w:t>0</w:t>
      </w:r>
      <w:r>
        <w:rPr>
          <w:rFonts w:ascii="Times New Roman"/>
          <w:b w:val="false"/>
          <w:i w:val="false"/>
          <w:color w:val="000000"/>
          <w:sz w:val="28"/>
        </w:rPr>
        <w:t>;</w:t>
      </w:r>
    </w:p>
    <w:bookmarkEnd w:id="388"/>
    <w:bookmarkStart w:name="z345" w:id="389"/>
    <w:p>
      <w:pPr>
        <w:spacing w:after="0"/>
        <w:ind w:left="0"/>
        <w:jc w:val="both"/>
      </w:pPr>
      <w:r>
        <w:rPr>
          <w:rFonts w:ascii="Times New Roman"/>
          <w:b w:val="false"/>
          <w:i w:val="false"/>
          <w:color w:val="000000"/>
          <w:sz w:val="28"/>
        </w:rPr>
        <w:t>
      4) транспортировка – перевозка, перемещение и доставка Исполнителем товара в соответствии с Договором с помощью транспортных средств в условиях, обеспечивающих их сохранность и целостность, защиту от воздействия факторов окружающей среды, соблюдение необходимого температурного режима (условий хранения), а также предотвращающих контаминацию, пересортицу, фальсификацию. В качестве расчетной единицы за транспортировку автотранспортом используется расстояние рейса в километрах с грузом. Категории транспортных средств: категория 1 – до 1,5 тонн включительно (вместимостью от 1 до 4 паллетомест), категория 2 – до 5 тонн включительно (вместимостью – от 5 до 10 паллетомест), категория 3 – до 10 тонн включительно (вместимостью от 11 до 20 паллетомест), категория 4 – более 10 тонн (вместимостью более 21 паллетомест - при закупе услуг по транспортировке);</w:t>
      </w:r>
    </w:p>
    <w:bookmarkEnd w:id="389"/>
    <w:bookmarkStart w:name="z346" w:id="390"/>
    <w:p>
      <w:pPr>
        <w:spacing w:after="0"/>
        <w:ind w:left="0"/>
        <w:jc w:val="both"/>
      </w:pPr>
      <w:r>
        <w:rPr>
          <w:rFonts w:ascii="Times New Roman"/>
          <w:b w:val="false"/>
          <w:i w:val="false"/>
          <w:color w:val="000000"/>
          <w:sz w:val="28"/>
        </w:rPr>
        <w:t>
      5) пункт доставки – место поставки Исполнителем товара в соответствии с договором, заключенным между Единым дистрибьютором и Получателем или другим Исполнителем, и (или) разнарядкой Единого дистрибьютора;</w:t>
      </w:r>
    </w:p>
    <w:bookmarkEnd w:id="390"/>
    <w:bookmarkStart w:name="z347" w:id="391"/>
    <w:p>
      <w:pPr>
        <w:spacing w:after="0"/>
        <w:ind w:left="0"/>
        <w:jc w:val="both"/>
      </w:pPr>
      <w:r>
        <w:rPr>
          <w:rFonts w:ascii="Times New Roman"/>
          <w:b w:val="false"/>
          <w:i w:val="false"/>
          <w:color w:val="000000"/>
          <w:sz w:val="28"/>
        </w:rPr>
        <w:t xml:space="preserve">
      6) Правила – Правила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утвержденные в соответствии с </w:t>
      </w:r>
      <w:r>
        <w:rPr>
          <w:rFonts w:ascii="Times New Roman"/>
          <w:b w:val="false"/>
          <w:i w:val="false"/>
          <w:color w:val="000000"/>
          <w:sz w:val="28"/>
        </w:rPr>
        <w:t>подпунктом 15-2)</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p>
    <w:bookmarkEnd w:id="391"/>
    <w:bookmarkStart w:name="z348" w:id="392"/>
    <w:p>
      <w:pPr>
        <w:spacing w:after="0"/>
        <w:ind w:left="0"/>
        <w:jc w:val="both"/>
      </w:pPr>
      <w:r>
        <w:rPr>
          <w:rFonts w:ascii="Times New Roman"/>
          <w:b w:val="false"/>
          <w:i w:val="false"/>
          <w:color w:val="000000"/>
          <w:sz w:val="28"/>
        </w:rPr>
        <w:t xml:space="preserve">
      7) Правила закупа ЛС, МИ –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утвержденные в соответствии с </w:t>
      </w:r>
      <w:r>
        <w:rPr>
          <w:rFonts w:ascii="Times New Roman"/>
          <w:b w:val="false"/>
          <w:i w:val="false"/>
          <w:color w:val="000000"/>
          <w:sz w:val="28"/>
        </w:rPr>
        <w:t>подпунктом 15-1)</w:t>
      </w:r>
      <w:r>
        <w:rPr>
          <w:rFonts w:ascii="Times New Roman"/>
          <w:b w:val="false"/>
          <w:i w:val="false"/>
          <w:color w:val="000000"/>
          <w:sz w:val="28"/>
        </w:rPr>
        <w:t xml:space="preserve"> статьи 7 Кодекса Республики Казахстан "О здоровье народа и системе здравоохранения";</w:t>
      </w:r>
    </w:p>
    <w:bookmarkEnd w:id="392"/>
    <w:bookmarkStart w:name="z349" w:id="393"/>
    <w:p>
      <w:pPr>
        <w:spacing w:after="0"/>
        <w:ind w:left="0"/>
        <w:jc w:val="both"/>
      </w:pPr>
      <w:r>
        <w:rPr>
          <w:rFonts w:ascii="Times New Roman"/>
          <w:b w:val="false"/>
          <w:i w:val="false"/>
          <w:color w:val="000000"/>
          <w:sz w:val="28"/>
        </w:rPr>
        <w:t>
      8) Поставщик – лицо, заключившее с Единым дистрибьютором договор поставки товара в соответствии с Правилами закупа ЛС, МИ;</w:t>
      </w:r>
    </w:p>
    <w:bookmarkEnd w:id="393"/>
    <w:bookmarkStart w:name="z350" w:id="394"/>
    <w:p>
      <w:pPr>
        <w:spacing w:after="0"/>
        <w:ind w:left="0"/>
        <w:jc w:val="both"/>
      </w:pPr>
      <w:r>
        <w:rPr>
          <w:rFonts w:ascii="Times New Roman"/>
          <w:b w:val="false"/>
          <w:i w:val="false"/>
          <w:color w:val="000000"/>
          <w:sz w:val="28"/>
        </w:rPr>
        <w:t>
      9) Получатель – лицо, в адрес которого или от которого осуществляется отгрузка или возврат товара с распределительного центра/операционного склада Исполнителя;</w:t>
      </w:r>
    </w:p>
    <w:bookmarkEnd w:id="394"/>
    <w:bookmarkStart w:name="z351" w:id="395"/>
    <w:p>
      <w:pPr>
        <w:spacing w:after="0"/>
        <w:ind w:left="0"/>
        <w:jc w:val="both"/>
      </w:pPr>
      <w:r>
        <w:rPr>
          <w:rFonts w:ascii="Times New Roman"/>
          <w:b w:val="false"/>
          <w:i w:val="false"/>
          <w:color w:val="000000"/>
          <w:sz w:val="28"/>
        </w:rPr>
        <w:t>
      10) другой Исполнитель – лицо, заключившее с Единым дистрибьютором договор на оказание Услуги на территории другой административно-территориальной единицы;</w:t>
      </w:r>
    </w:p>
    <w:bookmarkEnd w:id="395"/>
    <w:bookmarkStart w:name="z352" w:id="396"/>
    <w:p>
      <w:pPr>
        <w:spacing w:after="0"/>
        <w:ind w:left="0"/>
        <w:jc w:val="both"/>
      </w:pPr>
      <w:r>
        <w:rPr>
          <w:rFonts w:ascii="Times New Roman"/>
          <w:b w:val="false"/>
          <w:i w:val="false"/>
          <w:color w:val="000000"/>
          <w:sz w:val="28"/>
        </w:rPr>
        <w:t>
      11) административно-территориальная единица – область, столица, город республиканского значения;</w:t>
      </w:r>
    </w:p>
    <w:bookmarkEnd w:id="396"/>
    <w:bookmarkStart w:name="z353" w:id="397"/>
    <w:p>
      <w:pPr>
        <w:spacing w:after="0"/>
        <w:ind w:left="0"/>
        <w:jc w:val="both"/>
      </w:pPr>
      <w:r>
        <w:rPr>
          <w:rFonts w:ascii="Times New Roman"/>
          <w:b w:val="false"/>
          <w:i w:val="false"/>
          <w:color w:val="000000"/>
          <w:sz w:val="28"/>
        </w:rPr>
        <w:t>
      12) ЕФИС – информационная система "Единая фармацевтическая информационная система "СК-Фармация сервер", правообладателем которой является Единый дистрибьютор;</w:t>
      </w:r>
    </w:p>
    <w:bookmarkEnd w:id="397"/>
    <w:bookmarkStart w:name="z354" w:id="398"/>
    <w:p>
      <w:pPr>
        <w:spacing w:after="0"/>
        <w:ind w:left="0"/>
        <w:jc w:val="both"/>
      </w:pPr>
      <w:r>
        <w:rPr>
          <w:rFonts w:ascii="Times New Roman"/>
          <w:b w:val="false"/>
          <w:i w:val="false"/>
          <w:color w:val="000000"/>
          <w:sz w:val="28"/>
        </w:rPr>
        <w:t>
      13) первичные документы – счет-фактуры и (или) электронные счет-фактуры в соответствии с налоговым законодательством, товарно-транспортные накладные, путевые листы, накладные на отпуск запасов на сторону, накладные на перемещение, акты приема-передачи товара, упаковочные листы, доверенности, акты на выбытие (списание) товаров, акты об оприходовании товаров, акты выполненных работ (оказанных услуг);</w:t>
      </w:r>
    </w:p>
    <w:bookmarkEnd w:id="398"/>
    <w:bookmarkStart w:name="z355" w:id="399"/>
    <w:p>
      <w:pPr>
        <w:spacing w:after="0"/>
        <w:ind w:left="0"/>
        <w:jc w:val="both"/>
      </w:pPr>
      <w:r>
        <w:rPr>
          <w:rFonts w:ascii="Times New Roman"/>
          <w:b w:val="false"/>
          <w:i w:val="false"/>
          <w:color w:val="000000"/>
          <w:sz w:val="28"/>
        </w:rPr>
        <w:t>
      14) паллетоместо - расчетная единица за услуги хранения одной паллеты, где паллета – транспортная тара, имеющая жесткую площадку и место, достаточное для создания укрупненной грузовой единицы, используемая в качестве основания для сбора, складирования, перегрузки и перевозки грузов размером 1200 миллиметр на 800 миллиметр в соответствии с ГОСТ 33757-2016;</w:t>
      </w:r>
    </w:p>
    <w:bookmarkEnd w:id="399"/>
    <w:bookmarkStart w:name="z356" w:id="400"/>
    <w:p>
      <w:pPr>
        <w:spacing w:after="0"/>
        <w:ind w:left="0"/>
        <w:jc w:val="both"/>
      </w:pPr>
      <w:r>
        <w:rPr>
          <w:rFonts w:ascii="Times New Roman"/>
          <w:b w:val="false"/>
          <w:i w:val="false"/>
          <w:color w:val="000000"/>
          <w:sz w:val="28"/>
        </w:rPr>
        <w:t xml:space="preserve">
      15) канал – защищенный канал связи между удаленными компьютерами Единого дистрибьютора и Исполнителя через Интернет; </w:t>
      </w:r>
    </w:p>
    <w:bookmarkEnd w:id="400"/>
    <w:bookmarkStart w:name="z357" w:id="401"/>
    <w:p>
      <w:pPr>
        <w:spacing w:after="0"/>
        <w:ind w:left="0"/>
        <w:jc w:val="both"/>
      </w:pPr>
      <w:r>
        <w:rPr>
          <w:rFonts w:ascii="Times New Roman"/>
          <w:b w:val="false"/>
          <w:i w:val="false"/>
          <w:color w:val="000000"/>
          <w:sz w:val="28"/>
        </w:rPr>
        <w:t>
      16) правило FEFO – отпуск товара с минимальным остаточным сроком годности в первоочередном порядке;</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исключен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9" w:id="402"/>
    <w:p>
      <w:pPr>
        <w:spacing w:after="0"/>
        <w:ind w:left="0"/>
        <w:jc w:val="both"/>
      </w:pPr>
      <w:r>
        <w:rPr>
          <w:rFonts w:ascii="Times New Roman"/>
          <w:b w:val="false"/>
          <w:i w:val="false"/>
          <w:color w:val="000000"/>
          <w:sz w:val="28"/>
        </w:rPr>
        <w:t>
      18) операционный склад – аптечный склад Исполнителя, расположенный по адресу: __________________________, на котором Исполнителем осуществляются погрузочно-разгрузочные работы, хранение, транспортировка и передача товара Получателям, а также при необходимости возврат товара от Получателей.</w:t>
      </w:r>
    </w:p>
    <w:bookmarkEnd w:id="402"/>
    <w:bookmarkStart w:name="z360" w:id="403"/>
    <w:p>
      <w:pPr>
        <w:spacing w:after="0"/>
        <w:ind w:left="0"/>
        <w:jc w:val="both"/>
      </w:pPr>
      <w:r>
        <w:rPr>
          <w:rFonts w:ascii="Times New Roman"/>
          <w:b w:val="false"/>
          <w:i w:val="false"/>
          <w:color w:val="000000"/>
          <w:sz w:val="28"/>
        </w:rPr>
        <w:t>
      19) погрузочно-разгрузочные работы – действия Исполнителя в процессе оказания услуги по хранению и транспортировке, в том числе ведение количественного (серийного) учета товара, приемка, разгрузка и пересчет товара на складе Исполнителя / Поставщика / Получателя (при возврате) / складах временного хранения, размещение товара на хранение, при необходимости - стикерование упаковки товара и вложение в упаковку инструкции по медицинскому применению, комплектация (сборка) для отгрузки/перемещения товара, палетирование (подготовка к отгрузке), маркировка груза перед отправкой, погрузка на транспорт, разгрузка в пункте доставки, оформление и сопровождение (подписание) первичных документов. Указанные действия выполняются силами и расходными материалами Исполнителя;</w:t>
      </w:r>
    </w:p>
    <w:bookmarkEnd w:id="403"/>
    <w:bookmarkStart w:name="z361" w:id="404"/>
    <w:p>
      <w:pPr>
        <w:spacing w:after="0"/>
        <w:ind w:left="0"/>
        <w:jc w:val="both"/>
      </w:pPr>
      <w:r>
        <w:rPr>
          <w:rFonts w:ascii="Times New Roman"/>
          <w:b w:val="false"/>
          <w:i w:val="false"/>
          <w:color w:val="000000"/>
          <w:sz w:val="28"/>
        </w:rPr>
        <w:t xml:space="preserve">
      20) нормо-час - единица времени выполнения работ, расчетная единица за погрузочно-разгрузочные работы, в зависимости от грузоподъемности автотранспорта: категория 1 – до 1,5 тонн включительно – 0,5 часа, категория 2 – до 5 тонн включительно – 1 час, категория 3 – до 10 тонн включительно – 1,5 часа, категория 4 – более 10 тонн – 3 часа. </w:t>
      </w:r>
    </w:p>
    <w:bookmarkEnd w:id="404"/>
    <w:bookmarkStart w:name="z362" w:id="405"/>
    <w:p>
      <w:pPr>
        <w:spacing w:after="0"/>
        <w:ind w:left="0"/>
        <w:jc w:val="both"/>
      </w:pPr>
      <w:r>
        <w:rPr>
          <w:rFonts w:ascii="Times New Roman"/>
          <w:b w:val="false"/>
          <w:i w:val="false"/>
          <w:color w:val="000000"/>
          <w:sz w:val="28"/>
        </w:rPr>
        <w:t>
      21) разнарядка – указание посредством ЕФИС или электронной почте Исполнителю об отгрузке (разнарядка на отгрузку) или перемещении (разнарядка на перемещение) товаров Получателям / другим Исполнителям; Поставщику - о поставке товаров Единому дистрибьютору (разнарядка на поставку). Разнарядка содержит информацию о товаре в соответствии с прайс-листом Единого дистрибьютора, его количестве и адресе доставки;</w:t>
      </w:r>
    </w:p>
    <w:bookmarkEnd w:id="405"/>
    <w:bookmarkStart w:name="z363" w:id="406"/>
    <w:p>
      <w:pPr>
        <w:spacing w:after="0"/>
        <w:ind w:left="0"/>
        <w:jc w:val="both"/>
      </w:pPr>
      <w:r>
        <w:rPr>
          <w:rFonts w:ascii="Times New Roman"/>
          <w:b w:val="false"/>
          <w:i w:val="false"/>
          <w:color w:val="000000"/>
          <w:sz w:val="28"/>
        </w:rPr>
        <w:t>
      22) система управления складом – программное обеспечение, автоматизирующее управления бизнес-процессами склада;</w:t>
      </w:r>
    </w:p>
    <w:bookmarkEnd w:id="406"/>
    <w:bookmarkStart w:name="z364" w:id="407"/>
    <w:p>
      <w:pPr>
        <w:spacing w:after="0"/>
        <w:ind w:left="0"/>
        <w:jc w:val="both"/>
      </w:pPr>
      <w:r>
        <w:rPr>
          <w:rFonts w:ascii="Times New Roman"/>
          <w:b w:val="false"/>
          <w:i w:val="false"/>
          <w:color w:val="000000"/>
          <w:sz w:val="28"/>
        </w:rPr>
        <w:t>
      23) план маршрутов движения транспортных средств – установленные пути следования транспортных средств Исполнителя до Получателя, предусматривающие: частоту рейсов в месяц, номер маршрута, дни отправки товара в неделю.</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5" w:id="408"/>
    <w:p>
      <w:pPr>
        <w:spacing w:after="0"/>
        <w:ind w:left="0"/>
        <w:jc w:val="left"/>
      </w:pPr>
      <w:r>
        <w:rPr>
          <w:rFonts w:ascii="Times New Roman"/>
          <w:b/>
          <w:i w:val="false"/>
          <w:color w:val="000000"/>
        </w:rPr>
        <w:t xml:space="preserve"> 2. Предмет Договора</w:t>
      </w:r>
    </w:p>
    <w:bookmarkEnd w:id="408"/>
    <w:bookmarkStart w:name="z366" w:id="409"/>
    <w:p>
      <w:pPr>
        <w:spacing w:after="0"/>
        <w:ind w:left="0"/>
        <w:jc w:val="both"/>
      </w:pPr>
      <w:r>
        <w:rPr>
          <w:rFonts w:ascii="Times New Roman"/>
          <w:b w:val="false"/>
          <w:i w:val="false"/>
          <w:color w:val="000000"/>
          <w:sz w:val="28"/>
        </w:rPr>
        <w:t xml:space="preserve">
      2. Исполнитель оказывает Единому дистрибьютору Услугу по хранению и транспортировке товара, перечисленного в </w:t>
      </w:r>
      <w:r>
        <w:rPr>
          <w:rFonts w:ascii="Times New Roman"/>
          <w:b w:val="false"/>
          <w:i w:val="false"/>
          <w:color w:val="000000"/>
          <w:sz w:val="28"/>
        </w:rPr>
        <w:t>приложении 1</w:t>
      </w:r>
      <w:r>
        <w:rPr>
          <w:rFonts w:ascii="Times New Roman"/>
          <w:b w:val="false"/>
          <w:i w:val="false"/>
          <w:color w:val="000000"/>
          <w:sz w:val="28"/>
        </w:rPr>
        <w:t xml:space="preserve"> к Договору, получателям Единого дистрибьютора, указанным в </w:t>
      </w:r>
      <w:r>
        <w:rPr>
          <w:rFonts w:ascii="Times New Roman"/>
          <w:b w:val="false"/>
          <w:i w:val="false"/>
          <w:color w:val="000000"/>
          <w:sz w:val="28"/>
        </w:rPr>
        <w:t>приложении 2</w:t>
      </w:r>
      <w:r>
        <w:rPr>
          <w:rFonts w:ascii="Times New Roman"/>
          <w:b w:val="false"/>
          <w:i w:val="false"/>
          <w:color w:val="000000"/>
          <w:sz w:val="28"/>
        </w:rPr>
        <w:t xml:space="preserve"> к Договору, другим Исполнителям, с использованием операционного склада Исполнителя, а Единый дистрибьютор принимает Услугу по хранению и транспортировке (далее – Услуга) и оплачивать ее Исполнителю в порядке, предусмотренном Договором.</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7" w:id="410"/>
    <w:p>
      <w:pPr>
        <w:spacing w:after="0"/>
        <w:ind w:left="0"/>
        <w:jc w:val="both"/>
      </w:pPr>
      <w:r>
        <w:rPr>
          <w:rFonts w:ascii="Times New Roman"/>
          <w:b w:val="false"/>
          <w:i w:val="false"/>
          <w:color w:val="000000"/>
          <w:sz w:val="28"/>
        </w:rPr>
        <w:t>
      3. Неотъемлемой частью Договора являются следующие приложения:</w:t>
      </w:r>
    </w:p>
    <w:bookmarkEnd w:id="410"/>
    <w:bookmarkStart w:name="z368" w:id="411"/>
    <w:p>
      <w:pPr>
        <w:spacing w:after="0"/>
        <w:ind w:left="0"/>
        <w:jc w:val="both"/>
      </w:pPr>
      <w:r>
        <w:rPr>
          <w:rFonts w:ascii="Times New Roman"/>
          <w:b w:val="false"/>
          <w:i w:val="false"/>
          <w:color w:val="000000"/>
          <w:sz w:val="28"/>
        </w:rPr>
        <w:t>
      1) приложение 1 к Договору - перечень и количество товара;</w:t>
      </w:r>
    </w:p>
    <w:bookmarkEnd w:id="411"/>
    <w:bookmarkStart w:name="z369" w:id="412"/>
    <w:p>
      <w:pPr>
        <w:spacing w:after="0"/>
        <w:ind w:left="0"/>
        <w:jc w:val="both"/>
      </w:pPr>
      <w:r>
        <w:rPr>
          <w:rFonts w:ascii="Times New Roman"/>
          <w:b w:val="false"/>
          <w:i w:val="false"/>
          <w:color w:val="000000"/>
          <w:sz w:val="28"/>
        </w:rPr>
        <w:t>
      2) приложение 2 к Договору - перечень получателей Единого дистрибьютора и их адреса;</w:t>
      </w:r>
    </w:p>
    <w:bookmarkEnd w:id="412"/>
    <w:bookmarkStart w:name="z370" w:id="413"/>
    <w:p>
      <w:pPr>
        <w:spacing w:after="0"/>
        <w:ind w:left="0"/>
        <w:jc w:val="both"/>
      </w:pPr>
      <w:r>
        <w:rPr>
          <w:rFonts w:ascii="Times New Roman"/>
          <w:b w:val="false"/>
          <w:i w:val="false"/>
          <w:color w:val="000000"/>
          <w:sz w:val="28"/>
        </w:rPr>
        <w:t>
      3) приложение 3 к Договору – фактическая цена услуги;</w:t>
      </w:r>
    </w:p>
    <w:bookmarkEnd w:id="413"/>
    <w:bookmarkStart w:name="z371" w:id="414"/>
    <w:p>
      <w:pPr>
        <w:spacing w:after="0"/>
        <w:ind w:left="0"/>
        <w:jc w:val="both"/>
      </w:pPr>
      <w:r>
        <w:rPr>
          <w:rFonts w:ascii="Times New Roman"/>
          <w:b w:val="false"/>
          <w:i w:val="false"/>
          <w:color w:val="000000"/>
          <w:sz w:val="28"/>
        </w:rPr>
        <w:t>
      4) приложение 4 к Договору – план маршрутов движения транспортных средств.</w:t>
      </w:r>
    </w:p>
    <w:bookmarkEnd w:id="414"/>
    <w:bookmarkStart w:name="z372" w:id="415"/>
    <w:p>
      <w:pPr>
        <w:spacing w:after="0"/>
        <w:ind w:left="0"/>
        <w:jc w:val="both"/>
      </w:pPr>
      <w:r>
        <w:rPr>
          <w:rFonts w:ascii="Times New Roman"/>
          <w:b w:val="false"/>
          <w:i w:val="false"/>
          <w:color w:val="000000"/>
          <w:sz w:val="28"/>
        </w:rPr>
        <w:t>
      4. Операционный склад Исполнителя в течение срока действия Договора должны соответствовать положениям законодательства Республики Казахстан в области хранения и транспортировки лекарственных средств, медицинских изделий, стандарту надлежащей дистрибьюторской практики GDP, а также положениям Правил.</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3" w:id="416"/>
    <w:p>
      <w:pPr>
        <w:spacing w:after="0"/>
        <w:ind w:left="0"/>
        <w:jc w:val="left"/>
      </w:pPr>
      <w:r>
        <w:rPr>
          <w:rFonts w:ascii="Times New Roman"/>
          <w:b/>
          <w:i w:val="false"/>
          <w:color w:val="000000"/>
        </w:rPr>
        <w:t xml:space="preserve"> 3. Цена Договора и порядок оплаты</w:t>
      </w:r>
    </w:p>
    <w:bookmarkEnd w:id="416"/>
    <w:bookmarkStart w:name="z374" w:id="417"/>
    <w:p>
      <w:pPr>
        <w:spacing w:after="0"/>
        <w:ind w:left="0"/>
        <w:jc w:val="both"/>
      </w:pPr>
      <w:r>
        <w:rPr>
          <w:rFonts w:ascii="Times New Roman"/>
          <w:b w:val="false"/>
          <w:i w:val="false"/>
          <w:color w:val="000000"/>
          <w:sz w:val="28"/>
        </w:rPr>
        <w:t>
      5. Цена Договора с учетом налога на добавленную стоимость составляет ____ (прописью) тенге _____ (прописью) тиын. Цена Договора подлежит корректировке с учетом фактически оказанного объема Услуги, но не реже одного раза в квартал.</w:t>
      </w:r>
    </w:p>
    <w:bookmarkEnd w:id="417"/>
    <w:bookmarkStart w:name="z1003" w:id="418"/>
    <w:p>
      <w:pPr>
        <w:spacing w:after="0"/>
        <w:ind w:left="0"/>
        <w:jc w:val="both"/>
      </w:pPr>
      <w:r>
        <w:rPr>
          <w:rFonts w:ascii="Times New Roman"/>
          <w:b w:val="false"/>
          <w:i w:val="false"/>
          <w:color w:val="000000"/>
          <w:sz w:val="28"/>
        </w:rPr>
        <w:t xml:space="preserve">
      Фактическая цена Услуги определяется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договору.</w:t>
      </w:r>
    </w:p>
    <w:bookmarkEnd w:id="418"/>
    <w:bookmarkStart w:name="z1004" w:id="419"/>
    <w:p>
      <w:pPr>
        <w:spacing w:after="0"/>
        <w:ind w:left="0"/>
        <w:jc w:val="both"/>
      </w:pPr>
      <w:r>
        <w:rPr>
          <w:rFonts w:ascii="Times New Roman"/>
          <w:b w:val="false"/>
          <w:i w:val="false"/>
          <w:color w:val="000000"/>
          <w:sz w:val="28"/>
        </w:rPr>
        <w:t>
      Фактическая оплата за хранение осуществляется по среднему значению ежедневного количества палетомест за календарный месяц, с учетом неснижаемого резерва палетомест в размере не менее 70% от планового количества палетомест.</w:t>
      </w:r>
    </w:p>
    <w:bookmarkEnd w:id="419"/>
    <w:bookmarkStart w:name="z1005" w:id="420"/>
    <w:p>
      <w:pPr>
        <w:spacing w:after="0"/>
        <w:ind w:left="0"/>
        <w:jc w:val="both"/>
      </w:pPr>
      <w:r>
        <w:rPr>
          <w:rFonts w:ascii="Times New Roman"/>
          <w:b w:val="false"/>
          <w:i w:val="false"/>
          <w:color w:val="000000"/>
          <w:sz w:val="28"/>
        </w:rPr>
        <w:t>
      Расчет количества палетомест за календарный месяц формируется Исполнителем на основании ежедневного объема хранения товара, по формуле: S1 = количество (упаковок) * объем вторичной упаковки, м3 * 125 % *125%*/ 0,96 м</w:t>
      </w:r>
      <w:r>
        <w:rPr>
          <w:rFonts w:ascii="Times New Roman"/>
          <w:b w:val="false"/>
          <w:i w:val="false"/>
          <w:color w:val="000000"/>
          <w:vertAlign w:val="superscript"/>
        </w:rPr>
        <w:t>3</w:t>
      </w:r>
      <w:r>
        <w:rPr>
          <w:rFonts w:ascii="Times New Roman"/>
          <w:b w:val="false"/>
          <w:i w:val="false"/>
          <w:color w:val="000000"/>
          <w:sz w:val="28"/>
        </w:rPr>
        <w:t>; S2 = количество (упаковок) * объем вторичной упаковки, м3 * 125 % / 0,96 м</w:t>
      </w:r>
      <w:r>
        <w:rPr>
          <w:rFonts w:ascii="Times New Roman"/>
          <w:b w:val="false"/>
          <w:i w:val="false"/>
          <w:color w:val="000000"/>
          <w:vertAlign w:val="superscript"/>
        </w:rPr>
        <w:t>3</w:t>
      </w:r>
      <w:r>
        <w:rPr>
          <w:rFonts w:ascii="Times New Roman"/>
          <w:b w:val="false"/>
          <w:i w:val="false"/>
          <w:color w:val="000000"/>
          <w:sz w:val="28"/>
        </w:rPr>
        <w:t>; где S1 - количество палетомест со специальным температурным режимом (+2+8 С</w:t>
      </w:r>
      <w:r>
        <w:rPr>
          <w:rFonts w:ascii="Times New Roman"/>
          <w:b w:val="false"/>
          <w:i w:val="false"/>
          <w:color w:val="000000"/>
          <w:vertAlign w:val="superscript"/>
        </w:rPr>
        <w:t>о</w:t>
      </w:r>
      <w:r>
        <w:rPr>
          <w:rFonts w:ascii="Times New Roman"/>
          <w:b w:val="false"/>
          <w:i w:val="false"/>
          <w:color w:val="000000"/>
          <w:sz w:val="28"/>
        </w:rPr>
        <w:t>; +8+15 С</w:t>
      </w:r>
      <w:r>
        <w:rPr>
          <w:rFonts w:ascii="Times New Roman"/>
          <w:b w:val="false"/>
          <w:i w:val="false"/>
          <w:color w:val="000000"/>
          <w:vertAlign w:val="superscript"/>
        </w:rPr>
        <w:t>о</w:t>
      </w:r>
      <w:r>
        <w:rPr>
          <w:rFonts w:ascii="Times New Roman"/>
          <w:b w:val="false"/>
          <w:i w:val="false"/>
          <w:color w:val="000000"/>
          <w:sz w:val="28"/>
        </w:rPr>
        <w:t>; -15 -20 С</w:t>
      </w:r>
      <w:r>
        <w:rPr>
          <w:rFonts w:ascii="Times New Roman"/>
          <w:b w:val="false"/>
          <w:i w:val="false"/>
          <w:color w:val="000000"/>
          <w:vertAlign w:val="superscript"/>
        </w:rPr>
        <w:t>о</w:t>
      </w:r>
      <w:r>
        <w:rPr>
          <w:rFonts w:ascii="Times New Roman"/>
          <w:b w:val="false"/>
          <w:i w:val="false"/>
          <w:color w:val="000000"/>
          <w:sz w:val="28"/>
        </w:rPr>
        <w:t xml:space="preserve"> и ниже), S2 - количество палетомест без специального температурного режима (+15+25 С</w:t>
      </w:r>
      <w:r>
        <w:rPr>
          <w:rFonts w:ascii="Times New Roman"/>
          <w:b w:val="false"/>
          <w:i w:val="false"/>
          <w:color w:val="000000"/>
          <w:vertAlign w:val="superscript"/>
        </w:rPr>
        <w:t>о</w:t>
      </w:r>
      <w:r>
        <w:rPr>
          <w:rFonts w:ascii="Times New Roman"/>
          <w:b w:val="false"/>
          <w:i w:val="false"/>
          <w:color w:val="000000"/>
          <w:sz w:val="28"/>
        </w:rPr>
        <w:t>). Габариты стандартной палеты 0,8м х 1,2м, высотой загрузки 1 метр составляет объем хранения 0,96 м</w:t>
      </w:r>
      <w:r>
        <w:rPr>
          <w:rFonts w:ascii="Times New Roman"/>
          <w:b w:val="false"/>
          <w:i w:val="false"/>
          <w:color w:val="000000"/>
          <w:vertAlign w:val="superscript"/>
        </w:rPr>
        <w:t>3</w:t>
      </w:r>
      <w:r>
        <w:rPr>
          <w:rFonts w:ascii="Times New Roman"/>
          <w:b w:val="false"/>
          <w:i w:val="false"/>
          <w:color w:val="000000"/>
          <w:sz w:val="28"/>
        </w:rPr>
        <w:t>; надбавка на стандартную транспортную упаковку - 125%, надбавка для термолабильной продукции на охлаждаемые кейсы - 125%.</w:t>
      </w:r>
    </w:p>
    <w:bookmarkEnd w:id="420"/>
    <w:bookmarkStart w:name="z1006" w:id="421"/>
    <w:p>
      <w:pPr>
        <w:spacing w:after="0"/>
        <w:ind w:left="0"/>
        <w:jc w:val="both"/>
      </w:pPr>
      <w:r>
        <w:rPr>
          <w:rFonts w:ascii="Times New Roman"/>
          <w:b w:val="false"/>
          <w:i w:val="false"/>
          <w:color w:val="000000"/>
          <w:sz w:val="28"/>
        </w:rPr>
        <w:t>
      Расчет количества паллетомест за календарный месяц формируется Исполнителем с помощью системы управления складом, после ее интеграции с ЕФИС.</w:t>
      </w:r>
    </w:p>
    <w:bookmarkEnd w:id="421"/>
    <w:bookmarkStart w:name="z1007" w:id="422"/>
    <w:p>
      <w:pPr>
        <w:spacing w:after="0"/>
        <w:ind w:left="0"/>
        <w:jc w:val="both"/>
      </w:pPr>
      <w:r>
        <w:rPr>
          <w:rFonts w:ascii="Times New Roman"/>
          <w:b w:val="false"/>
          <w:i w:val="false"/>
          <w:color w:val="000000"/>
          <w:sz w:val="28"/>
        </w:rPr>
        <w:t>
      Расчет рейсов Исполнителя для определения нормо-часов и пройденного расстояния автотранспортными средствами формируется Исполнителем с помощью системы управления транспортом, после ее интеграции с ЕФИС.</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1" w:id="423"/>
    <w:p>
      <w:pPr>
        <w:spacing w:after="0"/>
        <w:ind w:left="0"/>
        <w:jc w:val="both"/>
      </w:pPr>
      <w:r>
        <w:rPr>
          <w:rFonts w:ascii="Times New Roman"/>
          <w:b w:val="false"/>
          <w:i w:val="false"/>
          <w:color w:val="000000"/>
          <w:sz w:val="28"/>
        </w:rPr>
        <w:t>
      6. Единый дистрибьютор производит оплату Исполнителю не позднее 30 (тридцати) рабочих дней со дня подписания Сторонами акта выполненных работ (оказанных услуг) и представления Исполнителем первичных документов в полном объеме.</w:t>
      </w:r>
    </w:p>
    <w:bookmarkEnd w:id="423"/>
    <w:bookmarkStart w:name="z382" w:id="424"/>
    <w:p>
      <w:pPr>
        <w:spacing w:after="0"/>
        <w:ind w:left="0"/>
        <w:jc w:val="both"/>
      </w:pPr>
      <w:r>
        <w:rPr>
          <w:rFonts w:ascii="Times New Roman"/>
          <w:b w:val="false"/>
          <w:i w:val="false"/>
          <w:color w:val="000000"/>
          <w:sz w:val="28"/>
        </w:rPr>
        <w:t>
      7. Оплата Услуги производится в тенге путем перечисления Единым дистрибьютором денег на банковский счет Исполнителя, предусмотренный Договором.</w:t>
      </w:r>
    </w:p>
    <w:bookmarkEnd w:id="424"/>
    <w:bookmarkStart w:name="z383" w:id="425"/>
    <w:p>
      <w:pPr>
        <w:spacing w:after="0"/>
        <w:ind w:left="0"/>
        <w:jc w:val="left"/>
      </w:pPr>
      <w:r>
        <w:rPr>
          <w:rFonts w:ascii="Times New Roman"/>
          <w:b/>
          <w:i w:val="false"/>
          <w:color w:val="000000"/>
        </w:rPr>
        <w:t xml:space="preserve"> 4. Права и обязанности Сторон</w:t>
      </w:r>
    </w:p>
    <w:bookmarkEnd w:id="425"/>
    <w:bookmarkStart w:name="z384" w:id="426"/>
    <w:p>
      <w:pPr>
        <w:spacing w:after="0"/>
        <w:ind w:left="0"/>
        <w:jc w:val="both"/>
      </w:pPr>
      <w:r>
        <w:rPr>
          <w:rFonts w:ascii="Times New Roman"/>
          <w:b w:val="false"/>
          <w:i w:val="false"/>
          <w:color w:val="000000"/>
          <w:sz w:val="28"/>
        </w:rPr>
        <w:t>
      8. Исполнитель обязуется:</w:t>
      </w:r>
    </w:p>
    <w:bookmarkEnd w:id="426"/>
    <w:bookmarkStart w:name="z385" w:id="427"/>
    <w:p>
      <w:pPr>
        <w:spacing w:after="0"/>
        <w:ind w:left="0"/>
        <w:jc w:val="both"/>
      </w:pPr>
      <w:r>
        <w:rPr>
          <w:rFonts w:ascii="Times New Roman"/>
          <w:b w:val="false"/>
          <w:i w:val="false"/>
          <w:color w:val="000000"/>
          <w:sz w:val="28"/>
        </w:rPr>
        <w:t>
      1) осуществлять от имени Единого дистрибьютора приемку товара от Поставщика/ другого Исполнителя/ Получателя на операционный склад;</w:t>
      </w:r>
    </w:p>
    <w:bookmarkEnd w:id="427"/>
    <w:bookmarkStart w:name="z386" w:id="428"/>
    <w:p>
      <w:pPr>
        <w:spacing w:after="0"/>
        <w:ind w:left="0"/>
        <w:jc w:val="both"/>
      </w:pPr>
      <w:r>
        <w:rPr>
          <w:rFonts w:ascii="Times New Roman"/>
          <w:b w:val="false"/>
          <w:i w:val="false"/>
          <w:color w:val="000000"/>
          <w:sz w:val="28"/>
        </w:rPr>
        <w:t>
      2) хранить товар до момента его передачи Получателю/Поставщику/другому Исполнителю в соответствии с Договором;</w:t>
      </w:r>
    </w:p>
    <w:bookmarkEnd w:id="428"/>
    <w:bookmarkStart w:name="z387" w:id="429"/>
    <w:p>
      <w:pPr>
        <w:spacing w:after="0"/>
        <w:ind w:left="0"/>
        <w:jc w:val="both"/>
      </w:pPr>
      <w:r>
        <w:rPr>
          <w:rFonts w:ascii="Times New Roman"/>
          <w:b w:val="false"/>
          <w:i w:val="false"/>
          <w:color w:val="000000"/>
          <w:sz w:val="28"/>
        </w:rPr>
        <w:t>
      3) осуществлять серийный учет товара, в том числе в ЕФИС: постоянный учет прихода и расхода товара, ежеквартальную инвентаризацию товара операционном складе Исполнителя;</w:t>
      </w:r>
    </w:p>
    <w:bookmarkEnd w:id="429"/>
    <w:bookmarkStart w:name="z388" w:id="430"/>
    <w:p>
      <w:pPr>
        <w:spacing w:after="0"/>
        <w:ind w:left="0"/>
        <w:jc w:val="both"/>
      </w:pPr>
      <w:r>
        <w:rPr>
          <w:rFonts w:ascii="Times New Roman"/>
          <w:b w:val="false"/>
          <w:i w:val="false"/>
          <w:color w:val="000000"/>
          <w:sz w:val="28"/>
        </w:rPr>
        <w:t>
      4) осуществлять транспортировку товара из операционного склада: сборку и комплектацию для отгрузки, погрузочно-разгрузочные работы, поставку в пункты доставки и передачу Получателям или другим Исполнителям по актам приема-передачи, при необходимости – транспортировку возврата товара от Получателей в распределительный центр;</w:t>
      </w:r>
    </w:p>
    <w:bookmarkEnd w:id="430"/>
    <w:bookmarkStart w:name="z389" w:id="431"/>
    <w:p>
      <w:pPr>
        <w:spacing w:after="0"/>
        <w:ind w:left="0"/>
        <w:jc w:val="both"/>
      </w:pPr>
      <w:r>
        <w:rPr>
          <w:rFonts w:ascii="Times New Roman"/>
          <w:b w:val="false"/>
          <w:i w:val="false"/>
          <w:color w:val="000000"/>
          <w:sz w:val="28"/>
        </w:rPr>
        <w:t>
      5) соблюдать требования, предписанные стандартом надлежащей дистрибьюторской практики GDP;</w:t>
      </w:r>
    </w:p>
    <w:bookmarkEnd w:id="431"/>
    <w:bookmarkStart w:name="z390" w:id="432"/>
    <w:p>
      <w:pPr>
        <w:spacing w:after="0"/>
        <w:ind w:left="0"/>
        <w:jc w:val="both"/>
      </w:pPr>
      <w:r>
        <w:rPr>
          <w:rFonts w:ascii="Times New Roman"/>
          <w:b w:val="false"/>
          <w:i w:val="false"/>
          <w:color w:val="000000"/>
          <w:sz w:val="28"/>
        </w:rPr>
        <w:t>
      6) постоянно вести бумажный и (или) электронный реестр первичных документов;</w:t>
      </w:r>
    </w:p>
    <w:bookmarkEnd w:id="432"/>
    <w:bookmarkStart w:name="z391" w:id="433"/>
    <w:p>
      <w:pPr>
        <w:spacing w:after="0"/>
        <w:ind w:left="0"/>
        <w:jc w:val="both"/>
      </w:pPr>
      <w:r>
        <w:rPr>
          <w:rFonts w:ascii="Times New Roman"/>
          <w:b w:val="false"/>
          <w:i w:val="false"/>
          <w:color w:val="000000"/>
          <w:sz w:val="28"/>
        </w:rPr>
        <w:t>
      7) ежемесячно – не позднее 20 (двадцатого) числа месяца, следующего за отчетным месяцем, передавать Единому дистрибьютору первичные документы по акту приема-передачи;</w:t>
      </w:r>
    </w:p>
    <w:bookmarkEnd w:id="433"/>
    <w:bookmarkStart w:name="z392" w:id="434"/>
    <w:p>
      <w:pPr>
        <w:spacing w:after="0"/>
        <w:ind w:left="0"/>
        <w:jc w:val="both"/>
      </w:pPr>
      <w:r>
        <w:rPr>
          <w:rFonts w:ascii="Times New Roman"/>
          <w:b w:val="false"/>
          <w:i w:val="false"/>
          <w:color w:val="000000"/>
          <w:sz w:val="28"/>
        </w:rPr>
        <w:t>
      8) возвратить по окончании срока оказания Услуги оставшийся товар Единому дистрибьютору в лице другого Исполнителя на следующий период оказания Услуги путем подписания акта приема-передачи, а досрочного расторжения Договора – другим Исполнителям;</w:t>
      </w:r>
    </w:p>
    <w:bookmarkEnd w:id="434"/>
    <w:bookmarkStart w:name="z393" w:id="435"/>
    <w:p>
      <w:pPr>
        <w:spacing w:after="0"/>
        <w:ind w:left="0"/>
        <w:jc w:val="both"/>
      </w:pPr>
      <w:r>
        <w:rPr>
          <w:rFonts w:ascii="Times New Roman"/>
          <w:b w:val="false"/>
          <w:i w:val="false"/>
          <w:color w:val="000000"/>
          <w:sz w:val="28"/>
        </w:rPr>
        <w:t>
      9) обеспечить сохранность документов, полученных от Единого дистрибьютора, а также составленных в процессе оказания Услуги, не разглашать их содержание без согласия Единого дистрибьютора кроме случаев, предусмотренных законодательными актами Республики Казахстан;</w:t>
      </w:r>
    </w:p>
    <w:bookmarkEnd w:id="435"/>
    <w:bookmarkStart w:name="z394" w:id="436"/>
    <w:p>
      <w:pPr>
        <w:spacing w:after="0"/>
        <w:ind w:left="0"/>
        <w:jc w:val="both"/>
      </w:pPr>
      <w:r>
        <w:rPr>
          <w:rFonts w:ascii="Times New Roman"/>
          <w:b w:val="false"/>
          <w:i w:val="false"/>
          <w:color w:val="000000"/>
          <w:sz w:val="28"/>
        </w:rPr>
        <w:t>
      10) в течение 24 (двадцати четырех) часов письменно сообщать Единому дистрибьютору об обстоятельствах, препятствующих оказанию Услуги, а также мерах, предпринимаемых Исполнителем для их устранения;</w:t>
      </w:r>
    </w:p>
    <w:bookmarkEnd w:id="436"/>
    <w:bookmarkStart w:name="z395" w:id="437"/>
    <w:p>
      <w:pPr>
        <w:spacing w:after="0"/>
        <w:ind w:left="0"/>
        <w:jc w:val="both"/>
      </w:pPr>
      <w:r>
        <w:rPr>
          <w:rFonts w:ascii="Times New Roman"/>
          <w:b w:val="false"/>
          <w:i w:val="false"/>
          <w:color w:val="000000"/>
          <w:sz w:val="28"/>
        </w:rPr>
        <w:t xml:space="preserve">
      11) ежемесячно до 15 (числа) месяца, следующего за отчетным месяцем по окончанию совершения операции или события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представлять Единому дистрибьютору акты выполненных работ (оказанных услуг) по форме, утвержденной законодательством Республики Казахстан и электронные счет-фактуры в соответствии с налоговым законодательством, по акту приема-передачи. Подтверждающими документами по оказанным транспортным услугам, являются путевые листы, которые предоставляются одновременно с актом выполненных работ;</w:t>
      </w:r>
    </w:p>
    <w:bookmarkEnd w:id="437"/>
    <w:bookmarkStart w:name="z396" w:id="438"/>
    <w:p>
      <w:pPr>
        <w:spacing w:after="0"/>
        <w:ind w:left="0"/>
        <w:jc w:val="both"/>
      </w:pPr>
      <w:r>
        <w:rPr>
          <w:rFonts w:ascii="Times New Roman"/>
          <w:b w:val="false"/>
          <w:i w:val="false"/>
          <w:color w:val="000000"/>
          <w:sz w:val="28"/>
        </w:rPr>
        <w:t>
      12) за свой счет устранять недостатки Услуги, возникшие вследствие некачественного или несвоевременного оказания Услуги;</w:t>
      </w:r>
    </w:p>
    <w:bookmarkEnd w:id="438"/>
    <w:bookmarkStart w:name="z397" w:id="439"/>
    <w:p>
      <w:pPr>
        <w:spacing w:after="0"/>
        <w:ind w:left="0"/>
        <w:jc w:val="both"/>
      </w:pPr>
      <w:r>
        <w:rPr>
          <w:rFonts w:ascii="Times New Roman"/>
          <w:b w:val="false"/>
          <w:i w:val="false"/>
          <w:color w:val="000000"/>
          <w:sz w:val="28"/>
        </w:rPr>
        <w:t>
      13) возмещать ущерб, причиненный Единому дистрибьютору при оказании Услуги;</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9" w:id="440"/>
    <w:p>
      <w:pPr>
        <w:spacing w:after="0"/>
        <w:ind w:left="0"/>
        <w:jc w:val="both"/>
      </w:pPr>
      <w:r>
        <w:rPr>
          <w:rFonts w:ascii="Times New Roman"/>
          <w:b w:val="false"/>
          <w:i w:val="false"/>
          <w:color w:val="000000"/>
          <w:sz w:val="28"/>
        </w:rPr>
        <w:t>
      15) осуществлять контроль за сроками годности товара и сроком действия заключений о безопасности и качестве товара, выданных уполномоченной организацией. За 45 (сорок пять) календарных дней информировать Единого дистрибьютора об истечении срока годности товара и срока действия заключений о безопасности и качестве товара, а также направлять Поставщику информацию об истечении срока действия заключения о безопасности товара на их электронные адреса, указанные в договорах поставки с Поставщиками и Договоре соответственно;</w:t>
      </w:r>
    </w:p>
    <w:bookmarkEnd w:id="440"/>
    <w:bookmarkStart w:name="z400" w:id="441"/>
    <w:p>
      <w:pPr>
        <w:spacing w:after="0"/>
        <w:ind w:left="0"/>
        <w:jc w:val="both"/>
      </w:pPr>
      <w:r>
        <w:rPr>
          <w:rFonts w:ascii="Times New Roman"/>
          <w:b w:val="false"/>
          <w:i w:val="false"/>
          <w:color w:val="000000"/>
          <w:sz w:val="28"/>
        </w:rPr>
        <w:t>
      16) представлять Единому дистрибьютору беспрепятственный доступ на операционный склад, а также к документам, связанным с оказанием Услуги для отслеживания исполнение Договора; представлять Единому дистрибьютору беспрепятственный доступ на операционный склад, а также к документам, связанным с оказанием Услуги для отслеживания исполнение Договора;</w:t>
      </w:r>
    </w:p>
    <w:bookmarkEnd w:id="441"/>
    <w:bookmarkStart w:name="z401" w:id="442"/>
    <w:p>
      <w:pPr>
        <w:spacing w:after="0"/>
        <w:ind w:left="0"/>
        <w:jc w:val="both"/>
      </w:pPr>
      <w:r>
        <w:rPr>
          <w:rFonts w:ascii="Times New Roman"/>
          <w:b w:val="false"/>
          <w:i w:val="false"/>
          <w:color w:val="000000"/>
          <w:sz w:val="28"/>
        </w:rPr>
        <w:t>
      17) в исключительных случаях по решению/поручению уполномоченного органа в области здравоохранения в целях своевременного и бесперебойного обеспечения Получателей товаром, по письменному требованию Единого дистрибьютора принимать на хранение и транспортировать товар, не предусмотренный Договором;</w:t>
      </w:r>
    </w:p>
    <w:bookmarkEnd w:id="442"/>
    <w:bookmarkStart w:name="z402" w:id="443"/>
    <w:p>
      <w:pPr>
        <w:spacing w:after="0"/>
        <w:ind w:left="0"/>
        <w:jc w:val="both"/>
      </w:pPr>
      <w:r>
        <w:rPr>
          <w:rFonts w:ascii="Times New Roman"/>
          <w:b w:val="false"/>
          <w:i w:val="false"/>
          <w:color w:val="000000"/>
          <w:sz w:val="28"/>
        </w:rPr>
        <w:t>
      18) в течение 15 (пятнадцати) календарных дней по окончании срока действия Договора возвратить Единому дистрибьютору печати, переданные Исполнителю по Договору;</w:t>
      </w:r>
    </w:p>
    <w:bookmarkEnd w:id="443"/>
    <w:bookmarkStart w:name="z403" w:id="444"/>
    <w:p>
      <w:pPr>
        <w:spacing w:after="0"/>
        <w:ind w:left="0"/>
        <w:jc w:val="both"/>
      </w:pPr>
      <w:r>
        <w:rPr>
          <w:rFonts w:ascii="Times New Roman"/>
          <w:b w:val="false"/>
          <w:i w:val="false"/>
          <w:color w:val="000000"/>
          <w:sz w:val="28"/>
        </w:rPr>
        <w:t>
      19) вести электронный учет товара в ЕФИС, для чего в течение 10 (десяти) рабочих дней с даты подписания Договора подключиться к серверу ЕФИС по - каналу связи Единого дистрибьютора через Интернет, в течение 15 (пятнадцати) рабочих дней с даты подписания Договора организовать обучение работников Исполнителя с привлечением работников Единого дистрибьютора для проведения инструктажа по работе с ЕФИС, при каждой авторизации пользователя в ЕФИС использовать действующее регистрационное свидетельство юридического лица, выданное Национальным удостоверяющим центром Республики Казахстан. При необходимости автоматизации бизнес-процессов, не предусмотренных в ЕФИС, с помощью программного инструмента вести дублирующий электронный учет товара в собственной информационной системе или в системе управления складом;</w:t>
      </w:r>
    </w:p>
    <w:bookmarkEnd w:id="444"/>
    <w:bookmarkStart w:name="z404" w:id="445"/>
    <w:p>
      <w:pPr>
        <w:spacing w:after="0"/>
        <w:ind w:left="0"/>
        <w:jc w:val="both"/>
      </w:pPr>
      <w:r>
        <w:rPr>
          <w:rFonts w:ascii="Times New Roman"/>
          <w:b w:val="false"/>
          <w:i w:val="false"/>
          <w:color w:val="000000"/>
          <w:sz w:val="28"/>
        </w:rPr>
        <w:t>
      20) в течение всего срока действия Договора соблюдать положениям законодательства Республики Казахстан в области хранения и транспортировки лекарственных средств, медицинских изделий, стандарта надлежащей дистрибьюторской практики GDP;</w:t>
      </w:r>
    </w:p>
    <w:bookmarkEnd w:id="445"/>
    <w:bookmarkStart w:name="z405" w:id="446"/>
    <w:p>
      <w:pPr>
        <w:spacing w:after="0"/>
        <w:ind w:left="0"/>
        <w:jc w:val="both"/>
      </w:pPr>
      <w:r>
        <w:rPr>
          <w:rFonts w:ascii="Times New Roman"/>
          <w:b w:val="false"/>
          <w:i w:val="false"/>
          <w:color w:val="000000"/>
          <w:sz w:val="28"/>
        </w:rPr>
        <w:t>
      21) по письменному обращению организации здравоохранения и заявке единого дистрибьютора осуществлять транспортировку товара воздушным транспортом. При этом, понесенные расходы включаются в фактическую цену по цене авиаперевозчика;</w:t>
      </w:r>
    </w:p>
    <w:bookmarkEnd w:id="446"/>
    <w:bookmarkStart w:name="z406" w:id="447"/>
    <w:p>
      <w:pPr>
        <w:spacing w:after="0"/>
        <w:ind w:left="0"/>
        <w:jc w:val="both"/>
      </w:pPr>
      <w:r>
        <w:rPr>
          <w:rFonts w:ascii="Times New Roman"/>
          <w:b w:val="false"/>
          <w:i w:val="false"/>
          <w:color w:val="000000"/>
          <w:sz w:val="28"/>
        </w:rPr>
        <w:t>
      22) заменить на окончательный статус "отработан" в модуле "отгрузка" ЕФИС в течение 10 календарных дней после факта отгрузки/перемещения товара Заказчикам, согласно подписанного акта приема-передачи;</w:t>
      </w:r>
    </w:p>
    <w:bookmarkEnd w:id="447"/>
    <w:bookmarkStart w:name="z407" w:id="448"/>
    <w:p>
      <w:pPr>
        <w:spacing w:after="0"/>
        <w:ind w:left="0"/>
        <w:jc w:val="both"/>
      </w:pPr>
      <w:r>
        <w:rPr>
          <w:rFonts w:ascii="Times New Roman"/>
          <w:b w:val="false"/>
          <w:i w:val="false"/>
          <w:color w:val="000000"/>
          <w:sz w:val="28"/>
        </w:rPr>
        <w:t>
      23) заключить типовой договор с АО "Казахтелеком" на подключение к информационной системе маркировки и прослеживаемости товаров;</w:t>
      </w:r>
    </w:p>
    <w:bookmarkEnd w:id="448"/>
    <w:bookmarkStart w:name="z408" w:id="449"/>
    <w:p>
      <w:pPr>
        <w:spacing w:after="0"/>
        <w:ind w:left="0"/>
        <w:jc w:val="both"/>
      </w:pPr>
      <w:r>
        <w:rPr>
          <w:rFonts w:ascii="Times New Roman"/>
          <w:b w:val="false"/>
          <w:i w:val="false"/>
          <w:color w:val="000000"/>
          <w:sz w:val="28"/>
        </w:rPr>
        <w:t xml:space="preserve">
      24) следовать </w:t>
      </w:r>
      <w:r>
        <w:rPr>
          <w:rFonts w:ascii="Times New Roman"/>
          <w:b w:val="false"/>
          <w:i w:val="false"/>
          <w:color w:val="000000"/>
          <w:sz w:val="28"/>
        </w:rPr>
        <w:t>Правилам</w:t>
      </w:r>
      <w:r>
        <w:rPr>
          <w:rFonts w:ascii="Times New Roman"/>
          <w:b w:val="false"/>
          <w:i w:val="false"/>
          <w:color w:val="000000"/>
          <w:sz w:val="28"/>
        </w:rPr>
        <w:t xml:space="preserve"> маркировки и прослеживаемости лекарственных средств и маркировки медицинских изделий, утвержденными приказом Министра здравоохранения Республики Казахстан от 27 января 2021 года № КР ДСМ-11;</w:t>
      </w:r>
    </w:p>
    <w:bookmarkEnd w:id="449"/>
    <w:bookmarkStart w:name="z409" w:id="450"/>
    <w:p>
      <w:pPr>
        <w:spacing w:after="0"/>
        <w:ind w:left="0"/>
        <w:jc w:val="both"/>
      </w:pPr>
      <w:r>
        <w:rPr>
          <w:rFonts w:ascii="Times New Roman"/>
          <w:b w:val="false"/>
          <w:i w:val="false"/>
          <w:color w:val="000000"/>
          <w:sz w:val="28"/>
        </w:rPr>
        <w:t>
      25) обеспечить наличие и работу системы управления складом;</w:t>
      </w:r>
    </w:p>
    <w:bookmarkEnd w:id="450"/>
    <w:bookmarkStart w:name="z410" w:id="451"/>
    <w:p>
      <w:pPr>
        <w:spacing w:after="0"/>
        <w:ind w:left="0"/>
        <w:jc w:val="both"/>
      </w:pPr>
      <w:r>
        <w:rPr>
          <w:rFonts w:ascii="Times New Roman"/>
          <w:b w:val="false"/>
          <w:i w:val="false"/>
          <w:color w:val="000000"/>
          <w:sz w:val="28"/>
        </w:rPr>
        <w:t>
      26) обеспечить интеграцию системы управления складом с информационной системой Единого дистрибьютора;</w:t>
      </w:r>
    </w:p>
    <w:bookmarkEnd w:id="451"/>
    <w:bookmarkStart w:name="z411" w:id="452"/>
    <w:p>
      <w:pPr>
        <w:spacing w:after="0"/>
        <w:ind w:left="0"/>
        <w:jc w:val="both"/>
      </w:pPr>
      <w:r>
        <w:rPr>
          <w:rFonts w:ascii="Times New Roman"/>
          <w:b w:val="false"/>
          <w:i w:val="false"/>
          <w:color w:val="000000"/>
          <w:sz w:val="28"/>
        </w:rPr>
        <w:t>
      27) обеспечить наличие и работу системы спутникового мониторинга транспортных средств;</w:t>
      </w:r>
    </w:p>
    <w:bookmarkEnd w:id="452"/>
    <w:bookmarkStart w:name="z412" w:id="453"/>
    <w:p>
      <w:pPr>
        <w:spacing w:after="0"/>
        <w:ind w:left="0"/>
        <w:jc w:val="both"/>
      </w:pPr>
      <w:r>
        <w:rPr>
          <w:rFonts w:ascii="Times New Roman"/>
          <w:b w:val="false"/>
          <w:i w:val="false"/>
          <w:color w:val="000000"/>
          <w:sz w:val="28"/>
        </w:rPr>
        <w:t>
      28) обеспечить сбор и хранение данных о местоположении транспортного средства;</w:t>
      </w:r>
    </w:p>
    <w:bookmarkEnd w:id="453"/>
    <w:bookmarkStart w:name="z413" w:id="454"/>
    <w:p>
      <w:pPr>
        <w:spacing w:after="0"/>
        <w:ind w:left="0"/>
        <w:jc w:val="both"/>
      </w:pPr>
      <w:r>
        <w:rPr>
          <w:rFonts w:ascii="Times New Roman"/>
          <w:b w:val="false"/>
          <w:i w:val="false"/>
          <w:color w:val="000000"/>
          <w:sz w:val="28"/>
        </w:rPr>
        <w:t>
      29) обеспечить эффективную и ресуросберегающую логистическую цепь транспортировки товара получателям, в том числе оптимальный подбор транспортного средства под объем перевозимого товара;</w:t>
      </w:r>
    </w:p>
    <w:bookmarkEnd w:id="4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исключен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5" w:id="455"/>
    <w:p>
      <w:pPr>
        <w:spacing w:after="0"/>
        <w:ind w:left="0"/>
        <w:jc w:val="both"/>
      </w:pPr>
      <w:r>
        <w:rPr>
          <w:rFonts w:ascii="Times New Roman"/>
          <w:b w:val="false"/>
          <w:i w:val="false"/>
          <w:color w:val="000000"/>
          <w:sz w:val="28"/>
        </w:rPr>
        <w:t>
      9. Исполнитель имеет право:</w:t>
      </w:r>
    </w:p>
    <w:bookmarkEnd w:id="455"/>
    <w:bookmarkStart w:name="z416" w:id="456"/>
    <w:p>
      <w:pPr>
        <w:spacing w:after="0"/>
        <w:ind w:left="0"/>
        <w:jc w:val="both"/>
      </w:pPr>
      <w:r>
        <w:rPr>
          <w:rFonts w:ascii="Times New Roman"/>
          <w:b w:val="false"/>
          <w:i w:val="false"/>
          <w:color w:val="000000"/>
          <w:sz w:val="28"/>
        </w:rPr>
        <w:t>
      1) в рамках Договора самостоятельно определять способы оказания Услуги;</w:t>
      </w:r>
    </w:p>
    <w:bookmarkEnd w:id="456"/>
    <w:bookmarkStart w:name="z417" w:id="457"/>
    <w:p>
      <w:pPr>
        <w:spacing w:after="0"/>
        <w:ind w:left="0"/>
        <w:jc w:val="both"/>
      </w:pPr>
      <w:r>
        <w:rPr>
          <w:rFonts w:ascii="Times New Roman"/>
          <w:b w:val="false"/>
          <w:i w:val="false"/>
          <w:color w:val="000000"/>
          <w:sz w:val="28"/>
        </w:rPr>
        <w:t>
      2) получать информацию необходимую для выполнения условий Договора;</w:t>
      </w:r>
    </w:p>
    <w:bookmarkEnd w:id="457"/>
    <w:bookmarkStart w:name="z418" w:id="458"/>
    <w:p>
      <w:pPr>
        <w:spacing w:after="0"/>
        <w:ind w:left="0"/>
        <w:jc w:val="both"/>
      </w:pPr>
      <w:r>
        <w:rPr>
          <w:rFonts w:ascii="Times New Roman"/>
          <w:b w:val="false"/>
          <w:i w:val="false"/>
          <w:color w:val="000000"/>
          <w:sz w:val="28"/>
        </w:rPr>
        <w:t>
      3) требовать от Единого дистрибьютора оплаты оказанной им Услуги в соответствии с условиями Договора.</w:t>
      </w:r>
    </w:p>
    <w:bookmarkEnd w:id="458"/>
    <w:bookmarkStart w:name="z419" w:id="459"/>
    <w:p>
      <w:pPr>
        <w:spacing w:after="0"/>
        <w:ind w:left="0"/>
        <w:jc w:val="both"/>
      </w:pPr>
      <w:r>
        <w:rPr>
          <w:rFonts w:ascii="Times New Roman"/>
          <w:b w:val="false"/>
          <w:i w:val="false"/>
          <w:color w:val="000000"/>
          <w:sz w:val="28"/>
        </w:rPr>
        <w:t>
      10. Единый дистрибьютор обязуется:</w:t>
      </w:r>
    </w:p>
    <w:bookmarkEnd w:id="459"/>
    <w:bookmarkStart w:name="z420" w:id="460"/>
    <w:p>
      <w:pPr>
        <w:spacing w:after="0"/>
        <w:ind w:left="0"/>
        <w:jc w:val="both"/>
      </w:pPr>
      <w:r>
        <w:rPr>
          <w:rFonts w:ascii="Times New Roman"/>
          <w:b w:val="false"/>
          <w:i w:val="false"/>
          <w:color w:val="000000"/>
          <w:sz w:val="28"/>
        </w:rPr>
        <w:t>
      1) представить Исполнителю всю информацию, необходимую для оказания Услуги;</w:t>
      </w:r>
    </w:p>
    <w:bookmarkEnd w:id="460"/>
    <w:bookmarkStart w:name="z421" w:id="461"/>
    <w:p>
      <w:pPr>
        <w:spacing w:after="0"/>
        <w:ind w:left="0"/>
        <w:jc w:val="both"/>
      </w:pPr>
      <w:r>
        <w:rPr>
          <w:rFonts w:ascii="Times New Roman"/>
          <w:b w:val="false"/>
          <w:i w:val="false"/>
          <w:color w:val="000000"/>
          <w:sz w:val="28"/>
        </w:rPr>
        <w:t>
      2) оказать необходимое содействие Исполнителю для исполнения Договора;</w:t>
      </w:r>
    </w:p>
    <w:bookmarkEnd w:id="461"/>
    <w:bookmarkStart w:name="z422" w:id="462"/>
    <w:p>
      <w:pPr>
        <w:spacing w:after="0"/>
        <w:ind w:left="0"/>
        <w:jc w:val="both"/>
      </w:pPr>
      <w:r>
        <w:rPr>
          <w:rFonts w:ascii="Times New Roman"/>
          <w:b w:val="false"/>
          <w:i w:val="false"/>
          <w:color w:val="000000"/>
          <w:sz w:val="28"/>
        </w:rPr>
        <w:t>
      3) своевременно производить оплату Услуги в соответствии с условиями Договора;</w:t>
      </w:r>
    </w:p>
    <w:bookmarkEnd w:id="462"/>
    <w:bookmarkStart w:name="z423" w:id="463"/>
    <w:p>
      <w:pPr>
        <w:spacing w:after="0"/>
        <w:ind w:left="0"/>
        <w:jc w:val="both"/>
      </w:pPr>
      <w:r>
        <w:rPr>
          <w:rFonts w:ascii="Times New Roman"/>
          <w:b w:val="false"/>
          <w:i w:val="false"/>
          <w:color w:val="000000"/>
          <w:sz w:val="28"/>
        </w:rPr>
        <w:t>
      4) представлять Исполнителю в ЕФИСе разнарядки, информацию о заключенных Единым дистрибьютором с Поставщиками и с Получателями договорах и дополнительных соглашениях к ним, а также графиках поставки/отгрузки;</w:t>
      </w:r>
    </w:p>
    <w:bookmarkEnd w:id="463"/>
    <w:bookmarkStart w:name="z424" w:id="464"/>
    <w:p>
      <w:pPr>
        <w:spacing w:after="0"/>
        <w:ind w:left="0"/>
        <w:jc w:val="both"/>
      </w:pPr>
      <w:r>
        <w:rPr>
          <w:rFonts w:ascii="Times New Roman"/>
          <w:b w:val="false"/>
          <w:i w:val="false"/>
          <w:color w:val="000000"/>
          <w:sz w:val="28"/>
        </w:rPr>
        <w:t>
      5) передать Исполнителю по акту приема-передачи __ (_____) единиц печати с оттиском "Для _________ по Договору от __ ______20__ года № _____ для счетов-фактур, актов и накладных";</w:t>
      </w:r>
    </w:p>
    <w:bookmarkEnd w:id="464"/>
    <w:bookmarkStart w:name="z425" w:id="465"/>
    <w:p>
      <w:pPr>
        <w:spacing w:after="0"/>
        <w:ind w:left="0"/>
        <w:jc w:val="both"/>
      </w:pPr>
      <w:r>
        <w:rPr>
          <w:rFonts w:ascii="Times New Roman"/>
          <w:b w:val="false"/>
          <w:i w:val="false"/>
          <w:color w:val="000000"/>
          <w:sz w:val="28"/>
        </w:rPr>
        <w:t>
      6) в течение 5 (пяти) рабочих дней с даты подписания Договора представить Исполнителю надлежащим образом оформленную доверенность с правом передоверия работникам Исполнителя на срок действия Договора;</w:t>
      </w:r>
    </w:p>
    <w:bookmarkEnd w:id="465"/>
    <w:bookmarkStart w:name="z426" w:id="466"/>
    <w:p>
      <w:pPr>
        <w:spacing w:after="0"/>
        <w:ind w:left="0"/>
        <w:jc w:val="both"/>
      </w:pPr>
      <w:r>
        <w:rPr>
          <w:rFonts w:ascii="Times New Roman"/>
          <w:b w:val="false"/>
          <w:i w:val="false"/>
          <w:color w:val="000000"/>
          <w:sz w:val="28"/>
        </w:rPr>
        <w:t>
      7) в срок не позднее, чем за 8 (восемь) рабочих часов до начала отслеживания исполнения Договора, представить Исполнителю письменное уведомление об осуществлении отслеживания на операционном складе с перечислением работников Единого дистрибьютора, уполномоченных на осуществление отслеживания.</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427" w:id="467"/>
    <w:p>
      <w:pPr>
        <w:spacing w:after="0"/>
        <w:ind w:left="0"/>
        <w:jc w:val="both"/>
      </w:pPr>
      <w:r>
        <w:rPr>
          <w:rFonts w:ascii="Times New Roman"/>
          <w:b w:val="false"/>
          <w:i w:val="false"/>
          <w:color w:val="000000"/>
          <w:sz w:val="28"/>
        </w:rPr>
        <w:t>
      11. Единый дистрибьютор имеет право:</w:t>
      </w:r>
    </w:p>
    <w:bookmarkEnd w:id="467"/>
    <w:bookmarkStart w:name="z428" w:id="468"/>
    <w:p>
      <w:pPr>
        <w:spacing w:after="0"/>
        <w:ind w:left="0"/>
        <w:jc w:val="both"/>
      </w:pPr>
      <w:r>
        <w:rPr>
          <w:rFonts w:ascii="Times New Roman"/>
          <w:b w:val="false"/>
          <w:i w:val="false"/>
          <w:color w:val="000000"/>
          <w:sz w:val="28"/>
        </w:rPr>
        <w:t xml:space="preserve">
      1) осуществлять отслеживание исполнения Исполнителем условий Договора, в том числе наличия товара, условий его хранения Исполнителем операционном складе и на транспортных средствах; </w:t>
      </w:r>
    </w:p>
    <w:bookmarkEnd w:id="468"/>
    <w:bookmarkStart w:name="z429" w:id="469"/>
    <w:p>
      <w:pPr>
        <w:spacing w:after="0"/>
        <w:ind w:left="0"/>
        <w:jc w:val="both"/>
      </w:pPr>
      <w:r>
        <w:rPr>
          <w:rFonts w:ascii="Times New Roman"/>
          <w:b w:val="false"/>
          <w:i w:val="false"/>
          <w:color w:val="000000"/>
          <w:sz w:val="28"/>
        </w:rPr>
        <w:t>
      2) получать от Исполнителя всю информацию об исполнении Договора;</w:t>
      </w:r>
    </w:p>
    <w:bookmarkEnd w:id="469"/>
    <w:bookmarkStart w:name="z430" w:id="470"/>
    <w:p>
      <w:pPr>
        <w:spacing w:after="0"/>
        <w:ind w:left="0"/>
        <w:jc w:val="both"/>
      </w:pPr>
      <w:r>
        <w:rPr>
          <w:rFonts w:ascii="Times New Roman"/>
          <w:b w:val="false"/>
          <w:i w:val="false"/>
          <w:color w:val="000000"/>
          <w:sz w:val="28"/>
        </w:rPr>
        <w:t>
      3) требовать возврата всех документов, печатей, доверенностей, писем, иных документов и предметов, являющихся собственностью Единого дистрибьютора, переданных Исполнителю в рамках Договора;</w:t>
      </w:r>
    </w:p>
    <w:bookmarkEnd w:id="470"/>
    <w:bookmarkStart w:name="z431" w:id="471"/>
    <w:p>
      <w:pPr>
        <w:spacing w:after="0"/>
        <w:ind w:left="0"/>
        <w:jc w:val="both"/>
      </w:pPr>
      <w:r>
        <w:rPr>
          <w:rFonts w:ascii="Times New Roman"/>
          <w:b w:val="false"/>
          <w:i w:val="false"/>
          <w:color w:val="000000"/>
          <w:sz w:val="28"/>
        </w:rPr>
        <w:t>
      4) запрашивать в любое время у Исполнителя письменные отчеты о ходе оказания Услуги;</w:t>
      </w:r>
    </w:p>
    <w:bookmarkEnd w:id="471"/>
    <w:bookmarkStart w:name="z432" w:id="472"/>
    <w:p>
      <w:pPr>
        <w:spacing w:after="0"/>
        <w:ind w:left="0"/>
        <w:jc w:val="both"/>
      </w:pPr>
      <w:r>
        <w:rPr>
          <w:rFonts w:ascii="Times New Roman"/>
          <w:b w:val="false"/>
          <w:i w:val="false"/>
          <w:color w:val="000000"/>
          <w:sz w:val="28"/>
        </w:rPr>
        <w:t>
      5) в устном/письменном порядке требовать у Исполнителя осуществления перемещения/отгрузки/возврат товара;</w:t>
      </w:r>
    </w:p>
    <w:bookmarkEnd w:id="472"/>
    <w:bookmarkStart w:name="z433" w:id="473"/>
    <w:p>
      <w:pPr>
        <w:spacing w:after="0"/>
        <w:ind w:left="0"/>
        <w:jc w:val="both"/>
      </w:pPr>
      <w:r>
        <w:rPr>
          <w:rFonts w:ascii="Times New Roman"/>
          <w:b w:val="false"/>
          <w:i w:val="false"/>
          <w:color w:val="000000"/>
          <w:sz w:val="28"/>
        </w:rPr>
        <w:t>
      6) выявлять допущенные Исполнителем недостатки в оказании Услуги и требовать их устранения в установленные сроки.</w:t>
      </w:r>
    </w:p>
    <w:bookmarkEnd w:id="4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474"/>
    <w:p>
      <w:pPr>
        <w:spacing w:after="0"/>
        <w:ind w:left="0"/>
        <w:jc w:val="left"/>
      </w:pPr>
      <w:r>
        <w:rPr>
          <w:rFonts w:ascii="Times New Roman"/>
          <w:b/>
          <w:i w:val="false"/>
          <w:color w:val="000000"/>
        </w:rPr>
        <w:t xml:space="preserve"> 5. Приемка товара</w:t>
      </w:r>
    </w:p>
    <w:bookmarkEnd w:id="474"/>
    <w:bookmarkStart w:name="z435" w:id="475"/>
    <w:p>
      <w:pPr>
        <w:spacing w:after="0"/>
        <w:ind w:left="0"/>
        <w:jc w:val="both"/>
      </w:pPr>
      <w:r>
        <w:rPr>
          <w:rFonts w:ascii="Times New Roman"/>
          <w:b w:val="false"/>
          <w:i w:val="false"/>
          <w:color w:val="000000"/>
          <w:sz w:val="28"/>
        </w:rPr>
        <w:t>
      12. Исполнитель осуществляет приемку товара в операционном складе от Поставщиков, от других Исполнителей в соответствии с Договором, договорами, заключенными между Единым дистрибьютором и Поставщиками или другими Исполнителями. Если договором поставки предусмотрен самовывоз, или поставка товара в таможенный склад, международный аэропорт столицы или городов республиканского значения, Исполнитель осуществляет приемку товара на складе Поставщика или таможенном складе или международном аэропорту, погрузку на транспортное средство Исполнителя и транспортировку на склад Исполнителя.</w:t>
      </w:r>
    </w:p>
    <w:bookmarkEnd w:id="4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476"/>
    <w:p>
      <w:pPr>
        <w:spacing w:after="0"/>
        <w:ind w:left="0"/>
        <w:jc w:val="both"/>
      </w:pPr>
      <w:r>
        <w:rPr>
          <w:rFonts w:ascii="Times New Roman"/>
          <w:b w:val="false"/>
          <w:i w:val="false"/>
          <w:color w:val="000000"/>
          <w:sz w:val="28"/>
        </w:rPr>
        <w:t xml:space="preserve">
      13. При приемке каждой партии товара Исполнитель обязан требовать от Поставщиков/других Исполнителей первичные документы. </w:t>
      </w:r>
    </w:p>
    <w:bookmarkEnd w:id="476"/>
    <w:bookmarkStart w:name="z437" w:id="477"/>
    <w:p>
      <w:pPr>
        <w:spacing w:after="0"/>
        <w:ind w:left="0"/>
        <w:jc w:val="both"/>
      </w:pPr>
      <w:r>
        <w:rPr>
          <w:rFonts w:ascii="Times New Roman"/>
          <w:b w:val="false"/>
          <w:i w:val="false"/>
          <w:color w:val="000000"/>
          <w:sz w:val="28"/>
        </w:rPr>
        <w:t>
      14. Исполнитель принимает товар от Поставщиков и подписывает акт приема-передачи в течение 2 (двух) рабочих дней с момента его разгрузки на складе Исполнителя (даты отметки о прибытии груза в ТТН) и предоставления поставщиком/другим Исполнителем на товар первичных документов.</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9" w:id="478"/>
    <w:p>
      <w:pPr>
        <w:spacing w:after="0"/>
        <w:ind w:left="0"/>
        <w:jc w:val="both"/>
      </w:pPr>
      <w:r>
        <w:rPr>
          <w:rFonts w:ascii="Times New Roman"/>
          <w:b w:val="false"/>
          <w:i w:val="false"/>
          <w:color w:val="000000"/>
          <w:sz w:val="28"/>
        </w:rPr>
        <w:t>
      15. При приемке товара Исполнитель обязан принять все меры, установленные в стандартах, технических условиях, технологических инструкциях, инструкциях, правилах хранения отдельных видов товара, иных обязательных специальных нормативных документах, а также, соответствующие обычаям делового оборота и существу обязательства по хранению, в том числе свойствам переданного на хранение товара.</w:t>
      </w:r>
    </w:p>
    <w:bookmarkEnd w:id="478"/>
    <w:bookmarkStart w:name="z440" w:id="479"/>
    <w:p>
      <w:pPr>
        <w:spacing w:after="0"/>
        <w:ind w:left="0"/>
        <w:jc w:val="both"/>
      </w:pPr>
      <w:r>
        <w:rPr>
          <w:rFonts w:ascii="Times New Roman"/>
          <w:b w:val="false"/>
          <w:i w:val="false"/>
          <w:color w:val="000000"/>
          <w:sz w:val="28"/>
        </w:rPr>
        <w:t xml:space="preserve">
      В соответствии со стандартом GDP Исполнитель назначает ответственное лицо по качеству с необходимой квалификацией, опытом и знаниями в области надлежащей дистрибьюции лекарственных средств, для осуществления оценки рисков при приемке товара, принятия решений относительно возвращенных, отозванных, отклоненных, признанных недоброкачественными, фальсифицированных лекарственных средств, одобрения возвращения лекарственных средств в категорию пригодных для реализации. </w:t>
      </w:r>
    </w:p>
    <w:bookmarkEnd w:id="479"/>
    <w:bookmarkStart w:name="z441" w:id="480"/>
    <w:p>
      <w:pPr>
        <w:spacing w:after="0"/>
        <w:ind w:left="0"/>
        <w:jc w:val="both"/>
      </w:pPr>
      <w:r>
        <w:rPr>
          <w:rFonts w:ascii="Times New Roman"/>
          <w:b w:val="false"/>
          <w:i w:val="false"/>
          <w:color w:val="000000"/>
          <w:sz w:val="28"/>
        </w:rPr>
        <w:t xml:space="preserve">
      16. При приемке товара Исполнитель производит его осмотр: определяет количество, внешнее состояние, соответствие товара первичным и иным сопроводительным документам, разнарядке, договору Поставщика с Единым дистрибьютором, а также на предмет соблюдения Поставщиком требований по температурному режиму. </w:t>
      </w:r>
    </w:p>
    <w:bookmarkEnd w:id="480"/>
    <w:bookmarkStart w:name="z442" w:id="481"/>
    <w:p>
      <w:pPr>
        <w:spacing w:after="0"/>
        <w:ind w:left="0"/>
        <w:jc w:val="both"/>
      </w:pPr>
      <w:r>
        <w:rPr>
          <w:rFonts w:ascii="Times New Roman"/>
          <w:b w:val="false"/>
          <w:i w:val="false"/>
          <w:color w:val="000000"/>
          <w:sz w:val="28"/>
        </w:rPr>
        <w:t>
      При поставке товара несоответствующего первичным документам, в том числе по количеству товара, а также при представлении Поставщиком неполных или ненадлежащим образом оформленных первичных документов Исполнитель обязан письменно уведомить об этом Поставщика и (или) другого Исполнителя и Единого дистрибьютора с подробным описанием нарушений и направить товар в зону карантина до устранения Поставщиком/другим Исполнителем указанного нарушения в сроки, предусмотренные Договором поставки.</w:t>
      </w:r>
    </w:p>
    <w:bookmarkEnd w:id="481"/>
    <w:bookmarkStart w:name="z443" w:id="482"/>
    <w:p>
      <w:pPr>
        <w:spacing w:after="0"/>
        <w:ind w:left="0"/>
        <w:jc w:val="both"/>
      </w:pPr>
      <w:r>
        <w:rPr>
          <w:rFonts w:ascii="Times New Roman"/>
          <w:b w:val="false"/>
          <w:i w:val="false"/>
          <w:color w:val="000000"/>
          <w:sz w:val="28"/>
        </w:rPr>
        <w:t>
      При поставки товара с подозрением на потерю качества товара, в том числе выявления нарушения условий хранения при транспортировке лекарственных средств, требующих специальных температурных условий хранения, Исполнитель незамедлительно должен направить товар в зону карантина с соответствующими условиями хранения, письменно уведомить об этом Единого дистрибьютора, Поставщика и (или) другого Исполнителя, а также Производителя и (или) держателя регистрационного удостоверения с подробным описанием нарушения и указанием иных известных ему сведений по данной поставке. Ответственное лицо по качеству Исполнителя осуществляет необходимые меры в соответствии со стандартом GDP, в том числе сбор необходимой информации по поставке, оценку риска представленных доказательств того, что они хранились и транспортировались в надлежащих условиях. Исполнитель письменно извещает Поставщика и (или) другого Исполнителя, Единого дистрибьютора, а также Производителя и (или) держателя регистрационного удостоверения о результатах оценки рисков, с указанием решения о возвращении лекарственных средств из зоны карантина в категорию пригодных к реализации, или ином решении.</w:t>
      </w:r>
    </w:p>
    <w:bookmarkEnd w:id="482"/>
    <w:bookmarkStart w:name="z444" w:id="483"/>
    <w:p>
      <w:pPr>
        <w:spacing w:after="0"/>
        <w:ind w:left="0"/>
        <w:jc w:val="both"/>
      </w:pPr>
      <w:r>
        <w:rPr>
          <w:rFonts w:ascii="Times New Roman"/>
          <w:b w:val="false"/>
          <w:i w:val="false"/>
          <w:color w:val="000000"/>
          <w:sz w:val="28"/>
        </w:rPr>
        <w:t>
      17. При обнаружении скрытых дефектов (бой, брак, недостача) и прочих недостатков упаковки товара, Исполнитель обязан в течение 24 (двадцати четырех) часов с момента обнаружения письменно информировать Единого дистрибьютора с приложением всех документов, подтверждающих обнаружение скрытых дефектов (бой, брак, недостача) и прочих недостатков упаковки товара, для предъявления Единым дистрибьютором претензий к Поставщику.</w:t>
      </w:r>
    </w:p>
    <w:bookmarkEnd w:id="483"/>
    <w:bookmarkStart w:name="z445" w:id="484"/>
    <w:p>
      <w:pPr>
        <w:spacing w:after="0"/>
        <w:ind w:left="0"/>
        <w:jc w:val="both"/>
      </w:pPr>
      <w:r>
        <w:rPr>
          <w:rFonts w:ascii="Times New Roman"/>
          <w:b w:val="false"/>
          <w:i w:val="false"/>
          <w:color w:val="000000"/>
          <w:sz w:val="28"/>
        </w:rPr>
        <w:t>
      18. Исполнитель обязан принимать товар по его остаточному сроку годности в соответствии с положениями Правил закупа ЛС, МИ.</w:t>
      </w:r>
    </w:p>
    <w:bookmarkEnd w:id="484"/>
    <w:bookmarkStart w:name="z446" w:id="485"/>
    <w:p>
      <w:pPr>
        <w:spacing w:after="0"/>
        <w:ind w:left="0"/>
        <w:jc w:val="both"/>
      </w:pPr>
      <w:r>
        <w:rPr>
          <w:rFonts w:ascii="Times New Roman"/>
          <w:b w:val="false"/>
          <w:i w:val="false"/>
          <w:color w:val="000000"/>
          <w:sz w:val="28"/>
        </w:rPr>
        <w:t>
      19. Приемка товара должна осуществляться в соответствии с количеством, указанным в разнарядке или накладной на перемещение Единого дистрибьютора.</w:t>
      </w:r>
    </w:p>
    <w:bookmarkEnd w:id="485"/>
    <w:bookmarkStart w:name="z447" w:id="486"/>
    <w:p>
      <w:pPr>
        <w:spacing w:after="0"/>
        <w:ind w:left="0"/>
        <w:jc w:val="both"/>
      </w:pPr>
      <w:r>
        <w:rPr>
          <w:rFonts w:ascii="Times New Roman"/>
          <w:b w:val="false"/>
          <w:i w:val="false"/>
          <w:color w:val="000000"/>
          <w:sz w:val="28"/>
        </w:rPr>
        <w:t>
      20. Датой приемки товара считается дата подписания Исполнителем акта приема-передачи с Поставщиком/другим Исполнителем.</w:t>
      </w:r>
    </w:p>
    <w:bookmarkEnd w:id="486"/>
    <w:bookmarkStart w:name="z448" w:id="487"/>
    <w:p>
      <w:pPr>
        <w:spacing w:after="0"/>
        <w:ind w:left="0"/>
        <w:jc w:val="both"/>
      </w:pPr>
      <w:r>
        <w:rPr>
          <w:rFonts w:ascii="Times New Roman"/>
          <w:b w:val="false"/>
          <w:i w:val="false"/>
          <w:color w:val="000000"/>
          <w:sz w:val="28"/>
        </w:rPr>
        <w:t>
      21. Не позднее 1 (одного) рабочего дня с даты подписания акта приема-передачи товара Исполнитель обязан внести данные по приходным документам в ЕФИС. Дата приходного документа, внесенного в ЕФИС, должна соответствовать дате акта приема-передачи.</w:t>
      </w:r>
    </w:p>
    <w:bookmarkEnd w:id="487"/>
    <w:bookmarkStart w:name="z449" w:id="488"/>
    <w:p>
      <w:pPr>
        <w:spacing w:after="0"/>
        <w:ind w:left="0"/>
        <w:jc w:val="both"/>
      </w:pPr>
      <w:r>
        <w:rPr>
          <w:rFonts w:ascii="Times New Roman"/>
          <w:b w:val="false"/>
          <w:i w:val="false"/>
          <w:color w:val="000000"/>
          <w:sz w:val="28"/>
        </w:rPr>
        <w:t>
      Исполнитель не позднее 7 (семи) календарных дней после даты подписания акта приема-передачи обязан затребовать у Поставщика счет-фактуру на бумажном носителе или электронную счет-фактуру в печатной форме, выписанной посредством информационной системы электронных счетов-фактур. Представленные Поставщиком счета-фактуры должны соответствовать требованиям налогового законодательства. Исполнитель проводит необходимые мероприятия для получения надлежаще оформленных счетов-фактур от Поставщика. В электронной счет-фактуре в печатной форме, выписанной посредством информационной системы электронных счетов-фактур, дата совершения оборота должна соответствовать дате подписания акта приема-передачи. Исполнитель в течение 1 (одного) рабочего дня со дня представления Поставщиком счет-фактуры на бумажном носителе или электронной счет-фактуры в печатной форме обязан сверить счета-фактуры с приходными документами и внести в ЕФИС необходимые данные.</w:t>
      </w:r>
    </w:p>
    <w:bookmarkEnd w:id="488"/>
    <w:bookmarkStart w:name="z450" w:id="489"/>
    <w:p>
      <w:pPr>
        <w:spacing w:after="0"/>
        <w:ind w:left="0"/>
        <w:jc w:val="both"/>
      </w:pPr>
      <w:r>
        <w:rPr>
          <w:rFonts w:ascii="Times New Roman"/>
          <w:b w:val="false"/>
          <w:i w:val="false"/>
          <w:color w:val="000000"/>
          <w:sz w:val="28"/>
        </w:rPr>
        <w:t>
      22. Подписанные документы должны быть переданы Поставщику/другому Исполнителю не позднее 3 (трех) рабочих дней от даты подписания акта приема-передачи товара в месте передачи товара. После проверки и подписания документов о приеме товара Исполнителем, экземпляры документов, предназначенные для Поставщика/другого Исполнителя, последние забирают у Исполнителя нарочно и за свой счет.</w:t>
      </w:r>
    </w:p>
    <w:bookmarkEnd w:id="489"/>
    <w:bookmarkStart w:name="z451" w:id="490"/>
    <w:p>
      <w:pPr>
        <w:spacing w:after="0"/>
        <w:ind w:left="0"/>
        <w:jc w:val="left"/>
      </w:pPr>
      <w:r>
        <w:rPr>
          <w:rFonts w:ascii="Times New Roman"/>
          <w:b/>
          <w:i w:val="false"/>
          <w:color w:val="000000"/>
        </w:rPr>
        <w:t xml:space="preserve"> 6. Хранение товара</w:t>
      </w:r>
    </w:p>
    <w:bookmarkEnd w:id="490"/>
    <w:bookmarkStart w:name="z452" w:id="491"/>
    <w:p>
      <w:pPr>
        <w:spacing w:after="0"/>
        <w:ind w:left="0"/>
        <w:jc w:val="both"/>
      </w:pPr>
      <w:r>
        <w:rPr>
          <w:rFonts w:ascii="Times New Roman"/>
          <w:b w:val="false"/>
          <w:i w:val="false"/>
          <w:color w:val="000000"/>
          <w:sz w:val="28"/>
        </w:rPr>
        <w:t>
      23. Исполнитель обязан обеспечить хранение товара в соответствии с законодательством в области здравоохранения, в сфере обращения лекарственных средств и инструкциями по медицинскому применению товара.</w:t>
      </w:r>
    </w:p>
    <w:bookmarkEnd w:id="491"/>
    <w:bookmarkStart w:name="z453" w:id="492"/>
    <w:p>
      <w:pPr>
        <w:spacing w:after="0"/>
        <w:ind w:left="0"/>
        <w:jc w:val="both"/>
      </w:pPr>
      <w:r>
        <w:rPr>
          <w:rFonts w:ascii="Times New Roman"/>
          <w:b w:val="false"/>
          <w:i w:val="false"/>
          <w:color w:val="000000"/>
          <w:sz w:val="28"/>
        </w:rPr>
        <w:t xml:space="preserve">
      24. Исполнитель организует серийный учет товара и осуществляет контроль за остатками запасов товара. </w:t>
      </w:r>
    </w:p>
    <w:bookmarkEnd w:id="492"/>
    <w:bookmarkStart w:name="z454" w:id="493"/>
    <w:p>
      <w:pPr>
        <w:spacing w:after="0"/>
        <w:ind w:left="0"/>
        <w:jc w:val="both"/>
      </w:pPr>
      <w:r>
        <w:rPr>
          <w:rFonts w:ascii="Times New Roman"/>
          <w:b w:val="false"/>
          <w:i w:val="false"/>
          <w:color w:val="000000"/>
          <w:sz w:val="28"/>
        </w:rPr>
        <w:t>
      25. Исполнитель обязан осуществлять инвентаризацию товара на конец каждого календарного квартала.</w:t>
      </w:r>
    </w:p>
    <w:bookmarkEnd w:id="493"/>
    <w:bookmarkStart w:name="z455" w:id="494"/>
    <w:p>
      <w:pPr>
        <w:spacing w:after="0"/>
        <w:ind w:left="0"/>
        <w:jc w:val="both"/>
      </w:pPr>
      <w:r>
        <w:rPr>
          <w:rFonts w:ascii="Times New Roman"/>
          <w:b w:val="false"/>
          <w:i w:val="false"/>
          <w:color w:val="000000"/>
          <w:sz w:val="28"/>
        </w:rPr>
        <w:t>
      26. При обнаружении утраты или повреждения товара, Исполнитель обязан не позднее 24 (двадцати четырех) часов письменно уведомить об этом Единого дистрибьютора с указанием количества утраченного или поврежденного товара, с приложением акта на выбытие (списание) товара. Не позднее 1 (одного) рабочего дня с даты уведомления об утрате или повреждении товара Исполнитель обязан внести акт на выбытие (списание) в ЕФИС.</w:t>
      </w:r>
    </w:p>
    <w:bookmarkEnd w:id="494"/>
    <w:bookmarkStart w:name="z456" w:id="495"/>
    <w:p>
      <w:pPr>
        <w:spacing w:after="0"/>
        <w:ind w:left="0"/>
        <w:jc w:val="both"/>
      </w:pPr>
      <w:r>
        <w:rPr>
          <w:rFonts w:ascii="Times New Roman"/>
          <w:b w:val="false"/>
          <w:i w:val="false"/>
          <w:color w:val="000000"/>
          <w:sz w:val="28"/>
        </w:rPr>
        <w:t xml:space="preserve">
      27. По требованию Единого дистрибьютора Исполнитель обязан возместить стоимость утраченного/поврежденного товара по прайс-листу Единого дистрибьютора или осуществить замену такого товара на идентичный товар под тем же торговым наименованием, со сроком годности, не уступающим сроку годности утраченного или поврежденного товара в течение 15 (пятнадцати) календарных дней со дня обнаружения утраты или повреждения товара. При этом, Исполнитель обязан внести акт об оприходовании запасов в ЕФИС. К акту об оприходовании прилагаются копии документов, подтверждающих приобретение товара Исполнителем. </w:t>
      </w:r>
    </w:p>
    <w:bookmarkEnd w:id="495"/>
    <w:bookmarkStart w:name="z457" w:id="496"/>
    <w:p>
      <w:pPr>
        <w:spacing w:after="0"/>
        <w:ind w:left="0"/>
        <w:jc w:val="both"/>
      </w:pPr>
      <w:r>
        <w:rPr>
          <w:rFonts w:ascii="Times New Roman"/>
          <w:b w:val="false"/>
          <w:i w:val="false"/>
          <w:color w:val="000000"/>
          <w:sz w:val="28"/>
        </w:rPr>
        <w:t>
      Утрата или повреждение товара не освобождает Исполнителя от неустойки, предусмотренной нарушением сроков доставки товара Получателям.</w:t>
      </w:r>
    </w:p>
    <w:bookmarkEnd w:id="496"/>
    <w:bookmarkStart w:name="z458" w:id="497"/>
    <w:p>
      <w:pPr>
        <w:spacing w:after="0"/>
        <w:ind w:left="0"/>
        <w:jc w:val="left"/>
      </w:pPr>
      <w:r>
        <w:rPr>
          <w:rFonts w:ascii="Times New Roman"/>
          <w:b/>
          <w:i w:val="false"/>
          <w:color w:val="000000"/>
        </w:rPr>
        <w:t xml:space="preserve"> 7. Транспортировка товара Получателям</w:t>
      </w:r>
    </w:p>
    <w:bookmarkEnd w:id="497"/>
    <w:bookmarkStart w:name="z459" w:id="498"/>
    <w:p>
      <w:pPr>
        <w:spacing w:after="0"/>
        <w:ind w:left="0"/>
        <w:jc w:val="both"/>
      </w:pPr>
      <w:r>
        <w:rPr>
          <w:rFonts w:ascii="Times New Roman"/>
          <w:b w:val="false"/>
          <w:i w:val="false"/>
          <w:color w:val="000000"/>
          <w:sz w:val="28"/>
        </w:rPr>
        <w:t>
      28. После подписания Договора, Исполнитель, в течение 10 календарных дней обязан представить на согласование Единому дистрибьютору план маршрутов движения транспортных средств.</w:t>
      </w:r>
    </w:p>
    <w:bookmarkEnd w:id="498"/>
    <w:bookmarkStart w:name="z460" w:id="499"/>
    <w:p>
      <w:pPr>
        <w:spacing w:after="0"/>
        <w:ind w:left="0"/>
        <w:jc w:val="both"/>
      </w:pPr>
      <w:r>
        <w:rPr>
          <w:rFonts w:ascii="Times New Roman"/>
          <w:b w:val="false"/>
          <w:i w:val="false"/>
          <w:color w:val="000000"/>
          <w:sz w:val="28"/>
        </w:rPr>
        <w:t>
      Внеплановые рейсы осуществляются Исполнителем после их согласования с Единым дистрибьютором.</w:t>
      </w:r>
    </w:p>
    <w:bookmarkEnd w:id="499"/>
    <w:bookmarkStart w:name="z461" w:id="500"/>
    <w:p>
      <w:pPr>
        <w:spacing w:after="0"/>
        <w:ind w:left="0"/>
        <w:jc w:val="both"/>
      </w:pPr>
      <w:r>
        <w:rPr>
          <w:rFonts w:ascii="Times New Roman"/>
          <w:b w:val="false"/>
          <w:i w:val="false"/>
          <w:color w:val="000000"/>
          <w:sz w:val="28"/>
        </w:rPr>
        <w:t>
      29. Транспортировка товара осуществляется Исполнителем в соответствии с законодательством в области здравоохранения, в сфере обращения лекарственных средств и инструкциями по медицинскому применению товара.</w:t>
      </w:r>
    </w:p>
    <w:bookmarkEnd w:id="500"/>
    <w:bookmarkStart w:name="z462" w:id="501"/>
    <w:p>
      <w:pPr>
        <w:spacing w:after="0"/>
        <w:ind w:left="0"/>
        <w:jc w:val="both"/>
      </w:pPr>
      <w:r>
        <w:rPr>
          <w:rFonts w:ascii="Times New Roman"/>
          <w:b w:val="false"/>
          <w:i w:val="false"/>
          <w:color w:val="000000"/>
          <w:sz w:val="28"/>
        </w:rPr>
        <w:t>
      30. Исполнитель осуществляет транспортировку товара от лица Единого дистрибьютора Получателям/другим Исполнителям – в соответствии с разнарядками Единого дистрибьютора и (или) в соответствии с графиком в договорах, заключенных Единым дистрибьютором с Получателями. Формирование и оформление первичных документов осуществляется силами и средствами Исполнителя.</w:t>
      </w:r>
    </w:p>
    <w:bookmarkEnd w:id="501"/>
    <w:bookmarkStart w:name="z463" w:id="502"/>
    <w:p>
      <w:pPr>
        <w:spacing w:after="0"/>
        <w:ind w:left="0"/>
        <w:jc w:val="both"/>
      </w:pPr>
      <w:r>
        <w:rPr>
          <w:rFonts w:ascii="Times New Roman"/>
          <w:b w:val="false"/>
          <w:i w:val="false"/>
          <w:color w:val="000000"/>
          <w:sz w:val="28"/>
        </w:rPr>
        <w:t>
      31. Исполнитель обязан отгружать товар Получателям по остаточному сроку годности в соответствии с требованиями Правил закупа ЛС, МИ.</w:t>
      </w:r>
    </w:p>
    <w:bookmarkEnd w:id="502"/>
    <w:bookmarkStart w:name="z464" w:id="503"/>
    <w:p>
      <w:pPr>
        <w:spacing w:after="0"/>
        <w:ind w:left="0"/>
        <w:jc w:val="both"/>
      </w:pPr>
      <w:r>
        <w:rPr>
          <w:rFonts w:ascii="Times New Roman"/>
          <w:b w:val="false"/>
          <w:i w:val="false"/>
          <w:color w:val="000000"/>
          <w:sz w:val="28"/>
        </w:rPr>
        <w:t>
      32. Исполнитель обязан произвести отпуск товара Получателям по методике FEFO.</w:t>
      </w:r>
    </w:p>
    <w:bookmarkEnd w:id="503"/>
    <w:bookmarkStart w:name="z465" w:id="504"/>
    <w:p>
      <w:pPr>
        <w:spacing w:after="0"/>
        <w:ind w:left="0"/>
        <w:jc w:val="both"/>
      </w:pPr>
      <w:r>
        <w:rPr>
          <w:rFonts w:ascii="Times New Roman"/>
          <w:b w:val="false"/>
          <w:i w:val="false"/>
          <w:color w:val="000000"/>
          <w:sz w:val="28"/>
        </w:rPr>
        <w:t xml:space="preserve">
      33. При передаче товара Получателю/другому Исполнителю, требуется получить доверенность на представителя Получателя, уполномоченного осуществить приемку товара. </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Исключен приказом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505"/>
    <w:p>
      <w:pPr>
        <w:spacing w:after="0"/>
        <w:ind w:left="0"/>
        <w:jc w:val="both"/>
      </w:pPr>
      <w:r>
        <w:rPr>
          <w:rFonts w:ascii="Times New Roman"/>
          <w:b w:val="false"/>
          <w:i w:val="false"/>
          <w:color w:val="000000"/>
          <w:sz w:val="28"/>
        </w:rPr>
        <w:t>
      35. Исполнитель обязан осуществить транспортировку товара в пункт доставки, в том числе погрузочно-разгрузочные работы, в соответствии с планом маршрутов движения транспортных средств и графиком договоров Единого дистрибьютора с Получателями и (или) разнарядками.</w:t>
      </w:r>
    </w:p>
    <w:bookmarkEnd w:id="505"/>
    <w:bookmarkStart w:name="z468" w:id="506"/>
    <w:p>
      <w:pPr>
        <w:spacing w:after="0"/>
        <w:ind w:left="0"/>
        <w:jc w:val="both"/>
      </w:pPr>
      <w:r>
        <w:rPr>
          <w:rFonts w:ascii="Times New Roman"/>
          <w:b w:val="false"/>
          <w:i w:val="false"/>
          <w:color w:val="000000"/>
          <w:sz w:val="28"/>
        </w:rPr>
        <w:t xml:space="preserve">
      36. Исполнитель обязан осуществить транспортировку товара в пункт доставки, в том числе погрузочно-разгрузочные работы, в течение 5 (пяти) рабочих дней после получения товара от Поставщика или другого Исполнителя в порядке, определенном пунктом 35 Договора. </w:t>
      </w:r>
    </w:p>
    <w:bookmarkEnd w:id="506"/>
    <w:bookmarkStart w:name="z469" w:id="507"/>
    <w:p>
      <w:pPr>
        <w:spacing w:after="0"/>
        <w:ind w:left="0"/>
        <w:jc w:val="both"/>
      </w:pPr>
      <w:r>
        <w:rPr>
          <w:rFonts w:ascii="Times New Roman"/>
          <w:b w:val="false"/>
          <w:i w:val="false"/>
          <w:color w:val="000000"/>
          <w:sz w:val="28"/>
        </w:rPr>
        <w:t>
      37. Датой доставки товара считается дата подписания в пункте доставки акта приема-передачи между Исполнителем и Получателем / другим Исполнителем.</w:t>
      </w:r>
    </w:p>
    <w:bookmarkEnd w:id="507"/>
    <w:bookmarkStart w:name="z470" w:id="508"/>
    <w:p>
      <w:pPr>
        <w:spacing w:after="0"/>
        <w:ind w:left="0"/>
        <w:jc w:val="both"/>
      </w:pPr>
      <w:r>
        <w:rPr>
          <w:rFonts w:ascii="Times New Roman"/>
          <w:b w:val="false"/>
          <w:i w:val="false"/>
          <w:color w:val="000000"/>
          <w:sz w:val="28"/>
        </w:rPr>
        <w:t>
      38. Внесение Исполнителем данных о расходе товаров по первичным документам на товар в ЕФИС должно осуществляться не позднее 1 (одного) рабочего дня с даты подписания акта приема-передачи с Получателем или другим Исполнителем. Дата операции расхода в программе ЕФИС должна соответствовать дате акта приема-передачи.</w:t>
      </w:r>
    </w:p>
    <w:bookmarkEnd w:id="508"/>
    <w:bookmarkStart w:name="z471" w:id="509"/>
    <w:p>
      <w:pPr>
        <w:spacing w:after="0"/>
        <w:ind w:left="0"/>
        <w:jc w:val="both"/>
      </w:pPr>
      <w:r>
        <w:rPr>
          <w:rFonts w:ascii="Times New Roman"/>
          <w:b w:val="false"/>
          <w:i w:val="false"/>
          <w:color w:val="000000"/>
          <w:sz w:val="28"/>
        </w:rPr>
        <w:t>
      39. При транспортировке товара автомобильным транспортом Исполнитель обязан оформить товарно-транспортную накладную и путевой лист. Информацию о времени начала и времени окончания рейса, а также о пройденном расстоянии автотранспорта с грузом по каждому рейсу Исполнитель вносит в ЕФИС в модуль "Рейсы" не позднее 1 (одного) рабочего дня с даты окончания рейса.</w:t>
      </w:r>
    </w:p>
    <w:bookmarkEnd w:id="509"/>
    <w:bookmarkStart w:name="z472" w:id="510"/>
    <w:p>
      <w:pPr>
        <w:spacing w:after="0"/>
        <w:ind w:left="0"/>
        <w:jc w:val="left"/>
      </w:pPr>
      <w:r>
        <w:rPr>
          <w:rFonts w:ascii="Times New Roman"/>
          <w:b/>
          <w:i w:val="false"/>
          <w:color w:val="000000"/>
        </w:rPr>
        <w:t xml:space="preserve"> 8. Мониторинг и отчетность исполнения Договора</w:t>
      </w:r>
    </w:p>
    <w:bookmarkEnd w:id="510"/>
    <w:bookmarkStart w:name="z473" w:id="511"/>
    <w:p>
      <w:pPr>
        <w:spacing w:after="0"/>
        <w:ind w:left="0"/>
        <w:jc w:val="both"/>
      </w:pPr>
      <w:r>
        <w:rPr>
          <w:rFonts w:ascii="Times New Roman"/>
          <w:b w:val="false"/>
          <w:i w:val="false"/>
          <w:color w:val="000000"/>
          <w:sz w:val="28"/>
        </w:rPr>
        <w:t>
      40. При необходимости Единый дистрибьютор осуществляет отслеживание исполнение Исполнителем условий Договора путем направления работников Единого дистрибьютора на операционный склад, предварительно письменно уведомив Поставщика о таком отслеживании не менее, чем за 8 (восемь) рабочих часов, и указав, должности, фамилии и имена работников Единого дистрибьютора, уполномоченных на проведение отслеживания. По итогам отслеживания Сторонами составляется и подписывается акт с описанием результатов отслеживания, 1 (один) экземпляр которого вручается Исполнителю.</w:t>
      </w:r>
    </w:p>
    <w:bookmarkEnd w:id="5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здравоохранения РК от 25.12.2024 </w:t>
      </w:r>
      <w:r>
        <w:rPr>
          <w:rFonts w:ascii="Times New Roman"/>
          <w:b w:val="false"/>
          <w:i w:val="false"/>
          <w:color w:val="000000"/>
          <w:sz w:val="28"/>
        </w:rPr>
        <w:t>№ 111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512"/>
    <w:p>
      <w:pPr>
        <w:spacing w:after="0"/>
        <w:ind w:left="0"/>
        <w:jc w:val="both"/>
      </w:pPr>
      <w:r>
        <w:rPr>
          <w:rFonts w:ascii="Times New Roman"/>
          <w:b w:val="false"/>
          <w:i w:val="false"/>
          <w:color w:val="000000"/>
          <w:sz w:val="28"/>
        </w:rPr>
        <w:t>
      41. Исполнитель ежемесячно – не позднее 20 (двадцатого) числа месяца, следующего за отчетным месяцем, передавать Единому дистрибьютору первичные документы по акту приема-передачи.</w:t>
      </w:r>
    </w:p>
    <w:bookmarkEnd w:id="512"/>
    <w:bookmarkStart w:name="z475" w:id="513"/>
    <w:p>
      <w:pPr>
        <w:spacing w:after="0"/>
        <w:ind w:left="0"/>
        <w:jc w:val="both"/>
      </w:pPr>
      <w:r>
        <w:rPr>
          <w:rFonts w:ascii="Times New Roman"/>
          <w:b w:val="false"/>
          <w:i w:val="false"/>
          <w:color w:val="000000"/>
          <w:sz w:val="28"/>
        </w:rPr>
        <w:t>
      42. Исполнитель представляет Единому дистрибьютору квартальный отчет в письменной форме в течение 10 (десяти) календарных дней, следующих за отчетным кварталом. В отчет Исполнителя Единому дистрибьютору по инвентаризации включаются инвентаризационная опись, сличительная ведомость, акт списания (при наличии недостачи), акт оприходования (при наличии излишка), сопроводительное письмо Исполнителя.</w:t>
      </w:r>
    </w:p>
    <w:bookmarkEnd w:id="513"/>
    <w:bookmarkStart w:name="z476" w:id="514"/>
    <w:p>
      <w:pPr>
        <w:spacing w:after="0"/>
        <w:ind w:left="0"/>
        <w:jc w:val="left"/>
      </w:pPr>
      <w:r>
        <w:rPr>
          <w:rFonts w:ascii="Times New Roman"/>
          <w:b/>
          <w:i w:val="false"/>
          <w:color w:val="000000"/>
        </w:rPr>
        <w:t xml:space="preserve"> 9. Обеспечение исполнения Договора</w:t>
      </w:r>
    </w:p>
    <w:bookmarkEnd w:id="514"/>
    <w:bookmarkStart w:name="z477" w:id="515"/>
    <w:p>
      <w:pPr>
        <w:spacing w:after="0"/>
        <w:ind w:left="0"/>
        <w:jc w:val="both"/>
      </w:pPr>
      <w:r>
        <w:rPr>
          <w:rFonts w:ascii="Times New Roman"/>
          <w:b w:val="false"/>
          <w:i w:val="false"/>
          <w:color w:val="000000"/>
          <w:sz w:val="28"/>
        </w:rPr>
        <w:t>
      43. В течение 10 (десяти) рабочих дней с даты подписания Сторонами Договора Исполнитель обязан внести Единому дистрибьютору в качестве способа обеспечения обязательств Исполнителя гарантийный денежный взнос в размере 3% (трех процентов) от цены Договора путем перечисления денег на банковский счет Единого дистрибьютора, указанный в Договоре, или представить банковскую гарантию с обязательством банка выплатить Единому дистрибьютору по его письменному требованию гарантийное обеспечение в размере 3 % (трех процентов) от цены Договора.</w:t>
      </w:r>
    </w:p>
    <w:bookmarkEnd w:id="515"/>
    <w:bookmarkStart w:name="z478" w:id="516"/>
    <w:p>
      <w:pPr>
        <w:spacing w:after="0"/>
        <w:ind w:left="0"/>
        <w:jc w:val="both"/>
      </w:pPr>
      <w:r>
        <w:rPr>
          <w:rFonts w:ascii="Times New Roman"/>
          <w:b w:val="false"/>
          <w:i w:val="false"/>
          <w:color w:val="000000"/>
          <w:sz w:val="28"/>
        </w:rPr>
        <w:t>
      44. Единый дистрибьютор после полного исполнения Исполнителем обязательств и взаиморасчетов по Договору, по письменному обращению Исполнителя, в течение 10 (десяти) рабочих дней осуществляет возврат гарантийного обеспечения Исполнителю.</w:t>
      </w:r>
    </w:p>
    <w:bookmarkEnd w:id="516"/>
    <w:bookmarkStart w:name="z479" w:id="517"/>
    <w:p>
      <w:pPr>
        <w:spacing w:after="0"/>
        <w:ind w:left="0"/>
        <w:jc w:val="both"/>
      </w:pPr>
      <w:r>
        <w:rPr>
          <w:rFonts w:ascii="Times New Roman"/>
          <w:b w:val="false"/>
          <w:i w:val="false"/>
          <w:color w:val="000000"/>
          <w:sz w:val="28"/>
        </w:rPr>
        <w:t>
      45. Обеспечение исполнения Договора не возвращается Единым дистрибьютором Исполнителю:</w:t>
      </w:r>
    </w:p>
    <w:bookmarkEnd w:id="517"/>
    <w:bookmarkStart w:name="z480" w:id="518"/>
    <w:p>
      <w:pPr>
        <w:spacing w:after="0"/>
        <w:ind w:left="0"/>
        <w:jc w:val="both"/>
      </w:pPr>
      <w:r>
        <w:rPr>
          <w:rFonts w:ascii="Times New Roman"/>
          <w:b w:val="false"/>
          <w:i w:val="false"/>
          <w:color w:val="000000"/>
          <w:sz w:val="28"/>
        </w:rPr>
        <w:t>
      1) отказа Исполнителя от оказания услуги;</w:t>
      </w:r>
    </w:p>
    <w:bookmarkEnd w:id="518"/>
    <w:bookmarkStart w:name="z481" w:id="519"/>
    <w:p>
      <w:pPr>
        <w:spacing w:after="0"/>
        <w:ind w:left="0"/>
        <w:jc w:val="both"/>
      </w:pPr>
      <w:r>
        <w:rPr>
          <w:rFonts w:ascii="Times New Roman"/>
          <w:b w:val="false"/>
          <w:i w:val="false"/>
          <w:color w:val="000000"/>
          <w:sz w:val="28"/>
        </w:rPr>
        <w:t>
      2) расторжения договора по инициативе Исполнителя;</w:t>
      </w:r>
    </w:p>
    <w:bookmarkEnd w:id="519"/>
    <w:bookmarkStart w:name="z482" w:id="520"/>
    <w:p>
      <w:pPr>
        <w:spacing w:after="0"/>
        <w:ind w:left="0"/>
        <w:jc w:val="both"/>
      </w:pPr>
      <w:r>
        <w:rPr>
          <w:rFonts w:ascii="Times New Roman"/>
          <w:b w:val="false"/>
          <w:i w:val="false"/>
          <w:color w:val="000000"/>
          <w:sz w:val="28"/>
        </w:rPr>
        <w:t>
      3) расторжения Единым дистрибьютором договора в одностороннем порядке в связи с неисполнением или ненадлежащим исполнением Исполнителем обязательств по договору;</w:t>
      </w:r>
    </w:p>
    <w:bookmarkEnd w:id="520"/>
    <w:bookmarkStart w:name="z483" w:id="521"/>
    <w:p>
      <w:pPr>
        <w:spacing w:after="0"/>
        <w:ind w:left="0"/>
        <w:jc w:val="both"/>
      </w:pPr>
      <w:r>
        <w:rPr>
          <w:rFonts w:ascii="Times New Roman"/>
          <w:b w:val="false"/>
          <w:i w:val="false"/>
          <w:color w:val="000000"/>
          <w:sz w:val="28"/>
        </w:rPr>
        <w:t>
      4) неуплаты штрафных санкций за неисполнение или ненадлежащее исполнение, предусмотренных Договором.</w:t>
      </w:r>
    </w:p>
    <w:bookmarkEnd w:id="521"/>
    <w:bookmarkStart w:name="z484" w:id="522"/>
    <w:p>
      <w:pPr>
        <w:spacing w:after="0"/>
        <w:ind w:left="0"/>
        <w:jc w:val="left"/>
      </w:pPr>
      <w:r>
        <w:rPr>
          <w:rFonts w:ascii="Times New Roman"/>
          <w:b/>
          <w:i w:val="false"/>
          <w:color w:val="000000"/>
        </w:rPr>
        <w:t xml:space="preserve"> 10. Ответственность Сторон</w:t>
      </w:r>
    </w:p>
    <w:bookmarkEnd w:id="522"/>
    <w:bookmarkStart w:name="z485" w:id="523"/>
    <w:p>
      <w:pPr>
        <w:spacing w:after="0"/>
        <w:ind w:left="0"/>
        <w:jc w:val="both"/>
      </w:pPr>
      <w:r>
        <w:rPr>
          <w:rFonts w:ascii="Times New Roman"/>
          <w:b w:val="false"/>
          <w:i w:val="false"/>
          <w:color w:val="000000"/>
          <w:sz w:val="28"/>
        </w:rPr>
        <w:t>
      46. За нарушение условий Договора, Исполнитель оплачивает в пользу Единого дистрибьютора следующие санкции:</w:t>
      </w:r>
    </w:p>
    <w:bookmarkEnd w:id="523"/>
    <w:bookmarkStart w:name="z486" w:id="524"/>
    <w:p>
      <w:pPr>
        <w:spacing w:after="0"/>
        <w:ind w:left="0"/>
        <w:jc w:val="both"/>
      </w:pPr>
      <w:r>
        <w:rPr>
          <w:rFonts w:ascii="Times New Roman"/>
          <w:b w:val="false"/>
          <w:i w:val="false"/>
          <w:color w:val="000000"/>
          <w:sz w:val="28"/>
        </w:rPr>
        <w:t>
      1) при письменном отказе от исполнения Договора – штраф в размере 10% (десяти процентов) от цены Договора;</w:t>
      </w:r>
    </w:p>
    <w:bookmarkEnd w:id="524"/>
    <w:bookmarkStart w:name="z487" w:id="525"/>
    <w:p>
      <w:pPr>
        <w:spacing w:after="0"/>
        <w:ind w:left="0"/>
        <w:jc w:val="both"/>
      </w:pPr>
      <w:r>
        <w:rPr>
          <w:rFonts w:ascii="Times New Roman"/>
          <w:b w:val="false"/>
          <w:i w:val="false"/>
          <w:color w:val="000000"/>
          <w:sz w:val="28"/>
        </w:rPr>
        <w:t>
      2) при нарушении сроков приемки, перемещения и (или) транспортировки товара, предусмотренных Договором, договорами, заключенными Единым дистрибьютором с Поставщиками или Получателями, и (или) разнарядками Единого дистрибьютора, – неустойку в размере 0,1 % (ноль целых две десятых процента) от цены такого товара за каждый день просрочки, но не более 5% (пяти процентов) от цены такого товара. Неустойка начисляется, начиная со дня, следующего за последним днем ненадлежащего исполнения договорных обязательств, предусмотренных Договором и начисляется по день ненадлежащего исполнения включительно;</w:t>
      </w:r>
    </w:p>
    <w:bookmarkEnd w:id="525"/>
    <w:bookmarkStart w:name="z488" w:id="526"/>
    <w:p>
      <w:pPr>
        <w:spacing w:after="0"/>
        <w:ind w:left="0"/>
        <w:jc w:val="both"/>
      </w:pPr>
      <w:r>
        <w:rPr>
          <w:rFonts w:ascii="Times New Roman"/>
          <w:b w:val="false"/>
          <w:i w:val="false"/>
          <w:color w:val="000000"/>
          <w:sz w:val="28"/>
        </w:rPr>
        <w:t>
      3) за непредставление, несвоевременное, неполное или недостоверное представление первичных документов за отчетный месяц, квартального отчета об инвентаризации, в предусмотренные Договором сроки, – неустойку в размере 0,01 % (ноль целых одна сотая процента) от цены Договора за каждый день просрочки, но не более 1 % (одного процента) от цены Договора;</w:t>
      </w:r>
    </w:p>
    <w:bookmarkEnd w:id="526"/>
    <w:bookmarkStart w:name="z489" w:id="527"/>
    <w:p>
      <w:pPr>
        <w:spacing w:after="0"/>
        <w:ind w:left="0"/>
        <w:jc w:val="both"/>
      </w:pPr>
      <w:r>
        <w:rPr>
          <w:rFonts w:ascii="Times New Roman"/>
          <w:b w:val="false"/>
          <w:i w:val="false"/>
          <w:color w:val="000000"/>
          <w:sz w:val="28"/>
        </w:rPr>
        <w:t>
      4) при нарушении срока возмещения, определенного пунктом 27 Договора, Единому дистрибьютору утраченного или поврежденного товара – неустойку в размере 1 % (одного процента) от суммы утраченного или поврежденного товара за каждый день просрочки, но не более 10%;</w:t>
      </w:r>
    </w:p>
    <w:bookmarkEnd w:id="527"/>
    <w:bookmarkStart w:name="z490" w:id="528"/>
    <w:p>
      <w:pPr>
        <w:spacing w:after="0"/>
        <w:ind w:left="0"/>
        <w:jc w:val="both"/>
      </w:pPr>
      <w:r>
        <w:rPr>
          <w:rFonts w:ascii="Times New Roman"/>
          <w:b w:val="false"/>
          <w:i w:val="false"/>
          <w:color w:val="000000"/>
          <w:sz w:val="28"/>
        </w:rPr>
        <w:t>
      5) при внесении в ЕФИС неверных данных о приходе или расходе товара по первичным документам – штраф в размере 5 МРП (пять месячных расчетных показателей) за каждую заявку Исполнителя на корректировку;</w:t>
      </w:r>
    </w:p>
    <w:bookmarkEnd w:id="528"/>
    <w:bookmarkStart w:name="z491" w:id="529"/>
    <w:p>
      <w:pPr>
        <w:spacing w:after="0"/>
        <w:ind w:left="0"/>
        <w:jc w:val="both"/>
      </w:pPr>
      <w:r>
        <w:rPr>
          <w:rFonts w:ascii="Times New Roman"/>
          <w:b w:val="false"/>
          <w:i w:val="false"/>
          <w:color w:val="000000"/>
          <w:sz w:val="28"/>
        </w:rPr>
        <w:t>
      6) при наложении штрафа по законодательству об административных правонарушениях Единому дистрибьютору, по документам, отработанным Исполнителем, то последний возмещает Единому дистрибьютору такой штраф;</w:t>
      </w:r>
    </w:p>
    <w:bookmarkEnd w:id="529"/>
    <w:bookmarkStart w:name="z492" w:id="530"/>
    <w:p>
      <w:pPr>
        <w:spacing w:after="0"/>
        <w:ind w:left="0"/>
        <w:jc w:val="both"/>
      </w:pPr>
      <w:r>
        <w:rPr>
          <w:rFonts w:ascii="Times New Roman"/>
          <w:b w:val="false"/>
          <w:i w:val="false"/>
          <w:color w:val="000000"/>
          <w:sz w:val="28"/>
        </w:rPr>
        <w:t>
      7) при несвоевременном или неполном внесении обеспечения по Договору – штраф в размере 1 % (одного процента) от стоимости Договора;</w:t>
      </w:r>
    </w:p>
    <w:bookmarkEnd w:id="530"/>
    <w:bookmarkStart w:name="z493" w:id="531"/>
    <w:p>
      <w:pPr>
        <w:spacing w:after="0"/>
        <w:ind w:left="0"/>
        <w:jc w:val="both"/>
      </w:pPr>
      <w:r>
        <w:rPr>
          <w:rFonts w:ascii="Times New Roman"/>
          <w:b w:val="false"/>
          <w:i w:val="false"/>
          <w:color w:val="000000"/>
          <w:sz w:val="28"/>
        </w:rPr>
        <w:t>
      8) при непредставлении или предоставления неверной информации по принятому товару по разнарядке Единого дистрибьютора – штраф в размере 5 МРП (пять месячных расчетных показателей).</w:t>
      </w:r>
    </w:p>
    <w:bookmarkEnd w:id="531"/>
    <w:bookmarkStart w:name="z494" w:id="532"/>
    <w:p>
      <w:pPr>
        <w:spacing w:after="0"/>
        <w:ind w:left="0"/>
        <w:jc w:val="both"/>
      </w:pPr>
      <w:r>
        <w:rPr>
          <w:rFonts w:ascii="Times New Roman"/>
          <w:b w:val="false"/>
          <w:i w:val="false"/>
          <w:color w:val="000000"/>
          <w:sz w:val="28"/>
        </w:rPr>
        <w:t xml:space="preserve">
      47. Оплата санкций по Договору производится Сторонами в течение 7 (семи) рабочих дней со дня получения соответствующего счета другой Стороны по Договору. </w:t>
      </w:r>
    </w:p>
    <w:bookmarkEnd w:id="532"/>
    <w:bookmarkStart w:name="z495" w:id="533"/>
    <w:p>
      <w:pPr>
        <w:spacing w:after="0"/>
        <w:ind w:left="0"/>
        <w:jc w:val="both"/>
      </w:pPr>
      <w:r>
        <w:rPr>
          <w:rFonts w:ascii="Times New Roman"/>
          <w:b w:val="false"/>
          <w:i w:val="false"/>
          <w:color w:val="000000"/>
          <w:sz w:val="28"/>
        </w:rPr>
        <w:t>
      48. При неоплате или несвоевременной оплаты Исполнителем счета на оплату штрафа или неустойки, Единый дистрибьютор вправе в безакцептном порядке удержать сумму начисленного штрафа или неустойки из суммы оплаты по Договору, причитающуюся Исполнителю за оказанную Услугу.</w:t>
      </w:r>
    </w:p>
    <w:bookmarkEnd w:id="533"/>
    <w:bookmarkStart w:name="z496" w:id="534"/>
    <w:p>
      <w:pPr>
        <w:spacing w:after="0"/>
        <w:ind w:left="0"/>
        <w:jc w:val="both"/>
      </w:pPr>
      <w:r>
        <w:rPr>
          <w:rFonts w:ascii="Times New Roman"/>
          <w:b w:val="false"/>
          <w:i w:val="false"/>
          <w:color w:val="000000"/>
          <w:sz w:val="28"/>
        </w:rPr>
        <w:t>
      49. Исполнитель несет перед Единым дистрибьютором полную имущественную ответственность за сохранность переданного ему в рамках Договора товара путем замены утраченного или поврежденного товара, или путем возмещения стоимости товара в соответствии с прайс-листом Единого дистрибьютора.</w:t>
      </w:r>
    </w:p>
    <w:bookmarkEnd w:id="534"/>
    <w:bookmarkStart w:name="z497" w:id="535"/>
    <w:p>
      <w:pPr>
        <w:spacing w:after="0"/>
        <w:ind w:left="0"/>
        <w:jc w:val="left"/>
      </w:pPr>
      <w:r>
        <w:rPr>
          <w:rFonts w:ascii="Times New Roman"/>
          <w:b/>
          <w:i w:val="false"/>
          <w:color w:val="000000"/>
        </w:rPr>
        <w:t xml:space="preserve"> 11. Порядок разрешения споров</w:t>
      </w:r>
    </w:p>
    <w:bookmarkEnd w:id="535"/>
    <w:bookmarkStart w:name="z498" w:id="536"/>
    <w:p>
      <w:pPr>
        <w:spacing w:after="0"/>
        <w:ind w:left="0"/>
        <w:jc w:val="both"/>
      </w:pPr>
      <w:r>
        <w:rPr>
          <w:rFonts w:ascii="Times New Roman"/>
          <w:b w:val="false"/>
          <w:i w:val="false"/>
          <w:color w:val="000000"/>
          <w:sz w:val="28"/>
        </w:rPr>
        <w:t>
      50. Стороны должны прилагать все усилия к тому, чтобы разрешать возникающие в рамках исполнения Договора споры в процессе прямых переговоров. Обсуждение и результаты таких переговоров оформляются письменным протоколом, подписываемым Сторонами не позднее 7 (семи) рабочих дней, в 2 (двух) экземплярах, по 1 (одному) для каждой из Сторон.</w:t>
      </w:r>
    </w:p>
    <w:bookmarkEnd w:id="536"/>
    <w:bookmarkStart w:name="z499" w:id="537"/>
    <w:p>
      <w:pPr>
        <w:spacing w:after="0"/>
        <w:ind w:left="0"/>
        <w:jc w:val="both"/>
      </w:pPr>
      <w:r>
        <w:rPr>
          <w:rFonts w:ascii="Times New Roman"/>
          <w:b w:val="false"/>
          <w:i w:val="false"/>
          <w:color w:val="000000"/>
          <w:sz w:val="28"/>
        </w:rPr>
        <w:t>
      51. Если в течение 21 (двадцати одного) календарного дня после начала таких переговоров Стороны не могут разрешить споры по Договору, то любая из Сторон может потребовать решения этого вопроса в соответствии с законодательством Республики Казахстан в специализированном межрайонном экономическом суде города Астана.</w:t>
      </w:r>
    </w:p>
    <w:bookmarkEnd w:id="537"/>
    <w:bookmarkStart w:name="z500" w:id="538"/>
    <w:p>
      <w:pPr>
        <w:spacing w:after="0"/>
        <w:ind w:left="0"/>
        <w:jc w:val="left"/>
      </w:pPr>
      <w:r>
        <w:rPr>
          <w:rFonts w:ascii="Times New Roman"/>
          <w:b/>
          <w:i w:val="false"/>
          <w:color w:val="000000"/>
        </w:rPr>
        <w:t xml:space="preserve"> 12. Основания расторжения Договора</w:t>
      </w:r>
    </w:p>
    <w:bookmarkEnd w:id="538"/>
    <w:bookmarkStart w:name="z501" w:id="539"/>
    <w:p>
      <w:pPr>
        <w:spacing w:after="0"/>
        <w:ind w:left="0"/>
        <w:jc w:val="both"/>
      </w:pPr>
      <w:r>
        <w:rPr>
          <w:rFonts w:ascii="Times New Roman"/>
          <w:b w:val="false"/>
          <w:i w:val="false"/>
          <w:color w:val="000000"/>
          <w:sz w:val="28"/>
        </w:rPr>
        <w:t>
      52. Основаниями для расторжения Договора являются:</w:t>
      </w:r>
    </w:p>
    <w:bookmarkEnd w:id="539"/>
    <w:bookmarkStart w:name="z502" w:id="540"/>
    <w:p>
      <w:pPr>
        <w:spacing w:after="0"/>
        <w:ind w:left="0"/>
        <w:jc w:val="both"/>
      </w:pPr>
      <w:r>
        <w:rPr>
          <w:rFonts w:ascii="Times New Roman"/>
          <w:b w:val="false"/>
          <w:i w:val="false"/>
          <w:color w:val="000000"/>
          <w:sz w:val="28"/>
        </w:rPr>
        <w:t>
      1) нарушение Исполнителем обязательств, предусмотренных в Договоре;</w:t>
      </w:r>
    </w:p>
    <w:bookmarkEnd w:id="540"/>
    <w:bookmarkStart w:name="z503" w:id="541"/>
    <w:p>
      <w:pPr>
        <w:spacing w:after="0"/>
        <w:ind w:left="0"/>
        <w:jc w:val="both"/>
      </w:pPr>
      <w:r>
        <w:rPr>
          <w:rFonts w:ascii="Times New Roman"/>
          <w:b w:val="false"/>
          <w:i w:val="false"/>
          <w:color w:val="000000"/>
          <w:sz w:val="28"/>
        </w:rPr>
        <w:t xml:space="preserve">
      2) лишение (отзыв) у Исполнителя разрешений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541"/>
    <w:bookmarkStart w:name="z504" w:id="542"/>
    <w:p>
      <w:pPr>
        <w:spacing w:after="0"/>
        <w:ind w:left="0"/>
        <w:jc w:val="both"/>
      </w:pPr>
      <w:r>
        <w:rPr>
          <w:rFonts w:ascii="Times New Roman"/>
          <w:b w:val="false"/>
          <w:i w:val="false"/>
          <w:color w:val="000000"/>
          <w:sz w:val="28"/>
        </w:rPr>
        <w:t>
      3) отказ Исполнителя от представления Услуги;</w:t>
      </w:r>
    </w:p>
    <w:bookmarkEnd w:id="542"/>
    <w:bookmarkStart w:name="z505" w:id="543"/>
    <w:p>
      <w:pPr>
        <w:spacing w:after="0"/>
        <w:ind w:left="0"/>
        <w:jc w:val="both"/>
      </w:pPr>
      <w:r>
        <w:rPr>
          <w:rFonts w:ascii="Times New Roman"/>
          <w:b w:val="false"/>
          <w:i w:val="false"/>
          <w:color w:val="000000"/>
          <w:sz w:val="28"/>
        </w:rPr>
        <w:t xml:space="preserve">
      4) несоответствие Исполнителя или его объектов требованиям Правилам и Договора; </w:t>
      </w:r>
    </w:p>
    <w:bookmarkEnd w:id="543"/>
    <w:bookmarkStart w:name="z506" w:id="544"/>
    <w:p>
      <w:pPr>
        <w:spacing w:after="0"/>
        <w:ind w:left="0"/>
        <w:jc w:val="both"/>
      </w:pPr>
      <w:r>
        <w:rPr>
          <w:rFonts w:ascii="Times New Roman"/>
          <w:b w:val="false"/>
          <w:i w:val="false"/>
          <w:color w:val="000000"/>
          <w:sz w:val="28"/>
        </w:rPr>
        <w:t>
      5) отсутствие у Единого дистрибьютора потребности в Услуге (отсутствие заявок от организаций здравоохранения, отсутствие поставщиков ЛС и МИ, отсутствие денежных средств у Единого дистрибьютора).</w:t>
      </w:r>
    </w:p>
    <w:bookmarkEnd w:id="544"/>
    <w:bookmarkStart w:name="z507" w:id="545"/>
    <w:p>
      <w:pPr>
        <w:spacing w:after="0"/>
        <w:ind w:left="0"/>
        <w:jc w:val="both"/>
      </w:pPr>
      <w:r>
        <w:rPr>
          <w:rFonts w:ascii="Times New Roman"/>
          <w:b w:val="false"/>
          <w:i w:val="false"/>
          <w:color w:val="000000"/>
          <w:sz w:val="28"/>
        </w:rPr>
        <w:t>
      53. При досрочном расторжении Договора сторона, инициирующая его расторжение, направляет другой стороне письменное уведомление о расторжении Договора. Договор считается расторгнутым по истечении 30 (тридцати) календарных дней с даты получения другой стороной письменного уведомления. В этом случае Единый дистрибьютор оплачивает Исполнителю цену фактически оказанной Единому дистрибьютору на дату расторжения Договора Услуги.</w:t>
      </w:r>
    </w:p>
    <w:bookmarkEnd w:id="545"/>
    <w:bookmarkStart w:name="z508" w:id="546"/>
    <w:p>
      <w:pPr>
        <w:spacing w:after="0"/>
        <w:ind w:left="0"/>
        <w:jc w:val="both"/>
      </w:pPr>
      <w:r>
        <w:rPr>
          <w:rFonts w:ascii="Times New Roman"/>
          <w:b w:val="false"/>
          <w:i w:val="false"/>
          <w:color w:val="000000"/>
          <w:sz w:val="28"/>
        </w:rPr>
        <w:t>
      54. При досрочном расторжении Договора по вине Исполнителя Единый дистрибьютор оплачивает Исполнителю цену фактически оказанной и принятой Единым дистрибьютором на дату расторжения Договора Услуги, за вычетом штрафных санкций и убытков, причиненных Единому дистрибьютору ненадлежащим исполнением обязательств по Договору. Если общая сумма неустойки и убытков Единого дистрибьютора, связанных с досрочным расторжением Договора, превышает сумму, подлежащую выплате Исполнителю за фактически оказанные услуги, то разница составляет долг Исполнителя, подлежащий выплате Единому дистрибьютору в течение 15 (пятнадцати) рабочих дней с даты расторжения Договора.</w:t>
      </w:r>
    </w:p>
    <w:bookmarkEnd w:id="546"/>
    <w:bookmarkStart w:name="z509" w:id="547"/>
    <w:p>
      <w:pPr>
        <w:spacing w:after="0"/>
        <w:ind w:left="0"/>
        <w:jc w:val="left"/>
      </w:pPr>
      <w:r>
        <w:rPr>
          <w:rFonts w:ascii="Times New Roman"/>
          <w:b/>
          <w:i w:val="false"/>
          <w:color w:val="000000"/>
        </w:rPr>
        <w:t xml:space="preserve"> 13. Срок действия Договора</w:t>
      </w:r>
    </w:p>
    <w:bookmarkEnd w:id="547"/>
    <w:bookmarkStart w:name="z510" w:id="548"/>
    <w:p>
      <w:pPr>
        <w:spacing w:after="0"/>
        <w:ind w:left="0"/>
        <w:jc w:val="both"/>
      </w:pPr>
      <w:r>
        <w:rPr>
          <w:rFonts w:ascii="Times New Roman"/>
          <w:b w:val="false"/>
          <w:i w:val="false"/>
          <w:color w:val="000000"/>
          <w:sz w:val="28"/>
        </w:rPr>
        <w:t>
      55. Договор вступает в силу с момента его подписания Сторонами и действует по __ декабря 202__ года включительно, в части взаиморасчетов до их полного исполнения Сторонами.</w:t>
      </w:r>
    </w:p>
    <w:bookmarkEnd w:id="548"/>
    <w:bookmarkStart w:name="z511" w:id="549"/>
    <w:p>
      <w:pPr>
        <w:spacing w:after="0"/>
        <w:ind w:left="0"/>
        <w:jc w:val="both"/>
      </w:pPr>
      <w:r>
        <w:rPr>
          <w:rFonts w:ascii="Times New Roman"/>
          <w:b w:val="false"/>
          <w:i w:val="false"/>
          <w:color w:val="000000"/>
          <w:sz w:val="28"/>
        </w:rPr>
        <w:t>
      56. По всему Договору, где идет ссылка касательно предоставления информации в течение 24 часов, Стороны договорились, если истечение 24 часов выпадает на субботу, воскресенье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End w:id="549"/>
    <w:bookmarkStart w:name="z512" w:id="550"/>
    <w:p>
      <w:pPr>
        <w:spacing w:after="0"/>
        <w:ind w:left="0"/>
        <w:jc w:val="left"/>
      </w:pPr>
      <w:r>
        <w:rPr>
          <w:rFonts w:ascii="Times New Roman"/>
          <w:b/>
          <w:i w:val="false"/>
          <w:color w:val="000000"/>
        </w:rPr>
        <w:t xml:space="preserve"> 14. Обстоятельства непреодолимой силы</w:t>
      </w:r>
    </w:p>
    <w:bookmarkEnd w:id="550"/>
    <w:bookmarkStart w:name="z513" w:id="551"/>
    <w:p>
      <w:pPr>
        <w:spacing w:after="0"/>
        <w:ind w:left="0"/>
        <w:jc w:val="both"/>
      </w:pPr>
      <w:r>
        <w:rPr>
          <w:rFonts w:ascii="Times New Roman"/>
          <w:b w:val="false"/>
          <w:i w:val="false"/>
          <w:color w:val="000000"/>
          <w:sz w:val="28"/>
        </w:rPr>
        <w:t>
      57. Стороны не несут ответственность, предусмотренную в Договоре, если невозможность выполнения ими условий Договора наступила в силу действия обстоятельств непреодолимой силы, то есть чрезвычайных и непредотвратимых при данных условиях обстоятельствах (стихийные явления, военные действия, принятие нормативных правовых актов, актов государственных органов), при условии их непосредственного влияния на возможность выполнения условий Договора. К таким обстоятельствам не относится, в частности, отсутствие на рынке нужных для исполнения товаров, работ или услуг.</w:t>
      </w:r>
    </w:p>
    <w:bookmarkEnd w:id="551"/>
    <w:bookmarkStart w:name="z514" w:id="552"/>
    <w:p>
      <w:pPr>
        <w:spacing w:after="0"/>
        <w:ind w:left="0"/>
        <w:jc w:val="both"/>
      </w:pPr>
      <w:r>
        <w:rPr>
          <w:rFonts w:ascii="Times New Roman"/>
          <w:b w:val="false"/>
          <w:i w:val="false"/>
          <w:color w:val="000000"/>
          <w:sz w:val="28"/>
        </w:rPr>
        <w:t>
      58.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552"/>
    <w:bookmarkStart w:name="z515" w:id="553"/>
    <w:p>
      <w:pPr>
        <w:spacing w:after="0"/>
        <w:ind w:left="0"/>
        <w:jc w:val="both"/>
      </w:pPr>
      <w:r>
        <w:rPr>
          <w:rFonts w:ascii="Times New Roman"/>
          <w:b w:val="false"/>
          <w:i w:val="false"/>
          <w:color w:val="000000"/>
          <w:sz w:val="28"/>
        </w:rPr>
        <w:t>
      59. Любая из Сторон при возникновении обстоятельств непреодолимой силы обязана в течение 5 (пяти) календарных дней с даты их наступления письменно информировать другую Сторону о наступлении этих обстоятельств в письменном виде. Данные обстоятельства подлежат подтверждению уполномоченными органами и (или) Национальной палатой предпринимателей Республики Казахстан "Атамекен".</w:t>
      </w:r>
    </w:p>
    <w:bookmarkEnd w:id="553"/>
    <w:bookmarkStart w:name="z516" w:id="554"/>
    <w:p>
      <w:pPr>
        <w:spacing w:after="0"/>
        <w:ind w:left="0"/>
        <w:jc w:val="both"/>
      </w:pPr>
      <w:r>
        <w:rPr>
          <w:rFonts w:ascii="Times New Roman"/>
          <w:b w:val="false"/>
          <w:i w:val="false"/>
          <w:color w:val="000000"/>
          <w:sz w:val="28"/>
        </w:rPr>
        <w:t>
      60. Не уведомление или несвоевременное уведомление лишает Сторону права ссылаться на любое из вышеуказанных обстоятельств как основание, освобождающее ее от ответственности за неисполнение обязательств по Договору.</w:t>
      </w:r>
    </w:p>
    <w:bookmarkEnd w:id="554"/>
    <w:bookmarkStart w:name="z517" w:id="555"/>
    <w:p>
      <w:pPr>
        <w:spacing w:after="0"/>
        <w:ind w:left="0"/>
        <w:jc w:val="both"/>
      </w:pPr>
      <w:r>
        <w:rPr>
          <w:rFonts w:ascii="Times New Roman"/>
          <w:b w:val="false"/>
          <w:i w:val="false"/>
          <w:color w:val="000000"/>
          <w:sz w:val="28"/>
        </w:rPr>
        <w:t>
      61. Если невозможность полного или частичного исполнения обязательств Сторонами будет существовать свыше 2 (двух) месяцев, Стороны имеют право расторгнуть Договор и произвести взаиморасчеты в исполненной части.</w:t>
      </w:r>
    </w:p>
    <w:bookmarkEnd w:id="555"/>
    <w:bookmarkStart w:name="z518" w:id="556"/>
    <w:p>
      <w:pPr>
        <w:spacing w:after="0"/>
        <w:ind w:left="0"/>
        <w:jc w:val="left"/>
      </w:pPr>
      <w:r>
        <w:rPr>
          <w:rFonts w:ascii="Times New Roman"/>
          <w:b/>
          <w:i w:val="false"/>
          <w:color w:val="000000"/>
        </w:rPr>
        <w:t xml:space="preserve"> 15. Конфиденциальность информации</w:t>
      </w:r>
    </w:p>
    <w:bookmarkEnd w:id="556"/>
    <w:bookmarkStart w:name="z519" w:id="557"/>
    <w:p>
      <w:pPr>
        <w:spacing w:after="0"/>
        <w:ind w:left="0"/>
        <w:jc w:val="both"/>
      </w:pPr>
      <w:r>
        <w:rPr>
          <w:rFonts w:ascii="Times New Roman"/>
          <w:b w:val="false"/>
          <w:i w:val="false"/>
          <w:color w:val="000000"/>
          <w:sz w:val="28"/>
        </w:rPr>
        <w:t>
      62. Стороны обязуются в период действия Договора и в течение 3 (трех) лет после окончания срока его действия соблюдать конфиденциальность информации по Договору, за исключением случаев, предусмотренных законодательством Республики Казахстан.</w:t>
      </w:r>
    </w:p>
    <w:bookmarkEnd w:id="557"/>
    <w:bookmarkStart w:name="z520" w:id="558"/>
    <w:p>
      <w:pPr>
        <w:spacing w:after="0"/>
        <w:ind w:left="0"/>
        <w:jc w:val="both"/>
      </w:pPr>
      <w:r>
        <w:rPr>
          <w:rFonts w:ascii="Times New Roman"/>
          <w:b w:val="false"/>
          <w:i w:val="false"/>
          <w:color w:val="000000"/>
          <w:sz w:val="28"/>
        </w:rPr>
        <w:t>
      63. Раскрытие конфиденциальной информации, является нарушением условий Договора и может повлечь за собой расторжение Договора и возмещение другой стороне в полном объеме, нанесенного в связи с этим реального ущерба.</w:t>
      </w:r>
    </w:p>
    <w:bookmarkEnd w:id="558"/>
    <w:bookmarkStart w:name="z521" w:id="559"/>
    <w:p>
      <w:pPr>
        <w:spacing w:after="0"/>
        <w:ind w:left="0"/>
        <w:jc w:val="left"/>
      </w:pPr>
      <w:r>
        <w:rPr>
          <w:rFonts w:ascii="Times New Roman"/>
          <w:b/>
          <w:i w:val="false"/>
          <w:color w:val="000000"/>
        </w:rPr>
        <w:t xml:space="preserve"> 16. Корреспонденция</w:t>
      </w:r>
    </w:p>
    <w:bookmarkEnd w:id="559"/>
    <w:bookmarkStart w:name="z522" w:id="560"/>
    <w:p>
      <w:pPr>
        <w:spacing w:after="0"/>
        <w:ind w:left="0"/>
        <w:jc w:val="both"/>
      </w:pPr>
      <w:r>
        <w:rPr>
          <w:rFonts w:ascii="Times New Roman"/>
          <w:b w:val="false"/>
          <w:i w:val="false"/>
          <w:color w:val="000000"/>
          <w:sz w:val="28"/>
        </w:rPr>
        <w:t>
      64. Все документы по Договору должны иметь реквизиты сторон с указанием на Договор. В документах, предусмотренных настоящим Договором, не допускается вставок между строками, подтирок или приписок.</w:t>
      </w:r>
    </w:p>
    <w:bookmarkEnd w:id="560"/>
    <w:bookmarkStart w:name="z523" w:id="561"/>
    <w:p>
      <w:pPr>
        <w:spacing w:after="0"/>
        <w:ind w:left="0"/>
        <w:jc w:val="both"/>
      </w:pPr>
      <w:r>
        <w:rPr>
          <w:rFonts w:ascii="Times New Roman"/>
          <w:b w:val="false"/>
          <w:i w:val="false"/>
          <w:color w:val="000000"/>
          <w:sz w:val="28"/>
        </w:rPr>
        <w:t>
      65. Любые уведомления или сообщения, которые требуются или могут потребоваться от сторон по Договору, представляются сторонами друг другу в письменном виде и направляются заказным письмом или с помощью курьерской службы. При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bookmarkEnd w:id="561"/>
    <w:bookmarkStart w:name="z524" w:id="562"/>
    <w:p>
      <w:pPr>
        <w:spacing w:after="0"/>
        <w:ind w:left="0"/>
        <w:jc w:val="both"/>
      </w:pPr>
      <w:r>
        <w:rPr>
          <w:rFonts w:ascii="Times New Roman"/>
          <w:b w:val="false"/>
          <w:i w:val="false"/>
          <w:color w:val="000000"/>
          <w:sz w:val="28"/>
        </w:rPr>
        <w:t>
      66. Корреспонденция по Договору должна направляться сторонам по адресам, указанным в Договоре.</w:t>
      </w:r>
    </w:p>
    <w:bookmarkEnd w:id="562"/>
    <w:bookmarkStart w:name="z525" w:id="563"/>
    <w:p>
      <w:pPr>
        <w:spacing w:after="0"/>
        <w:ind w:left="0"/>
        <w:jc w:val="both"/>
      </w:pPr>
      <w:r>
        <w:rPr>
          <w:rFonts w:ascii="Times New Roman"/>
          <w:b w:val="false"/>
          <w:i w:val="false"/>
          <w:color w:val="000000"/>
          <w:sz w:val="28"/>
        </w:rPr>
        <w:t>
      67.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по факсу,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w:t>
      </w:r>
    </w:p>
    <w:bookmarkEnd w:id="563"/>
    <w:bookmarkStart w:name="z526" w:id="564"/>
    <w:p>
      <w:pPr>
        <w:spacing w:after="0"/>
        <w:ind w:left="0"/>
        <w:jc w:val="left"/>
      </w:pPr>
      <w:r>
        <w:rPr>
          <w:rFonts w:ascii="Times New Roman"/>
          <w:b/>
          <w:i w:val="false"/>
          <w:color w:val="000000"/>
        </w:rPr>
        <w:t xml:space="preserve"> 17. Заключительные и переходные положения</w:t>
      </w:r>
    </w:p>
    <w:bookmarkEnd w:id="564"/>
    <w:bookmarkStart w:name="z527" w:id="565"/>
    <w:p>
      <w:pPr>
        <w:spacing w:after="0"/>
        <w:ind w:left="0"/>
        <w:jc w:val="both"/>
      </w:pPr>
      <w:r>
        <w:rPr>
          <w:rFonts w:ascii="Times New Roman"/>
          <w:b w:val="false"/>
          <w:i w:val="false"/>
          <w:color w:val="000000"/>
          <w:sz w:val="28"/>
        </w:rPr>
        <w:t>
      68. Изменения и дополнения к Договору действительны лишь при условии, если они совершены в письменной форме и подписаны уполномоченными на это представителями Сторон и скреплены печатями обеих сторон.</w:t>
      </w:r>
    </w:p>
    <w:bookmarkEnd w:id="565"/>
    <w:bookmarkStart w:name="z528" w:id="566"/>
    <w:p>
      <w:pPr>
        <w:spacing w:after="0"/>
        <w:ind w:left="0"/>
        <w:jc w:val="both"/>
      </w:pPr>
      <w:r>
        <w:rPr>
          <w:rFonts w:ascii="Times New Roman"/>
          <w:b w:val="false"/>
          <w:i w:val="false"/>
          <w:color w:val="000000"/>
          <w:sz w:val="28"/>
        </w:rPr>
        <w:t>
      69. Внесение изменений в Договор допускается по основаниям, предусмотренным Правилами.</w:t>
      </w:r>
    </w:p>
    <w:bookmarkEnd w:id="566"/>
    <w:bookmarkStart w:name="z529" w:id="567"/>
    <w:p>
      <w:pPr>
        <w:spacing w:after="0"/>
        <w:ind w:left="0"/>
        <w:jc w:val="both"/>
      </w:pPr>
      <w:r>
        <w:rPr>
          <w:rFonts w:ascii="Times New Roman"/>
          <w:b w:val="false"/>
          <w:i w:val="false"/>
          <w:color w:val="000000"/>
          <w:sz w:val="28"/>
        </w:rPr>
        <w:t>
      70. Не допускается вносить в Договор изменения, которые могут изменить содержание условий, проводимых (проведенных) закупок и/или предложения, явившегося основой для выбора Исполнителя, по основаниям, не предусмотренным Правилами.</w:t>
      </w:r>
    </w:p>
    <w:bookmarkEnd w:id="567"/>
    <w:bookmarkStart w:name="z530" w:id="568"/>
    <w:p>
      <w:pPr>
        <w:spacing w:after="0"/>
        <w:ind w:left="0"/>
        <w:jc w:val="both"/>
      </w:pPr>
      <w:r>
        <w:rPr>
          <w:rFonts w:ascii="Times New Roman"/>
          <w:b w:val="false"/>
          <w:i w:val="false"/>
          <w:color w:val="000000"/>
          <w:sz w:val="28"/>
        </w:rPr>
        <w:t>
      71. Передача прав и обязанностей одной из сторон третьему лицу по Договору допускается только с письменного согласия другой стороны.</w:t>
      </w:r>
    </w:p>
    <w:bookmarkEnd w:id="568"/>
    <w:bookmarkStart w:name="z531" w:id="569"/>
    <w:p>
      <w:pPr>
        <w:spacing w:after="0"/>
        <w:ind w:left="0"/>
        <w:jc w:val="both"/>
      </w:pPr>
      <w:r>
        <w:rPr>
          <w:rFonts w:ascii="Times New Roman"/>
          <w:b w:val="false"/>
          <w:i w:val="false"/>
          <w:color w:val="000000"/>
          <w:sz w:val="28"/>
        </w:rPr>
        <w:t>
      72. В правоотношениях, связанных с Договором и им неурегулированных, Стороны руководствуются гражданским законодательством Республики Казахстан.</w:t>
      </w:r>
    </w:p>
    <w:bookmarkEnd w:id="569"/>
    <w:bookmarkStart w:name="z532" w:id="570"/>
    <w:p>
      <w:pPr>
        <w:spacing w:after="0"/>
        <w:ind w:left="0"/>
        <w:jc w:val="both"/>
      </w:pPr>
      <w:r>
        <w:rPr>
          <w:rFonts w:ascii="Times New Roman"/>
          <w:b w:val="false"/>
          <w:i w:val="false"/>
          <w:color w:val="000000"/>
          <w:sz w:val="28"/>
        </w:rPr>
        <w:t>
      73. При изменении юридического адреса, банковских и иных реквизитов, Сторона обязана письменно уведомить об этом другую Сторону в течение 3 (трех) рабочих дней с момента такого изменения. Внесение в Договор изменений об этом не требуется.</w:t>
      </w:r>
    </w:p>
    <w:bookmarkEnd w:id="570"/>
    <w:bookmarkStart w:name="z533" w:id="571"/>
    <w:p>
      <w:pPr>
        <w:spacing w:after="0"/>
        <w:ind w:left="0"/>
        <w:jc w:val="both"/>
      </w:pPr>
      <w:r>
        <w:rPr>
          <w:rFonts w:ascii="Times New Roman"/>
          <w:b w:val="false"/>
          <w:i w:val="false"/>
          <w:color w:val="000000"/>
          <w:sz w:val="28"/>
        </w:rPr>
        <w:t>
      74. Договор составлен в 2 (двух) экземплярах на казахском и русском языках, имеющих одинаковую юридическую силу, по 1 (одному) экземпляру для каждой из Сторон.</w:t>
      </w:r>
    </w:p>
    <w:bookmarkEnd w:id="571"/>
    <w:bookmarkStart w:name="z534" w:id="572"/>
    <w:p>
      <w:pPr>
        <w:spacing w:after="0"/>
        <w:ind w:left="0"/>
        <w:jc w:val="left"/>
      </w:pPr>
      <w:r>
        <w:rPr>
          <w:rFonts w:ascii="Times New Roman"/>
          <w:b/>
          <w:i w:val="false"/>
          <w:color w:val="000000"/>
        </w:rPr>
        <w:t xml:space="preserve"> 18. Адреса, реквизиты, подписи и печати Сторон:</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закупа услуг</w:t>
            </w:r>
            <w:r>
              <w:br/>
            </w:r>
            <w:r>
              <w:rPr>
                <w:rFonts w:ascii="Times New Roman"/>
                <w:b w:val="false"/>
                <w:i w:val="false"/>
                <w:color w:val="000000"/>
                <w:sz w:val="20"/>
              </w:rPr>
              <w:t>по хранению и транспортировке</w:t>
            </w:r>
            <w:r>
              <w:br/>
            </w:r>
            <w:r>
              <w:rPr>
                <w:rFonts w:ascii="Times New Roman"/>
                <w:b w:val="false"/>
                <w:i w:val="false"/>
                <w:color w:val="000000"/>
                <w:sz w:val="20"/>
              </w:rPr>
              <w:t xml:space="preserve">лекарственных средств </w:t>
            </w:r>
            <w:r>
              <w:br/>
            </w:r>
            <w:r>
              <w:rPr>
                <w:rFonts w:ascii="Times New Roman"/>
                <w:b w:val="false"/>
                <w:i w:val="false"/>
                <w:color w:val="000000"/>
                <w:sz w:val="20"/>
              </w:rPr>
              <w:t>медицинских изделий, услуг</w:t>
            </w:r>
            <w:r>
              <w:br/>
            </w:r>
            <w:r>
              <w:rPr>
                <w:rFonts w:ascii="Times New Roman"/>
                <w:b w:val="false"/>
                <w:i w:val="false"/>
                <w:color w:val="000000"/>
                <w:sz w:val="20"/>
              </w:rPr>
              <w:t>по учету и реализации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 единым</w:t>
            </w:r>
            <w:r>
              <w:br/>
            </w:r>
            <w:r>
              <w:rPr>
                <w:rFonts w:ascii="Times New Roman"/>
                <w:b w:val="false"/>
                <w:i w:val="false"/>
                <w:color w:val="000000"/>
                <w:sz w:val="20"/>
              </w:rPr>
              <w:t>дистрибьютором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37" w:id="573"/>
      <w:r>
        <w:rPr>
          <w:rFonts w:ascii="Times New Roman"/>
          <w:b w:val="false"/>
          <w:i w:val="false"/>
          <w:color w:val="000000"/>
          <w:sz w:val="28"/>
        </w:rPr>
        <w:t>
      Кому:</w:t>
      </w:r>
    </w:p>
    <w:bookmarkEnd w:id="573"/>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(наименование Единого дистрибьютора)</w:t>
      </w:r>
    </w:p>
    <w:p>
      <w:pPr>
        <w:spacing w:after="0"/>
        <w:ind w:left="0"/>
        <w:jc w:val="both"/>
      </w:pPr>
      <w:r>
        <w:rPr>
          <w:rFonts w:ascii="Times New Roman"/>
          <w:b w:val="false"/>
          <w:i w:val="false"/>
          <w:color w:val="000000"/>
          <w:sz w:val="28"/>
        </w:rPr>
        <w:t>От кого:</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bookmarkStart w:name="z538" w:id="574"/>
    <w:p>
      <w:pPr>
        <w:spacing w:after="0"/>
        <w:ind w:left="0"/>
        <w:jc w:val="left"/>
      </w:pPr>
      <w:r>
        <w:rPr>
          <w:rFonts w:ascii="Times New Roman"/>
          <w:b/>
          <w:i w:val="false"/>
          <w:color w:val="000000"/>
        </w:rPr>
        <w:t xml:space="preserve"> Заявка на участие в конкурсе на заключение долгосрочного договора оказания</w:t>
      </w:r>
      <w:r>
        <w:br/>
      </w:r>
      <w:r>
        <w:rPr>
          <w:rFonts w:ascii="Times New Roman"/>
          <w:b/>
          <w:i w:val="false"/>
          <w:color w:val="000000"/>
        </w:rPr>
        <w:t>услуги хранения и транспортировки лекарственных средств и медицинских изделий</w:t>
      </w:r>
    </w:p>
    <w:bookmarkEnd w:id="574"/>
    <w:bookmarkStart w:name="z539" w:id="575"/>
    <w:p>
      <w:pPr>
        <w:spacing w:after="0"/>
        <w:ind w:left="0"/>
        <w:jc w:val="both"/>
      </w:pPr>
      <w:r>
        <w:rPr>
          <w:rFonts w:ascii="Times New Roman"/>
          <w:b w:val="false"/>
          <w:i w:val="false"/>
          <w:color w:val="000000"/>
          <w:sz w:val="28"/>
        </w:rPr>
        <w:t>
      Сведения о потенциальном поставщике:</w:t>
      </w:r>
    </w:p>
    <w:bookmarkEnd w:id="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свидетельства о государственной регистрации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(БИН)/Индивидуальный идентификационный номер (ИИН)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почтовый адрес и адрес электронной почты, контактные телефоны потенциального поставщика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 юридического лица (включая полное наименование банка или его филиала)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первого руководителя юридического лица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0" w:id="576"/>
      <w:r>
        <w:rPr>
          <w:rFonts w:ascii="Times New Roman"/>
          <w:b w:val="false"/>
          <w:i w:val="false"/>
          <w:color w:val="000000"/>
          <w:sz w:val="28"/>
        </w:rPr>
        <w:t>
      ______________________________________________________________________</w:t>
      </w:r>
    </w:p>
    <w:bookmarkEnd w:id="576"/>
    <w:p>
      <w:pPr>
        <w:spacing w:after="0"/>
        <w:ind w:left="0"/>
        <w:jc w:val="both"/>
      </w:pPr>
      <w:r>
        <w:rPr>
          <w:rFonts w:ascii="Times New Roman"/>
          <w:b w:val="false"/>
          <w:i w:val="false"/>
          <w:color w:val="000000"/>
          <w:sz w:val="28"/>
        </w:rPr>
        <w:t>(полное наименование потенциального поставщика)</w:t>
      </w:r>
    </w:p>
    <w:p>
      <w:pPr>
        <w:spacing w:after="0"/>
        <w:ind w:left="0"/>
        <w:jc w:val="both"/>
      </w:pPr>
      <w:r>
        <w:rPr>
          <w:rFonts w:ascii="Times New Roman"/>
          <w:b w:val="false"/>
          <w:i w:val="false"/>
          <w:color w:val="000000"/>
          <w:sz w:val="28"/>
        </w:rPr>
        <w:t>настоящей заявкой выражает желание принять участие в конкурсе на заключение</w:t>
      </w:r>
    </w:p>
    <w:p>
      <w:pPr>
        <w:spacing w:after="0"/>
        <w:ind w:left="0"/>
        <w:jc w:val="both"/>
      </w:pPr>
      <w:r>
        <w:rPr>
          <w:rFonts w:ascii="Times New Roman"/>
          <w:b w:val="false"/>
          <w:i w:val="false"/>
          <w:color w:val="000000"/>
          <w:sz w:val="28"/>
        </w:rPr>
        <w:t>долгосрочного договора оказания услуги хранения и транспортировке лекарственных</w:t>
      </w:r>
    </w:p>
    <w:p>
      <w:pPr>
        <w:spacing w:after="0"/>
        <w:ind w:left="0"/>
        <w:jc w:val="both"/>
      </w:pPr>
      <w:r>
        <w:rPr>
          <w:rFonts w:ascii="Times New Roman"/>
          <w:b w:val="false"/>
          <w:i w:val="false"/>
          <w:color w:val="000000"/>
          <w:sz w:val="28"/>
        </w:rPr>
        <w:t>средств и медицинских изделий в качестве потенциального поставщика и выражает</w:t>
      </w:r>
    </w:p>
    <w:p>
      <w:pPr>
        <w:spacing w:after="0"/>
        <w:ind w:left="0"/>
        <w:jc w:val="both"/>
      </w:pPr>
      <w:r>
        <w:rPr>
          <w:rFonts w:ascii="Times New Roman"/>
          <w:b w:val="false"/>
          <w:i w:val="false"/>
          <w:color w:val="000000"/>
          <w:sz w:val="28"/>
        </w:rPr>
        <w:t>согласие участвовать, по следующему/следующим лоту/лотам:</w:t>
      </w:r>
    </w:p>
    <w:p>
      <w:pPr>
        <w:spacing w:after="0"/>
        <w:ind w:left="0"/>
        <w:jc w:val="both"/>
      </w:pPr>
      <w:bookmarkStart w:name="z541" w:id="577"/>
      <w:r>
        <w:rPr>
          <w:rFonts w:ascii="Times New Roman"/>
          <w:b w:val="false"/>
          <w:i w:val="false"/>
          <w:color w:val="000000"/>
          <w:sz w:val="28"/>
        </w:rPr>
        <w:t>
      1) _______________ (номер лота) ________________________</w:t>
      </w:r>
    </w:p>
    <w:bookmarkEnd w:id="577"/>
    <w:p>
      <w:pPr>
        <w:spacing w:after="0"/>
        <w:ind w:left="0"/>
        <w:jc w:val="both"/>
      </w:pPr>
      <w:r>
        <w:rPr>
          <w:rFonts w:ascii="Times New Roman"/>
          <w:b w:val="false"/>
          <w:i w:val="false"/>
          <w:color w:val="000000"/>
          <w:sz w:val="28"/>
        </w:rPr>
        <w:t>(наименование области);</w:t>
      </w:r>
    </w:p>
    <w:p>
      <w:pPr>
        <w:spacing w:after="0"/>
        <w:ind w:left="0"/>
        <w:jc w:val="both"/>
      </w:pPr>
      <w:r>
        <w:rPr>
          <w:rFonts w:ascii="Times New Roman"/>
          <w:b w:val="false"/>
          <w:i w:val="false"/>
          <w:color w:val="000000"/>
          <w:sz w:val="28"/>
        </w:rPr>
        <w:t>2) _______________ (номер лота) ________________________</w:t>
      </w:r>
    </w:p>
    <w:p>
      <w:pPr>
        <w:spacing w:after="0"/>
        <w:ind w:left="0"/>
        <w:jc w:val="both"/>
      </w:pPr>
      <w:r>
        <w:rPr>
          <w:rFonts w:ascii="Times New Roman"/>
          <w:b w:val="false"/>
          <w:i w:val="false"/>
          <w:color w:val="000000"/>
          <w:sz w:val="28"/>
        </w:rPr>
        <w:t>(наименование области);</w:t>
      </w:r>
    </w:p>
    <w:p>
      <w:pPr>
        <w:spacing w:after="0"/>
        <w:ind w:left="0"/>
        <w:jc w:val="both"/>
      </w:pPr>
      <w:r>
        <w:rPr>
          <w:rFonts w:ascii="Times New Roman"/>
          <w:b w:val="false"/>
          <w:i w:val="false"/>
          <w:color w:val="000000"/>
          <w:sz w:val="28"/>
        </w:rPr>
        <w:t>в соответствии с условиями, правил закупа услуг по хранению и транспортировке</w:t>
      </w:r>
    </w:p>
    <w:p>
      <w:pPr>
        <w:spacing w:after="0"/>
        <w:ind w:left="0"/>
        <w:jc w:val="both"/>
      </w:pPr>
      <w:r>
        <w:rPr>
          <w:rFonts w:ascii="Times New Roman"/>
          <w:b w:val="false"/>
          <w:i w:val="false"/>
          <w:color w:val="000000"/>
          <w:sz w:val="28"/>
        </w:rPr>
        <w:t>лекарственных средств и медицинских изделий, услуг по учету и реализации</w:t>
      </w:r>
    </w:p>
    <w:p>
      <w:pPr>
        <w:spacing w:after="0"/>
        <w:ind w:left="0"/>
        <w:jc w:val="both"/>
      </w:pPr>
      <w:r>
        <w:rPr>
          <w:rFonts w:ascii="Times New Roman"/>
          <w:b w:val="false"/>
          <w:i w:val="false"/>
          <w:color w:val="000000"/>
          <w:sz w:val="28"/>
        </w:rPr>
        <w:t>лекарственных средств и медицинских изделий единым дистрибьютором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 объема</w:t>
      </w:r>
    </w:p>
    <w:p>
      <w:pPr>
        <w:spacing w:after="0"/>
        <w:ind w:left="0"/>
        <w:jc w:val="both"/>
      </w:pPr>
      <w:r>
        <w:rPr>
          <w:rFonts w:ascii="Times New Roman"/>
          <w:b w:val="false"/>
          <w:i w:val="false"/>
          <w:color w:val="000000"/>
          <w:sz w:val="28"/>
        </w:rPr>
        <w:t>медицинской помощи для лиц, содержащихся в следственных изоляторах</w:t>
      </w:r>
    </w:p>
    <w:p>
      <w:pPr>
        <w:spacing w:after="0"/>
        <w:ind w:left="0"/>
        <w:jc w:val="both"/>
      </w:pPr>
      <w:r>
        <w:rPr>
          <w:rFonts w:ascii="Times New Roman"/>
          <w:b w:val="false"/>
          <w:i w:val="false"/>
          <w:color w:val="000000"/>
          <w:sz w:val="28"/>
        </w:rPr>
        <w:t>и 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 xml:space="preserve">страхования" (далее – Правила), утвержденных в соответствии с </w:t>
      </w:r>
      <w:r>
        <w:rPr>
          <w:rFonts w:ascii="Times New Roman"/>
          <w:b w:val="false"/>
          <w:i w:val="false"/>
          <w:color w:val="000000"/>
          <w:sz w:val="28"/>
        </w:rPr>
        <w:t>подпунктом 15-2)</w:t>
      </w:r>
    </w:p>
    <w:p>
      <w:pPr>
        <w:spacing w:after="0"/>
        <w:ind w:left="0"/>
        <w:jc w:val="both"/>
      </w:pPr>
      <w:r>
        <w:rPr>
          <w:rFonts w:ascii="Times New Roman"/>
          <w:b w:val="false"/>
          <w:i w:val="false"/>
          <w:color w:val="000000"/>
          <w:sz w:val="28"/>
        </w:rPr>
        <w:t>статьи 7 Кодекса Республики Казахстан "О здоровье народа и системе здравоохранения"</w:t>
      </w:r>
    </w:p>
    <w:p>
      <w:pPr>
        <w:spacing w:after="0"/>
        <w:ind w:left="0"/>
        <w:jc w:val="both"/>
      </w:pPr>
      <w:r>
        <w:rPr>
          <w:rFonts w:ascii="Times New Roman"/>
          <w:b w:val="false"/>
          <w:i w:val="false"/>
          <w:color w:val="000000"/>
          <w:sz w:val="28"/>
        </w:rPr>
        <w:t>Срок оказания услуги: _____.</w:t>
      </w:r>
    </w:p>
    <w:p>
      <w:pPr>
        <w:spacing w:after="0"/>
        <w:ind w:left="0"/>
        <w:jc w:val="both"/>
      </w:pPr>
      <w:r>
        <w:rPr>
          <w:rFonts w:ascii="Times New Roman"/>
          <w:b w:val="false"/>
          <w:i w:val="false"/>
          <w:color w:val="000000"/>
          <w:sz w:val="28"/>
        </w:rPr>
        <w:t>Потенциальный поставщик подтверждает, что ознакомлен с требованиями</w:t>
      </w:r>
    </w:p>
    <w:p>
      <w:pPr>
        <w:spacing w:after="0"/>
        <w:ind w:left="0"/>
        <w:jc w:val="both"/>
      </w:pPr>
      <w:r>
        <w:rPr>
          <w:rFonts w:ascii="Times New Roman"/>
          <w:b w:val="false"/>
          <w:i w:val="false"/>
          <w:color w:val="000000"/>
          <w:sz w:val="28"/>
        </w:rPr>
        <w:t>и условиями, предусмотренными Правилами и объявления, и осведомлен</w:t>
      </w:r>
    </w:p>
    <w:p>
      <w:pPr>
        <w:spacing w:after="0"/>
        <w:ind w:left="0"/>
        <w:jc w:val="both"/>
      </w:pPr>
      <w:r>
        <w:rPr>
          <w:rFonts w:ascii="Times New Roman"/>
          <w:b w:val="false"/>
          <w:i w:val="false"/>
          <w:color w:val="000000"/>
          <w:sz w:val="28"/>
        </w:rPr>
        <w:t>об ответственности за предоставление конкурсной комиссии недостоверных сведений,</w:t>
      </w:r>
    </w:p>
    <w:p>
      <w:pPr>
        <w:spacing w:after="0"/>
        <w:ind w:left="0"/>
        <w:jc w:val="both"/>
      </w:pPr>
      <w:r>
        <w:rPr>
          <w:rFonts w:ascii="Times New Roman"/>
          <w:b w:val="false"/>
          <w:i w:val="false"/>
          <w:color w:val="000000"/>
          <w:sz w:val="28"/>
        </w:rPr>
        <w:t>а также иных ограничениях, предусмотренных действующим законодательством</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Потенциальный поставщик подтверждает достоверность сведений в данной заявке</w:t>
      </w:r>
    </w:p>
    <w:p>
      <w:pPr>
        <w:spacing w:after="0"/>
        <w:ind w:left="0"/>
        <w:jc w:val="both"/>
      </w:pPr>
      <w:r>
        <w:rPr>
          <w:rFonts w:ascii="Times New Roman"/>
          <w:b w:val="false"/>
          <w:i w:val="false"/>
          <w:color w:val="000000"/>
          <w:sz w:val="28"/>
        </w:rPr>
        <w:t>и прилагаемых к ней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2" w:id="578"/>
      <w:r>
        <w:rPr>
          <w:rFonts w:ascii="Times New Roman"/>
          <w:b w:val="false"/>
          <w:i w:val="false"/>
          <w:color w:val="000000"/>
          <w:sz w:val="28"/>
        </w:rPr>
        <w:t>
      Настоящая заявка действует до подведения итогов конкурса.</w:t>
      </w:r>
    </w:p>
    <w:bookmarkEnd w:id="578"/>
    <w:p>
      <w:pPr>
        <w:spacing w:after="0"/>
        <w:ind w:left="0"/>
        <w:jc w:val="both"/>
      </w:pPr>
      <w:r>
        <w:rPr>
          <w:rFonts w:ascii="Times New Roman"/>
          <w:b w:val="false"/>
          <w:i w:val="false"/>
          <w:color w:val="000000"/>
          <w:sz w:val="28"/>
        </w:rPr>
        <w:t>Должность, Ф.И.О. (при его наличии)</w:t>
      </w:r>
    </w:p>
    <w:p>
      <w:pPr>
        <w:spacing w:after="0"/>
        <w:ind w:left="0"/>
        <w:jc w:val="both"/>
      </w:pPr>
      <w:r>
        <w:rPr>
          <w:rFonts w:ascii="Times New Roman"/>
          <w:b w:val="false"/>
          <w:i w:val="false"/>
          <w:color w:val="000000"/>
          <w:sz w:val="28"/>
        </w:rPr>
        <w:t>___________________________ (наименование потенциального поставщика)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закупа услуг</w:t>
            </w:r>
            <w:r>
              <w:br/>
            </w:r>
            <w:r>
              <w:rPr>
                <w:rFonts w:ascii="Times New Roman"/>
                <w:b w:val="false"/>
                <w:i w:val="false"/>
                <w:color w:val="000000"/>
                <w:sz w:val="20"/>
              </w:rPr>
              <w:t>по хранению и транспортировке</w:t>
            </w:r>
            <w:r>
              <w:br/>
            </w:r>
            <w:r>
              <w:rPr>
                <w:rFonts w:ascii="Times New Roman"/>
                <w:b w:val="false"/>
                <w:i w:val="false"/>
                <w:color w:val="000000"/>
                <w:sz w:val="20"/>
              </w:rPr>
              <w:t xml:space="preserve">лекарственных средств </w:t>
            </w:r>
            <w:r>
              <w:br/>
            </w:r>
            <w:r>
              <w:rPr>
                <w:rFonts w:ascii="Times New Roman"/>
                <w:b w:val="false"/>
                <w:i w:val="false"/>
                <w:color w:val="000000"/>
                <w:sz w:val="20"/>
              </w:rPr>
              <w:t>медицинских изделий, услуг</w:t>
            </w:r>
            <w:r>
              <w:br/>
            </w:r>
            <w:r>
              <w:rPr>
                <w:rFonts w:ascii="Times New Roman"/>
                <w:b w:val="false"/>
                <w:i w:val="false"/>
                <w:color w:val="000000"/>
                <w:sz w:val="20"/>
              </w:rPr>
              <w:t>по учету и реализации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 единым</w:t>
            </w:r>
            <w:r>
              <w:br/>
            </w:r>
            <w:r>
              <w:rPr>
                <w:rFonts w:ascii="Times New Roman"/>
                <w:b w:val="false"/>
                <w:i w:val="false"/>
                <w:color w:val="000000"/>
                <w:sz w:val="20"/>
              </w:rPr>
              <w:t>дистрибьютором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bl>
    <w:bookmarkStart w:name="z544" w:id="579"/>
    <w:p>
      <w:pPr>
        <w:spacing w:after="0"/>
        <w:ind w:left="0"/>
        <w:jc w:val="left"/>
      </w:pPr>
      <w:r>
        <w:rPr>
          <w:rFonts w:ascii="Times New Roman"/>
          <w:b/>
          <w:i w:val="false"/>
          <w:color w:val="000000"/>
        </w:rPr>
        <w:t xml:space="preserve"> Типовой долгосрочный договор оказания услуги по хранению и транспортировке№______</w:t>
      </w:r>
    </w:p>
    <w:bookmarkEnd w:id="57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w:t>
            </w:r>
          </w:p>
        </w:tc>
      </w:tr>
    </w:tbl>
    <w:p>
      <w:pPr>
        <w:spacing w:after="0"/>
        <w:ind w:left="0"/>
        <w:jc w:val="both"/>
      </w:pPr>
      <w:bookmarkStart w:name="z545" w:id="580"/>
      <w:r>
        <w:rPr>
          <w:rFonts w:ascii="Times New Roman"/>
          <w:b w:val="false"/>
          <w:i w:val="false"/>
          <w:color w:val="000000"/>
          <w:sz w:val="28"/>
        </w:rPr>
        <w:t>
      Товарищество с ограниченной ответственностью "СК-Фармация",</w:t>
      </w:r>
    </w:p>
    <w:bookmarkEnd w:id="580"/>
    <w:p>
      <w:pPr>
        <w:spacing w:after="0"/>
        <w:ind w:left="0"/>
        <w:jc w:val="both"/>
      </w:pPr>
      <w:r>
        <w:rPr>
          <w:rFonts w:ascii="Times New Roman"/>
          <w:b w:val="false"/>
          <w:i w:val="false"/>
          <w:color w:val="000000"/>
          <w:sz w:val="28"/>
        </w:rPr>
        <w:t>именуемое в дальнейшем "Единый дистрибьютор",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одной стороны, и ______________________________ "__________________",</w:t>
      </w:r>
    </w:p>
    <w:p>
      <w:pPr>
        <w:spacing w:after="0"/>
        <w:ind w:left="0"/>
        <w:jc w:val="both"/>
      </w:pPr>
      <w:r>
        <w:rPr>
          <w:rFonts w:ascii="Times New Roman"/>
          <w:b w:val="false"/>
          <w:i w:val="false"/>
          <w:color w:val="000000"/>
          <w:sz w:val="28"/>
        </w:rPr>
        <w:t>именуемое в дальнейшем "Исполнитель",</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другой стороны, далее вместе именуемые "Стороны", а по отдельности "Сторона",</w:t>
      </w:r>
    </w:p>
    <w:p>
      <w:pPr>
        <w:spacing w:after="0"/>
        <w:ind w:left="0"/>
        <w:jc w:val="both"/>
      </w:pPr>
      <w:r>
        <w:rPr>
          <w:rFonts w:ascii="Times New Roman"/>
          <w:b w:val="false"/>
          <w:i w:val="false"/>
          <w:color w:val="000000"/>
          <w:sz w:val="28"/>
        </w:rPr>
        <w:t>в соответствии с правилами закупа услуг по хранению и транспортировке</w:t>
      </w:r>
    </w:p>
    <w:p>
      <w:pPr>
        <w:spacing w:after="0"/>
        <w:ind w:left="0"/>
        <w:jc w:val="both"/>
      </w:pPr>
      <w:r>
        <w:rPr>
          <w:rFonts w:ascii="Times New Roman"/>
          <w:b w:val="false"/>
          <w:i w:val="false"/>
          <w:color w:val="000000"/>
          <w:sz w:val="28"/>
        </w:rPr>
        <w:t>лекарственных средств и медицинских изделий, услуг по учету и реализации</w:t>
      </w:r>
    </w:p>
    <w:p>
      <w:pPr>
        <w:spacing w:after="0"/>
        <w:ind w:left="0"/>
        <w:jc w:val="both"/>
      </w:pPr>
      <w:r>
        <w:rPr>
          <w:rFonts w:ascii="Times New Roman"/>
          <w:b w:val="false"/>
          <w:i w:val="false"/>
          <w:color w:val="000000"/>
          <w:sz w:val="28"/>
        </w:rPr>
        <w:t>лекарственных средств и медицинских изделий единым дистрибьютором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 объема</w:t>
      </w:r>
    </w:p>
    <w:p>
      <w:pPr>
        <w:spacing w:after="0"/>
        <w:ind w:left="0"/>
        <w:jc w:val="both"/>
      </w:pPr>
      <w:r>
        <w:rPr>
          <w:rFonts w:ascii="Times New Roman"/>
          <w:b w:val="false"/>
          <w:i w:val="false"/>
          <w:color w:val="000000"/>
          <w:sz w:val="28"/>
        </w:rPr>
        <w:t>медицинской помощи для лиц, содержащихся в следственных изоляторах и</w:t>
      </w:r>
    </w:p>
    <w:p>
      <w:pPr>
        <w:spacing w:after="0"/>
        <w:ind w:left="0"/>
        <w:jc w:val="both"/>
      </w:pPr>
      <w:r>
        <w:rPr>
          <w:rFonts w:ascii="Times New Roman"/>
          <w:b w:val="false"/>
          <w:i w:val="false"/>
          <w:color w:val="000000"/>
          <w:sz w:val="28"/>
        </w:rPr>
        <w:t>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 xml:space="preserve">страхования (далее - Правила), утвержденными в соответствии с </w:t>
      </w:r>
      <w:r>
        <w:rPr>
          <w:rFonts w:ascii="Times New Roman"/>
          <w:b w:val="false"/>
          <w:i w:val="false"/>
          <w:color w:val="000000"/>
          <w:sz w:val="28"/>
        </w:rPr>
        <w:t>подпунктом 15-2)</w:t>
      </w:r>
    </w:p>
    <w:p>
      <w:pPr>
        <w:spacing w:after="0"/>
        <w:ind w:left="0"/>
        <w:jc w:val="both"/>
      </w:pPr>
      <w:r>
        <w:rPr>
          <w:rFonts w:ascii="Times New Roman"/>
          <w:b w:val="false"/>
          <w:i w:val="false"/>
          <w:color w:val="000000"/>
          <w:sz w:val="28"/>
        </w:rPr>
        <w:t>статьи 7 Кодекса Республики Казахстан "О здоровье народа и системе</w:t>
      </w:r>
    </w:p>
    <w:p>
      <w:pPr>
        <w:spacing w:after="0"/>
        <w:ind w:left="0"/>
        <w:jc w:val="both"/>
      </w:pPr>
      <w:r>
        <w:rPr>
          <w:rFonts w:ascii="Times New Roman"/>
          <w:b w:val="false"/>
          <w:i w:val="false"/>
          <w:color w:val="000000"/>
          <w:sz w:val="28"/>
        </w:rPr>
        <w:t>здравоохранения" на основании протокола об итогах конкурса ____________</w:t>
      </w:r>
    </w:p>
    <w:p>
      <w:pPr>
        <w:spacing w:after="0"/>
        <w:ind w:left="0"/>
        <w:jc w:val="both"/>
      </w:pPr>
      <w:r>
        <w:rPr>
          <w:rFonts w:ascii="Times New Roman"/>
          <w:b w:val="false"/>
          <w:i w:val="false"/>
          <w:color w:val="000000"/>
          <w:sz w:val="28"/>
        </w:rPr>
        <w:t>на __________ год(ы) от "____" ________ 20__ года, заключили настоящий</w:t>
      </w:r>
    </w:p>
    <w:p>
      <w:pPr>
        <w:spacing w:after="0"/>
        <w:ind w:left="0"/>
        <w:jc w:val="both"/>
      </w:pPr>
      <w:r>
        <w:rPr>
          <w:rFonts w:ascii="Times New Roman"/>
          <w:b w:val="false"/>
          <w:i w:val="false"/>
          <w:color w:val="000000"/>
          <w:sz w:val="28"/>
        </w:rPr>
        <w:t>Договор оказания услуги по хранению и транспортировке лекарственных средств,</w:t>
      </w:r>
    </w:p>
    <w:p>
      <w:pPr>
        <w:spacing w:after="0"/>
        <w:ind w:left="0"/>
        <w:jc w:val="both"/>
      </w:pPr>
      <w:r>
        <w:rPr>
          <w:rFonts w:ascii="Times New Roman"/>
          <w:b w:val="false"/>
          <w:i w:val="false"/>
          <w:color w:val="000000"/>
          <w:sz w:val="28"/>
        </w:rPr>
        <w:t>медицинских изделий на 20_ - 20__ годы (далее – Договор) о нижеследующем:</w:t>
      </w:r>
    </w:p>
    <w:bookmarkStart w:name="z546" w:id="581"/>
    <w:p>
      <w:pPr>
        <w:spacing w:after="0"/>
        <w:ind w:left="0"/>
        <w:jc w:val="left"/>
      </w:pPr>
      <w:r>
        <w:rPr>
          <w:rFonts w:ascii="Times New Roman"/>
          <w:b/>
          <w:i w:val="false"/>
          <w:color w:val="000000"/>
        </w:rPr>
        <w:t xml:space="preserve"> 1. Термины и сокращения, применяемые в Договоре</w:t>
      </w:r>
    </w:p>
    <w:bookmarkEnd w:id="581"/>
    <w:bookmarkStart w:name="z547" w:id="582"/>
    <w:p>
      <w:pPr>
        <w:spacing w:after="0"/>
        <w:ind w:left="0"/>
        <w:jc w:val="both"/>
      </w:pPr>
      <w:r>
        <w:rPr>
          <w:rFonts w:ascii="Times New Roman"/>
          <w:b w:val="false"/>
          <w:i w:val="false"/>
          <w:color w:val="000000"/>
          <w:sz w:val="28"/>
        </w:rPr>
        <w:t>
      1. В Договоре нижеперечисленные понятия и сокращения имеют следующее значение:</w:t>
      </w:r>
    </w:p>
    <w:bookmarkEnd w:id="582"/>
    <w:bookmarkStart w:name="z548" w:id="583"/>
    <w:p>
      <w:pPr>
        <w:spacing w:after="0"/>
        <w:ind w:left="0"/>
        <w:jc w:val="both"/>
      </w:pPr>
      <w:r>
        <w:rPr>
          <w:rFonts w:ascii="Times New Roman"/>
          <w:b w:val="false"/>
          <w:i w:val="false"/>
          <w:color w:val="000000"/>
          <w:sz w:val="28"/>
        </w:rPr>
        <w:t xml:space="preserve">
      1) финансовый год – период времени, начинающийся 1 января и заканчивающийся 31 декабря календарного года, в течение которого осуществляется исполнение Договора; </w:t>
      </w:r>
    </w:p>
    <w:bookmarkEnd w:id="583"/>
    <w:bookmarkStart w:name="z549" w:id="584"/>
    <w:p>
      <w:pPr>
        <w:spacing w:after="0"/>
        <w:ind w:left="0"/>
        <w:jc w:val="both"/>
      </w:pPr>
      <w:r>
        <w:rPr>
          <w:rFonts w:ascii="Times New Roman"/>
          <w:b w:val="false"/>
          <w:i w:val="false"/>
          <w:color w:val="000000"/>
          <w:sz w:val="28"/>
        </w:rPr>
        <w:t>
      2) товар – лекарственные средства (ЛС), в том числе содержащие наркотические средства и психотропные вещества, медицинские изделия (МИ), гуманитарная помощь в виде ЛС и МИ, подлежащие хранению и транспортировке в рамках оказываемой Исполнителем Услуги по Договору;</w:t>
      </w:r>
    </w:p>
    <w:bookmarkEnd w:id="584"/>
    <w:bookmarkStart w:name="z550" w:id="585"/>
    <w:p>
      <w:pPr>
        <w:spacing w:after="0"/>
        <w:ind w:left="0"/>
        <w:jc w:val="both"/>
      </w:pPr>
      <w:r>
        <w:rPr>
          <w:rFonts w:ascii="Times New Roman"/>
          <w:b w:val="false"/>
          <w:i w:val="false"/>
          <w:color w:val="000000"/>
          <w:sz w:val="28"/>
        </w:rPr>
        <w:t>
      3) хранение – хранение Исполнителем товара в распределительном центре/на операционном складе и на транспортных средствах Исполнителя в условиях, обеспечивающих сохранение, целостность, безопасность, эффективность, качество, защиту товара от воздействия вредных факторов окружающей среды, соблюдение необходимого температурного режима, соблюдение требований, предъявляемых законодательством Республики Казахстан к условиям хранения товара, предотвращение контаминации, перекрестной контаминации, пересортицы с момента передачи товара Исполнителю и до момента его передачи Исполнителем Получателям/другим Исполнителям/Единому дистрибьютору/Поставщикам в предусмотренных Договором случаях. Хранение в специальном температурном режиме: холод +2 - +8 С</w:t>
      </w:r>
      <w:r>
        <w:rPr>
          <w:rFonts w:ascii="Times New Roman"/>
          <w:b w:val="false"/>
          <w:i w:val="false"/>
          <w:color w:val="000000"/>
          <w:vertAlign w:val="superscript"/>
        </w:rPr>
        <w:t>0</w:t>
      </w:r>
      <w:r>
        <w:rPr>
          <w:rFonts w:ascii="Times New Roman"/>
          <w:b w:val="false"/>
          <w:i w:val="false"/>
          <w:color w:val="000000"/>
          <w:sz w:val="28"/>
        </w:rPr>
        <w:t>, мороз -15 -20 С</w:t>
      </w:r>
      <w:r>
        <w:rPr>
          <w:rFonts w:ascii="Times New Roman"/>
          <w:b w:val="false"/>
          <w:i w:val="false"/>
          <w:color w:val="000000"/>
          <w:vertAlign w:val="superscript"/>
        </w:rPr>
        <w:t>0</w:t>
      </w:r>
      <w:r>
        <w:rPr>
          <w:rFonts w:ascii="Times New Roman"/>
          <w:b w:val="false"/>
          <w:i w:val="false"/>
          <w:color w:val="000000"/>
          <w:sz w:val="28"/>
        </w:rPr>
        <w:t>, прохладная +8 - +15 СО; без специального температурного режима +15 - +25 С</w:t>
      </w:r>
      <w:r>
        <w:rPr>
          <w:rFonts w:ascii="Times New Roman"/>
          <w:b w:val="false"/>
          <w:i w:val="false"/>
          <w:color w:val="000000"/>
          <w:vertAlign w:val="superscript"/>
        </w:rPr>
        <w:t>0</w:t>
      </w:r>
      <w:r>
        <w:rPr>
          <w:rFonts w:ascii="Times New Roman"/>
          <w:b w:val="false"/>
          <w:i w:val="false"/>
          <w:color w:val="000000"/>
          <w:sz w:val="28"/>
        </w:rPr>
        <w:t>;</w:t>
      </w:r>
    </w:p>
    <w:bookmarkEnd w:id="585"/>
    <w:bookmarkStart w:name="z551" w:id="586"/>
    <w:p>
      <w:pPr>
        <w:spacing w:after="0"/>
        <w:ind w:left="0"/>
        <w:jc w:val="both"/>
      </w:pPr>
      <w:r>
        <w:rPr>
          <w:rFonts w:ascii="Times New Roman"/>
          <w:b w:val="false"/>
          <w:i w:val="false"/>
          <w:color w:val="000000"/>
          <w:sz w:val="28"/>
        </w:rPr>
        <w:t>
      4) транспортировка – перевозка, перемещение и доставка Исполнителем товара в соответствии с Договором с помощью транспортных средств в условиях, обеспечивающих их сохранность и целостность, защиту от воздействия факторов окружающей среды, соблюдение необходимого температурного режима (условий хранения), а также предотвращающих контаминацию, пересортицу, фальсификацию. В качестве расчетной единицы за транспортировку автотранспортом используется расстояние рейса в километрах с грузом. Категории грузоподъемности автотранспортных средств: категория 1 - до 1,5 тонн включительно, категория 2 - до 5 тонн включительно, категория 3 - до 10 тонн включительно, категория 4 - более 10 тонн;</w:t>
      </w:r>
    </w:p>
    <w:bookmarkEnd w:id="586"/>
    <w:bookmarkStart w:name="z552" w:id="587"/>
    <w:p>
      <w:pPr>
        <w:spacing w:after="0"/>
        <w:ind w:left="0"/>
        <w:jc w:val="both"/>
      </w:pPr>
      <w:r>
        <w:rPr>
          <w:rFonts w:ascii="Times New Roman"/>
          <w:b w:val="false"/>
          <w:i w:val="false"/>
          <w:color w:val="000000"/>
          <w:sz w:val="28"/>
        </w:rPr>
        <w:t>
      5) пункт доставки – место поставки Исполнителем товара в соответствии с договором, заключенным между Единым дистрибьютором и Получателем или другим Исполнителем, и (или) разнарядкой Единого дистрибьютора;</w:t>
      </w:r>
    </w:p>
    <w:bookmarkEnd w:id="587"/>
    <w:bookmarkStart w:name="z553" w:id="588"/>
    <w:p>
      <w:pPr>
        <w:spacing w:after="0"/>
        <w:ind w:left="0"/>
        <w:jc w:val="both"/>
      </w:pPr>
      <w:r>
        <w:rPr>
          <w:rFonts w:ascii="Times New Roman"/>
          <w:b w:val="false"/>
          <w:i w:val="false"/>
          <w:color w:val="000000"/>
          <w:sz w:val="28"/>
        </w:rPr>
        <w:t xml:space="preserve">
      6) Правила – Правила закупа услуг по хранению и транспортировке лекарственных средств и медицинских изделий, услуг по учету и реализации лекарственных средств и медицинских изделий единым дистрибьютором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утвержденные в соответствии с </w:t>
      </w:r>
      <w:r>
        <w:rPr>
          <w:rFonts w:ascii="Times New Roman"/>
          <w:b w:val="false"/>
          <w:i w:val="false"/>
          <w:color w:val="000000"/>
          <w:sz w:val="28"/>
        </w:rPr>
        <w:t>подпунктом 15-2)</w:t>
      </w:r>
      <w:r>
        <w:rPr>
          <w:rFonts w:ascii="Times New Roman"/>
          <w:b w:val="false"/>
          <w:i w:val="false"/>
          <w:color w:val="000000"/>
          <w:sz w:val="28"/>
        </w:rPr>
        <w:t xml:space="preserve"> статьи 7 Кодекса Республики Казахстан "О здоровье народа и системе здравоохранения";</w:t>
      </w:r>
    </w:p>
    <w:bookmarkEnd w:id="588"/>
    <w:bookmarkStart w:name="z554" w:id="589"/>
    <w:p>
      <w:pPr>
        <w:spacing w:after="0"/>
        <w:ind w:left="0"/>
        <w:jc w:val="both"/>
      </w:pPr>
      <w:r>
        <w:rPr>
          <w:rFonts w:ascii="Times New Roman"/>
          <w:b w:val="false"/>
          <w:i w:val="false"/>
          <w:color w:val="000000"/>
          <w:sz w:val="28"/>
        </w:rPr>
        <w:t xml:space="preserve">
      7) Правила закупа ЛС, МИ –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утвержденные в соответствии с </w:t>
      </w:r>
      <w:r>
        <w:rPr>
          <w:rFonts w:ascii="Times New Roman"/>
          <w:b w:val="false"/>
          <w:i w:val="false"/>
          <w:color w:val="000000"/>
          <w:sz w:val="28"/>
        </w:rPr>
        <w:t>подпунктом 15-1)</w:t>
      </w:r>
      <w:r>
        <w:rPr>
          <w:rFonts w:ascii="Times New Roman"/>
          <w:b w:val="false"/>
          <w:i w:val="false"/>
          <w:color w:val="000000"/>
          <w:sz w:val="28"/>
        </w:rPr>
        <w:t xml:space="preserve"> статьи 7 Кодекса Республики Казахстан "О здоровье народа и системе здравоохранения";</w:t>
      </w:r>
    </w:p>
    <w:bookmarkEnd w:id="589"/>
    <w:bookmarkStart w:name="z555" w:id="590"/>
    <w:p>
      <w:pPr>
        <w:spacing w:after="0"/>
        <w:ind w:left="0"/>
        <w:jc w:val="both"/>
      </w:pPr>
      <w:r>
        <w:rPr>
          <w:rFonts w:ascii="Times New Roman"/>
          <w:b w:val="false"/>
          <w:i w:val="false"/>
          <w:color w:val="000000"/>
          <w:sz w:val="28"/>
        </w:rPr>
        <w:t>
      8) Поставщик – лицо, заключившее с Единым дистрибьютором договор поставки товара в соответствии с Правилами закупа ЛС, МИ;</w:t>
      </w:r>
    </w:p>
    <w:bookmarkEnd w:id="590"/>
    <w:bookmarkStart w:name="z556" w:id="591"/>
    <w:p>
      <w:pPr>
        <w:spacing w:after="0"/>
        <w:ind w:left="0"/>
        <w:jc w:val="both"/>
      </w:pPr>
      <w:r>
        <w:rPr>
          <w:rFonts w:ascii="Times New Roman"/>
          <w:b w:val="false"/>
          <w:i w:val="false"/>
          <w:color w:val="000000"/>
          <w:sz w:val="28"/>
        </w:rPr>
        <w:t>
      9) Получатель – лицо, в адрес которого или от которого осуществляется отгрузка или возврат товара с распределительного центра/операционного склада Исполнителя;</w:t>
      </w:r>
    </w:p>
    <w:bookmarkEnd w:id="591"/>
    <w:bookmarkStart w:name="z557" w:id="592"/>
    <w:p>
      <w:pPr>
        <w:spacing w:after="0"/>
        <w:ind w:left="0"/>
        <w:jc w:val="both"/>
      </w:pPr>
      <w:r>
        <w:rPr>
          <w:rFonts w:ascii="Times New Roman"/>
          <w:b w:val="false"/>
          <w:i w:val="false"/>
          <w:color w:val="000000"/>
          <w:sz w:val="28"/>
        </w:rPr>
        <w:t>
      10) другой Исполнитель – лицо, заключившее с Единым дистрибьютором договор на оказание Услуги на территории другой административно-территориальной единицы;</w:t>
      </w:r>
    </w:p>
    <w:bookmarkEnd w:id="592"/>
    <w:bookmarkStart w:name="z558" w:id="593"/>
    <w:p>
      <w:pPr>
        <w:spacing w:after="0"/>
        <w:ind w:left="0"/>
        <w:jc w:val="both"/>
      </w:pPr>
      <w:r>
        <w:rPr>
          <w:rFonts w:ascii="Times New Roman"/>
          <w:b w:val="false"/>
          <w:i w:val="false"/>
          <w:color w:val="000000"/>
          <w:sz w:val="28"/>
        </w:rPr>
        <w:t>
      11) административно-территориальная единица – область, столица, город республиканского значения;</w:t>
      </w:r>
    </w:p>
    <w:bookmarkEnd w:id="593"/>
    <w:bookmarkStart w:name="z559" w:id="594"/>
    <w:p>
      <w:pPr>
        <w:spacing w:after="0"/>
        <w:ind w:left="0"/>
        <w:jc w:val="both"/>
      </w:pPr>
      <w:r>
        <w:rPr>
          <w:rFonts w:ascii="Times New Roman"/>
          <w:b w:val="false"/>
          <w:i w:val="false"/>
          <w:color w:val="000000"/>
          <w:sz w:val="28"/>
        </w:rPr>
        <w:t>
      12) ЕФИС – информационная система "Единая фармацевтическая информационная система "СК-Фармация сервер", правообладателем которой является Единый дистрибьютор;</w:t>
      </w:r>
    </w:p>
    <w:bookmarkEnd w:id="594"/>
    <w:bookmarkStart w:name="z560" w:id="595"/>
    <w:p>
      <w:pPr>
        <w:spacing w:after="0"/>
        <w:ind w:left="0"/>
        <w:jc w:val="both"/>
      </w:pPr>
      <w:r>
        <w:rPr>
          <w:rFonts w:ascii="Times New Roman"/>
          <w:b w:val="false"/>
          <w:i w:val="false"/>
          <w:color w:val="000000"/>
          <w:sz w:val="28"/>
        </w:rPr>
        <w:t>
      13) первичные документы – счет-фактуры и (или) электронные счет-фактуры в соответствии с налоговым законодательством, товарно-транспортные накладные, путевые листы, накладные на отпуск запасов на сторону, накладные на перемещение, акты приема-передачи товара, упаковочные листы, доверенности, акты на выбытие (списание) товаров, акты об оприходовании товаров, акты выполненных работ (оказанных услуг);</w:t>
      </w:r>
    </w:p>
    <w:bookmarkEnd w:id="595"/>
    <w:bookmarkStart w:name="z561" w:id="596"/>
    <w:p>
      <w:pPr>
        <w:spacing w:after="0"/>
        <w:ind w:left="0"/>
        <w:jc w:val="both"/>
      </w:pPr>
      <w:r>
        <w:rPr>
          <w:rFonts w:ascii="Times New Roman"/>
          <w:b w:val="false"/>
          <w:i w:val="false"/>
          <w:color w:val="000000"/>
          <w:sz w:val="28"/>
        </w:rPr>
        <w:t>
      14) паллетоместо - расчетная единица за услуги хранения одной паллеты, где паллета – транспортная тара, имеющая жесткую площадку и место, достаточное для создания укрупненной грузовой единицы, используемая в качестве основания для сбора, складирования, перегрузки и перевозки грузов размером 1200 миллиметр на 800 миллиметр в соответствии с ГОСТ 33757-2016;</w:t>
      </w:r>
    </w:p>
    <w:bookmarkEnd w:id="596"/>
    <w:bookmarkStart w:name="z562" w:id="597"/>
    <w:p>
      <w:pPr>
        <w:spacing w:after="0"/>
        <w:ind w:left="0"/>
        <w:jc w:val="both"/>
      </w:pPr>
      <w:r>
        <w:rPr>
          <w:rFonts w:ascii="Times New Roman"/>
          <w:b w:val="false"/>
          <w:i w:val="false"/>
          <w:color w:val="000000"/>
          <w:sz w:val="28"/>
        </w:rPr>
        <w:t xml:space="preserve">
      15) канал – защищенный канал связи между удаленными компьютерами Единого дистрибьютора и Исполнителя через Интернет; </w:t>
      </w:r>
    </w:p>
    <w:bookmarkEnd w:id="597"/>
    <w:bookmarkStart w:name="z563" w:id="598"/>
    <w:p>
      <w:pPr>
        <w:spacing w:after="0"/>
        <w:ind w:left="0"/>
        <w:jc w:val="both"/>
      </w:pPr>
      <w:r>
        <w:rPr>
          <w:rFonts w:ascii="Times New Roman"/>
          <w:b w:val="false"/>
          <w:i w:val="false"/>
          <w:color w:val="000000"/>
          <w:sz w:val="28"/>
        </w:rPr>
        <w:t>
      16) правило FEFO – отпуск товара с минимальным остаточным сроком годности в первоочередном порядке;</w:t>
      </w:r>
    </w:p>
    <w:bookmarkEnd w:id="598"/>
    <w:bookmarkStart w:name="z564" w:id="599"/>
    <w:p>
      <w:pPr>
        <w:spacing w:after="0"/>
        <w:ind w:left="0"/>
        <w:jc w:val="both"/>
      </w:pPr>
      <w:r>
        <w:rPr>
          <w:rFonts w:ascii="Times New Roman"/>
          <w:b w:val="false"/>
          <w:i w:val="false"/>
          <w:color w:val="000000"/>
          <w:sz w:val="28"/>
        </w:rPr>
        <w:t>
      17) распределительный центр – аптечный склад Исполнителя, расположенный по адресу: __________________________, на котором Исполнителем осуществляются погрузочно-разгрузочные работы, хранение, транспортировка и передача товара Получателям, операционным складам, в распределительные центры других Исполнителей, а также при необходимости - возврат товара от Получателей и от операционных складов;</w:t>
      </w:r>
    </w:p>
    <w:bookmarkEnd w:id="599"/>
    <w:bookmarkStart w:name="z565" w:id="600"/>
    <w:p>
      <w:pPr>
        <w:spacing w:after="0"/>
        <w:ind w:left="0"/>
        <w:jc w:val="both"/>
      </w:pPr>
      <w:r>
        <w:rPr>
          <w:rFonts w:ascii="Times New Roman"/>
          <w:b w:val="false"/>
          <w:i w:val="false"/>
          <w:color w:val="000000"/>
          <w:sz w:val="28"/>
        </w:rPr>
        <w:t>
      операционный склад – аптечный склад Исполнителя, расположенный по адресу: __________________________, на котором Исполнителем осуществляются погрузочно-разгрузочные работы, хранение, транспортировка и передача товара Получателям, а также при необходимости возврат товара от Получателей.</w:t>
      </w:r>
    </w:p>
    <w:bookmarkEnd w:id="600"/>
    <w:bookmarkStart w:name="z566" w:id="601"/>
    <w:p>
      <w:pPr>
        <w:spacing w:after="0"/>
        <w:ind w:left="0"/>
        <w:jc w:val="both"/>
      </w:pPr>
      <w:r>
        <w:rPr>
          <w:rFonts w:ascii="Times New Roman"/>
          <w:b w:val="false"/>
          <w:i w:val="false"/>
          <w:color w:val="000000"/>
          <w:sz w:val="28"/>
        </w:rPr>
        <w:t>
      18) погрузочно-разгрузочные работы – действия Исполнителя в процессе оказания услуги по хранению и транспортировке, в том числе ведение количественного (серийного) учета товара, приемка, разгрузка и пересчет товара на складе Исполнителя/Поставщика/Получателя (при возврате)/складах временного хранения, размещение товара на хранение, при необходимости - стикерование упаковки товара и вложение в упаковку инструкции по медицинскому применению, комплектация (сборка) для отгрузки/перемещения товара, палетирование (подготовка к отгрузке), маркировка груза перед отправкой, погрузка на транспорт, разгрузка в пункте доставки, оформление и сопровождение (подписание) первичных документов. Указанные действия выполняются силами и расходными материалами Исполнителя;</w:t>
      </w:r>
    </w:p>
    <w:bookmarkEnd w:id="601"/>
    <w:bookmarkStart w:name="z567" w:id="602"/>
    <w:p>
      <w:pPr>
        <w:spacing w:after="0"/>
        <w:ind w:left="0"/>
        <w:jc w:val="both"/>
      </w:pPr>
      <w:r>
        <w:rPr>
          <w:rFonts w:ascii="Times New Roman"/>
          <w:b w:val="false"/>
          <w:i w:val="false"/>
          <w:color w:val="000000"/>
          <w:sz w:val="28"/>
        </w:rPr>
        <w:t>
      19) нормо-час - единица времени выполнения работ, расчетная единица за погрузочно-разгрузочные работы, в зависимости от грузоподъемности автотранспорта: категория 1 – до 1,5 тонн включительно – 0,5 часа, категория 2 – до 5 тонн включительно – 1 час, категория 3 – до 10 тонн включительно – 1,5 часа, категория 4 – более 10 тонн – 3 часа.</w:t>
      </w:r>
    </w:p>
    <w:bookmarkEnd w:id="602"/>
    <w:bookmarkStart w:name="z568" w:id="603"/>
    <w:p>
      <w:pPr>
        <w:spacing w:after="0"/>
        <w:ind w:left="0"/>
        <w:jc w:val="both"/>
      </w:pPr>
      <w:r>
        <w:rPr>
          <w:rFonts w:ascii="Times New Roman"/>
          <w:b w:val="false"/>
          <w:i w:val="false"/>
          <w:color w:val="000000"/>
          <w:sz w:val="28"/>
        </w:rPr>
        <w:t>
      20) разнарядка – указание посредством ЕФИС или электронной почте Исполнителю об отгрузке (разнарядка на отгрузку) или перемещении (разнарядка на перемещение) товаров Получателям/другим Исполнителям; Поставщику - о поставке товаров Единому дистрибьютору (разнарядка на поставку). Разнарядка содержит информацию о товаре в соответствии с прайс-листом Единого дистрибьютора, его количестве и адресе доставки;</w:t>
      </w:r>
    </w:p>
    <w:bookmarkEnd w:id="603"/>
    <w:bookmarkStart w:name="z569" w:id="604"/>
    <w:p>
      <w:pPr>
        <w:spacing w:after="0"/>
        <w:ind w:left="0"/>
        <w:jc w:val="both"/>
      </w:pPr>
      <w:r>
        <w:rPr>
          <w:rFonts w:ascii="Times New Roman"/>
          <w:b w:val="false"/>
          <w:i w:val="false"/>
          <w:color w:val="000000"/>
          <w:sz w:val="28"/>
        </w:rPr>
        <w:t>
      21) система управления складом – программное обеспечение, автоматизирующее управления бизнес-процессами склада;</w:t>
      </w:r>
    </w:p>
    <w:bookmarkEnd w:id="604"/>
    <w:bookmarkStart w:name="z570" w:id="605"/>
    <w:p>
      <w:pPr>
        <w:spacing w:after="0"/>
        <w:ind w:left="0"/>
        <w:jc w:val="both"/>
      </w:pPr>
      <w:r>
        <w:rPr>
          <w:rFonts w:ascii="Times New Roman"/>
          <w:b w:val="false"/>
          <w:i w:val="false"/>
          <w:color w:val="000000"/>
          <w:sz w:val="28"/>
        </w:rPr>
        <w:t>
      22) план маршрутов движения транспортных средств – установленные пути следования транспортных средств Исполнителя до Получателя, предусматривающие: частоту рейсов в месяц, номер маршрута, дни отправки товара в неделю;</w:t>
      </w:r>
    </w:p>
    <w:bookmarkEnd w:id="605"/>
    <w:bookmarkStart w:name="z571" w:id="606"/>
    <w:p>
      <w:pPr>
        <w:spacing w:after="0"/>
        <w:ind w:left="0"/>
        <w:jc w:val="both"/>
      </w:pPr>
      <w:r>
        <w:rPr>
          <w:rFonts w:ascii="Times New Roman"/>
          <w:b w:val="false"/>
          <w:i w:val="false"/>
          <w:color w:val="000000"/>
          <w:sz w:val="28"/>
        </w:rPr>
        <w:t>
      23) ежегодное дополнительное соглашение – дополнительное соглашение по хранению и транспортировке лекарственных средств и медицинских изделий к настоящему договору, ежегодно заключаемое Сторонами на каждый финансовый год в течение срока действия настоящего договора.</w:t>
      </w:r>
    </w:p>
    <w:bookmarkEnd w:id="606"/>
    <w:bookmarkStart w:name="z572" w:id="607"/>
    <w:p>
      <w:pPr>
        <w:spacing w:after="0"/>
        <w:ind w:left="0"/>
        <w:jc w:val="left"/>
      </w:pPr>
      <w:r>
        <w:rPr>
          <w:rFonts w:ascii="Times New Roman"/>
          <w:b/>
          <w:i w:val="false"/>
          <w:color w:val="000000"/>
        </w:rPr>
        <w:t xml:space="preserve"> 2. Предмет Договора</w:t>
      </w:r>
    </w:p>
    <w:bookmarkEnd w:id="607"/>
    <w:bookmarkStart w:name="z573" w:id="608"/>
    <w:p>
      <w:pPr>
        <w:spacing w:after="0"/>
        <w:ind w:left="0"/>
        <w:jc w:val="both"/>
      </w:pPr>
      <w:r>
        <w:rPr>
          <w:rFonts w:ascii="Times New Roman"/>
          <w:b w:val="false"/>
          <w:i w:val="false"/>
          <w:color w:val="000000"/>
          <w:sz w:val="28"/>
        </w:rPr>
        <w:t>
      2. Исполнитель обязуется оказать Единому дистрибьютору Услугу по хранению и транспортировке товара, перечисленного в дополнительных соглашениях к Договору, а Единого дистрибьютор обязуется принимать Услугу по хранению и транспортировке (далее – Услуга) и оплачивать ее Исполнителю в порядке, предусмотренном Договором.</w:t>
      </w:r>
    </w:p>
    <w:bookmarkEnd w:id="608"/>
    <w:bookmarkStart w:name="z574" w:id="609"/>
    <w:p>
      <w:pPr>
        <w:spacing w:after="0"/>
        <w:ind w:left="0"/>
        <w:jc w:val="both"/>
      </w:pPr>
      <w:r>
        <w:rPr>
          <w:rFonts w:ascii="Times New Roman"/>
          <w:b w:val="false"/>
          <w:i w:val="false"/>
          <w:color w:val="000000"/>
          <w:sz w:val="28"/>
        </w:rPr>
        <w:t>
      3. Неотъемлемой частью Договора являются следующие приложения:</w:t>
      </w:r>
    </w:p>
    <w:bookmarkEnd w:id="609"/>
    <w:bookmarkStart w:name="z575" w:id="610"/>
    <w:p>
      <w:pPr>
        <w:spacing w:after="0"/>
        <w:ind w:left="0"/>
        <w:jc w:val="both"/>
      </w:pPr>
      <w:r>
        <w:rPr>
          <w:rFonts w:ascii="Times New Roman"/>
          <w:b w:val="false"/>
          <w:i w:val="false"/>
          <w:color w:val="000000"/>
          <w:sz w:val="28"/>
        </w:rPr>
        <w:t>
      1) ежегодные дополнительные соглашения к настоящему договору на каждый финансовый год с приложениями к нему;</w:t>
      </w:r>
    </w:p>
    <w:bookmarkEnd w:id="610"/>
    <w:bookmarkStart w:name="z576" w:id="611"/>
    <w:p>
      <w:pPr>
        <w:spacing w:after="0"/>
        <w:ind w:left="0"/>
        <w:jc w:val="both"/>
      </w:pPr>
      <w:r>
        <w:rPr>
          <w:rFonts w:ascii="Times New Roman"/>
          <w:b w:val="false"/>
          <w:i w:val="false"/>
          <w:color w:val="000000"/>
          <w:sz w:val="28"/>
        </w:rPr>
        <w:t>
      2) дополнительные соглашения к настоящему договору.</w:t>
      </w:r>
    </w:p>
    <w:bookmarkEnd w:id="611"/>
    <w:bookmarkStart w:name="z577" w:id="612"/>
    <w:p>
      <w:pPr>
        <w:spacing w:after="0"/>
        <w:ind w:left="0"/>
        <w:jc w:val="both"/>
      </w:pPr>
      <w:r>
        <w:rPr>
          <w:rFonts w:ascii="Times New Roman"/>
          <w:b w:val="false"/>
          <w:i w:val="false"/>
          <w:color w:val="000000"/>
          <w:sz w:val="28"/>
        </w:rPr>
        <w:t xml:space="preserve">
      4. Распределительный центр/операционный склад Исполнителя в течение срока действия Договора должны соответствовать требованиям законодательства Республики Казахстан в области хранения и транспортировки лекарственных средств, медицинских изделий, стандарту надлежащей дистрибьюторской практики GDP, а также требованиям Правил закупа услуг. </w:t>
      </w:r>
    </w:p>
    <w:bookmarkEnd w:id="612"/>
    <w:bookmarkStart w:name="z578" w:id="613"/>
    <w:p>
      <w:pPr>
        <w:spacing w:after="0"/>
        <w:ind w:left="0"/>
        <w:jc w:val="left"/>
      </w:pPr>
      <w:r>
        <w:rPr>
          <w:rFonts w:ascii="Times New Roman"/>
          <w:b/>
          <w:i w:val="false"/>
          <w:color w:val="000000"/>
        </w:rPr>
        <w:t xml:space="preserve"> 3. Цена Договора и порядок оплаты</w:t>
      </w:r>
    </w:p>
    <w:bookmarkEnd w:id="613"/>
    <w:bookmarkStart w:name="z579" w:id="614"/>
    <w:p>
      <w:pPr>
        <w:spacing w:after="0"/>
        <w:ind w:left="0"/>
        <w:jc w:val="both"/>
      </w:pPr>
      <w:r>
        <w:rPr>
          <w:rFonts w:ascii="Times New Roman"/>
          <w:b w:val="false"/>
          <w:i w:val="false"/>
          <w:color w:val="000000"/>
          <w:sz w:val="28"/>
        </w:rPr>
        <w:t xml:space="preserve">
      5. Общая стоимость услуг по настоящему договору определяется исходя из цен всех ежегодных дополнительных соглашений к настоящему договору. Цена услуг на отдельный финансовый год определяется в ежегодном дополнительном соглашении к настоящему договору. </w:t>
      </w:r>
    </w:p>
    <w:bookmarkEnd w:id="614"/>
    <w:bookmarkStart w:name="z580" w:id="615"/>
    <w:p>
      <w:pPr>
        <w:spacing w:after="0"/>
        <w:ind w:left="0"/>
        <w:jc w:val="both"/>
      </w:pPr>
      <w:r>
        <w:rPr>
          <w:rFonts w:ascii="Times New Roman"/>
          <w:b w:val="false"/>
          <w:i w:val="false"/>
          <w:color w:val="000000"/>
          <w:sz w:val="28"/>
        </w:rPr>
        <w:t xml:space="preserve">
      Фактическая оплата за хранение осуществляется по среднему значению ежедневного количества паллетомест за календарный месяц, с учетом неснижаемого резерва п паллетомест в размере не менее 70 % от планового количества паллетомест. </w:t>
      </w:r>
    </w:p>
    <w:bookmarkEnd w:id="615"/>
    <w:bookmarkStart w:name="z581" w:id="616"/>
    <w:p>
      <w:pPr>
        <w:spacing w:after="0"/>
        <w:ind w:left="0"/>
        <w:jc w:val="both"/>
      </w:pPr>
      <w:r>
        <w:rPr>
          <w:rFonts w:ascii="Times New Roman"/>
          <w:b w:val="false"/>
          <w:i w:val="false"/>
          <w:color w:val="000000"/>
          <w:sz w:val="28"/>
        </w:rPr>
        <w:t>
      Расчет количества паллетомест за календарный месяц формируется Исполнителем на основании ежедневного объема хранения товара, по формуле: S1 = количество (уп) * объем вторичной упаковки, м</w:t>
      </w:r>
      <w:r>
        <w:rPr>
          <w:rFonts w:ascii="Times New Roman"/>
          <w:b w:val="false"/>
          <w:i w:val="false"/>
          <w:color w:val="000000"/>
          <w:vertAlign w:val="superscript"/>
        </w:rPr>
        <w:t>3</w:t>
      </w:r>
      <w:r>
        <w:rPr>
          <w:rFonts w:ascii="Times New Roman"/>
          <w:b w:val="false"/>
          <w:i w:val="false"/>
          <w:color w:val="000000"/>
          <w:sz w:val="28"/>
        </w:rPr>
        <w:t xml:space="preserve"> * 125 % * 300 % / 0,96 м</w:t>
      </w:r>
      <w:r>
        <w:rPr>
          <w:rFonts w:ascii="Times New Roman"/>
          <w:b w:val="false"/>
          <w:i w:val="false"/>
          <w:color w:val="000000"/>
          <w:vertAlign w:val="superscript"/>
        </w:rPr>
        <w:t>3</w:t>
      </w:r>
      <w:r>
        <w:rPr>
          <w:rFonts w:ascii="Times New Roman"/>
          <w:b w:val="false"/>
          <w:i w:val="false"/>
          <w:color w:val="000000"/>
          <w:sz w:val="28"/>
        </w:rPr>
        <w:t>; S2 = количество (уп) * объем вторичной упаковки, м</w:t>
      </w:r>
      <w:r>
        <w:rPr>
          <w:rFonts w:ascii="Times New Roman"/>
          <w:b w:val="false"/>
          <w:i w:val="false"/>
          <w:color w:val="000000"/>
          <w:vertAlign w:val="superscript"/>
        </w:rPr>
        <w:t>3</w:t>
      </w:r>
      <w:r>
        <w:rPr>
          <w:rFonts w:ascii="Times New Roman"/>
          <w:b w:val="false"/>
          <w:i w:val="false"/>
          <w:color w:val="000000"/>
          <w:sz w:val="28"/>
        </w:rPr>
        <w:t xml:space="preserve"> * 125 % / 0,96 м</w:t>
      </w:r>
      <w:r>
        <w:rPr>
          <w:rFonts w:ascii="Times New Roman"/>
          <w:b w:val="false"/>
          <w:i w:val="false"/>
          <w:color w:val="000000"/>
          <w:vertAlign w:val="superscript"/>
        </w:rPr>
        <w:t>3</w:t>
      </w:r>
      <w:r>
        <w:rPr>
          <w:rFonts w:ascii="Times New Roman"/>
          <w:b w:val="false"/>
          <w:i w:val="false"/>
          <w:color w:val="000000"/>
          <w:sz w:val="28"/>
        </w:rPr>
        <w:t>; где S1 - количество паллетомест со специальным температурным режимом (+2+8 С</w:t>
      </w:r>
      <w:r>
        <w:rPr>
          <w:rFonts w:ascii="Times New Roman"/>
          <w:b w:val="false"/>
          <w:i w:val="false"/>
          <w:color w:val="000000"/>
          <w:vertAlign w:val="superscript"/>
        </w:rPr>
        <w:t>0</w:t>
      </w:r>
      <w:r>
        <w:rPr>
          <w:rFonts w:ascii="Times New Roman"/>
          <w:b w:val="false"/>
          <w:i w:val="false"/>
          <w:color w:val="000000"/>
          <w:sz w:val="28"/>
        </w:rPr>
        <w:t>; +8+15 С</w:t>
      </w:r>
      <w:r>
        <w:rPr>
          <w:rFonts w:ascii="Times New Roman"/>
          <w:b w:val="false"/>
          <w:i w:val="false"/>
          <w:color w:val="000000"/>
          <w:vertAlign w:val="superscript"/>
        </w:rPr>
        <w:t>0</w:t>
      </w:r>
      <w:r>
        <w:rPr>
          <w:rFonts w:ascii="Times New Roman"/>
          <w:b w:val="false"/>
          <w:i w:val="false"/>
          <w:color w:val="000000"/>
          <w:sz w:val="28"/>
        </w:rPr>
        <w:t>; -15 С</w:t>
      </w:r>
      <w:r>
        <w:rPr>
          <w:rFonts w:ascii="Times New Roman"/>
          <w:b w:val="false"/>
          <w:i w:val="false"/>
          <w:color w:val="000000"/>
          <w:vertAlign w:val="superscript"/>
        </w:rPr>
        <w:t>0</w:t>
      </w:r>
      <w:r>
        <w:rPr>
          <w:rFonts w:ascii="Times New Roman"/>
          <w:b w:val="false"/>
          <w:i w:val="false"/>
          <w:color w:val="000000"/>
          <w:sz w:val="28"/>
        </w:rPr>
        <w:t xml:space="preserve"> и ниже), S2 - количество паллетомест без специального температурного режима (+15+25 С</w:t>
      </w:r>
      <w:r>
        <w:rPr>
          <w:rFonts w:ascii="Times New Roman"/>
          <w:b w:val="false"/>
          <w:i w:val="false"/>
          <w:color w:val="000000"/>
          <w:vertAlign w:val="superscript"/>
        </w:rPr>
        <w:t>0</w:t>
      </w:r>
      <w:r>
        <w:rPr>
          <w:rFonts w:ascii="Times New Roman"/>
          <w:b w:val="false"/>
          <w:i w:val="false"/>
          <w:color w:val="000000"/>
          <w:sz w:val="28"/>
        </w:rPr>
        <w:t>). Габариты стандартной палеты 0,8 м х 1,2 м, высотой загрузки 1 метр составляет объем хранения 0,96 м</w:t>
      </w:r>
      <w:r>
        <w:rPr>
          <w:rFonts w:ascii="Times New Roman"/>
          <w:b w:val="false"/>
          <w:i w:val="false"/>
          <w:color w:val="000000"/>
          <w:vertAlign w:val="superscript"/>
        </w:rPr>
        <w:t>3</w:t>
      </w:r>
      <w:r>
        <w:rPr>
          <w:rFonts w:ascii="Times New Roman"/>
          <w:b w:val="false"/>
          <w:i w:val="false"/>
          <w:color w:val="000000"/>
          <w:sz w:val="28"/>
        </w:rPr>
        <w:t xml:space="preserve">; надбавка на стандартную транспортную упаковку - 125%, надбавка для термолабильной продукции на охлаждаемые кейсы - 300%. </w:t>
      </w:r>
    </w:p>
    <w:bookmarkEnd w:id="616"/>
    <w:bookmarkStart w:name="z582" w:id="617"/>
    <w:p>
      <w:pPr>
        <w:spacing w:after="0"/>
        <w:ind w:left="0"/>
        <w:jc w:val="both"/>
      </w:pPr>
      <w:r>
        <w:rPr>
          <w:rFonts w:ascii="Times New Roman"/>
          <w:b w:val="false"/>
          <w:i w:val="false"/>
          <w:color w:val="000000"/>
          <w:sz w:val="28"/>
        </w:rPr>
        <w:t>
      Расчет пройденного расстояния в рейсах автотранспортными средствами Исполнителя за календарный месяц определяется Исполнителем с учетом возврата транспортного средства к месту загрузки (обратный путь), при наличии возвратного товара. Километраж рейса Исполнителя соответствует информации в путевом листе, оформленной в соответствии правилами перевозки грузов автомобильным транспортом.</w:t>
      </w:r>
    </w:p>
    <w:bookmarkEnd w:id="617"/>
    <w:bookmarkStart w:name="z583" w:id="618"/>
    <w:p>
      <w:pPr>
        <w:spacing w:after="0"/>
        <w:ind w:left="0"/>
        <w:jc w:val="both"/>
      </w:pPr>
      <w:r>
        <w:rPr>
          <w:rFonts w:ascii="Times New Roman"/>
          <w:b w:val="false"/>
          <w:i w:val="false"/>
          <w:color w:val="000000"/>
          <w:sz w:val="28"/>
        </w:rPr>
        <w:t>
      Расчет нормо-часов определяется по каждому рейсу Исполнителя за календарный месяц в соответствии с грузоподъемностью автотранспортного средства: категория 1 (до 1,5 тонн включительно) – 0,5 часов, категория 2 (до 5 тонн включительно) – 1 час, категория 3 (до 10 тонн включительно) – 1,5 часа, категория 4 (более 10 тонн) – 3 часа.</w:t>
      </w:r>
    </w:p>
    <w:bookmarkEnd w:id="618"/>
    <w:bookmarkStart w:name="z584" w:id="619"/>
    <w:p>
      <w:pPr>
        <w:spacing w:after="0"/>
        <w:ind w:left="0"/>
        <w:jc w:val="both"/>
      </w:pPr>
      <w:r>
        <w:rPr>
          <w:rFonts w:ascii="Times New Roman"/>
          <w:b w:val="false"/>
          <w:i w:val="false"/>
          <w:color w:val="000000"/>
          <w:sz w:val="28"/>
        </w:rPr>
        <w:t>
      Расчет количества паллетомест за календарный месяц формируется Исполнителем с помощью системы управления складом, после ее интеграции с ЕФИС. Расчет рейсов Исполнителя для определения нормо-часов и пройденного расстояния автотранспортными средствами формируется Исполнителем с помощью системы управления транспортом, после ее интеграции с ЕФИС.</w:t>
      </w:r>
    </w:p>
    <w:bookmarkEnd w:id="619"/>
    <w:bookmarkStart w:name="z585" w:id="620"/>
    <w:p>
      <w:pPr>
        <w:spacing w:after="0"/>
        <w:ind w:left="0"/>
        <w:jc w:val="both"/>
      </w:pPr>
      <w:r>
        <w:rPr>
          <w:rFonts w:ascii="Times New Roman"/>
          <w:b w:val="false"/>
          <w:i w:val="false"/>
          <w:color w:val="000000"/>
          <w:sz w:val="28"/>
        </w:rPr>
        <w:t>
      6. Единый дистрибьютор производит оплату Исполнителю не позднее 30 (тридцати) рабочих дней со дня подписания Сторонами акта выполненных работ (оказанных услуг) и представления Исполнителем первичных документов в полном объеме.</w:t>
      </w:r>
    </w:p>
    <w:bookmarkEnd w:id="620"/>
    <w:bookmarkStart w:name="z586" w:id="621"/>
    <w:p>
      <w:pPr>
        <w:spacing w:after="0"/>
        <w:ind w:left="0"/>
        <w:jc w:val="both"/>
      </w:pPr>
      <w:r>
        <w:rPr>
          <w:rFonts w:ascii="Times New Roman"/>
          <w:b w:val="false"/>
          <w:i w:val="false"/>
          <w:color w:val="000000"/>
          <w:sz w:val="28"/>
        </w:rPr>
        <w:t>
      7. Оплата Услуги производится в тенге путем перечисления Единым дистрибьютором денег на банковский счет Исполнителя, предусмотренный Договором.</w:t>
      </w:r>
    </w:p>
    <w:bookmarkEnd w:id="621"/>
    <w:bookmarkStart w:name="z587" w:id="622"/>
    <w:p>
      <w:pPr>
        <w:spacing w:after="0"/>
        <w:ind w:left="0"/>
        <w:jc w:val="left"/>
      </w:pPr>
      <w:r>
        <w:rPr>
          <w:rFonts w:ascii="Times New Roman"/>
          <w:b/>
          <w:i w:val="false"/>
          <w:color w:val="000000"/>
        </w:rPr>
        <w:t xml:space="preserve"> 4. Права и обязанности Сторон</w:t>
      </w:r>
    </w:p>
    <w:bookmarkEnd w:id="622"/>
    <w:bookmarkStart w:name="z588" w:id="623"/>
    <w:p>
      <w:pPr>
        <w:spacing w:after="0"/>
        <w:ind w:left="0"/>
        <w:jc w:val="both"/>
      </w:pPr>
      <w:r>
        <w:rPr>
          <w:rFonts w:ascii="Times New Roman"/>
          <w:b w:val="false"/>
          <w:i w:val="false"/>
          <w:color w:val="000000"/>
          <w:sz w:val="28"/>
        </w:rPr>
        <w:t>
      8. Исполнитель обязуется:</w:t>
      </w:r>
    </w:p>
    <w:bookmarkEnd w:id="623"/>
    <w:bookmarkStart w:name="z589" w:id="624"/>
    <w:p>
      <w:pPr>
        <w:spacing w:after="0"/>
        <w:ind w:left="0"/>
        <w:jc w:val="both"/>
      </w:pPr>
      <w:r>
        <w:rPr>
          <w:rFonts w:ascii="Times New Roman"/>
          <w:b w:val="false"/>
          <w:i w:val="false"/>
          <w:color w:val="000000"/>
          <w:sz w:val="28"/>
        </w:rPr>
        <w:t>
      1) осуществлять от имени Единого дистрибьютора приемку товара от Поставщика/ другого Исполнителя/ Получателя, на распределительный центр/операционный склад. При первичном поступлении товара на распределительный центр, Исполнитель обязан измерить весогабаритные характеристики вторичной и транспортной (при наличии) упаковки товара (высота, длина, ширина в миллиметрах, вес в граммах);</w:t>
      </w:r>
    </w:p>
    <w:bookmarkEnd w:id="624"/>
    <w:bookmarkStart w:name="z590" w:id="625"/>
    <w:p>
      <w:pPr>
        <w:spacing w:after="0"/>
        <w:ind w:left="0"/>
        <w:jc w:val="both"/>
      </w:pPr>
      <w:r>
        <w:rPr>
          <w:rFonts w:ascii="Times New Roman"/>
          <w:b w:val="false"/>
          <w:i w:val="false"/>
          <w:color w:val="000000"/>
          <w:sz w:val="28"/>
        </w:rPr>
        <w:t>
      2) хранить товар до момента его передачи Получателю/Поставщику/другому Исполнителю в соответствии с Договором;</w:t>
      </w:r>
    </w:p>
    <w:bookmarkEnd w:id="625"/>
    <w:bookmarkStart w:name="z591" w:id="626"/>
    <w:p>
      <w:pPr>
        <w:spacing w:after="0"/>
        <w:ind w:left="0"/>
        <w:jc w:val="both"/>
      </w:pPr>
      <w:r>
        <w:rPr>
          <w:rFonts w:ascii="Times New Roman"/>
          <w:b w:val="false"/>
          <w:i w:val="false"/>
          <w:color w:val="000000"/>
          <w:sz w:val="28"/>
        </w:rPr>
        <w:t>
      3) осуществлять серийный учет товара, в том числе в ЕФИС: постоянный учет прихода и расхода товара, ежеквартальную инвентаризацию товара в распределительном центре/операционном складе Исполнителя;</w:t>
      </w:r>
    </w:p>
    <w:bookmarkEnd w:id="626"/>
    <w:bookmarkStart w:name="z592" w:id="627"/>
    <w:p>
      <w:pPr>
        <w:spacing w:after="0"/>
        <w:ind w:left="0"/>
        <w:jc w:val="both"/>
      </w:pPr>
      <w:r>
        <w:rPr>
          <w:rFonts w:ascii="Times New Roman"/>
          <w:b w:val="false"/>
          <w:i w:val="false"/>
          <w:color w:val="000000"/>
          <w:sz w:val="28"/>
        </w:rPr>
        <w:t>
      4) осуществлять транспортировку товара из распределительного центра/ операционного склада: сборку и комплектацию для отгрузки, погрузочно-разгрузочные работы, поставку в пункты доставки и передачу Получателям или другим Исполнителям по актам приема-передачи, при необходимости – транспортировку возврата товара от Получателей в распределительный центр/ операционные склад;</w:t>
      </w:r>
    </w:p>
    <w:bookmarkEnd w:id="627"/>
    <w:bookmarkStart w:name="z593" w:id="628"/>
    <w:p>
      <w:pPr>
        <w:spacing w:after="0"/>
        <w:ind w:left="0"/>
        <w:jc w:val="both"/>
      </w:pPr>
      <w:r>
        <w:rPr>
          <w:rFonts w:ascii="Times New Roman"/>
          <w:b w:val="false"/>
          <w:i w:val="false"/>
          <w:color w:val="000000"/>
          <w:sz w:val="28"/>
        </w:rPr>
        <w:t>
      5) соблюдать требования, предписанные стандартом надлежащей дистрибьюторской практики GDP;</w:t>
      </w:r>
    </w:p>
    <w:bookmarkEnd w:id="628"/>
    <w:bookmarkStart w:name="z594" w:id="629"/>
    <w:p>
      <w:pPr>
        <w:spacing w:after="0"/>
        <w:ind w:left="0"/>
        <w:jc w:val="both"/>
      </w:pPr>
      <w:r>
        <w:rPr>
          <w:rFonts w:ascii="Times New Roman"/>
          <w:b w:val="false"/>
          <w:i w:val="false"/>
          <w:color w:val="000000"/>
          <w:sz w:val="28"/>
        </w:rPr>
        <w:t>
      6) постоянно вести бумажный и (или) электронный реестр первичных документов;</w:t>
      </w:r>
    </w:p>
    <w:bookmarkEnd w:id="629"/>
    <w:bookmarkStart w:name="z595" w:id="630"/>
    <w:p>
      <w:pPr>
        <w:spacing w:after="0"/>
        <w:ind w:left="0"/>
        <w:jc w:val="both"/>
      </w:pPr>
      <w:r>
        <w:rPr>
          <w:rFonts w:ascii="Times New Roman"/>
          <w:b w:val="false"/>
          <w:i w:val="false"/>
          <w:color w:val="000000"/>
          <w:sz w:val="28"/>
        </w:rPr>
        <w:t>
      7) ежемесячно – не позднее 20 (двадцатого) числа месяца, следующего за отчетным месяцем, передавать Единому дистрибьютору первичные документы по акту приема-передачи;</w:t>
      </w:r>
    </w:p>
    <w:bookmarkEnd w:id="630"/>
    <w:bookmarkStart w:name="z596" w:id="631"/>
    <w:p>
      <w:pPr>
        <w:spacing w:after="0"/>
        <w:ind w:left="0"/>
        <w:jc w:val="both"/>
      </w:pPr>
      <w:r>
        <w:rPr>
          <w:rFonts w:ascii="Times New Roman"/>
          <w:b w:val="false"/>
          <w:i w:val="false"/>
          <w:color w:val="000000"/>
          <w:sz w:val="28"/>
        </w:rPr>
        <w:t>
      8) возвратить по окончании срока оказания Услуги оставшийся товар Единому дистрибьютору в лице другого Исполнителя на следующий период оказания Услуги путем подписания акта приема-передачи, а при досрочном расторжении Договора – другим Исполнителям;</w:t>
      </w:r>
    </w:p>
    <w:bookmarkEnd w:id="631"/>
    <w:bookmarkStart w:name="z597" w:id="632"/>
    <w:p>
      <w:pPr>
        <w:spacing w:after="0"/>
        <w:ind w:left="0"/>
        <w:jc w:val="both"/>
      </w:pPr>
      <w:r>
        <w:rPr>
          <w:rFonts w:ascii="Times New Roman"/>
          <w:b w:val="false"/>
          <w:i w:val="false"/>
          <w:color w:val="000000"/>
          <w:sz w:val="28"/>
        </w:rPr>
        <w:t>
      9) обеспечить сохранность документов, полученных от Единого дистрибьютора, а также составленных в процессе оказания Услуги, не разглашать их содержание без согласия Единого дистрибьютора кроме случаев, предусмотренных законодательными актами Республики Казахстан;</w:t>
      </w:r>
    </w:p>
    <w:bookmarkEnd w:id="632"/>
    <w:bookmarkStart w:name="z598" w:id="633"/>
    <w:p>
      <w:pPr>
        <w:spacing w:after="0"/>
        <w:ind w:left="0"/>
        <w:jc w:val="both"/>
      </w:pPr>
      <w:r>
        <w:rPr>
          <w:rFonts w:ascii="Times New Roman"/>
          <w:b w:val="false"/>
          <w:i w:val="false"/>
          <w:color w:val="000000"/>
          <w:sz w:val="28"/>
        </w:rPr>
        <w:t>
      10) в течение 24 (двадцати четырех) часов письменно сообщать Единому дистрибьютору об обстоятельствах, препятствующих оказанию Услуги, а также мерах, предпринимаемых Исполнителем для их устранения;</w:t>
      </w:r>
    </w:p>
    <w:bookmarkEnd w:id="633"/>
    <w:bookmarkStart w:name="z599" w:id="634"/>
    <w:p>
      <w:pPr>
        <w:spacing w:after="0"/>
        <w:ind w:left="0"/>
        <w:jc w:val="both"/>
      </w:pPr>
      <w:r>
        <w:rPr>
          <w:rFonts w:ascii="Times New Roman"/>
          <w:b w:val="false"/>
          <w:i w:val="false"/>
          <w:color w:val="000000"/>
          <w:sz w:val="28"/>
        </w:rPr>
        <w:t xml:space="preserve">
      11) ежемесячно до 15 (числа) месяца, следующего за отчетным месяцем по окончанию совершения операции или события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бухгалтерском учете и финансовой отчетности", представлять Единому дистрибьютору акты выполненных работ (оказанных услуг) по форме, утвержденной законодательством Республики Казахстан и электронные счет-фактуры в соответствии с налоговым законодательством, по акту приема-передачи. Подтверждающими документами по оказанным транспортным услугам, являются путевые листы, которые предоставляются одновременно с актом выполненных работ;</w:t>
      </w:r>
    </w:p>
    <w:bookmarkEnd w:id="634"/>
    <w:bookmarkStart w:name="z600" w:id="635"/>
    <w:p>
      <w:pPr>
        <w:spacing w:after="0"/>
        <w:ind w:left="0"/>
        <w:jc w:val="both"/>
      </w:pPr>
      <w:r>
        <w:rPr>
          <w:rFonts w:ascii="Times New Roman"/>
          <w:b w:val="false"/>
          <w:i w:val="false"/>
          <w:color w:val="000000"/>
          <w:sz w:val="28"/>
        </w:rPr>
        <w:t>
      12) за свой счет устранять недостатки Услуги, возникшие вследствие некачественного или несвоевременного оказания Услуги;</w:t>
      </w:r>
    </w:p>
    <w:bookmarkEnd w:id="635"/>
    <w:bookmarkStart w:name="z601" w:id="636"/>
    <w:p>
      <w:pPr>
        <w:spacing w:after="0"/>
        <w:ind w:left="0"/>
        <w:jc w:val="both"/>
      </w:pPr>
      <w:r>
        <w:rPr>
          <w:rFonts w:ascii="Times New Roman"/>
          <w:b w:val="false"/>
          <w:i w:val="false"/>
          <w:color w:val="000000"/>
          <w:sz w:val="28"/>
        </w:rPr>
        <w:t>
      13) возмещать ущерб, причиненный Единому дистрибьютору при оказании Услуги;</w:t>
      </w:r>
    </w:p>
    <w:bookmarkEnd w:id="636"/>
    <w:bookmarkStart w:name="z602" w:id="637"/>
    <w:p>
      <w:pPr>
        <w:spacing w:after="0"/>
        <w:ind w:left="0"/>
        <w:jc w:val="both"/>
      </w:pPr>
      <w:r>
        <w:rPr>
          <w:rFonts w:ascii="Times New Roman"/>
          <w:b w:val="false"/>
          <w:i w:val="false"/>
          <w:color w:val="000000"/>
          <w:sz w:val="28"/>
        </w:rPr>
        <w:t>
      14) за свой счет принимать товар, поставляемый по договору (контракту, соглашению), предусматривающему поставку товара Поставщиком в таможенный склад и(или) международный аэропорт столицы или городов республиканского значения, в месте его доставки, транспортировать товар в распределительный центр и хранить товар при таком транспортировании, неся риск его случайной гибели или случайной порчи (для распределительного центра);</w:t>
      </w:r>
    </w:p>
    <w:bookmarkEnd w:id="637"/>
    <w:bookmarkStart w:name="z603" w:id="638"/>
    <w:p>
      <w:pPr>
        <w:spacing w:after="0"/>
        <w:ind w:left="0"/>
        <w:jc w:val="both"/>
      </w:pPr>
      <w:r>
        <w:rPr>
          <w:rFonts w:ascii="Times New Roman"/>
          <w:b w:val="false"/>
          <w:i w:val="false"/>
          <w:color w:val="000000"/>
          <w:sz w:val="28"/>
        </w:rPr>
        <w:t>
      15) осуществлять контроль за сроками годности товара и сроком действия заключений о безопасности и качестве товара, выданных уполномоченной организацией. За 45 (сорок пять) календарных дней информировать Единого дистрибьютора об истечении срока годности товара и срока действия заключений о безопасности и качестве товара, а также направлять Поставщику информацию об истечении срока действия заключения о безопасности товара на их электронные адреса, указанные в договорах поставки с Поставщиками и Договоре соответственно (для распределительного центра);</w:t>
      </w:r>
    </w:p>
    <w:bookmarkEnd w:id="638"/>
    <w:bookmarkStart w:name="z604" w:id="639"/>
    <w:p>
      <w:pPr>
        <w:spacing w:after="0"/>
        <w:ind w:left="0"/>
        <w:jc w:val="both"/>
      </w:pPr>
      <w:r>
        <w:rPr>
          <w:rFonts w:ascii="Times New Roman"/>
          <w:b w:val="false"/>
          <w:i w:val="false"/>
          <w:color w:val="000000"/>
          <w:sz w:val="28"/>
        </w:rPr>
        <w:t>
      16) представлять Единому дистрибьютору беспрепятственный доступ в распределительный центр/ на операционный склад, а также к документам, связанным с оказанием Услуги для осуществления мониторинга исполнения Договора;</w:t>
      </w:r>
    </w:p>
    <w:bookmarkEnd w:id="639"/>
    <w:bookmarkStart w:name="z605" w:id="640"/>
    <w:p>
      <w:pPr>
        <w:spacing w:after="0"/>
        <w:ind w:left="0"/>
        <w:jc w:val="both"/>
      </w:pPr>
      <w:r>
        <w:rPr>
          <w:rFonts w:ascii="Times New Roman"/>
          <w:b w:val="false"/>
          <w:i w:val="false"/>
          <w:color w:val="000000"/>
          <w:sz w:val="28"/>
        </w:rPr>
        <w:t>
      17) в исключительных случаях по решению/поручению уполномоченного органа в области здравоохранения в целях своевременного и бесперебойного обеспечения Получателей товаром, по письменному требованию Единого дистрибьютора принимать на хранение и транспортировать товар, не предусмотренный Договором;</w:t>
      </w:r>
    </w:p>
    <w:bookmarkEnd w:id="640"/>
    <w:bookmarkStart w:name="z606" w:id="641"/>
    <w:p>
      <w:pPr>
        <w:spacing w:after="0"/>
        <w:ind w:left="0"/>
        <w:jc w:val="both"/>
      </w:pPr>
      <w:r>
        <w:rPr>
          <w:rFonts w:ascii="Times New Roman"/>
          <w:b w:val="false"/>
          <w:i w:val="false"/>
          <w:color w:val="000000"/>
          <w:sz w:val="28"/>
        </w:rPr>
        <w:t>
      18) в течение 15 (пятнадцати) календарных дней по окончании срока действия Договора возвратить Единому дистрибьютору печати, переданные Исполнителю по Договору;</w:t>
      </w:r>
    </w:p>
    <w:bookmarkEnd w:id="641"/>
    <w:bookmarkStart w:name="z607" w:id="642"/>
    <w:p>
      <w:pPr>
        <w:spacing w:after="0"/>
        <w:ind w:left="0"/>
        <w:jc w:val="both"/>
      </w:pPr>
      <w:r>
        <w:rPr>
          <w:rFonts w:ascii="Times New Roman"/>
          <w:b w:val="false"/>
          <w:i w:val="false"/>
          <w:color w:val="000000"/>
          <w:sz w:val="28"/>
        </w:rPr>
        <w:t>
      19) вести электронный учет товара в ЕФИС, для чего в течение 10 (десяти) рабочих дней с даты подписания Договора подключиться к серверу ЕФИС по - каналу связи Единого дистрибьютора через Интернет, в течение 15 (пятнадцати) рабочих дней с даты подписания Договора организовать обучение работников Исполнителя с привлечением работников Единого дистрибьютора для проведения инструктажа по работе с ЕФИС, при каждой авторизации пользователя в ЕФИС использовать действующее регистрационное свидетельство юридического лица, выданное Национальным удостоверяющим центром Республики Казахстан. При необходимости автоматизации бизнес-процессов, не предусмотренных в ЕФИС, с помощью программного инструмента вести дублирующий электронный учет товара в собственной информационной системе или в системе управления складом;</w:t>
      </w:r>
    </w:p>
    <w:bookmarkEnd w:id="642"/>
    <w:bookmarkStart w:name="z608" w:id="643"/>
    <w:p>
      <w:pPr>
        <w:spacing w:after="0"/>
        <w:ind w:left="0"/>
        <w:jc w:val="both"/>
      </w:pPr>
      <w:r>
        <w:rPr>
          <w:rFonts w:ascii="Times New Roman"/>
          <w:b w:val="false"/>
          <w:i w:val="false"/>
          <w:color w:val="000000"/>
          <w:sz w:val="28"/>
        </w:rPr>
        <w:t>
      20) в течение всего срока действия Договора соблюдать требования законодательства Республики Казахстан в области хранения и транспортировки лекарственных средств, медицинских изделий, стандарта надлежащей дистрибьюторской практики GDP;</w:t>
      </w:r>
    </w:p>
    <w:bookmarkEnd w:id="643"/>
    <w:bookmarkStart w:name="z609" w:id="644"/>
    <w:p>
      <w:pPr>
        <w:spacing w:after="0"/>
        <w:ind w:left="0"/>
        <w:jc w:val="both"/>
      </w:pPr>
      <w:r>
        <w:rPr>
          <w:rFonts w:ascii="Times New Roman"/>
          <w:b w:val="false"/>
          <w:i w:val="false"/>
          <w:color w:val="000000"/>
          <w:sz w:val="28"/>
        </w:rPr>
        <w:t>
      21) по письменному обращению организации здравоохранения и заявке единого дистрибьютора осуществлять транспортировку товара воздушным транспортом. При этом, понесенные расходы включаются в фактическую цену по цене авиаперевозчика;</w:t>
      </w:r>
    </w:p>
    <w:bookmarkEnd w:id="644"/>
    <w:bookmarkStart w:name="z610" w:id="645"/>
    <w:p>
      <w:pPr>
        <w:spacing w:after="0"/>
        <w:ind w:left="0"/>
        <w:jc w:val="both"/>
      </w:pPr>
      <w:r>
        <w:rPr>
          <w:rFonts w:ascii="Times New Roman"/>
          <w:b w:val="false"/>
          <w:i w:val="false"/>
          <w:color w:val="000000"/>
          <w:sz w:val="28"/>
        </w:rPr>
        <w:t>
      22) заменить на окончательный статус "отработан" в модуле "отгрузка" ЕФИС в течение 10 календарных дней после факта отгрузки/перемещения товара Заказчикам, согласно подписанного акта приема-передачи;</w:t>
      </w:r>
    </w:p>
    <w:bookmarkEnd w:id="645"/>
    <w:bookmarkStart w:name="z611" w:id="646"/>
    <w:p>
      <w:pPr>
        <w:spacing w:after="0"/>
        <w:ind w:left="0"/>
        <w:jc w:val="both"/>
      </w:pPr>
      <w:r>
        <w:rPr>
          <w:rFonts w:ascii="Times New Roman"/>
          <w:b w:val="false"/>
          <w:i w:val="false"/>
          <w:color w:val="000000"/>
          <w:sz w:val="28"/>
        </w:rPr>
        <w:t>
      23) заключить типовой договор с АО "Казахтелеком" на подключение к информационной системе маркировки и прослеживаемости товаров;</w:t>
      </w:r>
    </w:p>
    <w:bookmarkEnd w:id="646"/>
    <w:bookmarkStart w:name="z612" w:id="647"/>
    <w:p>
      <w:pPr>
        <w:spacing w:after="0"/>
        <w:ind w:left="0"/>
        <w:jc w:val="both"/>
      </w:pPr>
      <w:r>
        <w:rPr>
          <w:rFonts w:ascii="Times New Roman"/>
          <w:b w:val="false"/>
          <w:i w:val="false"/>
          <w:color w:val="000000"/>
          <w:sz w:val="28"/>
        </w:rPr>
        <w:t xml:space="preserve">
      24) следовать </w:t>
      </w:r>
      <w:r>
        <w:rPr>
          <w:rFonts w:ascii="Times New Roman"/>
          <w:b w:val="false"/>
          <w:i w:val="false"/>
          <w:color w:val="000000"/>
          <w:sz w:val="28"/>
        </w:rPr>
        <w:t>Правилам</w:t>
      </w:r>
      <w:r>
        <w:rPr>
          <w:rFonts w:ascii="Times New Roman"/>
          <w:b w:val="false"/>
          <w:i w:val="false"/>
          <w:color w:val="000000"/>
          <w:sz w:val="28"/>
        </w:rPr>
        <w:t xml:space="preserve"> маркировки и прослеживаемости лекарственных средств и маркировки медицинских изделий, утвержденными приказом Министра здравоохранения Республики Казахстан от 27 января 2021 года № КР ДСМ-11;</w:t>
      </w:r>
    </w:p>
    <w:bookmarkEnd w:id="647"/>
    <w:bookmarkStart w:name="z613" w:id="648"/>
    <w:p>
      <w:pPr>
        <w:spacing w:after="0"/>
        <w:ind w:left="0"/>
        <w:jc w:val="both"/>
      </w:pPr>
      <w:r>
        <w:rPr>
          <w:rFonts w:ascii="Times New Roman"/>
          <w:b w:val="false"/>
          <w:i w:val="false"/>
          <w:color w:val="000000"/>
          <w:sz w:val="28"/>
        </w:rPr>
        <w:t>
      25) обеспечить наличие и работу системы управления складом;</w:t>
      </w:r>
    </w:p>
    <w:bookmarkEnd w:id="648"/>
    <w:bookmarkStart w:name="z614" w:id="649"/>
    <w:p>
      <w:pPr>
        <w:spacing w:after="0"/>
        <w:ind w:left="0"/>
        <w:jc w:val="both"/>
      </w:pPr>
      <w:r>
        <w:rPr>
          <w:rFonts w:ascii="Times New Roman"/>
          <w:b w:val="false"/>
          <w:i w:val="false"/>
          <w:color w:val="000000"/>
          <w:sz w:val="28"/>
        </w:rPr>
        <w:t>
      26) обеспечить интеграцию системы управления складом с информационной системой Единого дистрибьютора;</w:t>
      </w:r>
    </w:p>
    <w:bookmarkEnd w:id="649"/>
    <w:bookmarkStart w:name="z615" w:id="650"/>
    <w:p>
      <w:pPr>
        <w:spacing w:after="0"/>
        <w:ind w:left="0"/>
        <w:jc w:val="both"/>
      </w:pPr>
      <w:r>
        <w:rPr>
          <w:rFonts w:ascii="Times New Roman"/>
          <w:b w:val="false"/>
          <w:i w:val="false"/>
          <w:color w:val="000000"/>
          <w:sz w:val="28"/>
        </w:rPr>
        <w:t>
      27) обеспечить наличие и работу системы спутникового мониторинга транспортных средств;</w:t>
      </w:r>
    </w:p>
    <w:bookmarkEnd w:id="650"/>
    <w:bookmarkStart w:name="z616" w:id="651"/>
    <w:p>
      <w:pPr>
        <w:spacing w:after="0"/>
        <w:ind w:left="0"/>
        <w:jc w:val="both"/>
      </w:pPr>
      <w:r>
        <w:rPr>
          <w:rFonts w:ascii="Times New Roman"/>
          <w:b w:val="false"/>
          <w:i w:val="false"/>
          <w:color w:val="000000"/>
          <w:sz w:val="28"/>
        </w:rPr>
        <w:t>
      28) обеспечить сбор и хранение данных о местоположении транспортного средства;</w:t>
      </w:r>
    </w:p>
    <w:bookmarkEnd w:id="651"/>
    <w:bookmarkStart w:name="z617" w:id="652"/>
    <w:p>
      <w:pPr>
        <w:spacing w:after="0"/>
        <w:ind w:left="0"/>
        <w:jc w:val="both"/>
      </w:pPr>
      <w:r>
        <w:rPr>
          <w:rFonts w:ascii="Times New Roman"/>
          <w:b w:val="false"/>
          <w:i w:val="false"/>
          <w:color w:val="000000"/>
          <w:sz w:val="28"/>
        </w:rPr>
        <w:t>
      29) обеспечить эффективную и ресурсосберегающую логистическую цепь транспортировки товара получателям, в том числе оптимальный подбор транспортного средства под объем перевозимого товара;</w:t>
      </w:r>
    </w:p>
    <w:bookmarkEnd w:id="652"/>
    <w:bookmarkStart w:name="z618" w:id="653"/>
    <w:p>
      <w:pPr>
        <w:spacing w:after="0"/>
        <w:ind w:left="0"/>
        <w:jc w:val="both"/>
      </w:pPr>
      <w:r>
        <w:rPr>
          <w:rFonts w:ascii="Times New Roman"/>
          <w:b w:val="false"/>
          <w:i w:val="false"/>
          <w:color w:val="000000"/>
          <w:sz w:val="28"/>
        </w:rPr>
        <w:t>
      30) обеспечить страхование товара в соответствии в соответствии с действующим законодательством;</w:t>
      </w:r>
    </w:p>
    <w:bookmarkEnd w:id="653"/>
    <w:bookmarkStart w:name="z619" w:id="654"/>
    <w:p>
      <w:pPr>
        <w:spacing w:after="0"/>
        <w:ind w:left="0"/>
        <w:jc w:val="both"/>
      </w:pPr>
      <w:r>
        <w:rPr>
          <w:rFonts w:ascii="Times New Roman"/>
          <w:b w:val="false"/>
          <w:i w:val="false"/>
          <w:color w:val="000000"/>
          <w:sz w:val="28"/>
        </w:rPr>
        <w:t>
      31) заключать ежегодное дополнительное соглашение к настоящему Договору на каждый финансовый год в течение срока действия настоящего договора.</w:t>
      </w:r>
    </w:p>
    <w:bookmarkEnd w:id="654"/>
    <w:bookmarkStart w:name="z620" w:id="655"/>
    <w:p>
      <w:pPr>
        <w:spacing w:after="0"/>
        <w:ind w:left="0"/>
        <w:jc w:val="both"/>
      </w:pPr>
      <w:r>
        <w:rPr>
          <w:rFonts w:ascii="Times New Roman"/>
          <w:b w:val="false"/>
          <w:i w:val="false"/>
          <w:color w:val="000000"/>
          <w:sz w:val="28"/>
        </w:rPr>
        <w:t>
      9. Исполнитель имеет право:</w:t>
      </w:r>
    </w:p>
    <w:bookmarkEnd w:id="655"/>
    <w:bookmarkStart w:name="z621" w:id="656"/>
    <w:p>
      <w:pPr>
        <w:spacing w:after="0"/>
        <w:ind w:left="0"/>
        <w:jc w:val="both"/>
      </w:pPr>
      <w:r>
        <w:rPr>
          <w:rFonts w:ascii="Times New Roman"/>
          <w:b w:val="false"/>
          <w:i w:val="false"/>
          <w:color w:val="000000"/>
          <w:sz w:val="28"/>
        </w:rPr>
        <w:t>
      1) в рамках Договора самостоятельно определять способы оказания Услуги;</w:t>
      </w:r>
    </w:p>
    <w:bookmarkEnd w:id="656"/>
    <w:bookmarkStart w:name="z622" w:id="657"/>
    <w:p>
      <w:pPr>
        <w:spacing w:after="0"/>
        <w:ind w:left="0"/>
        <w:jc w:val="both"/>
      </w:pPr>
      <w:r>
        <w:rPr>
          <w:rFonts w:ascii="Times New Roman"/>
          <w:b w:val="false"/>
          <w:i w:val="false"/>
          <w:color w:val="000000"/>
          <w:sz w:val="28"/>
        </w:rPr>
        <w:t>
      2) получать информацию необходимую для выполнения условий Договора;</w:t>
      </w:r>
    </w:p>
    <w:bookmarkEnd w:id="657"/>
    <w:bookmarkStart w:name="z623" w:id="658"/>
    <w:p>
      <w:pPr>
        <w:spacing w:after="0"/>
        <w:ind w:left="0"/>
        <w:jc w:val="both"/>
      </w:pPr>
      <w:r>
        <w:rPr>
          <w:rFonts w:ascii="Times New Roman"/>
          <w:b w:val="false"/>
          <w:i w:val="false"/>
          <w:color w:val="000000"/>
          <w:sz w:val="28"/>
        </w:rPr>
        <w:t>
      3) требовать от Единого дистрибьютора оплаты оказанной им Услуги в соответствии с условиями Договора и ежегодными дополнительными соглашениями к нему.</w:t>
      </w:r>
    </w:p>
    <w:bookmarkEnd w:id="658"/>
    <w:bookmarkStart w:name="z624" w:id="659"/>
    <w:p>
      <w:pPr>
        <w:spacing w:after="0"/>
        <w:ind w:left="0"/>
        <w:jc w:val="both"/>
      </w:pPr>
      <w:r>
        <w:rPr>
          <w:rFonts w:ascii="Times New Roman"/>
          <w:b w:val="false"/>
          <w:i w:val="false"/>
          <w:color w:val="000000"/>
          <w:sz w:val="28"/>
        </w:rPr>
        <w:t>
      10. Единый дистрибьютор обязуется:</w:t>
      </w:r>
    </w:p>
    <w:bookmarkEnd w:id="659"/>
    <w:bookmarkStart w:name="z625" w:id="660"/>
    <w:p>
      <w:pPr>
        <w:spacing w:after="0"/>
        <w:ind w:left="0"/>
        <w:jc w:val="both"/>
      </w:pPr>
      <w:r>
        <w:rPr>
          <w:rFonts w:ascii="Times New Roman"/>
          <w:b w:val="false"/>
          <w:i w:val="false"/>
          <w:color w:val="000000"/>
          <w:sz w:val="28"/>
        </w:rPr>
        <w:t>
      1) представить Исполнителю всю информацию, необходимую для оказания Услуги;</w:t>
      </w:r>
    </w:p>
    <w:bookmarkEnd w:id="660"/>
    <w:bookmarkStart w:name="z626" w:id="661"/>
    <w:p>
      <w:pPr>
        <w:spacing w:after="0"/>
        <w:ind w:left="0"/>
        <w:jc w:val="both"/>
      </w:pPr>
      <w:r>
        <w:rPr>
          <w:rFonts w:ascii="Times New Roman"/>
          <w:b w:val="false"/>
          <w:i w:val="false"/>
          <w:color w:val="000000"/>
          <w:sz w:val="28"/>
        </w:rPr>
        <w:t>
      2) оказать необходимое содействие Исполнителю для исполнения Договора;</w:t>
      </w:r>
    </w:p>
    <w:bookmarkEnd w:id="661"/>
    <w:bookmarkStart w:name="z627" w:id="662"/>
    <w:p>
      <w:pPr>
        <w:spacing w:after="0"/>
        <w:ind w:left="0"/>
        <w:jc w:val="both"/>
      </w:pPr>
      <w:r>
        <w:rPr>
          <w:rFonts w:ascii="Times New Roman"/>
          <w:b w:val="false"/>
          <w:i w:val="false"/>
          <w:color w:val="000000"/>
          <w:sz w:val="28"/>
        </w:rPr>
        <w:t>
      3) своевременно производить оплату Услуги в соответствии с условиями Договора;</w:t>
      </w:r>
    </w:p>
    <w:bookmarkEnd w:id="662"/>
    <w:bookmarkStart w:name="z628" w:id="663"/>
    <w:p>
      <w:pPr>
        <w:spacing w:after="0"/>
        <w:ind w:left="0"/>
        <w:jc w:val="both"/>
      </w:pPr>
      <w:r>
        <w:rPr>
          <w:rFonts w:ascii="Times New Roman"/>
          <w:b w:val="false"/>
          <w:i w:val="false"/>
          <w:color w:val="000000"/>
          <w:sz w:val="28"/>
        </w:rPr>
        <w:t>
      4) представлять Исполнителю в ЕФИСе разнарядки, информацию о заключенных Единым дистрибьютором с Поставщиками и с Получателями договорах и дополнительных соглашениях к ним, а также графиках поставки/отгрузки;</w:t>
      </w:r>
    </w:p>
    <w:bookmarkEnd w:id="663"/>
    <w:bookmarkStart w:name="z629" w:id="664"/>
    <w:p>
      <w:pPr>
        <w:spacing w:after="0"/>
        <w:ind w:left="0"/>
        <w:jc w:val="both"/>
      </w:pPr>
      <w:r>
        <w:rPr>
          <w:rFonts w:ascii="Times New Roman"/>
          <w:b w:val="false"/>
          <w:i w:val="false"/>
          <w:color w:val="000000"/>
          <w:sz w:val="28"/>
        </w:rPr>
        <w:t>
      5) передать Исполнителю по акту приема-передачи __ (_____) единиц печати с оттиском "Для _________ по Договору от __ ______20__ года № _____ для счетов-фактур, актов и накладных";</w:t>
      </w:r>
    </w:p>
    <w:bookmarkEnd w:id="664"/>
    <w:bookmarkStart w:name="z630" w:id="665"/>
    <w:p>
      <w:pPr>
        <w:spacing w:after="0"/>
        <w:ind w:left="0"/>
        <w:jc w:val="both"/>
      </w:pPr>
      <w:r>
        <w:rPr>
          <w:rFonts w:ascii="Times New Roman"/>
          <w:b w:val="false"/>
          <w:i w:val="false"/>
          <w:color w:val="000000"/>
          <w:sz w:val="28"/>
        </w:rPr>
        <w:t>
      6) в течение 5 (пяти) рабочих дней с даты подписания Договора представить Исполнителю надлежащим образом оформленную доверенность с правом передоверия работникам Исполнителя на срок действия Договора;</w:t>
      </w:r>
    </w:p>
    <w:bookmarkEnd w:id="665"/>
    <w:bookmarkStart w:name="z631" w:id="666"/>
    <w:p>
      <w:pPr>
        <w:spacing w:after="0"/>
        <w:ind w:left="0"/>
        <w:jc w:val="both"/>
      </w:pPr>
      <w:r>
        <w:rPr>
          <w:rFonts w:ascii="Times New Roman"/>
          <w:b w:val="false"/>
          <w:i w:val="false"/>
          <w:color w:val="000000"/>
          <w:sz w:val="28"/>
        </w:rPr>
        <w:t xml:space="preserve">
      7) в срок не позднее, чем за 8 (восемь) рабочих часов до начала мониторинга исполнения Договора, представить Исполнителю письменное уведомление об осуществлении мониторинга в распределительном центре/на операционном складе с перечислением работников Единого дистрибьютора, уполномоченных на осуществление мониторинга. </w:t>
      </w:r>
    </w:p>
    <w:bookmarkEnd w:id="666"/>
    <w:bookmarkStart w:name="z632" w:id="667"/>
    <w:p>
      <w:pPr>
        <w:spacing w:after="0"/>
        <w:ind w:left="0"/>
        <w:jc w:val="both"/>
      </w:pPr>
      <w:r>
        <w:rPr>
          <w:rFonts w:ascii="Times New Roman"/>
          <w:b w:val="false"/>
          <w:i w:val="false"/>
          <w:color w:val="000000"/>
          <w:sz w:val="28"/>
        </w:rPr>
        <w:t>
      11. Единый дистрибьютор имеет право:</w:t>
      </w:r>
    </w:p>
    <w:bookmarkEnd w:id="667"/>
    <w:bookmarkStart w:name="z633" w:id="668"/>
    <w:p>
      <w:pPr>
        <w:spacing w:after="0"/>
        <w:ind w:left="0"/>
        <w:jc w:val="both"/>
      </w:pPr>
      <w:r>
        <w:rPr>
          <w:rFonts w:ascii="Times New Roman"/>
          <w:b w:val="false"/>
          <w:i w:val="false"/>
          <w:color w:val="000000"/>
          <w:sz w:val="28"/>
        </w:rPr>
        <w:t xml:space="preserve">
      1) осуществлять мониторинг исполнения Исполнителем условий Договора, в том числе наличия товара, условий его хранения Исполнителем в распределительном центре/операционном складе и на транспортных средствах; </w:t>
      </w:r>
    </w:p>
    <w:bookmarkEnd w:id="668"/>
    <w:bookmarkStart w:name="z634" w:id="669"/>
    <w:p>
      <w:pPr>
        <w:spacing w:after="0"/>
        <w:ind w:left="0"/>
        <w:jc w:val="both"/>
      </w:pPr>
      <w:r>
        <w:rPr>
          <w:rFonts w:ascii="Times New Roman"/>
          <w:b w:val="false"/>
          <w:i w:val="false"/>
          <w:color w:val="000000"/>
          <w:sz w:val="28"/>
        </w:rPr>
        <w:t>
      2) получать от Исполнителя всю информацию об исполнении Договора;</w:t>
      </w:r>
    </w:p>
    <w:bookmarkEnd w:id="669"/>
    <w:bookmarkStart w:name="z635" w:id="670"/>
    <w:p>
      <w:pPr>
        <w:spacing w:after="0"/>
        <w:ind w:left="0"/>
        <w:jc w:val="both"/>
      </w:pPr>
      <w:r>
        <w:rPr>
          <w:rFonts w:ascii="Times New Roman"/>
          <w:b w:val="false"/>
          <w:i w:val="false"/>
          <w:color w:val="000000"/>
          <w:sz w:val="28"/>
        </w:rPr>
        <w:t>
      3) требовать возврата всех документов, печатей, доверенностей, писем, иных документов и предметов, являющихся собственностью Единого дистрибьютора, переданных Исполнителю в рамках Договора;</w:t>
      </w:r>
    </w:p>
    <w:bookmarkEnd w:id="670"/>
    <w:bookmarkStart w:name="z636" w:id="671"/>
    <w:p>
      <w:pPr>
        <w:spacing w:after="0"/>
        <w:ind w:left="0"/>
        <w:jc w:val="both"/>
      </w:pPr>
      <w:r>
        <w:rPr>
          <w:rFonts w:ascii="Times New Roman"/>
          <w:b w:val="false"/>
          <w:i w:val="false"/>
          <w:color w:val="000000"/>
          <w:sz w:val="28"/>
        </w:rPr>
        <w:t>
      4) запрашивать в любое время у Исполнителя письменные отчеты о ходе оказания Услуги;</w:t>
      </w:r>
    </w:p>
    <w:bookmarkEnd w:id="671"/>
    <w:bookmarkStart w:name="z637" w:id="672"/>
    <w:p>
      <w:pPr>
        <w:spacing w:after="0"/>
        <w:ind w:left="0"/>
        <w:jc w:val="both"/>
      </w:pPr>
      <w:r>
        <w:rPr>
          <w:rFonts w:ascii="Times New Roman"/>
          <w:b w:val="false"/>
          <w:i w:val="false"/>
          <w:color w:val="000000"/>
          <w:sz w:val="28"/>
        </w:rPr>
        <w:t>
      5) в устном/письменном порядке требовать у Исполнителя осуществления перемещения/отгрузки/возврат товара;</w:t>
      </w:r>
    </w:p>
    <w:bookmarkEnd w:id="672"/>
    <w:bookmarkStart w:name="z638" w:id="673"/>
    <w:p>
      <w:pPr>
        <w:spacing w:after="0"/>
        <w:ind w:left="0"/>
        <w:jc w:val="both"/>
      </w:pPr>
      <w:r>
        <w:rPr>
          <w:rFonts w:ascii="Times New Roman"/>
          <w:b w:val="false"/>
          <w:i w:val="false"/>
          <w:color w:val="000000"/>
          <w:sz w:val="28"/>
        </w:rPr>
        <w:t>
      6) выявлять допущенные Исполнителем недостатки в оказании Услуги и требовать их устранения в установленные сроки.</w:t>
      </w:r>
    </w:p>
    <w:bookmarkEnd w:id="673"/>
    <w:bookmarkStart w:name="z639" w:id="674"/>
    <w:p>
      <w:pPr>
        <w:spacing w:after="0"/>
        <w:ind w:left="0"/>
        <w:jc w:val="left"/>
      </w:pPr>
      <w:r>
        <w:rPr>
          <w:rFonts w:ascii="Times New Roman"/>
          <w:b/>
          <w:i w:val="false"/>
          <w:color w:val="000000"/>
        </w:rPr>
        <w:t xml:space="preserve"> 5. Приемка товара</w:t>
      </w:r>
    </w:p>
    <w:bookmarkEnd w:id="674"/>
    <w:bookmarkStart w:name="z640" w:id="675"/>
    <w:p>
      <w:pPr>
        <w:spacing w:after="0"/>
        <w:ind w:left="0"/>
        <w:jc w:val="both"/>
      </w:pPr>
      <w:r>
        <w:rPr>
          <w:rFonts w:ascii="Times New Roman"/>
          <w:b w:val="false"/>
          <w:i w:val="false"/>
          <w:color w:val="000000"/>
          <w:sz w:val="28"/>
        </w:rPr>
        <w:t>
      12. Исполнитель осуществляет приемку товара в распределительном центре/операционном складе от Поставщиков и(или) от других Исполнителей в соответствии с Договором, договорами, заключенными между Единым дистрибьютором и Поставщиками/другими Исполнителями. Если договором поставки предусмотрен самовывоз, или поставка товара в таможенный склад и(или) международный аэропорт столицы или городов республиканского значения, Исполнитель осуществляет приемку товара на складе Поставщика /таможенном складе/ международном аэропорту, погрузку на транспортное средство Исполнителя и транспортировку на склад Исполнителя.</w:t>
      </w:r>
    </w:p>
    <w:bookmarkEnd w:id="675"/>
    <w:bookmarkStart w:name="z641" w:id="676"/>
    <w:p>
      <w:pPr>
        <w:spacing w:after="0"/>
        <w:ind w:left="0"/>
        <w:jc w:val="both"/>
      </w:pPr>
      <w:r>
        <w:rPr>
          <w:rFonts w:ascii="Times New Roman"/>
          <w:b w:val="false"/>
          <w:i w:val="false"/>
          <w:color w:val="000000"/>
          <w:sz w:val="28"/>
        </w:rPr>
        <w:t xml:space="preserve">
      13. При приемке каждой партии товара Исполнитель обязан требовать от Поставщиков/других Исполнителей первичные документы. </w:t>
      </w:r>
    </w:p>
    <w:bookmarkEnd w:id="676"/>
    <w:bookmarkStart w:name="z642" w:id="677"/>
    <w:p>
      <w:pPr>
        <w:spacing w:after="0"/>
        <w:ind w:left="0"/>
        <w:jc w:val="both"/>
      </w:pPr>
      <w:r>
        <w:rPr>
          <w:rFonts w:ascii="Times New Roman"/>
          <w:b w:val="false"/>
          <w:i w:val="false"/>
          <w:color w:val="000000"/>
          <w:sz w:val="28"/>
        </w:rPr>
        <w:t>
      14. Исполнитель обязуется принять товар от Поставщиков и подписать акт приема-передачи в течение 2 (двух) рабочих дней с момента его разгрузки на складе Исполнителя (даты отметки о прибытии груза в ТТН) и предоставления поставщиком/другим Исполнителем на товар первичных документов. При первичном приеме товара в распределительный центр, Исполнитель направляет Единому дистрибьютору весогабаритные характеристики вторичной и транспортной (при наличии) упаковки товара (высота, длина, ширина в миллиметрах, вес в граммах), в течение трех рабочих дней с даты подписания акта приема-передачи товара.</w:t>
      </w:r>
    </w:p>
    <w:bookmarkEnd w:id="677"/>
    <w:bookmarkStart w:name="z643" w:id="678"/>
    <w:p>
      <w:pPr>
        <w:spacing w:after="0"/>
        <w:ind w:left="0"/>
        <w:jc w:val="both"/>
      </w:pPr>
      <w:r>
        <w:rPr>
          <w:rFonts w:ascii="Times New Roman"/>
          <w:b w:val="false"/>
          <w:i w:val="false"/>
          <w:color w:val="000000"/>
          <w:sz w:val="28"/>
        </w:rPr>
        <w:t>
      15. При приемке товара Исполнитель обязан принять все меры, установленные в стандартах, технических условиях, технологических инструкциях, инструкциях, правилах хранения отдельных видов товара, иных обязательных специальных нормативных документах, а также, соответствующие обычаям делового оборота и существу обязательства по хранению, в том числе свойствам переданного на хранение товара.</w:t>
      </w:r>
    </w:p>
    <w:bookmarkEnd w:id="678"/>
    <w:bookmarkStart w:name="z644" w:id="679"/>
    <w:p>
      <w:pPr>
        <w:spacing w:after="0"/>
        <w:ind w:left="0"/>
        <w:jc w:val="both"/>
      </w:pPr>
      <w:r>
        <w:rPr>
          <w:rFonts w:ascii="Times New Roman"/>
          <w:b w:val="false"/>
          <w:i w:val="false"/>
          <w:color w:val="000000"/>
          <w:sz w:val="28"/>
        </w:rPr>
        <w:t>
      В соответствии со стандартом GDP Исполнитель назначает ответственное лицо по качеству с необходимой квалификацией, опытом и знаниями в области надлежащей дистрибьюции лекарственных средств, для осуществления оценки рисков при приемке товара, принятия решений относительно возвращенных, отозванных, отклоненных, признанных недоброкачественными, фальсифицированных лекарственных средств, одобрения возвращения лекарственных средств в категорию пригодных для реализации.</w:t>
      </w:r>
    </w:p>
    <w:bookmarkEnd w:id="679"/>
    <w:bookmarkStart w:name="z645" w:id="680"/>
    <w:p>
      <w:pPr>
        <w:spacing w:after="0"/>
        <w:ind w:left="0"/>
        <w:jc w:val="both"/>
      </w:pPr>
      <w:r>
        <w:rPr>
          <w:rFonts w:ascii="Times New Roman"/>
          <w:b w:val="false"/>
          <w:i w:val="false"/>
          <w:color w:val="000000"/>
          <w:sz w:val="28"/>
        </w:rPr>
        <w:t xml:space="preserve">
      16. При приемке товара Исполнитель производит его осмотр: определяет количество, внешнее состояние, соответствие товара первичным и иным сопроводительным документам, разнарядке, договору Поставщика с Единым дистрибьютором, а также на предмет соблюдения Поставщиком требований по температурному режиму. </w:t>
      </w:r>
    </w:p>
    <w:bookmarkEnd w:id="680"/>
    <w:bookmarkStart w:name="z646" w:id="681"/>
    <w:p>
      <w:pPr>
        <w:spacing w:after="0"/>
        <w:ind w:left="0"/>
        <w:jc w:val="both"/>
      </w:pPr>
      <w:r>
        <w:rPr>
          <w:rFonts w:ascii="Times New Roman"/>
          <w:b w:val="false"/>
          <w:i w:val="false"/>
          <w:color w:val="000000"/>
          <w:sz w:val="28"/>
        </w:rPr>
        <w:t>
      При поставке товара несоответствующего первичным документам, в том числе по количеству товара, а также при представлении Поставщиком неполных или ненадлежащим образом оформленных первичных документов Исполнитель обязан письменно уведомить об этом Поставщика и (или) другого Исполнителя и Единого дистрибьютора с подробным описанием нарушений и направить товар в зону карантина до устранения Поставщиком/другим Исполнителем указанного нарушения в сроки, предусмотренные Договором поставки.</w:t>
      </w:r>
    </w:p>
    <w:bookmarkEnd w:id="681"/>
    <w:bookmarkStart w:name="z647" w:id="682"/>
    <w:p>
      <w:pPr>
        <w:spacing w:after="0"/>
        <w:ind w:left="0"/>
        <w:jc w:val="both"/>
      </w:pPr>
      <w:r>
        <w:rPr>
          <w:rFonts w:ascii="Times New Roman"/>
          <w:b w:val="false"/>
          <w:i w:val="false"/>
          <w:color w:val="000000"/>
          <w:sz w:val="28"/>
        </w:rPr>
        <w:t>
      При поставке товара с подозрением на потерю качества товара, в том числе выявления нарушения условий хранения при транспортировке лекарственных средств, требующих специальных температурных условий хранения, Исполнитель незамедлительно должен направить товар в зону карантина с соответствующими условиями хранения, письменно уведомить об этом Единого дистрибьютора, Поставщика и (или) другого Исполнителя, а также Производителя и (или) держателя регистрационного удостоверения с подробным описанием нарушения и указанием иных известных ему сведений по данной поставке. Ответственное лицо по качеству Исполнителя осуществляет необходимые меры в соответствии со стандартом GDP, в том числе сбор необходимой информации по поставке, оценку риска представленных доказательств того, что они хранились и транспортировались в надлежащих условиях. Исполнитель письменно извещает Поставщика и (или) другого Исполнителя, Единого дистрибьютора, а также Производителя и (или) держателя регистрационного удостоверения о результатах оценки рисков, с указанием решения о возвращении лекарственных средств из зоны карантина в категорию пригодных к реализации, или ином решении.</w:t>
      </w:r>
    </w:p>
    <w:bookmarkEnd w:id="682"/>
    <w:bookmarkStart w:name="z648" w:id="683"/>
    <w:p>
      <w:pPr>
        <w:spacing w:after="0"/>
        <w:ind w:left="0"/>
        <w:jc w:val="both"/>
      </w:pPr>
      <w:r>
        <w:rPr>
          <w:rFonts w:ascii="Times New Roman"/>
          <w:b w:val="false"/>
          <w:i w:val="false"/>
          <w:color w:val="000000"/>
          <w:sz w:val="28"/>
        </w:rPr>
        <w:t>
      17. При обнаружении скрытых дефектов (бой, брак, недостача) и прочих недостатков упаковки товара, Исполнитель обязан в течение 24 (двадцати четырех) часов с момента обнаружения письменно информировать Единого дистрибьютора с приложением всех документов, подтверждающих обнаружение скрытых дефектов (бой, брак, недостача) и прочих недостатков упаковки товара, для предъявления Единым дистрибьютором претензий к Поставщику.</w:t>
      </w:r>
    </w:p>
    <w:bookmarkEnd w:id="683"/>
    <w:bookmarkStart w:name="z649" w:id="684"/>
    <w:p>
      <w:pPr>
        <w:spacing w:after="0"/>
        <w:ind w:left="0"/>
        <w:jc w:val="both"/>
      </w:pPr>
      <w:r>
        <w:rPr>
          <w:rFonts w:ascii="Times New Roman"/>
          <w:b w:val="false"/>
          <w:i w:val="false"/>
          <w:color w:val="000000"/>
          <w:sz w:val="28"/>
        </w:rPr>
        <w:t>
      18. Исполнитель обязан принимать товар по его остаточному сроку годности в соответствии с требованиями Правил закупа ЛС, МИ.</w:t>
      </w:r>
    </w:p>
    <w:bookmarkEnd w:id="684"/>
    <w:bookmarkStart w:name="z650" w:id="685"/>
    <w:p>
      <w:pPr>
        <w:spacing w:after="0"/>
        <w:ind w:left="0"/>
        <w:jc w:val="both"/>
      </w:pPr>
      <w:r>
        <w:rPr>
          <w:rFonts w:ascii="Times New Roman"/>
          <w:b w:val="false"/>
          <w:i w:val="false"/>
          <w:color w:val="000000"/>
          <w:sz w:val="28"/>
        </w:rPr>
        <w:t>
      19. Приемка товара должна осуществляться в соответствии с количеством, указанным в разнарядке или накладной на перемещение Единого дистрибьютора.</w:t>
      </w:r>
    </w:p>
    <w:bookmarkEnd w:id="685"/>
    <w:bookmarkStart w:name="z651" w:id="686"/>
    <w:p>
      <w:pPr>
        <w:spacing w:after="0"/>
        <w:ind w:left="0"/>
        <w:jc w:val="both"/>
      </w:pPr>
      <w:r>
        <w:rPr>
          <w:rFonts w:ascii="Times New Roman"/>
          <w:b w:val="false"/>
          <w:i w:val="false"/>
          <w:color w:val="000000"/>
          <w:sz w:val="28"/>
        </w:rPr>
        <w:t>
      20. Датой приемки товара считается дата подписания Исполнителем акта приема-передачи с Поставщиком/другим Исполнителем.</w:t>
      </w:r>
    </w:p>
    <w:bookmarkEnd w:id="686"/>
    <w:bookmarkStart w:name="z652" w:id="687"/>
    <w:p>
      <w:pPr>
        <w:spacing w:after="0"/>
        <w:ind w:left="0"/>
        <w:jc w:val="both"/>
      </w:pPr>
      <w:r>
        <w:rPr>
          <w:rFonts w:ascii="Times New Roman"/>
          <w:b w:val="false"/>
          <w:i w:val="false"/>
          <w:color w:val="000000"/>
          <w:sz w:val="28"/>
        </w:rPr>
        <w:t>
      21. Не позднее 1 (одного) рабочего дня с даты подписания акта приема-передачи товара Исполнитель обязан внести данные по приходным документам в ЕФИС. Дата приходного документа, внесенного в ЕФИС, должна соответствовать дате акта приема-передачи.</w:t>
      </w:r>
    </w:p>
    <w:bookmarkEnd w:id="687"/>
    <w:bookmarkStart w:name="z653" w:id="688"/>
    <w:p>
      <w:pPr>
        <w:spacing w:after="0"/>
        <w:ind w:left="0"/>
        <w:jc w:val="both"/>
      </w:pPr>
      <w:r>
        <w:rPr>
          <w:rFonts w:ascii="Times New Roman"/>
          <w:b w:val="false"/>
          <w:i w:val="false"/>
          <w:color w:val="000000"/>
          <w:sz w:val="28"/>
        </w:rPr>
        <w:t>
      Исполнитель не позднее 7 (семи) календарных дней после даты подписания акта приема-передачи обязан затребовать у Поставщика счет-фактуру на бумажном носителе или электронную счет-фактуру в печатной форме, выписанной посредством информационной системы электронных счетов-фактур. Представленные Поставщиком счета-фактуры должны соответствовать требованиям налогового законодательства. Исполнитель проводит необходимые мероприятия для получения надлежаще оформленных счетов-фактур от Поставщика. В электронной счет-фактуре в печатной форме, выписанной посредством информационной системы электронных счетов-фактур, дата совершения оборота должна соответствовать дате подписания акта приема-передачи. Исполнитель в течение 1 (одного) рабочего дня со дня представления Поставщиком счет-фактуры на бумажном носителе или электронной счет-фактуры в печатной форме обязан сверить счета-фактуры с приходными документами и внести в ЕФИС необходимые данные.</w:t>
      </w:r>
    </w:p>
    <w:bookmarkEnd w:id="688"/>
    <w:bookmarkStart w:name="z654" w:id="689"/>
    <w:p>
      <w:pPr>
        <w:spacing w:after="0"/>
        <w:ind w:left="0"/>
        <w:jc w:val="both"/>
      </w:pPr>
      <w:r>
        <w:rPr>
          <w:rFonts w:ascii="Times New Roman"/>
          <w:b w:val="false"/>
          <w:i w:val="false"/>
          <w:color w:val="000000"/>
          <w:sz w:val="28"/>
        </w:rPr>
        <w:t>
      22. Подписанные документы должны быть переданы Поставщику/другому Исполнителю не позднее 3 (трех) рабочих дней от даты подписания акта приема-передачи товара в месте передачи товара. После проверки и подписания документов о приеме товара Исполнителем, экземпляры документов, предназначенные для Поставщика/другого Исполнителя, последние забирают у Исполнителя нарочно и за свой счет.</w:t>
      </w:r>
    </w:p>
    <w:bookmarkEnd w:id="689"/>
    <w:bookmarkStart w:name="z655" w:id="690"/>
    <w:p>
      <w:pPr>
        <w:spacing w:after="0"/>
        <w:ind w:left="0"/>
        <w:jc w:val="left"/>
      </w:pPr>
      <w:r>
        <w:rPr>
          <w:rFonts w:ascii="Times New Roman"/>
          <w:b/>
          <w:i w:val="false"/>
          <w:color w:val="000000"/>
        </w:rPr>
        <w:t xml:space="preserve"> 6. Хранение товара</w:t>
      </w:r>
    </w:p>
    <w:bookmarkEnd w:id="690"/>
    <w:bookmarkStart w:name="z656" w:id="691"/>
    <w:p>
      <w:pPr>
        <w:spacing w:after="0"/>
        <w:ind w:left="0"/>
        <w:jc w:val="both"/>
      </w:pPr>
      <w:r>
        <w:rPr>
          <w:rFonts w:ascii="Times New Roman"/>
          <w:b w:val="false"/>
          <w:i w:val="false"/>
          <w:color w:val="000000"/>
          <w:sz w:val="28"/>
        </w:rPr>
        <w:t>
      23. Исполнитель обязан обеспечить хранение товара в соответствии с законодательством в области здравоохранения, в сфере обращения лекарственных средств и инструкциями по медицинскому применению товара.</w:t>
      </w:r>
    </w:p>
    <w:bookmarkEnd w:id="691"/>
    <w:bookmarkStart w:name="z657" w:id="692"/>
    <w:p>
      <w:pPr>
        <w:spacing w:after="0"/>
        <w:ind w:left="0"/>
        <w:jc w:val="both"/>
      </w:pPr>
      <w:r>
        <w:rPr>
          <w:rFonts w:ascii="Times New Roman"/>
          <w:b w:val="false"/>
          <w:i w:val="false"/>
          <w:color w:val="000000"/>
          <w:sz w:val="28"/>
        </w:rPr>
        <w:t>
      24. Исполнитель организует серийный учет товара и осуществляет контроль за остатками запасов товара.</w:t>
      </w:r>
    </w:p>
    <w:bookmarkEnd w:id="692"/>
    <w:bookmarkStart w:name="z658" w:id="693"/>
    <w:p>
      <w:pPr>
        <w:spacing w:after="0"/>
        <w:ind w:left="0"/>
        <w:jc w:val="both"/>
      </w:pPr>
      <w:r>
        <w:rPr>
          <w:rFonts w:ascii="Times New Roman"/>
          <w:b w:val="false"/>
          <w:i w:val="false"/>
          <w:color w:val="000000"/>
          <w:sz w:val="28"/>
        </w:rPr>
        <w:t>
      25. Исполнитель обязан осуществлять инвентаризацию товара на конец каждого календарного квартала.</w:t>
      </w:r>
    </w:p>
    <w:bookmarkEnd w:id="693"/>
    <w:bookmarkStart w:name="z659" w:id="694"/>
    <w:p>
      <w:pPr>
        <w:spacing w:after="0"/>
        <w:ind w:left="0"/>
        <w:jc w:val="both"/>
      </w:pPr>
      <w:r>
        <w:rPr>
          <w:rFonts w:ascii="Times New Roman"/>
          <w:b w:val="false"/>
          <w:i w:val="false"/>
          <w:color w:val="000000"/>
          <w:sz w:val="28"/>
        </w:rPr>
        <w:t>
      26. При обнаружении утраты или повреждения товара, Исполнитель обязан не позднее 24 (двадцати четырех) часов письменно уведомить об этом Единого дистрибьютора с указанием количества утраченного или поврежденного товара, с приложением акта на выбытие (списание) товара. Не позднее 1 (одного) рабочего дня с даты уведомления об утрате или повреждении товара Исполнитель обязан внести акт на выбытие (списание) в ЕФИС.</w:t>
      </w:r>
    </w:p>
    <w:bookmarkEnd w:id="694"/>
    <w:bookmarkStart w:name="z660" w:id="695"/>
    <w:p>
      <w:pPr>
        <w:spacing w:after="0"/>
        <w:ind w:left="0"/>
        <w:jc w:val="both"/>
      </w:pPr>
      <w:r>
        <w:rPr>
          <w:rFonts w:ascii="Times New Roman"/>
          <w:b w:val="false"/>
          <w:i w:val="false"/>
          <w:color w:val="000000"/>
          <w:sz w:val="28"/>
        </w:rPr>
        <w:t xml:space="preserve">
      27. По требованию Единого дистрибьютора Исполнитель обязан возместить стоимость утраченного/поврежденного товара по прайс-листу Единого дистрибьютора или осуществить замену такого товара на идентичный товар под тем же торговым наименованием, со сроком годности, не уступающим сроку годности утраченного или поврежденного товара в течение 15 (пятнадцати) календарных дней со дня обнаружения утраты или повреждения товара. При этом, Исполнитель обязан внести акт об оприходовании запасов в ЕФИС. К акту об оприходовании прилагаются копии документов, подтверждающих приобретение товара Исполнителем. </w:t>
      </w:r>
    </w:p>
    <w:bookmarkEnd w:id="695"/>
    <w:bookmarkStart w:name="z661" w:id="696"/>
    <w:p>
      <w:pPr>
        <w:spacing w:after="0"/>
        <w:ind w:left="0"/>
        <w:jc w:val="both"/>
      </w:pPr>
      <w:r>
        <w:rPr>
          <w:rFonts w:ascii="Times New Roman"/>
          <w:b w:val="false"/>
          <w:i w:val="false"/>
          <w:color w:val="000000"/>
          <w:sz w:val="28"/>
        </w:rPr>
        <w:t xml:space="preserve">
      Утрата или повреждение товара не освобождает Исполнителя от неустойки, предусмотренной нарушением сроков доставки товара Получателям. </w:t>
      </w:r>
    </w:p>
    <w:bookmarkEnd w:id="696"/>
    <w:bookmarkStart w:name="z662" w:id="697"/>
    <w:p>
      <w:pPr>
        <w:spacing w:after="0"/>
        <w:ind w:left="0"/>
        <w:jc w:val="left"/>
      </w:pPr>
      <w:r>
        <w:rPr>
          <w:rFonts w:ascii="Times New Roman"/>
          <w:b/>
          <w:i w:val="false"/>
          <w:color w:val="000000"/>
        </w:rPr>
        <w:t xml:space="preserve"> 7. Транспортировка товара Получателям</w:t>
      </w:r>
    </w:p>
    <w:bookmarkEnd w:id="697"/>
    <w:bookmarkStart w:name="z663" w:id="698"/>
    <w:p>
      <w:pPr>
        <w:spacing w:after="0"/>
        <w:ind w:left="0"/>
        <w:jc w:val="both"/>
      </w:pPr>
      <w:r>
        <w:rPr>
          <w:rFonts w:ascii="Times New Roman"/>
          <w:b w:val="false"/>
          <w:i w:val="false"/>
          <w:color w:val="000000"/>
          <w:sz w:val="28"/>
        </w:rPr>
        <w:t>
      28. После подписания Договора, Исполнитель, в течение 10 календарных дней обязан представить на согласование Единому дистрибьютору план маршрутов движения транспортных средств.</w:t>
      </w:r>
    </w:p>
    <w:bookmarkEnd w:id="698"/>
    <w:bookmarkStart w:name="z664" w:id="699"/>
    <w:p>
      <w:pPr>
        <w:spacing w:after="0"/>
        <w:ind w:left="0"/>
        <w:jc w:val="both"/>
      </w:pPr>
      <w:r>
        <w:rPr>
          <w:rFonts w:ascii="Times New Roman"/>
          <w:b w:val="false"/>
          <w:i w:val="false"/>
          <w:color w:val="000000"/>
          <w:sz w:val="28"/>
        </w:rPr>
        <w:t>
      Внеплановые рейсы осуществляются Исполнителем после их согласования с Единым дистрибьютором.</w:t>
      </w:r>
    </w:p>
    <w:bookmarkEnd w:id="699"/>
    <w:bookmarkStart w:name="z665" w:id="700"/>
    <w:p>
      <w:pPr>
        <w:spacing w:after="0"/>
        <w:ind w:left="0"/>
        <w:jc w:val="both"/>
      </w:pPr>
      <w:r>
        <w:rPr>
          <w:rFonts w:ascii="Times New Roman"/>
          <w:b w:val="false"/>
          <w:i w:val="false"/>
          <w:color w:val="000000"/>
          <w:sz w:val="28"/>
        </w:rPr>
        <w:t>
      29. Транспортировка товара осуществляется Исполнителем в соответствии с законодательством в области здравоохранения, в сфере обращения лекарственных средств и инструкциями по медицинскому применению товара.</w:t>
      </w:r>
    </w:p>
    <w:bookmarkEnd w:id="700"/>
    <w:bookmarkStart w:name="z666" w:id="701"/>
    <w:p>
      <w:pPr>
        <w:spacing w:after="0"/>
        <w:ind w:left="0"/>
        <w:jc w:val="both"/>
      </w:pPr>
      <w:r>
        <w:rPr>
          <w:rFonts w:ascii="Times New Roman"/>
          <w:b w:val="false"/>
          <w:i w:val="false"/>
          <w:color w:val="000000"/>
          <w:sz w:val="28"/>
        </w:rPr>
        <w:t>
      30. Исполнитель осуществляет транспортировку товара от лица Единого дистрибьютора Получателям/другим Исполнителям – в соответствии с разнарядками Единого дистрибьютора и (или) в соответствии с графиком в договорах, заключенных Единым дистрибьютором с Получателями. Формирование и оформление первичных документов осуществляется силами и средствами Исполнителя.</w:t>
      </w:r>
    </w:p>
    <w:bookmarkEnd w:id="701"/>
    <w:bookmarkStart w:name="z667" w:id="702"/>
    <w:p>
      <w:pPr>
        <w:spacing w:after="0"/>
        <w:ind w:left="0"/>
        <w:jc w:val="both"/>
      </w:pPr>
      <w:r>
        <w:rPr>
          <w:rFonts w:ascii="Times New Roman"/>
          <w:b w:val="false"/>
          <w:i w:val="false"/>
          <w:color w:val="000000"/>
          <w:sz w:val="28"/>
        </w:rPr>
        <w:t>
      31. Исполнитель обязан отгружать товар Получателям по остаточному сроку годности в соответствии с требованиями Правил закупа ЛС, МИ.</w:t>
      </w:r>
    </w:p>
    <w:bookmarkEnd w:id="702"/>
    <w:bookmarkStart w:name="z668" w:id="703"/>
    <w:p>
      <w:pPr>
        <w:spacing w:after="0"/>
        <w:ind w:left="0"/>
        <w:jc w:val="both"/>
      </w:pPr>
      <w:r>
        <w:rPr>
          <w:rFonts w:ascii="Times New Roman"/>
          <w:b w:val="false"/>
          <w:i w:val="false"/>
          <w:color w:val="000000"/>
          <w:sz w:val="28"/>
        </w:rPr>
        <w:t>
      32. Исполнитель обязан произвести отпуск товара Получателям по методике FEFO.</w:t>
      </w:r>
    </w:p>
    <w:bookmarkEnd w:id="703"/>
    <w:bookmarkStart w:name="z669" w:id="704"/>
    <w:p>
      <w:pPr>
        <w:spacing w:after="0"/>
        <w:ind w:left="0"/>
        <w:jc w:val="both"/>
      </w:pPr>
      <w:r>
        <w:rPr>
          <w:rFonts w:ascii="Times New Roman"/>
          <w:b w:val="false"/>
          <w:i w:val="false"/>
          <w:color w:val="000000"/>
          <w:sz w:val="28"/>
        </w:rPr>
        <w:t>
      33. При передаче товара Получателю/другому Исполнителю, требуется получить доверенность на представителя Получателя, уполномоченного осуществить приемку товара.</w:t>
      </w:r>
    </w:p>
    <w:bookmarkEnd w:id="704"/>
    <w:bookmarkStart w:name="z670" w:id="705"/>
    <w:p>
      <w:pPr>
        <w:spacing w:after="0"/>
        <w:ind w:left="0"/>
        <w:jc w:val="both"/>
      </w:pPr>
      <w:r>
        <w:rPr>
          <w:rFonts w:ascii="Times New Roman"/>
          <w:b w:val="false"/>
          <w:i w:val="false"/>
          <w:color w:val="000000"/>
          <w:sz w:val="28"/>
        </w:rPr>
        <w:t>
      34. Исполнитель обязан осуществить транспортировку товара из распределительного центра на операционные склады региона обслуживания, в том числе погрузочно-разгрузочные работы в соответствии с планом маршрутов, при этом наличие товара на операционных складах должно быть обеспечено за 7 календарных дней до начала периода, указанного в графике отгрузки договоров Единого дистрибьютора с Получателями региона обслуживания и (или) разнарядках.</w:t>
      </w:r>
    </w:p>
    <w:bookmarkEnd w:id="705"/>
    <w:bookmarkStart w:name="z671" w:id="706"/>
    <w:p>
      <w:pPr>
        <w:spacing w:after="0"/>
        <w:ind w:left="0"/>
        <w:jc w:val="both"/>
      </w:pPr>
      <w:r>
        <w:rPr>
          <w:rFonts w:ascii="Times New Roman"/>
          <w:b w:val="false"/>
          <w:i w:val="false"/>
          <w:color w:val="000000"/>
          <w:sz w:val="28"/>
        </w:rPr>
        <w:t>
      35. Исполнитель обязан осуществить транспортировку товара в пункт доставки, в том числе погрузочно-разгрузочные работы, в соответствии с планом маршрутов движения транспортных средств и графиком договоров Единого дистрибьютора с Получателями и (или) разнарядками.</w:t>
      </w:r>
    </w:p>
    <w:bookmarkEnd w:id="706"/>
    <w:bookmarkStart w:name="z672" w:id="707"/>
    <w:p>
      <w:pPr>
        <w:spacing w:after="0"/>
        <w:ind w:left="0"/>
        <w:jc w:val="both"/>
      </w:pPr>
      <w:r>
        <w:rPr>
          <w:rFonts w:ascii="Times New Roman"/>
          <w:b w:val="false"/>
          <w:i w:val="false"/>
          <w:color w:val="000000"/>
          <w:sz w:val="28"/>
        </w:rPr>
        <w:t xml:space="preserve">
      36. Исполнитель обязан осуществить транспортировку товара в пункт доставки, в том числе погрузочно-разгрузочные работы, в течение 5 (пяти) рабочих дней после получения товара от Поставщика или другого Исполнителя в порядке, определенном пунктом 35 Договора. </w:t>
      </w:r>
    </w:p>
    <w:bookmarkEnd w:id="707"/>
    <w:bookmarkStart w:name="z673" w:id="708"/>
    <w:p>
      <w:pPr>
        <w:spacing w:after="0"/>
        <w:ind w:left="0"/>
        <w:jc w:val="both"/>
      </w:pPr>
      <w:r>
        <w:rPr>
          <w:rFonts w:ascii="Times New Roman"/>
          <w:b w:val="false"/>
          <w:i w:val="false"/>
          <w:color w:val="000000"/>
          <w:sz w:val="28"/>
        </w:rPr>
        <w:t>
      37. Датой доставки товара считается дата подписания в пункте доставки акта приема-передачи между Исполнителем и Получателем / другим Исполнителем.</w:t>
      </w:r>
    </w:p>
    <w:bookmarkEnd w:id="708"/>
    <w:bookmarkStart w:name="z674" w:id="709"/>
    <w:p>
      <w:pPr>
        <w:spacing w:after="0"/>
        <w:ind w:left="0"/>
        <w:jc w:val="both"/>
      </w:pPr>
      <w:r>
        <w:rPr>
          <w:rFonts w:ascii="Times New Roman"/>
          <w:b w:val="false"/>
          <w:i w:val="false"/>
          <w:color w:val="000000"/>
          <w:sz w:val="28"/>
        </w:rPr>
        <w:t>
      38. Внесение Исполнителем данных о расходе товаров по первичным документам на товар в ЕФИС должно осуществляться не позднее 1 (одного) рабочего дня с даты подписания акта приема-передачи с Получателем или другим Исполнителем. Дата операции расхода в программе ЕФИС должна соответствовать дате акта приема-передачи.</w:t>
      </w:r>
    </w:p>
    <w:bookmarkEnd w:id="709"/>
    <w:bookmarkStart w:name="z675" w:id="710"/>
    <w:p>
      <w:pPr>
        <w:spacing w:after="0"/>
        <w:ind w:left="0"/>
        <w:jc w:val="both"/>
      </w:pPr>
      <w:r>
        <w:rPr>
          <w:rFonts w:ascii="Times New Roman"/>
          <w:b w:val="false"/>
          <w:i w:val="false"/>
          <w:color w:val="000000"/>
          <w:sz w:val="28"/>
        </w:rPr>
        <w:t>
      39. При транспортировке товара автомобильным транспортом Исполнитель обязан оформить товарно-транспортную накладную и путевой лист. Информацию о времени начала и времени окончания рейса, а также о пройденном расстоянии автотранспорта с грузом по каждому рейсу Исполнитель вносит в ЕФИС в модуль "Рейсы" не позднее 1 (одного) рабочего дня с даты окончания рейса.</w:t>
      </w:r>
    </w:p>
    <w:bookmarkEnd w:id="710"/>
    <w:bookmarkStart w:name="z676" w:id="711"/>
    <w:p>
      <w:pPr>
        <w:spacing w:after="0"/>
        <w:ind w:left="0"/>
        <w:jc w:val="left"/>
      </w:pPr>
      <w:r>
        <w:rPr>
          <w:rFonts w:ascii="Times New Roman"/>
          <w:b/>
          <w:i w:val="false"/>
          <w:color w:val="000000"/>
        </w:rPr>
        <w:t xml:space="preserve"> 8. Мониторинг и отчетность исполнения Договора</w:t>
      </w:r>
    </w:p>
    <w:bookmarkEnd w:id="711"/>
    <w:bookmarkStart w:name="z677" w:id="712"/>
    <w:p>
      <w:pPr>
        <w:spacing w:after="0"/>
        <w:ind w:left="0"/>
        <w:jc w:val="both"/>
      </w:pPr>
      <w:r>
        <w:rPr>
          <w:rFonts w:ascii="Times New Roman"/>
          <w:b w:val="false"/>
          <w:i w:val="false"/>
          <w:color w:val="000000"/>
          <w:sz w:val="28"/>
        </w:rPr>
        <w:t>
      40. При необходимости Единый дистрибьютор осуществляет мониторинг исполнения Исполнителем условий Договора путем направления работников Единого дистрибьютора в распределительный центр/на операционный склад, предварительно письменно уведомив Поставщика о таком мониторинге не менее, чем за 8 (восемь) рабочих часов, и указав, должности, фамилии и имена работников Единого дистрибьютора, уполномоченных на проведение мониторинга. По итогам мониторинга Сторонами составляется и подписывается акт с описанием результатов мониторинга, 1 (один) экземпляр которого вручается Исполнителю.</w:t>
      </w:r>
    </w:p>
    <w:bookmarkEnd w:id="712"/>
    <w:bookmarkStart w:name="z678" w:id="713"/>
    <w:p>
      <w:pPr>
        <w:spacing w:after="0"/>
        <w:ind w:left="0"/>
        <w:jc w:val="both"/>
      </w:pPr>
      <w:r>
        <w:rPr>
          <w:rFonts w:ascii="Times New Roman"/>
          <w:b w:val="false"/>
          <w:i w:val="false"/>
          <w:color w:val="000000"/>
          <w:sz w:val="28"/>
        </w:rPr>
        <w:t>
      41. Исполнитель ежемесячно – не позднее 20 (двадцатого) числа месяца, следующего за отчетным месяцем, передавать Единому дистрибьютору первичные документы по акту приема-передачи.</w:t>
      </w:r>
    </w:p>
    <w:bookmarkEnd w:id="713"/>
    <w:bookmarkStart w:name="z679" w:id="714"/>
    <w:p>
      <w:pPr>
        <w:spacing w:after="0"/>
        <w:ind w:left="0"/>
        <w:jc w:val="both"/>
      </w:pPr>
      <w:r>
        <w:rPr>
          <w:rFonts w:ascii="Times New Roman"/>
          <w:b w:val="false"/>
          <w:i w:val="false"/>
          <w:color w:val="000000"/>
          <w:sz w:val="28"/>
        </w:rPr>
        <w:t>
      42. Исполнитель представляет Единому дистрибьютору квартальный отчет в письменной форме в течение 10 (десяти) календарных дней, следующих за отчетным кварталом. В отчет Исполнителя Единому дистрибьютору по инвентаризации включаются инвентаризационная опись, сличительная ведомость, акт списания (при наличии недостачи), акт оприходования (при наличии излишка), сопроводительное письмо Исполнителя.</w:t>
      </w:r>
    </w:p>
    <w:bookmarkEnd w:id="714"/>
    <w:bookmarkStart w:name="z680" w:id="715"/>
    <w:p>
      <w:pPr>
        <w:spacing w:after="0"/>
        <w:ind w:left="0"/>
        <w:jc w:val="left"/>
      </w:pPr>
      <w:r>
        <w:rPr>
          <w:rFonts w:ascii="Times New Roman"/>
          <w:b/>
          <w:i w:val="false"/>
          <w:color w:val="000000"/>
        </w:rPr>
        <w:t xml:space="preserve"> 9. Обеспечение исполнения Договора</w:t>
      </w:r>
    </w:p>
    <w:bookmarkEnd w:id="715"/>
    <w:bookmarkStart w:name="z681" w:id="716"/>
    <w:p>
      <w:pPr>
        <w:spacing w:after="0"/>
        <w:ind w:left="0"/>
        <w:jc w:val="both"/>
      </w:pPr>
      <w:r>
        <w:rPr>
          <w:rFonts w:ascii="Times New Roman"/>
          <w:b w:val="false"/>
          <w:i w:val="false"/>
          <w:color w:val="000000"/>
          <w:sz w:val="28"/>
        </w:rPr>
        <w:t>
      43. В течение 10 (десяти) рабочих дней с даты подписания Сторонами ежегодного дополнительного соглашения на отдельный финансовый год Исполнитель обязан внести Единому дистрибьютору в качестве способа обеспечения обязательств Исполнителя гарантийный денежный взнос в размере 3 % (трех процентов) от суммы ежегодного дополнительного соглашения путем перечисления денег на банковский счет Единого дистрибьютора, указанный в ежегодном дополнительном соглашении, или представить банковскую гарантию с обязательством банка выплатить Единому дистрибьютору по его письменному требованию гарантийное обеспечение в размере 3 % (трех процентов) от цены ежегодного дополнительного соглашения. ежегодного дополнительного соглашения.</w:t>
      </w:r>
    </w:p>
    <w:bookmarkEnd w:id="716"/>
    <w:bookmarkStart w:name="z682" w:id="717"/>
    <w:p>
      <w:pPr>
        <w:spacing w:after="0"/>
        <w:ind w:left="0"/>
        <w:jc w:val="both"/>
      </w:pPr>
      <w:r>
        <w:rPr>
          <w:rFonts w:ascii="Times New Roman"/>
          <w:b w:val="false"/>
          <w:i w:val="false"/>
          <w:color w:val="000000"/>
          <w:sz w:val="28"/>
        </w:rPr>
        <w:t>
      44. Единый дистрибьютор возвращает обеспечение исполнения в течение 10 (десяти) рабочих дней с даты полного и надлежащего исполнения Исполнителем своих обязательств по Договору.</w:t>
      </w:r>
    </w:p>
    <w:bookmarkEnd w:id="717"/>
    <w:bookmarkStart w:name="z683" w:id="718"/>
    <w:p>
      <w:pPr>
        <w:spacing w:after="0"/>
        <w:ind w:left="0"/>
        <w:jc w:val="both"/>
      </w:pPr>
      <w:r>
        <w:rPr>
          <w:rFonts w:ascii="Times New Roman"/>
          <w:b w:val="false"/>
          <w:i w:val="false"/>
          <w:color w:val="000000"/>
          <w:sz w:val="28"/>
        </w:rPr>
        <w:t>
      45. Обеспечение исполнения Договора не возвращается Единым дистрибьютором Исполнителю:</w:t>
      </w:r>
    </w:p>
    <w:bookmarkEnd w:id="718"/>
    <w:bookmarkStart w:name="z684" w:id="719"/>
    <w:p>
      <w:pPr>
        <w:spacing w:after="0"/>
        <w:ind w:left="0"/>
        <w:jc w:val="both"/>
      </w:pPr>
      <w:r>
        <w:rPr>
          <w:rFonts w:ascii="Times New Roman"/>
          <w:b w:val="false"/>
          <w:i w:val="false"/>
          <w:color w:val="000000"/>
          <w:sz w:val="28"/>
        </w:rPr>
        <w:t>
      1) отказа Исполнителя от оказания услуги;</w:t>
      </w:r>
    </w:p>
    <w:bookmarkEnd w:id="719"/>
    <w:bookmarkStart w:name="z685" w:id="720"/>
    <w:p>
      <w:pPr>
        <w:spacing w:after="0"/>
        <w:ind w:left="0"/>
        <w:jc w:val="both"/>
      </w:pPr>
      <w:r>
        <w:rPr>
          <w:rFonts w:ascii="Times New Roman"/>
          <w:b w:val="false"/>
          <w:i w:val="false"/>
          <w:color w:val="000000"/>
          <w:sz w:val="28"/>
        </w:rPr>
        <w:t>
      2) расторжения договора по инициативе поставщика;</w:t>
      </w:r>
    </w:p>
    <w:bookmarkEnd w:id="720"/>
    <w:bookmarkStart w:name="z686" w:id="721"/>
    <w:p>
      <w:pPr>
        <w:spacing w:after="0"/>
        <w:ind w:left="0"/>
        <w:jc w:val="both"/>
      </w:pPr>
      <w:r>
        <w:rPr>
          <w:rFonts w:ascii="Times New Roman"/>
          <w:b w:val="false"/>
          <w:i w:val="false"/>
          <w:color w:val="000000"/>
          <w:sz w:val="28"/>
        </w:rPr>
        <w:t>
      3) расторжения единым дистрибьютором договора в одностороннем порядке в связи с неисполнением или ненадлежащим исполнением поставщиком обязательств по договору;</w:t>
      </w:r>
    </w:p>
    <w:bookmarkEnd w:id="721"/>
    <w:bookmarkStart w:name="z687" w:id="722"/>
    <w:p>
      <w:pPr>
        <w:spacing w:after="0"/>
        <w:ind w:left="0"/>
        <w:jc w:val="both"/>
      </w:pPr>
      <w:r>
        <w:rPr>
          <w:rFonts w:ascii="Times New Roman"/>
          <w:b w:val="false"/>
          <w:i w:val="false"/>
          <w:color w:val="000000"/>
          <w:sz w:val="28"/>
        </w:rPr>
        <w:t>
      4) неуплаты штрафных санкций за неисполнение или ненадлежащее исполнение, предусмотренных Договором.</w:t>
      </w:r>
    </w:p>
    <w:bookmarkEnd w:id="722"/>
    <w:bookmarkStart w:name="z688" w:id="723"/>
    <w:p>
      <w:pPr>
        <w:spacing w:after="0"/>
        <w:ind w:left="0"/>
        <w:jc w:val="both"/>
      </w:pPr>
      <w:r>
        <w:rPr>
          <w:rFonts w:ascii="Times New Roman"/>
          <w:b w:val="false"/>
          <w:i w:val="false"/>
          <w:color w:val="000000"/>
          <w:sz w:val="28"/>
        </w:rPr>
        <w:t>
      46. В течение 20 (двадцать) рабочих дней с даты подписания Сторонами Договора Исполнитель обязан предоставить договор страхования товара, принятого на хранение.</w:t>
      </w:r>
    </w:p>
    <w:bookmarkEnd w:id="723"/>
    <w:bookmarkStart w:name="z689" w:id="724"/>
    <w:p>
      <w:pPr>
        <w:spacing w:after="0"/>
        <w:ind w:left="0"/>
        <w:jc w:val="left"/>
      </w:pPr>
      <w:r>
        <w:rPr>
          <w:rFonts w:ascii="Times New Roman"/>
          <w:b/>
          <w:i w:val="false"/>
          <w:color w:val="000000"/>
        </w:rPr>
        <w:t xml:space="preserve"> 10. Ответственность Сторон</w:t>
      </w:r>
    </w:p>
    <w:bookmarkEnd w:id="724"/>
    <w:bookmarkStart w:name="z690" w:id="725"/>
    <w:p>
      <w:pPr>
        <w:spacing w:after="0"/>
        <w:ind w:left="0"/>
        <w:jc w:val="both"/>
      </w:pPr>
      <w:r>
        <w:rPr>
          <w:rFonts w:ascii="Times New Roman"/>
          <w:b w:val="false"/>
          <w:i w:val="false"/>
          <w:color w:val="000000"/>
          <w:sz w:val="28"/>
        </w:rPr>
        <w:t xml:space="preserve">
      47. Основания ответственности и размеры неустойки (пени) и (или) штрафов предусматриваются в ежегодных дополнительных соглашениях к настоящему Договору. </w:t>
      </w:r>
    </w:p>
    <w:bookmarkEnd w:id="725"/>
    <w:bookmarkStart w:name="z691" w:id="726"/>
    <w:p>
      <w:pPr>
        <w:spacing w:after="0"/>
        <w:ind w:left="0"/>
        <w:jc w:val="both"/>
      </w:pPr>
      <w:r>
        <w:rPr>
          <w:rFonts w:ascii="Times New Roman"/>
          <w:b w:val="false"/>
          <w:i w:val="false"/>
          <w:color w:val="000000"/>
          <w:sz w:val="28"/>
        </w:rPr>
        <w:t>
      48. Нарушение условий ежегодного дополнительного соглашения к настоящему Договору, являющегося его неотъемлемой частью, являются основанием для расторжения настоящего Договора, в соответствии с пунктом 51 настоящего Договора.</w:t>
      </w:r>
    </w:p>
    <w:bookmarkEnd w:id="726"/>
    <w:bookmarkStart w:name="z692" w:id="727"/>
    <w:p>
      <w:pPr>
        <w:spacing w:after="0"/>
        <w:ind w:left="0"/>
        <w:jc w:val="left"/>
      </w:pPr>
      <w:r>
        <w:rPr>
          <w:rFonts w:ascii="Times New Roman"/>
          <w:b/>
          <w:i w:val="false"/>
          <w:color w:val="000000"/>
        </w:rPr>
        <w:t xml:space="preserve"> 11. Порядок разрешения споров</w:t>
      </w:r>
    </w:p>
    <w:bookmarkEnd w:id="727"/>
    <w:bookmarkStart w:name="z693" w:id="728"/>
    <w:p>
      <w:pPr>
        <w:spacing w:after="0"/>
        <w:ind w:left="0"/>
        <w:jc w:val="both"/>
      </w:pPr>
      <w:r>
        <w:rPr>
          <w:rFonts w:ascii="Times New Roman"/>
          <w:b w:val="false"/>
          <w:i w:val="false"/>
          <w:color w:val="000000"/>
          <w:sz w:val="28"/>
        </w:rPr>
        <w:t>
      49. Стороны должны прилагать все усилия к тому, чтобы разрешать возникающие в рамках исполнения Договора споры в процессе прямых переговоров. Обсуждение и результаты таких переговоров оформляются письменным протоколом, подписываемым Сторонами не позднее 7 (семи) рабочих дней, в 2 (двух) экземплярах, по 1 (одному) для каждой из Сторон.</w:t>
      </w:r>
    </w:p>
    <w:bookmarkEnd w:id="728"/>
    <w:bookmarkStart w:name="z694" w:id="729"/>
    <w:p>
      <w:pPr>
        <w:spacing w:after="0"/>
        <w:ind w:left="0"/>
        <w:jc w:val="both"/>
      </w:pPr>
      <w:r>
        <w:rPr>
          <w:rFonts w:ascii="Times New Roman"/>
          <w:b w:val="false"/>
          <w:i w:val="false"/>
          <w:color w:val="000000"/>
          <w:sz w:val="28"/>
        </w:rPr>
        <w:t xml:space="preserve">
      50. Если в течение 21 (двадцати одного) календарного дня после начала таких переговоров Стороны не могут разрешить споры по Договору, то любая из Сторон может потребовать решения этого вопроса в соответствии с законодательством Республики Казахстан в специализированном межрайонном экономическом суде города Астана. </w:t>
      </w:r>
    </w:p>
    <w:bookmarkEnd w:id="729"/>
    <w:bookmarkStart w:name="z695" w:id="730"/>
    <w:p>
      <w:pPr>
        <w:spacing w:after="0"/>
        <w:ind w:left="0"/>
        <w:jc w:val="left"/>
      </w:pPr>
      <w:r>
        <w:rPr>
          <w:rFonts w:ascii="Times New Roman"/>
          <w:b/>
          <w:i w:val="false"/>
          <w:color w:val="000000"/>
        </w:rPr>
        <w:t xml:space="preserve"> 12. Основания расторжения Договора</w:t>
      </w:r>
    </w:p>
    <w:bookmarkEnd w:id="730"/>
    <w:bookmarkStart w:name="z696" w:id="731"/>
    <w:p>
      <w:pPr>
        <w:spacing w:after="0"/>
        <w:ind w:left="0"/>
        <w:jc w:val="both"/>
      </w:pPr>
      <w:r>
        <w:rPr>
          <w:rFonts w:ascii="Times New Roman"/>
          <w:b w:val="false"/>
          <w:i w:val="false"/>
          <w:color w:val="000000"/>
          <w:sz w:val="28"/>
        </w:rPr>
        <w:t>
      51. Основаниями для расторжения Договора являются:</w:t>
      </w:r>
    </w:p>
    <w:bookmarkEnd w:id="731"/>
    <w:bookmarkStart w:name="z697" w:id="732"/>
    <w:p>
      <w:pPr>
        <w:spacing w:after="0"/>
        <w:ind w:left="0"/>
        <w:jc w:val="both"/>
      </w:pPr>
      <w:r>
        <w:rPr>
          <w:rFonts w:ascii="Times New Roman"/>
          <w:b w:val="false"/>
          <w:i w:val="false"/>
          <w:color w:val="000000"/>
          <w:sz w:val="28"/>
        </w:rPr>
        <w:t>
      1) нарушение Исполнителем обязательств, предусмотренных в Договоре;</w:t>
      </w:r>
    </w:p>
    <w:bookmarkEnd w:id="732"/>
    <w:bookmarkStart w:name="z698" w:id="733"/>
    <w:p>
      <w:pPr>
        <w:spacing w:after="0"/>
        <w:ind w:left="0"/>
        <w:jc w:val="both"/>
      </w:pPr>
      <w:r>
        <w:rPr>
          <w:rFonts w:ascii="Times New Roman"/>
          <w:b w:val="false"/>
          <w:i w:val="false"/>
          <w:color w:val="000000"/>
          <w:sz w:val="28"/>
        </w:rPr>
        <w:t xml:space="preserve">
      2) лишение (отзыв) у Исполнителя разрешений (уведомлений),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733"/>
    <w:bookmarkStart w:name="z699" w:id="734"/>
    <w:p>
      <w:pPr>
        <w:spacing w:after="0"/>
        <w:ind w:left="0"/>
        <w:jc w:val="both"/>
      </w:pPr>
      <w:r>
        <w:rPr>
          <w:rFonts w:ascii="Times New Roman"/>
          <w:b w:val="false"/>
          <w:i w:val="false"/>
          <w:color w:val="000000"/>
          <w:sz w:val="28"/>
        </w:rPr>
        <w:t>
      3) отказ Исполнителя от представления Услуги;</w:t>
      </w:r>
    </w:p>
    <w:bookmarkEnd w:id="734"/>
    <w:bookmarkStart w:name="z700" w:id="735"/>
    <w:p>
      <w:pPr>
        <w:spacing w:after="0"/>
        <w:ind w:left="0"/>
        <w:jc w:val="both"/>
      </w:pPr>
      <w:r>
        <w:rPr>
          <w:rFonts w:ascii="Times New Roman"/>
          <w:b w:val="false"/>
          <w:i w:val="false"/>
          <w:color w:val="000000"/>
          <w:sz w:val="28"/>
        </w:rPr>
        <w:t xml:space="preserve">
      4) несоответствие Исполнителя или его объектов требованиям Правил закупа услуг и Договора; </w:t>
      </w:r>
    </w:p>
    <w:bookmarkEnd w:id="735"/>
    <w:bookmarkStart w:name="z701" w:id="736"/>
    <w:p>
      <w:pPr>
        <w:spacing w:after="0"/>
        <w:ind w:left="0"/>
        <w:jc w:val="both"/>
      </w:pPr>
      <w:r>
        <w:rPr>
          <w:rFonts w:ascii="Times New Roman"/>
          <w:b w:val="false"/>
          <w:i w:val="false"/>
          <w:color w:val="000000"/>
          <w:sz w:val="28"/>
        </w:rPr>
        <w:t>
      5) отсутствие у Единого дистрибьютора потребности в Услуге (отсутствие заявок от организаций здравоохранения, отсутствие поставщиков ЛС и МИ, отсутствие денежных средств у Единого дистрибьютора).</w:t>
      </w:r>
    </w:p>
    <w:bookmarkEnd w:id="736"/>
    <w:bookmarkStart w:name="z702" w:id="737"/>
    <w:p>
      <w:pPr>
        <w:spacing w:after="0"/>
        <w:ind w:left="0"/>
        <w:jc w:val="both"/>
      </w:pPr>
      <w:r>
        <w:rPr>
          <w:rFonts w:ascii="Times New Roman"/>
          <w:b w:val="false"/>
          <w:i w:val="false"/>
          <w:color w:val="000000"/>
          <w:sz w:val="28"/>
        </w:rPr>
        <w:t>
      52. При досрочном расторжении Договора сторона, инициирующая его расторжение, направляет другой стороне письменное уведомление о расторжении Договора. Договор считается расторгнутым по истечении 30 (тридцати) календарных дней с даты получения другой стороной письменного уведомления. В этом случае Единый дистрибьютор оплачивает Исполнителю цену фактически оказанной Единому дистрибьютору на дату расторжения Договора Услуги.</w:t>
      </w:r>
    </w:p>
    <w:bookmarkEnd w:id="737"/>
    <w:bookmarkStart w:name="z703" w:id="738"/>
    <w:p>
      <w:pPr>
        <w:spacing w:after="0"/>
        <w:ind w:left="0"/>
        <w:jc w:val="both"/>
      </w:pPr>
      <w:r>
        <w:rPr>
          <w:rFonts w:ascii="Times New Roman"/>
          <w:b w:val="false"/>
          <w:i w:val="false"/>
          <w:color w:val="000000"/>
          <w:sz w:val="28"/>
        </w:rPr>
        <w:t>
      53. При досрочном расторжении Договора по вине Исполнителя Единый дистрибьютор оплачивает Исполнителю цену фактически оказанной и принятой Единым дистрибьютором на дату расторжения Договора Услуги, за вычетом штрафных санкций и убытков, причиненных Единому дистрибьютору ненадлежащим исполнением обязательств по Договору. Если общая сумма неустойки и убытков Единого дистрибьютора, связанных с досрочным расторжением Договора, превышает сумму, подлежащую выплате Исполнителю за фактически оказанные услуги, то разница составляет долг Исполнителя, подлежащий выплате Единому дистрибьютору в течение 15 (пятнадцати) рабочих дней с даты расторжения Договора.</w:t>
      </w:r>
    </w:p>
    <w:bookmarkEnd w:id="738"/>
    <w:bookmarkStart w:name="z704" w:id="739"/>
    <w:p>
      <w:pPr>
        <w:spacing w:after="0"/>
        <w:ind w:left="0"/>
        <w:jc w:val="left"/>
      </w:pPr>
      <w:r>
        <w:rPr>
          <w:rFonts w:ascii="Times New Roman"/>
          <w:b/>
          <w:i w:val="false"/>
          <w:color w:val="000000"/>
        </w:rPr>
        <w:t xml:space="preserve"> 13. Срок действия Договора</w:t>
      </w:r>
    </w:p>
    <w:bookmarkEnd w:id="739"/>
    <w:bookmarkStart w:name="z705" w:id="740"/>
    <w:p>
      <w:pPr>
        <w:spacing w:after="0"/>
        <w:ind w:left="0"/>
        <w:jc w:val="both"/>
      </w:pPr>
      <w:r>
        <w:rPr>
          <w:rFonts w:ascii="Times New Roman"/>
          <w:b w:val="false"/>
          <w:i w:val="false"/>
          <w:color w:val="000000"/>
          <w:sz w:val="28"/>
        </w:rPr>
        <w:t>
      54. Договор вступает в силу с момента его подписания Сторонами и действует в течение трех лет включительно, в части взаиморасчетов до их полного исполнения Сторонами.</w:t>
      </w:r>
    </w:p>
    <w:bookmarkEnd w:id="740"/>
    <w:bookmarkStart w:name="z706" w:id="741"/>
    <w:p>
      <w:pPr>
        <w:spacing w:after="0"/>
        <w:ind w:left="0"/>
        <w:jc w:val="both"/>
      </w:pPr>
      <w:r>
        <w:rPr>
          <w:rFonts w:ascii="Times New Roman"/>
          <w:b w:val="false"/>
          <w:i w:val="false"/>
          <w:color w:val="000000"/>
          <w:sz w:val="28"/>
        </w:rPr>
        <w:t xml:space="preserve">
      55. По всему Договору, где идет ссылка касательно предоставления информации в течение 24 часов, Стороны договорились, что при истечении 24 часов выпадает на субботу, воскресенье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 </w:t>
      </w:r>
    </w:p>
    <w:bookmarkEnd w:id="741"/>
    <w:bookmarkStart w:name="z707" w:id="742"/>
    <w:p>
      <w:pPr>
        <w:spacing w:after="0"/>
        <w:ind w:left="0"/>
        <w:jc w:val="left"/>
      </w:pPr>
      <w:r>
        <w:rPr>
          <w:rFonts w:ascii="Times New Roman"/>
          <w:b/>
          <w:i w:val="false"/>
          <w:color w:val="000000"/>
        </w:rPr>
        <w:t xml:space="preserve"> 14. Обстоятельства непреодолимой силы</w:t>
      </w:r>
    </w:p>
    <w:bookmarkEnd w:id="742"/>
    <w:bookmarkStart w:name="z708" w:id="743"/>
    <w:p>
      <w:pPr>
        <w:spacing w:after="0"/>
        <w:ind w:left="0"/>
        <w:jc w:val="both"/>
      </w:pPr>
      <w:r>
        <w:rPr>
          <w:rFonts w:ascii="Times New Roman"/>
          <w:b w:val="false"/>
          <w:i w:val="false"/>
          <w:color w:val="000000"/>
          <w:sz w:val="28"/>
        </w:rPr>
        <w:t>
      56. Стороны не несут ответственность, предусмотренную в Договоре, если невозможность выполнения ими условий Договора наступила в силу действия обстоятельств непреодолимой силы, то есть чрезвычайных и непредотвратимых при данных условиях обстоятельствах (стихийные явления, военные действия, принятие нормативных правовых актов, актов государственных органов), при условии их непосредственного влияния на возможность выполнения условий Договора. К таким обстоятельствам не относится, в частности, отсутствие на рынке нужных для исполнения товаров, работ или услуг.</w:t>
      </w:r>
    </w:p>
    <w:bookmarkEnd w:id="743"/>
    <w:bookmarkStart w:name="z709" w:id="744"/>
    <w:p>
      <w:pPr>
        <w:spacing w:after="0"/>
        <w:ind w:left="0"/>
        <w:jc w:val="both"/>
      </w:pPr>
      <w:r>
        <w:rPr>
          <w:rFonts w:ascii="Times New Roman"/>
          <w:b w:val="false"/>
          <w:i w:val="false"/>
          <w:color w:val="000000"/>
          <w:sz w:val="28"/>
        </w:rPr>
        <w:t>
      57. Срок исполнения обязательств по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bookmarkEnd w:id="744"/>
    <w:bookmarkStart w:name="z710" w:id="745"/>
    <w:p>
      <w:pPr>
        <w:spacing w:after="0"/>
        <w:ind w:left="0"/>
        <w:jc w:val="both"/>
      </w:pPr>
      <w:r>
        <w:rPr>
          <w:rFonts w:ascii="Times New Roman"/>
          <w:b w:val="false"/>
          <w:i w:val="false"/>
          <w:color w:val="000000"/>
          <w:sz w:val="28"/>
        </w:rPr>
        <w:t>
      58. Любая из Сторон при возникновении обстоятельств непреодолимой силы обязана в течение 5 (пяти) календарных дней с даты их наступления письменно информировать другую Сторону о наступлении этих обстоятельств в письменном виде. Данные обстоятельства подлежат подтверждению уполномоченными органами и (или) Национальной палатой предпринимателей Республики Казахстан "Атамекен".</w:t>
      </w:r>
    </w:p>
    <w:bookmarkEnd w:id="745"/>
    <w:bookmarkStart w:name="z711" w:id="746"/>
    <w:p>
      <w:pPr>
        <w:spacing w:after="0"/>
        <w:ind w:left="0"/>
        <w:jc w:val="both"/>
      </w:pPr>
      <w:r>
        <w:rPr>
          <w:rFonts w:ascii="Times New Roman"/>
          <w:b w:val="false"/>
          <w:i w:val="false"/>
          <w:color w:val="000000"/>
          <w:sz w:val="28"/>
        </w:rPr>
        <w:t>
      59. Не уведомление или несвоевременное уведомление лишает Сторону права ссылаться на любое из вышеуказанных обстоятельств как основание, освобождающее ее от ответственности за неисполнение обязательств по Договору.</w:t>
      </w:r>
    </w:p>
    <w:bookmarkEnd w:id="746"/>
    <w:bookmarkStart w:name="z712" w:id="747"/>
    <w:p>
      <w:pPr>
        <w:spacing w:after="0"/>
        <w:ind w:left="0"/>
        <w:jc w:val="both"/>
      </w:pPr>
      <w:r>
        <w:rPr>
          <w:rFonts w:ascii="Times New Roman"/>
          <w:b w:val="false"/>
          <w:i w:val="false"/>
          <w:color w:val="000000"/>
          <w:sz w:val="28"/>
        </w:rPr>
        <w:t>
      60. Если невозможность полного или частичного исполнения обязательств Сторонами будет существовать свыше 2 (двух) месяцев, Стороны имеют право расторгнуть Договор и произвести взаиморасчеты в исполненной части.</w:t>
      </w:r>
    </w:p>
    <w:bookmarkEnd w:id="747"/>
    <w:bookmarkStart w:name="z713" w:id="748"/>
    <w:p>
      <w:pPr>
        <w:spacing w:after="0"/>
        <w:ind w:left="0"/>
        <w:jc w:val="left"/>
      </w:pPr>
      <w:r>
        <w:rPr>
          <w:rFonts w:ascii="Times New Roman"/>
          <w:b/>
          <w:i w:val="false"/>
          <w:color w:val="000000"/>
        </w:rPr>
        <w:t xml:space="preserve"> 15. Конфиденциальность информации</w:t>
      </w:r>
    </w:p>
    <w:bookmarkEnd w:id="748"/>
    <w:bookmarkStart w:name="z714" w:id="749"/>
    <w:p>
      <w:pPr>
        <w:spacing w:after="0"/>
        <w:ind w:left="0"/>
        <w:jc w:val="both"/>
      </w:pPr>
      <w:r>
        <w:rPr>
          <w:rFonts w:ascii="Times New Roman"/>
          <w:b w:val="false"/>
          <w:i w:val="false"/>
          <w:color w:val="000000"/>
          <w:sz w:val="28"/>
        </w:rPr>
        <w:t>
      61. Стороны обязуются в период действия Договора и в течение 3 (трех) лет после окончания срока его действия соблюдать конфиденциальность информации по Договору, за исключением случаев, предусмотренных законодательством Республики Казахстан.</w:t>
      </w:r>
    </w:p>
    <w:bookmarkEnd w:id="749"/>
    <w:bookmarkStart w:name="z715" w:id="750"/>
    <w:p>
      <w:pPr>
        <w:spacing w:after="0"/>
        <w:ind w:left="0"/>
        <w:jc w:val="both"/>
      </w:pPr>
      <w:r>
        <w:rPr>
          <w:rFonts w:ascii="Times New Roman"/>
          <w:b w:val="false"/>
          <w:i w:val="false"/>
          <w:color w:val="000000"/>
          <w:sz w:val="28"/>
        </w:rPr>
        <w:t>
      62. Раскрытие конфиденциальной информации, является нарушением условий Договора и может повлечь за собой расторжение Договора и возмещение другой стороне в полном объеме, нанесенного в связи с этим реального ущерба.</w:t>
      </w:r>
    </w:p>
    <w:bookmarkEnd w:id="750"/>
    <w:bookmarkStart w:name="z716" w:id="751"/>
    <w:p>
      <w:pPr>
        <w:spacing w:after="0"/>
        <w:ind w:left="0"/>
        <w:jc w:val="left"/>
      </w:pPr>
      <w:r>
        <w:rPr>
          <w:rFonts w:ascii="Times New Roman"/>
          <w:b/>
          <w:i w:val="false"/>
          <w:color w:val="000000"/>
        </w:rPr>
        <w:t xml:space="preserve"> 16. Корреспонденция</w:t>
      </w:r>
    </w:p>
    <w:bookmarkEnd w:id="751"/>
    <w:bookmarkStart w:name="z717" w:id="752"/>
    <w:p>
      <w:pPr>
        <w:spacing w:after="0"/>
        <w:ind w:left="0"/>
        <w:jc w:val="both"/>
      </w:pPr>
      <w:r>
        <w:rPr>
          <w:rFonts w:ascii="Times New Roman"/>
          <w:b w:val="false"/>
          <w:i w:val="false"/>
          <w:color w:val="000000"/>
          <w:sz w:val="28"/>
        </w:rPr>
        <w:t>
      63. Все документы по Договору должны иметь реквизиты сторон с указанием на Договор. В документах, предусмотренных настоящим Договором, не допускается вставок между строками, подтирок или приписок.</w:t>
      </w:r>
    </w:p>
    <w:bookmarkEnd w:id="752"/>
    <w:bookmarkStart w:name="z718" w:id="753"/>
    <w:p>
      <w:pPr>
        <w:spacing w:after="0"/>
        <w:ind w:left="0"/>
        <w:jc w:val="both"/>
      </w:pPr>
      <w:r>
        <w:rPr>
          <w:rFonts w:ascii="Times New Roman"/>
          <w:b w:val="false"/>
          <w:i w:val="false"/>
          <w:color w:val="000000"/>
          <w:sz w:val="28"/>
        </w:rPr>
        <w:t>
      64. Любые уведомления или сообщения, которые требуются или могут потребоваться от сторон по Договору, представляются сторонами друг другу в письменном виде и направляются заказным письмом или с помощью курьерской службы. При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bookmarkEnd w:id="753"/>
    <w:bookmarkStart w:name="z719" w:id="754"/>
    <w:p>
      <w:pPr>
        <w:spacing w:after="0"/>
        <w:ind w:left="0"/>
        <w:jc w:val="both"/>
      </w:pPr>
      <w:r>
        <w:rPr>
          <w:rFonts w:ascii="Times New Roman"/>
          <w:b w:val="false"/>
          <w:i w:val="false"/>
          <w:color w:val="000000"/>
          <w:sz w:val="28"/>
        </w:rPr>
        <w:t>
      65. Корреспонденция по Договору должна направляться сторонам по адресам, указанным в Договоре.</w:t>
      </w:r>
    </w:p>
    <w:bookmarkEnd w:id="754"/>
    <w:bookmarkStart w:name="z720" w:id="755"/>
    <w:p>
      <w:pPr>
        <w:spacing w:after="0"/>
        <w:ind w:left="0"/>
        <w:jc w:val="both"/>
      </w:pPr>
      <w:r>
        <w:rPr>
          <w:rFonts w:ascii="Times New Roman"/>
          <w:b w:val="false"/>
          <w:i w:val="false"/>
          <w:color w:val="000000"/>
          <w:sz w:val="28"/>
        </w:rPr>
        <w:t>
      66.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по факсу,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w:t>
      </w:r>
    </w:p>
    <w:bookmarkEnd w:id="755"/>
    <w:bookmarkStart w:name="z721" w:id="756"/>
    <w:p>
      <w:pPr>
        <w:spacing w:after="0"/>
        <w:ind w:left="0"/>
        <w:jc w:val="left"/>
      </w:pPr>
      <w:r>
        <w:rPr>
          <w:rFonts w:ascii="Times New Roman"/>
          <w:b/>
          <w:i w:val="false"/>
          <w:color w:val="000000"/>
        </w:rPr>
        <w:t xml:space="preserve"> 17. Заключительные и переходные положения</w:t>
      </w:r>
    </w:p>
    <w:bookmarkEnd w:id="756"/>
    <w:bookmarkStart w:name="z722" w:id="757"/>
    <w:p>
      <w:pPr>
        <w:spacing w:after="0"/>
        <w:ind w:left="0"/>
        <w:jc w:val="both"/>
      </w:pPr>
      <w:r>
        <w:rPr>
          <w:rFonts w:ascii="Times New Roman"/>
          <w:b w:val="false"/>
          <w:i w:val="false"/>
          <w:color w:val="000000"/>
          <w:sz w:val="28"/>
        </w:rPr>
        <w:t>
      67. Изменения и дополнения к Договору действительны лишь при условии, если они совершены в письменной форме и подписаны уполномоченными на это представителями Сторон и скреплены печатями обеих сторон.</w:t>
      </w:r>
    </w:p>
    <w:bookmarkEnd w:id="757"/>
    <w:bookmarkStart w:name="z723" w:id="758"/>
    <w:p>
      <w:pPr>
        <w:spacing w:after="0"/>
        <w:ind w:left="0"/>
        <w:jc w:val="both"/>
      </w:pPr>
      <w:r>
        <w:rPr>
          <w:rFonts w:ascii="Times New Roman"/>
          <w:b w:val="false"/>
          <w:i w:val="false"/>
          <w:color w:val="000000"/>
          <w:sz w:val="28"/>
        </w:rPr>
        <w:t>
      68. Внесение изменений в Договор допускается по основаниям, предусмотренным Правилами.</w:t>
      </w:r>
    </w:p>
    <w:bookmarkEnd w:id="758"/>
    <w:bookmarkStart w:name="z724" w:id="759"/>
    <w:p>
      <w:pPr>
        <w:spacing w:after="0"/>
        <w:ind w:left="0"/>
        <w:jc w:val="both"/>
      </w:pPr>
      <w:r>
        <w:rPr>
          <w:rFonts w:ascii="Times New Roman"/>
          <w:b w:val="false"/>
          <w:i w:val="false"/>
          <w:color w:val="000000"/>
          <w:sz w:val="28"/>
        </w:rPr>
        <w:t>
      69. Не допускается вносить в Договор изменения, которые могут изменить содержание условий, проводимых (проведенных) закупок и/или предложения, явившегося основой для выбора Исполнителя, по основаниям, не предусмотренным Правилами.</w:t>
      </w:r>
    </w:p>
    <w:bookmarkEnd w:id="759"/>
    <w:bookmarkStart w:name="z725" w:id="760"/>
    <w:p>
      <w:pPr>
        <w:spacing w:after="0"/>
        <w:ind w:left="0"/>
        <w:jc w:val="both"/>
      </w:pPr>
      <w:r>
        <w:rPr>
          <w:rFonts w:ascii="Times New Roman"/>
          <w:b w:val="false"/>
          <w:i w:val="false"/>
          <w:color w:val="000000"/>
          <w:sz w:val="28"/>
        </w:rPr>
        <w:t>
      70. Передача прав и обязанностей одной из сторон третьему лицу по Договору допускается только с письменного согласия другой стороны.</w:t>
      </w:r>
    </w:p>
    <w:bookmarkEnd w:id="760"/>
    <w:bookmarkStart w:name="z726" w:id="761"/>
    <w:p>
      <w:pPr>
        <w:spacing w:after="0"/>
        <w:ind w:left="0"/>
        <w:jc w:val="both"/>
      </w:pPr>
      <w:r>
        <w:rPr>
          <w:rFonts w:ascii="Times New Roman"/>
          <w:b w:val="false"/>
          <w:i w:val="false"/>
          <w:color w:val="000000"/>
          <w:sz w:val="28"/>
        </w:rPr>
        <w:t>
      71. В правоотношениях, связанных с Договором и им неурегулированных, Стороны руководствуются гражданским законодательством Республики Казахстан.</w:t>
      </w:r>
    </w:p>
    <w:bookmarkEnd w:id="761"/>
    <w:bookmarkStart w:name="z727" w:id="762"/>
    <w:p>
      <w:pPr>
        <w:spacing w:after="0"/>
        <w:ind w:left="0"/>
        <w:jc w:val="both"/>
      </w:pPr>
      <w:r>
        <w:rPr>
          <w:rFonts w:ascii="Times New Roman"/>
          <w:b w:val="false"/>
          <w:i w:val="false"/>
          <w:color w:val="000000"/>
          <w:sz w:val="28"/>
        </w:rPr>
        <w:t>
      72. При изменении юридического адреса, банковских и иных реквизитов, Сторона обязана письменно уведомить об этом другую Сторону в течение 3 (трех) рабочих дней с момента такого изменения. Внесение в Договор изменений об этом не требуется.</w:t>
      </w:r>
    </w:p>
    <w:bookmarkEnd w:id="762"/>
    <w:bookmarkStart w:name="z728" w:id="763"/>
    <w:p>
      <w:pPr>
        <w:spacing w:after="0"/>
        <w:ind w:left="0"/>
        <w:jc w:val="both"/>
      </w:pPr>
      <w:r>
        <w:rPr>
          <w:rFonts w:ascii="Times New Roman"/>
          <w:b w:val="false"/>
          <w:i w:val="false"/>
          <w:color w:val="000000"/>
          <w:sz w:val="28"/>
        </w:rPr>
        <w:t>
      73. Договор составлен в 2 (двух) экземплярах на казахском и русском языках, имеющих одинаковую юридическую силу, по 1 (одному) экземпляру для каждой из Сторон.</w:t>
      </w:r>
    </w:p>
    <w:bookmarkEnd w:id="763"/>
    <w:bookmarkStart w:name="z729" w:id="764"/>
    <w:p>
      <w:pPr>
        <w:spacing w:after="0"/>
        <w:ind w:left="0"/>
        <w:jc w:val="left"/>
      </w:pPr>
      <w:r>
        <w:rPr>
          <w:rFonts w:ascii="Times New Roman"/>
          <w:b/>
          <w:i w:val="false"/>
          <w:color w:val="000000"/>
        </w:rPr>
        <w:t xml:space="preserve"> 18. Адреса, реквизиты, подписи и печати Сторон:</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закупа услуг</w:t>
            </w:r>
            <w:r>
              <w:br/>
            </w:r>
            <w:r>
              <w:rPr>
                <w:rFonts w:ascii="Times New Roman"/>
                <w:b w:val="false"/>
                <w:i w:val="false"/>
                <w:color w:val="000000"/>
                <w:sz w:val="20"/>
              </w:rPr>
              <w:t>по хранению и транспортировке</w:t>
            </w:r>
            <w:r>
              <w:br/>
            </w:r>
            <w:r>
              <w:rPr>
                <w:rFonts w:ascii="Times New Roman"/>
                <w:b w:val="false"/>
                <w:i w:val="false"/>
                <w:color w:val="000000"/>
                <w:sz w:val="20"/>
              </w:rPr>
              <w:t xml:space="preserve">лекарственных средств </w:t>
            </w:r>
            <w:r>
              <w:br/>
            </w:r>
            <w:r>
              <w:rPr>
                <w:rFonts w:ascii="Times New Roman"/>
                <w:b w:val="false"/>
                <w:i w:val="false"/>
                <w:color w:val="000000"/>
                <w:sz w:val="20"/>
              </w:rPr>
              <w:t>медицинских изделий, услуг</w:t>
            </w:r>
            <w:r>
              <w:br/>
            </w:r>
            <w:r>
              <w:rPr>
                <w:rFonts w:ascii="Times New Roman"/>
                <w:b w:val="false"/>
                <w:i w:val="false"/>
                <w:color w:val="000000"/>
                <w:sz w:val="20"/>
              </w:rPr>
              <w:t>по учету и реализации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 единым</w:t>
            </w:r>
            <w:r>
              <w:br/>
            </w:r>
            <w:r>
              <w:rPr>
                <w:rFonts w:ascii="Times New Roman"/>
                <w:b w:val="false"/>
                <w:i w:val="false"/>
                <w:color w:val="000000"/>
                <w:sz w:val="20"/>
              </w:rPr>
              <w:t>дистрибьютором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32" w:id="765"/>
    <w:p>
      <w:pPr>
        <w:spacing w:after="0"/>
        <w:ind w:left="0"/>
        <w:jc w:val="left"/>
      </w:pPr>
      <w:r>
        <w:rPr>
          <w:rFonts w:ascii="Times New Roman"/>
          <w:b/>
          <w:i w:val="false"/>
          <w:color w:val="000000"/>
        </w:rPr>
        <w:t xml:space="preserve"> Проект типового дополнительное соглашение № ________ к Долгосрочному договору</w:t>
      </w:r>
      <w:r>
        <w:br/>
      </w:r>
      <w:r>
        <w:rPr>
          <w:rFonts w:ascii="Times New Roman"/>
          <w:b/>
          <w:i w:val="false"/>
          <w:color w:val="000000"/>
        </w:rPr>
        <w:t>по хранению и транспортировке от "__" ________ 20__ года №_____</w:t>
      </w:r>
    </w:p>
    <w:bookmarkEnd w:id="765"/>
    <w:bookmarkStart w:name="z733" w:id="766"/>
    <w:p>
      <w:pPr>
        <w:spacing w:after="0"/>
        <w:ind w:left="0"/>
        <w:jc w:val="left"/>
      </w:pPr>
      <w:r>
        <w:rPr>
          <w:rFonts w:ascii="Times New Roman"/>
          <w:b/>
          <w:i w:val="false"/>
          <w:color w:val="000000"/>
        </w:rPr>
        <w:t xml:space="preserve"> на 20____ финансовый год</w:t>
      </w:r>
    </w:p>
    <w:bookmarkEnd w:id="76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 20__ года</w:t>
            </w:r>
          </w:p>
        </w:tc>
      </w:tr>
    </w:tbl>
    <w:p>
      <w:pPr>
        <w:spacing w:after="0"/>
        <w:ind w:left="0"/>
        <w:jc w:val="both"/>
      </w:pPr>
      <w:bookmarkStart w:name="z734" w:id="767"/>
      <w:r>
        <w:rPr>
          <w:rFonts w:ascii="Times New Roman"/>
          <w:b w:val="false"/>
          <w:i w:val="false"/>
          <w:color w:val="000000"/>
          <w:sz w:val="28"/>
        </w:rPr>
        <w:t>
      Товарищество с ограниченной ответственностью "СК-Фармация",</w:t>
      </w:r>
    </w:p>
    <w:bookmarkEnd w:id="767"/>
    <w:p>
      <w:pPr>
        <w:spacing w:after="0"/>
        <w:ind w:left="0"/>
        <w:jc w:val="both"/>
      </w:pPr>
      <w:r>
        <w:rPr>
          <w:rFonts w:ascii="Times New Roman"/>
          <w:b w:val="false"/>
          <w:i w:val="false"/>
          <w:color w:val="000000"/>
          <w:sz w:val="28"/>
        </w:rPr>
        <w:t>именуемое в дальнейшем "Единый дистрибьютор",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одной стороны, и _____________________________ "__________________",</w:t>
      </w:r>
    </w:p>
    <w:p>
      <w:pPr>
        <w:spacing w:after="0"/>
        <w:ind w:left="0"/>
        <w:jc w:val="both"/>
      </w:pPr>
      <w:r>
        <w:rPr>
          <w:rFonts w:ascii="Times New Roman"/>
          <w:b w:val="false"/>
          <w:i w:val="false"/>
          <w:color w:val="000000"/>
          <w:sz w:val="28"/>
        </w:rPr>
        <w:t>именуемое в дальнейшем "Исполнитель",</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другой стороны, далее вместе именуемые "Стороны", а по отдельности</w:t>
      </w:r>
    </w:p>
    <w:p>
      <w:pPr>
        <w:spacing w:after="0"/>
        <w:ind w:left="0"/>
        <w:jc w:val="both"/>
      </w:pPr>
      <w:r>
        <w:rPr>
          <w:rFonts w:ascii="Times New Roman"/>
          <w:b w:val="false"/>
          <w:i w:val="false"/>
          <w:color w:val="000000"/>
          <w:sz w:val="28"/>
        </w:rPr>
        <w:t>"Сторона", в соответствии с правилами закупа услуг по хранению и транспортировке</w:t>
      </w:r>
    </w:p>
    <w:p>
      <w:pPr>
        <w:spacing w:after="0"/>
        <w:ind w:left="0"/>
        <w:jc w:val="both"/>
      </w:pPr>
      <w:r>
        <w:rPr>
          <w:rFonts w:ascii="Times New Roman"/>
          <w:b w:val="false"/>
          <w:i w:val="false"/>
          <w:color w:val="000000"/>
          <w:sz w:val="28"/>
        </w:rPr>
        <w:t>лекарственных средств и медицинских изделий, услуг по учету и реализации</w:t>
      </w:r>
    </w:p>
    <w:p>
      <w:pPr>
        <w:spacing w:after="0"/>
        <w:ind w:left="0"/>
        <w:jc w:val="both"/>
      </w:pPr>
      <w:r>
        <w:rPr>
          <w:rFonts w:ascii="Times New Roman"/>
          <w:b w:val="false"/>
          <w:i w:val="false"/>
          <w:color w:val="000000"/>
          <w:sz w:val="28"/>
        </w:rPr>
        <w:t>лекарственных средств и медицинских изделий единым дистрибьютором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 объема</w:t>
      </w:r>
    </w:p>
    <w:p>
      <w:pPr>
        <w:spacing w:after="0"/>
        <w:ind w:left="0"/>
        <w:jc w:val="both"/>
      </w:pPr>
      <w:r>
        <w:rPr>
          <w:rFonts w:ascii="Times New Roman"/>
          <w:b w:val="false"/>
          <w:i w:val="false"/>
          <w:color w:val="000000"/>
          <w:sz w:val="28"/>
        </w:rPr>
        <w:t>медицинской помощи для лиц, содержащихся в следственных изоляторах и</w:t>
      </w:r>
    </w:p>
    <w:p>
      <w:pPr>
        <w:spacing w:after="0"/>
        <w:ind w:left="0"/>
        <w:jc w:val="both"/>
      </w:pPr>
      <w:r>
        <w:rPr>
          <w:rFonts w:ascii="Times New Roman"/>
          <w:b w:val="false"/>
          <w:i w:val="false"/>
          <w:color w:val="000000"/>
          <w:sz w:val="28"/>
        </w:rPr>
        <w:t>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 xml:space="preserve">страхования (далее - Правила), утвержденными в соответствии с </w:t>
      </w:r>
      <w:r>
        <w:rPr>
          <w:rFonts w:ascii="Times New Roman"/>
          <w:b w:val="false"/>
          <w:i w:val="false"/>
          <w:color w:val="000000"/>
          <w:sz w:val="28"/>
        </w:rPr>
        <w:t>подпунктом 15-2)</w:t>
      </w:r>
    </w:p>
    <w:p>
      <w:pPr>
        <w:spacing w:after="0"/>
        <w:ind w:left="0"/>
        <w:jc w:val="both"/>
      </w:pPr>
      <w:r>
        <w:rPr>
          <w:rFonts w:ascii="Times New Roman"/>
          <w:b w:val="false"/>
          <w:i w:val="false"/>
          <w:color w:val="000000"/>
          <w:sz w:val="28"/>
        </w:rPr>
        <w:t>статьи 7 Кодекса Республики Казахстан "О здоровье народа и системе</w:t>
      </w:r>
    </w:p>
    <w:p>
      <w:pPr>
        <w:spacing w:after="0"/>
        <w:ind w:left="0"/>
        <w:jc w:val="both"/>
      </w:pPr>
      <w:r>
        <w:rPr>
          <w:rFonts w:ascii="Times New Roman"/>
          <w:b w:val="false"/>
          <w:i w:val="false"/>
          <w:color w:val="000000"/>
          <w:sz w:val="28"/>
        </w:rPr>
        <w:t>здравоохранения" на основании подпункта 31) пункта 8 Долгосрочного договора</w:t>
      </w:r>
    </w:p>
    <w:p>
      <w:pPr>
        <w:spacing w:after="0"/>
        <w:ind w:left="0"/>
        <w:jc w:val="both"/>
      </w:pPr>
      <w:r>
        <w:rPr>
          <w:rFonts w:ascii="Times New Roman"/>
          <w:b w:val="false"/>
          <w:i w:val="false"/>
          <w:color w:val="000000"/>
          <w:sz w:val="28"/>
        </w:rPr>
        <w:t>по хранению и транспортировке лекарственных средств и изделий медицинского</w:t>
      </w:r>
    </w:p>
    <w:p>
      <w:pPr>
        <w:spacing w:after="0"/>
        <w:ind w:left="0"/>
        <w:jc w:val="both"/>
      </w:pPr>
      <w:r>
        <w:rPr>
          <w:rFonts w:ascii="Times New Roman"/>
          <w:b w:val="false"/>
          <w:i w:val="false"/>
          <w:color w:val="000000"/>
          <w:sz w:val="28"/>
        </w:rPr>
        <w:t>назначения на 20__-20__ годы от "___" _______ 20___ года №_______ (далее –</w:t>
      </w:r>
    </w:p>
    <w:p>
      <w:pPr>
        <w:spacing w:after="0"/>
        <w:ind w:left="0"/>
        <w:jc w:val="both"/>
      </w:pPr>
      <w:r>
        <w:rPr>
          <w:rFonts w:ascii="Times New Roman"/>
          <w:b w:val="false"/>
          <w:i w:val="false"/>
          <w:color w:val="000000"/>
          <w:sz w:val="28"/>
        </w:rPr>
        <w:t>договор) и протокола переговоров от "__" _________ 20__ года заключили настоящее</w:t>
      </w:r>
    </w:p>
    <w:p>
      <w:pPr>
        <w:spacing w:after="0"/>
        <w:ind w:left="0"/>
        <w:jc w:val="both"/>
      </w:pPr>
      <w:r>
        <w:rPr>
          <w:rFonts w:ascii="Times New Roman"/>
          <w:b w:val="false"/>
          <w:i w:val="false"/>
          <w:color w:val="000000"/>
          <w:sz w:val="28"/>
        </w:rPr>
        <w:t>ежегодное дополнительное соглашение к договору (далее-соглашение)</w:t>
      </w:r>
    </w:p>
    <w:p>
      <w:pPr>
        <w:spacing w:after="0"/>
        <w:ind w:left="0"/>
        <w:jc w:val="both"/>
      </w:pPr>
      <w:r>
        <w:rPr>
          <w:rFonts w:ascii="Times New Roman"/>
          <w:b w:val="false"/>
          <w:i w:val="false"/>
          <w:color w:val="000000"/>
          <w:sz w:val="28"/>
        </w:rPr>
        <w:t>о нижеследующем:</w:t>
      </w:r>
    </w:p>
    <w:bookmarkStart w:name="z735" w:id="768"/>
    <w:p>
      <w:pPr>
        <w:spacing w:after="0"/>
        <w:ind w:left="0"/>
        <w:jc w:val="left"/>
      </w:pPr>
      <w:r>
        <w:rPr>
          <w:rFonts w:ascii="Times New Roman"/>
          <w:b/>
          <w:i w:val="false"/>
          <w:color w:val="000000"/>
        </w:rPr>
        <w:t xml:space="preserve"> 1. Предмет настоящего соглашения</w:t>
      </w:r>
    </w:p>
    <w:bookmarkEnd w:id="768"/>
    <w:bookmarkStart w:name="z736" w:id="769"/>
    <w:p>
      <w:pPr>
        <w:spacing w:after="0"/>
        <w:ind w:left="0"/>
        <w:jc w:val="both"/>
      </w:pPr>
      <w:r>
        <w:rPr>
          <w:rFonts w:ascii="Times New Roman"/>
          <w:b w:val="false"/>
          <w:i w:val="false"/>
          <w:color w:val="000000"/>
          <w:sz w:val="28"/>
        </w:rPr>
        <w:t xml:space="preserve">
      1.Исполнитель обязуется на условиях, установленных договором и настоящим соглашением оказать Единому дистрибьютору услуги по хранению и транспортировке товара, перечисленного в приложении № 1 к настоящему соглашению заказчикам Единого дистрибьютора, перечисленным в приложении № 2 к настоящему соглашению, с использованием распределительного центра / операционного склада Исполнителя Единый дистрибьютор обязуется принять услуги Исполнителя и оплатить их в порядке, предусмотренном настоящим соглашением. </w:t>
      </w:r>
    </w:p>
    <w:bookmarkEnd w:id="769"/>
    <w:bookmarkStart w:name="z737" w:id="770"/>
    <w:p>
      <w:pPr>
        <w:spacing w:after="0"/>
        <w:ind w:left="0"/>
        <w:jc w:val="both"/>
      </w:pPr>
      <w:r>
        <w:rPr>
          <w:rFonts w:ascii="Times New Roman"/>
          <w:b w:val="false"/>
          <w:i w:val="false"/>
          <w:color w:val="000000"/>
          <w:sz w:val="28"/>
        </w:rPr>
        <w:t>
      2. Понятия и сокращения, используемые в настоящем соглашении, определены договором. Перечисленные ниже документы являются неотъемлемой частью настоящего соглашения:</w:t>
      </w:r>
    </w:p>
    <w:bookmarkEnd w:id="770"/>
    <w:bookmarkStart w:name="z738" w:id="771"/>
    <w:p>
      <w:pPr>
        <w:spacing w:after="0"/>
        <w:ind w:left="0"/>
        <w:jc w:val="both"/>
      </w:pPr>
      <w:r>
        <w:rPr>
          <w:rFonts w:ascii="Times New Roman"/>
          <w:b w:val="false"/>
          <w:i w:val="false"/>
          <w:color w:val="000000"/>
          <w:sz w:val="28"/>
        </w:rPr>
        <w:t>
      1) приложение 1 к Договору - перечень и количество товара;</w:t>
      </w:r>
    </w:p>
    <w:bookmarkEnd w:id="771"/>
    <w:bookmarkStart w:name="z739" w:id="772"/>
    <w:p>
      <w:pPr>
        <w:spacing w:after="0"/>
        <w:ind w:left="0"/>
        <w:jc w:val="both"/>
      </w:pPr>
      <w:r>
        <w:rPr>
          <w:rFonts w:ascii="Times New Roman"/>
          <w:b w:val="false"/>
          <w:i w:val="false"/>
          <w:color w:val="000000"/>
          <w:sz w:val="28"/>
        </w:rPr>
        <w:t>
      2) приложение 2 к Договору - перечень получателей Единого дистрибьютора и их адреса;</w:t>
      </w:r>
    </w:p>
    <w:bookmarkEnd w:id="772"/>
    <w:bookmarkStart w:name="z740" w:id="773"/>
    <w:p>
      <w:pPr>
        <w:spacing w:after="0"/>
        <w:ind w:left="0"/>
        <w:jc w:val="both"/>
      </w:pPr>
      <w:r>
        <w:rPr>
          <w:rFonts w:ascii="Times New Roman"/>
          <w:b w:val="false"/>
          <w:i w:val="false"/>
          <w:color w:val="000000"/>
          <w:sz w:val="28"/>
        </w:rPr>
        <w:t>
      3) приложение 3 к Договору – фактическая цена услуги;</w:t>
      </w:r>
    </w:p>
    <w:bookmarkEnd w:id="773"/>
    <w:bookmarkStart w:name="z741" w:id="774"/>
    <w:p>
      <w:pPr>
        <w:spacing w:after="0"/>
        <w:ind w:left="0"/>
        <w:jc w:val="both"/>
      </w:pPr>
      <w:r>
        <w:rPr>
          <w:rFonts w:ascii="Times New Roman"/>
          <w:b w:val="false"/>
          <w:i w:val="false"/>
          <w:color w:val="000000"/>
          <w:sz w:val="28"/>
        </w:rPr>
        <w:t>
      4) приложение 4 к Договору – план маршрутов движения транспортных средств.</w:t>
      </w:r>
    </w:p>
    <w:bookmarkEnd w:id="774"/>
    <w:bookmarkStart w:name="z742" w:id="775"/>
    <w:p>
      <w:pPr>
        <w:spacing w:after="0"/>
        <w:ind w:left="0"/>
        <w:jc w:val="left"/>
      </w:pPr>
      <w:r>
        <w:rPr>
          <w:rFonts w:ascii="Times New Roman"/>
          <w:b/>
          <w:i w:val="false"/>
          <w:color w:val="000000"/>
        </w:rPr>
        <w:t xml:space="preserve"> 2. Права и обязанности Сторон</w:t>
      </w:r>
    </w:p>
    <w:bookmarkEnd w:id="775"/>
    <w:bookmarkStart w:name="z743" w:id="776"/>
    <w:p>
      <w:pPr>
        <w:spacing w:after="0"/>
        <w:ind w:left="0"/>
        <w:jc w:val="both"/>
      </w:pPr>
      <w:r>
        <w:rPr>
          <w:rFonts w:ascii="Times New Roman"/>
          <w:b w:val="false"/>
          <w:i w:val="false"/>
          <w:color w:val="000000"/>
          <w:sz w:val="28"/>
        </w:rPr>
        <w:t>
      3. Права и обязанности Сторон по настоящему соглашению определены договором. В части прав и обязанностей Сторон, не урегулированной договором, Стороны руководствуются положениями настоящего соглашения.</w:t>
      </w:r>
    </w:p>
    <w:bookmarkEnd w:id="776"/>
    <w:bookmarkStart w:name="z744" w:id="777"/>
    <w:p>
      <w:pPr>
        <w:spacing w:after="0"/>
        <w:ind w:left="0"/>
        <w:jc w:val="left"/>
      </w:pPr>
      <w:r>
        <w:rPr>
          <w:rFonts w:ascii="Times New Roman"/>
          <w:b/>
          <w:i w:val="false"/>
          <w:color w:val="000000"/>
        </w:rPr>
        <w:t xml:space="preserve"> 3. Цена настоящего соглашения</w:t>
      </w:r>
    </w:p>
    <w:bookmarkEnd w:id="777"/>
    <w:bookmarkStart w:name="z745" w:id="778"/>
    <w:p>
      <w:pPr>
        <w:spacing w:after="0"/>
        <w:ind w:left="0"/>
        <w:jc w:val="both"/>
      </w:pPr>
      <w:r>
        <w:rPr>
          <w:rFonts w:ascii="Times New Roman"/>
          <w:b w:val="false"/>
          <w:i w:val="false"/>
          <w:color w:val="000000"/>
          <w:sz w:val="28"/>
        </w:rPr>
        <w:t>
      4. Общая сумма соглашения с учетом налога на добавленную стоимость составляет ________________________ (прописью) тенге____ тиын. Общая сумма договора подлежит корректировке с учетом фактически оказанного объема Услуги, но не реже одного раза в квартал. Фактическая цена Услуги определяется в соответствии с приложением 3 к соглашению. Фактическая оплата за хранение осуществляется по среднему значению ежедневного количества паллетомест за календарный месяц, с учетом неснижаемого резерва паллетомест в размере не менее 70 % от планового количества паллетомест.</w:t>
      </w:r>
    </w:p>
    <w:bookmarkEnd w:id="778"/>
    <w:bookmarkStart w:name="z746" w:id="779"/>
    <w:p>
      <w:pPr>
        <w:spacing w:after="0"/>
        <w:ind w:left="0"/>
        <w:jc w:val="both"/>
      </w:pPr>
      <w:r>
        <w:rPr>
          <w:rFonts w:ascii="Times New Roman"/>
          <w:b w:val="false"/>
          <w:i w:val="false"/>
          <w:color w:val="000000"/>
          <w:sz w:val="28"/>
        </w:rPr>
        <w:t>
      Расчет количества паллетомест за календарный месяц формируется Исполнителем на основании ежедневного объема хранения товара, по формуле: S1 = количество (уп) * объем вторичной упаковки, м³ * 125 % * 300 % / 0,96м³; S2 = количество (уп) * объем вторичной упаковки, м³ * 125 % / 0,96 м³; где S1 - количество паллетомест со специальным температурным режимом (+2+8 С°; +8+15 С°; -15 С° и ниже), S2 - количество паллетомест без специального температурного режима (+15+25 С°). Габариты стандартной паллеты 0,8м х 1,2м, высотой загрузки 1 метр составляет объем хранения 0,96 м³; надбавка на стандартную транспортную упаковку – 125 %, надбавка для термолабильной продукции на охлаждаемые кейсы – 300 %. Расчет пройденного расстояния в рейсах автотранспортными средствами Исполнителя за календарный месяц определяется Исполнителем с учетом возврата транспортного средства к месту загрузки (обратный путь), при наличии возвратного товара. Километраж рейса Исполнителя соответствует информации в путевом листе, оформленной в соответствии правилами перевозки грузов автомобильным транспортом. Расчет нормо-часов определяется по каждому рейсу Исполнителя за календарный месяц в соответствии с грузоподъемностью автотранспортного средства: категория 1 (до 1,5 тонн включительно) – 0,5 часов, категория 2 (до 5 тонн включительно) – 1 час, категория 3 (до 10 тонн включительно) – 1,5 часа, категория 4 (более 10 тонн) – 3 часа. Расчет количества паллетомест за календарный месяц формируется Исполнителем с помощью системы управления складом, после ее интеграции с ЕФИС. Расчет рейсов Исполнителя для определения нормо-часов и пройденного расстояния автотранспортными средствами формируется Исполнителем с помощью системы управления транспортом, после ее интеграции с ЕФИС.</w:t>
      </w:r>
    </w:p>
    <w:bookmarkEnd w:id="779"/>
    <w:bookmarkStart w:name="z747" w:id="780"/>
    <w:p>
      <w:pPr>
        <w:spacing w:after="0"/>
        <w:ind w:left="0"/>
        <w:jc w:val="both"/>
      </w:pPr>
      <w:r>
        <w:rPr>
          <w:rFonts w:ascii="Times New Roman"/>
          <w:b w:val="false"/>
          <w:i w:val="false"/>
          <w:color w:val="000000"/>
          <w:sz w:val="28"/>
        </w:rPr>
        <w:t>
      5. Единый дистрибьютор производит оплату Исполнителю не позднее 30 (тридцати) рабочих дней со дня подписания Сторонами акта выполненных работ (оказанных услуг) и представления Исполнителем первичных документов в полном объеме.</w:t>
      </w:r>
    </w:p>
    <w:bookmarkEnd w:id="780"/>
    <w:bookmarkStart w:name="z748" w:id="781"/>
    <w:p>
      <w:pPr>
        <w:spacing w:after="0"/>
        <w:ind w:left="0"/>
        <w:jc w:val="both"/>
      </w:pPr>
      <w:r>
        <w:rPr>
          <w:rFonts w:ascii="Times New Roman"/>
          <w:b w:val="false"/>
          <w:i w:val="false"/>
          <w:color w:val="000000"/>
          <w:sz w:val="28"/>
        </w:rPr>
        <w:t>
      6. Оплата Услуги производится в тенге путем перечисления Единым дистрибьютором денег на банковский счет Исполнителя, предусмотренный соглашением.</w:t>
      </w:r>
    </w:p>
    <w:bookmarkEnd w:id="781"/>
    <w:bookmarkStart w:name="z749" w:id="782"/>
    <w:p>
      <w:pPr>
        <w:spacing w:after="0"/>
        <w:ind w:left="0"/>
        <w:jc w:val="left"/>
      </w:pPr>
      <w:r>
        <w:rPr>
          <w:rFonts w:ascii="Times New Roman"/>
          <w:b/>
          <w:i w:val="false"/>
          <w:color w:val="000000"/>
        </w:rPr>
        <w:t xml:space="preserve"> 4. Обеспечение настоящего соглашения</w:t>
      </w:r>
    </w:p>
    <w:bookmarkEnd w:id="782"/>
    <w:bookmarkStart w:name="z750" w:id="783"/>
    <w:p>
      <w:pPr>
        <w:spacing w:after="0"/>
        <w:ind w:left="0"/>
        <w:jc w:val="both"/>
      </w:pPr>
      <w:r>
        <w:rPr>
          <w:rFonts w:ascii="Times New Roman"/>
          <w:b w:val="false"/>
          <w:i w:val="false"/>
          <w:color w:val="000000"/>
          <w:sz w:val="28"/>
        </w:rPr>
        <w:t>
      7. Исполнитель в течение 10 (десяти) рабочих дней после подписания настоящего соглашения в качестве меры обеспечения исполнения своих обязательств по договору и настоящему соглашению в финансовом году вносит гарантийное обеспечение в размере трех процентов от суммы настоящего соглашения.</w:t>
      </w:r>
    </w:p>
    <w:bookmarkEnd w:id="783"/>
    <w:bookmarkStart w:name="z751" w:id="784"/>
    <w:p>
      <w:pPr>
        <w:spacing w:after="0"/>
        <w:ind w:left="0"/>
        <w:jc w:val="both"/>
      </w:pPr>
      <w:r>
        <w:rPr>
          <w:rFonts w:ascii="Times New Roman"/>
          <w:b w:val="false"/>
          <w:i w:val="false"/>
          <w:color w:val="000000"/>
          <w:sz w:val="28"/>
        </w:rPr>
        <w:t>
      8. Гарантийное обеспечение может представляться в виде:</w:t>
      </w:r>
    </w:p>
    <w:bookmarkEnd w:id="784"/>
    <w:bookmarkStart w:name="z752" w:id="785"/>
    <w:p>
      <w:pPr>
        <w:spacing w:after="0"/>
        <w:ind w:left="0"/>
        <w:jc w:val="both"/>
      </w:pPr>
      <w:r>
        <w:rPr>
          <w:rFonts w:ascii="Times New Roman"/>
          <w:b w:val="false"/>
          <w:i w:val="false"/>
          <w:color w:val="000000"/>
          <w:sz w:val="28"/>
        </w:rPr>
        <w:t>
      1) залога денег, вносимых на банковский счет Единого дистрибьютора;</w:t>
      </w:r>
    </w:p>
    <w:bookmarkEnd w:id="785"/>
    <w:bookmarkStart w:name="z753" w:id="786"/>
    <w:p>
      <w:pPr>
        <w:spacing w:after="0"/>
        <w:ind w:left="0"/>
        <w:jc w:val="both"/>
      </w:pPr>
      <w:r>
        <w:rPr>
          <w:rFonts w:ascii="Times New Roman"/>
          <w:b w:val="false"/>
          <w:i w:val="false"/>
          <w:color w:val="000000"/>
          <w:sz w:val="28"/>
        </w:rPr>
        <w:t>
      2) банковской гарантии по форме, предусмотренной законодательством Республики Казахстан.</w:t>
      </w:r>
    </w:p>
    <w:bookmarkEnd w:id="786"/>
    <w:bookmarkStart w:name="z754" w:id="787"/>
    <w:p>
      <w:pPr>
        <w:spacing w:after="0"/>
        <w:ind w:left="0"/>
        <w:jc w:val="both"/>
      </w:pPr>
      <w:r>
        <w:rPr>
          <w:rFonts w:ascii="Times New Roman"/>
          <w:b w:val="false"/>
          <w:i w:val="false"/>
          <w:color w:val="000000"/>
          <w:sz w:val="28"/>
        </w:rPr>
        <w:t>
      9. Срок действия гарантийного обеспечения должен быть не менее срока действия настоящего соглашения.</w:t>
      </w:r>
    </w:p>
    <w:bookmarkEnd w:id="787"/>
    <w:bookmarkStart w:name="z755" w:id="788"/>
    <w:p>
      <w:pPr>
        <w:spacing w:after="0"/>
        <w:ind w:left="0"/>
        <w:jc w:val="both"/>
      </w:pPr>
      <w:r>
        <w:rPr>
          <w:rFonts w:ascii="Times New Roman"/>
          <w:b w:val="false"/>
          <w:i w:val="false"/>
          <w:color w:val="000000"/>
          <w:sz w:val="28"/>
        </w:rPr>
        <w:t>
      10. Единый дистрибьютор не возвращает внесенное Исполнителем гарантийное обеспечение настоящего соглашения, если Исполнитель:</w:t>
      </w:r>
    </w:p>
    <w:bookmarkEnd w:id="788"/>
    <w:bookmarkStart w:name="z756" w:id="789"/>
    <w:p>
      <w:pPr>
        <w:spacing w:after="0"/>
        <w:ind w:left="0"/>
        <w:jc w:val="both"/>
      </w:pPr>
      <w:r>
        <w:rPr>
          <w:rFonts w:ascii="Times New Roman"/>
          <w:b w:val="false"/>
          <w:i w:val="false"/>
          <w:color w:val="000000"/>
          <w:sz w:val="28"/>
        </w:rPr>
        <w:t>
      1) отказался от оказания услуги;</w:t>
      </w:r>
    </w:p>
    <w:bookmarkEnd w:id="789"/>
    <w:bookmarkStart w:name="z757" w:id="790"/>
    <w:p>
      <w:pPr>
        <w:spacing w:after="0"/>
        <w:ind w:left="0"/>
        <w:jc w:val="both"/>
      </w:pPr>
      <w:r>
        <w:rPr>
          <w:rFonts w:ascii="Times New Roman"/>
          <w:b w:val="false"/>
          <w:i w:val="false"/>
          <w:color w:val="000000"/>
          <w:sz w:val="28"/>
        </w:rPr>
        <w:t>
      2) расторг соглашение по собственной инициативе;</w:t>
      </w:r>
    </w:p>
    <w:bookmarkEnd w:id="790"/>
    <w:bookmarkStart w:name="z758" w:id="791"/>
    <w:p>
      <w:pPr>
        <w:spacing w:after="0"/>
        <w:ind w:left="0"/>
        <w:jc w:val="both"/>
      </w:pPr>
      <w:r>
        <w:rPr>
          <w:rFonts w:ascii="Times New Roman"/>
          <w:b w:val="false"/>
          <w:i w:val="false"/>
          <w:color w:val="000000"/>
          <w:sz w:val="28"/>
        </w:rPr>
        <w:t>
      3) не уплатил штрафные санкции за неисполнение или ненадлежащее исполнение обязательств, предусмотренных договором.</w:t>
      </w:r>
    </w:p>
    <w:bookmarkEnd w:id="791"/>
    <w:bookmarkStart w:name="z759" w:id="792"/>
    <w:p>
      <w:pPr>
        <w:spacing w:after="0"/>
        <w:ind w:left="0"/>
        <w:jc w:val="both"/>
      </w:pPr>
      <w:r>
        <w:rPr>
          <w:rFonts w:ascii="Times New Roman"/>
          <w:b w:val="false"/>
          <w:i w:val="false"/>
          <w:color w:val="000000"/>
          <w:sz w:val="28"/>
        </w:rPr>
        <w:t>
      11. Единый дистрибьютор возвращает по письменному обращению Исполнителя внесенное им гарантийное обеспечение в течение 10 (десяти) рабочих дней со дня окончания срока действия настоящего соглашения при исполнении Исполнителем надлежащим образом всех обязательств по договору и настоящему соглашению в финансовом году.</w:t>
      </w:r>
    </w:p>
    <w:bookmarkEnd w:id="792"/>
    <w:bookmarkStart w:name="z760" w:id="793"/>
    <w:p>
      <w:pPr>
        <w:spacing w:after="0"/>
        <w:ind w:left="0"/>
        <w:jc w:val="left"/>
      </w:pPr>
      <w:r>
        <w:rPr>
          <w:rFonts w:ascii="Times New Roman"/>
          <w:b/>
          <w:i w:val="false"/>
          <w:color w:val="000000"/>
        </w:rPr>
        <w:t xml:space="preserve"> 5. Ответственность Сторон</w:t>
      </w:r>
    </w:p>
    <w:bookmarkEnd w:id="793"/>
    <w:bookmarkStart w:name="z761" w:id="794"/>
    <w:p>
      <w:pPr>
        <w:spacing w:after="0"/>
        <w:ind w:left="0"/>
        <w:jc w:val="both"/>
      </w:pPr>
      <w:r>
        <w:rPr>
          <w:rFonts w:ascii="Times New Roman"/>
          <w:b w:val="false"/>
          <w:i w:val="false"/>
          <w:color w:val="000000"/>
          <w:sz w:val="28"/>
        </w:rPr>
        <w:t>
      12. За нарушение условий договора или настоящего соглашения, Исполнитель оплачивает в пользу Единого дистрибьютора следующие санкции:</w:t>
      </w:r>
    </w:p>
    <w:bookmarkEnd w:id="794"/>
    <w:bookmarkStart w:name="z762" w:id="795"/>
    <w:p>
      <w:pPr>
        <w:spacing w:after="0"/>
        <w:ind w:left="0"/>
        <w:jc w:val="both"/>
      </w:pPr>
      <w:r>
        <w:rPr>
          <w:rFonts w:ascii="Times New Roman"/>
          <w:b w:val="false"/>
          <w:i w:val="false"/>
          <w:color w:val="000000"/>
          <w:sz w:val="28"/>
        </w:rPr>
        <w:t>
      1) при письменном отказе от исполнения договора – штраф в размере 10% (десяти процентов) от цены соглашения;</w:t>
      </w:r>
    </w:p>
    <w:bookmarkEnd w:id="795"/>
    <w:bookmarkStart w:name="z763" w:id="796"/>
    <w:p>
      <w:pPr>
        <w:spacing w:after="0"/>
        <w:ind w:left="0"/>
        <w:jc w:val="both"/>
      </w:pPr>
      <w:r>
        <w:rPr>
          <w:rFonts w:ascii="Times New Roman"/>
          <w:b w:val="false"/>
          <w:i w:val="false"/>
          <w:color w:val="000000"/>
          <w:sz w:val="28"/>
        </w:rPr>
        <w:t>
      2) при нарушении сроков приемки, перемещения и (или) транспортировки товара, предусмотренных Договором, договорами, заключенными Единым дистрибьютором с Поставщиками или Получателями, и (или) разнарядками Единого дистрибьютора, – неустойку в размере 0,1 % (ноль целых две десятых процента) от цены такого товара за каждый день просрочки, но не более 5 % (пяти процентов) от цены такого товара. Неустойка начисляется, начиная со дня, следующего за последним днем ненадлежащего исполнения договорных обязательств, предусмотренных Договором и начисляется по день ненадлежащего исполнения включительно;</w:t>
      </w:r>
    </w:p>
    <w:bookmarkEnd w:id="796"/>
    <w:bookmarkStart w:name="z764" w:id="797"/>
    <w:p>
      <w:pPr>
        <w:spacing w:after="0"/>
        <w:ind w:left="0"/>
        <w:jc w:val="both"/>
      </w:pPr>
      <w:r>
        <w:rPr>
          <w:rFonts w:ascii="Times New Roman"/>
          <w:b w:val="false"/>
          <w:i w:val="false"/>
          <w:color w:val="000000"/>
          <w:sz w:val="28"/>
        </w:rPr>
        <w:t>
      3) за непредставление, несвоевременное, неполное или недостоверное представление первичных документов за отчетный месяц, квартального отчета об инвентаризации, в предусмотренные Договором сроки, – неустойку в размере 0,01 % (ноль целых одна сотая процента) от цены соглашения за каждый день просрочки, но не более 1 % (одного процента) от цены соглашения;</w:t>
      </w:r>
    </w:p>
    <w:bookmarkEnd w:id="797"/>
    <w:bookmarkStart w:name="z765" w:id="798"/>
    <w:p>
      <w:pPr>
        <w:spacing w:after="0"/>
        <w:ind w:left="0"/>
        <w:jc w:val="both"/>
      </w:pPr>
      <w:r>
        <w:rPr>
          <w:rFonts w:ascii="Times New Roman"/>
          <w:b w:val="false"/>
          <w:i w:val="false"/>
          <w:color w:val="000000"/>
          <w:sz w:val="28"/>
        </w:rPr>
        <w:t>
      4) при нарушении срока возмещения, определенного пунктом 27 Договора, Единому дистрибьютору утраченного или поврежденного товара – неустойку в размере 1 % (одного процента) от суммы утраченного или поврежденного товара за каждый день просрочки, но не более 10%;</w:t>
      </w:r>
    </w:p>
    <w:bookmarkEnd w:id="798"/>
    <w:bookmarkStart w:name="z766" w:id="799"/>
    <w:p>
      <w:pPr>
        <w:spacing w:after="0"/>
        <w:ind w:left="0"/>
        <w:jc w:val="both"/>
      </w:pPr>
      <w:r>
        <w:rPr>
          <w:rFonts w:ascii="Times New Roman"/>
          <w:b w:val="false"/>
          <w:i w:val="false"/>
          <w:color w:val="000000"/>
          <w:sz w:val="28"/>
        </w:rPr>
        <w:t>
      5) при внесении в ЕФИС неверных данных о приходе или расходе товара по первичным документам – штраф в размере 5 МРП (пять месячных расчетных показателей) за каждую заявку Исполнителя на корректировку;</w:t>
      </w:r>
    </w:p>
    <w:bookmarkEnd w:id="799"/>
    <w:bookmarkStart w:name="z767" w:id="800"/>
    <w:p>
      <w:pPr>
        <w:spacing w:after="0"/>
        <w:ind w:left="0"/>
        <w:jc w:val="both"/>
      </w:pPr>
      <w:r>
        <w:rPr>
          <w:rFonts w:ascii="Times New Roman"/>
          <w:b w:val="false"/>
          <w:i w:val="false"/>
          <w:color w:val="000000"/>
          <w:sz w:val="28"/>
        </w:rPr>
        <w:t>
      6) при наложении штрафа по законодательству об административных правонарушениях Единому дистрибьютору, по документам, отработанным Исполнителем, то последний возмещает Единому дистрибьютору такой штраф;</w:t>
      </w:r>
    </w:p>
    <w:bookmarkEnd w:id="800"/>
    <w:bookmarkStart w:name="z768" w:id="801"/>
    <w:p>
      <w:pPr>
        <w:spacing w:after="0"/>
        <w:ind w:left="0"/>
        <w:jc w:val="both"/>
      </w:pPr>
      <w:r>
        <w:rPr>
          <w:rFonts w:ascii="Times New Roman"/>
          <w:b w:val="false"/>
          <w:i w:val="false"/>
          <w:color w:val="000000"/>
          <w:sz w:val="28"/>
        </w:rPr>
        <w:t xml:space="preserve">
      7) при несвоевременном или неполном внесении обеспечения по ежегодному дополнительному соглашению – штраф в размере 1 (одного) % от стоимости Договора. </w:t>
      </w:r>
    </w:p>
    <w:bookmarkEnd w:id="801"/>
    <w:bookmarkStart w:name="z769" w:id="802"/>
    <w:p>
      <w:pPr>
        <w:spacing w:after="0"/>
        <w:ind w:left="0"/>
        <w:jc w:val="both"/>
      </w:pPr>
      <w:r>
        <w:rPr>
          <w:rFonts w:ascii="Times New Roman"/>
          <w:b w:val="false"/>
          <w:i w:val="false"/>
          <w:color w:val="000000"/>
          <w:sz w:val="28"/>
        </w:rPr>
        <w:t>
      13. За несвоевременную или неполную оплату Исполнителю оказанной Услуги Единый дистрибьютор оплачивает в пользу Исполнителя неустойку в размере 0,01% (ноль целых одна сотая процента) от цены оказанной Услуги за каждый день просрочки, но не более 1 % (одного процента) от цены оказанной Услуги. Несвоевременное представление Исполнителем первичных документов или их представление не в полном объеме и (или) с недостоверными данными освобождает Единого дистрибьютора от ответственности за несвоевременную оплату по соглашению.</w:t>
      </w:r>
    </w:p>
    <w:bookmarkEnd w:id="802"/>
    <w:bookmarkStart w:name="z770" w:id="803"/>
    <w:p>
      <w:pPr>
        <w:spacing w:after="0"/>
        <w:ind w:left="0"/>
        <w:jc w:val="both"/>
      </w:pPr>
      <w:r>
        <w:rPr>
          <w:rFonts w:ascii="Times New Roman"/>
          <w:b w:val="false"/>
          <w:i w:val="false"/>
          <w:color w:val="000000"/>
          <w:sz w:val="28"/>
        </w:rPr>
        <w:t xml:space="preserve">
      14. Оплата санкций по соглашению производится Сторонами в течение 7 (семи) рабочих дней со дня получения соответствующего счета другой Стороны по соглашению. </w:t>
      </w:r>
    </w:p>
    <w:bookmarkEnd w:id="803"/>
    <w:bookmarkStart w:name="z771" w:id="804"/>
    <w:p>
      <w:pPr>
        <w:spacing w:after="0"/>
        <w:ind w:left="0"/>
        <w:jc w:val="both"/>
      </w:pPr>
      <w:r>
        <w:rPr>
          <w:rFonts w:ascii="Times New Roman"/>
          <w:b w:val="false"/>
          <w:i w:val="false"/>
          <w:color w:val="000000"/>
          <w:sz w:val="28"/>
        </w:rPr>
        <w:t>
      15. При неоплате или несвоевременной оплаты Исполнителем счета на оплату штрафа или неустойки, Единый дистрибьютор вправе в безакцептном порядке удержать сумму начисленного штрафа или неустойки из суммы оплаты по соглашению, причитающуюся Исполнителю за оказанную Услугу.</w:t>
      </w:r>
    </w:p>
    <w:bookmarkEnd w:id="804"/>
    <w:bookmarkStart w:name="z772" w:id="805"/>
    <w:p>
      <w:pPr>
        <w:spacing w:after="0"/>
        <w:ind w:left="0"/>
        <w:jc w:val="both"/>
      </w:pPr>
      <w:r>
        <w:rPr>
          <w:rFonts w:ascii="Times New Roman"/>
          <w:b w:val="false"/>
          <w:i w:val="false"/>
          <w:color w:val="000000"/>
          <w:sz w:val="28"/>
        </w:rPr>
        <w:t>
      16. Исполнитель несет перед Единым дистрибьютором полную имущественную ответственность за сохранность переданного ему в рамках соглашения товара путем замены утраченного или поврежденного товара, или путем возмещения стоимости товара в соответствии с прайс-листом Единого дистрибьютора.</w:t>
      </w:r>
    </w:p>
    <w:bookmarkEnd w:id="805"/>
    <w:bookmarkStart w:name="z773" w:id="806"/>
    <w:p>
      <w:pPr>
        <w:spacing w:after="0"/>
        <w:ind w:left="0"/>
        <w:jc w:val="left"/>
      </w:pPr>
      <w:r>
        <w:rPr>
          <w:rFonts w:ascii="Times New Roman"/>
          <w:b/>
          <w:i w:val="false"/>
          <w:color w:val="000000"/>
        </w:rPr>
        <w:t xml:space="preserve"> 6. Срок действия настоящего соглашения</w:t>
      </w:r>
    </w:p>
    <w:bookmarkEnd w:id="806"/>
    <w:bookmarkStart w:name="z774" w:id="807"/>
    <w:p>
      <w:pPr>
        <w:spacing w:after="0"/>
        <w:ind w:left="0"/>
        <w:jc w:val="both"/>
      </w:pPr>
      <w:r>
        <w:rPr>
          <w:rFonts w:ascii="Times New Roman"/>
          <w:b w:val="false"/>
          <w:i w:val="false"/>
          <w:color w:val="000000"/>
          <w:sz w:val="28"/>
        </w:rPr>
        <w:t>
      17. Настоящее соглашение вступает в силу с "__" _________ 20_____ года и действует по 31 декабря 20____ года включительно.</w:t>
      </w:r>
    </w:p>
    <w:bookmarkEnd w:id="807"/>
    <w:bookmarkStart w:name="z775" w:id="808"/>
    <w:p>
      <w:pPr>
        <w:spacing w:after="0"/>
        <w:ind w:left="0"/>
        <w:jc w:val="left"/>
      </w:pPr>
      <w:r>
        <w:rPr>
          <w:rFonts w:ascii="Times New Roman"/>
          <w:b/>
          <w:i w:val="false"/>
          <w:color w:val="000000"/>
        </w:rPr>
        <w:t xml:space="preserve"> 7. Заключительные и переходные положения</w:t>
      </w:r>
    </w:p>
    <w:bookmarkEnd w:id="808"/>
    <w:bookmarkStart w:name="z776" w:id="809"/>
    <w:p>
      <w:pPr>
        <w:spacing w:after="0"/>
        <w:ind w:left="0"/>
        <w:jc w:val="both"/>
      </w:pPr>
      <w:r>
        <w:rPr>
          <w:rFonts w:ascii="Times New Roman"/>
          <w:b w:val="false"/>
          <w:i w:val="false"/>
          <w:color w:val="000000"/>
          <w:sz w:val="28"/>
        </w:rPr>
        <w:t>
      18. Любые изменения и дополнения к настоящему соглашению действительны лишь при условии, если они совершены в письменной форме и подписаны уполномоченными представителями Сторон и скреплены печатями обеих Сторон.</w:t>
      </w:r>
    </w:p>
    <w:bookmarkEnd w:id="809"/>
    <w:bookmarkStart w:name="z777" w:id="810"/>
    <w:p>
      <w:pPr>
        <w:spacing w:after="0"/>
        <w:ind w:left="0"/>
        <w:jc w:val="both"/>
      </w:pPr>
      <w:r>
        <w:rPr>
          <w:rFonts w:ascii="Times New Roman"/>
          <w:b w:val="false"/>
          <w:i w:val="false"/>
          <w:color w:val="000000"/>
          <w:sz w:val="28"/>
        </w:rPr>
        <w:t>
      19. Внесение изменений в настоящее соглашение допускается по основаниям, предусмотренным Правилами.</w:t>
      </w:r>
    </w:p>
    <w:bookmarkEnd w:id="810"/>
    <w:bookmarkStart w:name="z778" w:id="811"/>
    <w:p>
      <w:pPr>
        <w:spacing w:after="0"/>
        <w:ind w:left="0"/>
        <w:jc w:val="both"/>
      </w:pPr>
      <w:r>
        <w:rPr>
          <w:rFonts w:ascii="Times New Roman"/>
          <w:b w:val="false"/>
          <w:i w:val="false"/>
          <w:color w:val="000000"/>
          <w:sz w:val="28"/>
        </w:rPr>
        <w:t>
      20. При реорганизации одной из Сторон, настоящее соглашение не теряет своей юридической силы и имеет действительную силу для правопреемников Сторон.</w:t>
      </w:r>
    </w:p>
    <w:bookmarkEnd w:id="811"/>
    <w:bookmarkStart w:name="z779" w:id="812"/>
    <w:p>
      <w:pPr>
        <w:spacing w:after="0"/>
        <w:ind w:left="0"/>
        <w:jc w:val="both"/>
      </w:pPr>
      <w:r>
        <w:rPr>
          <w:rFonts w:ascii="Times New Roman"/>
          <w:b w:val="false"/>
          <w:i w:val="false"/>
          <w:color w:val="000000"/>
          <w:sz w:val="28"/>
        </w:rPr>
        <w:t>
      21. Настоящее соглашение составлено в 2 (двух) экземплярах на казахском и русском языках, имеющих одинаковую юридическую силу, по 1 (одному) экземпляру для каждой из Сторон.</w:t>
      </w:r>
    </w:p>
    <w:bookmarkEnd w:id="812"/>
    <w:bookmarkStart w:name="z780" w:id="813"/>
    <w:p>
      <w:pPr>
        <w:spacing w:after="0"/>
        <w:ind w:left="0"/>
        <w:jc w:val="left"/>
      </w:pPr>
      <w:r>
        <w:rPr>
          <w:rFonts w:ascii="Times New Roman"/>
          <w:b/>
          <w:i w:val="false"/>
          <w:color w:val="000000"/>
        </w:rPr>
        <w:t xml:space="preserve"> 8. Адреса, реквизиты, подписи и печати Сторон:</w:t>
      </w:r>
    </w:p>
    <w:bookmarkEnd w:id="8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дополнительного соглашения</w:t>
            </w:r>
            <w:r>
              <w:br/>
            </w:r>
            <w:r>
              <w:rPr>
                <w:rFonts w:ascii="Times New Roman"/>
                <w:b w:val="false"/>
                <w:i w:val="false"/>
                <w:color w:val="000000"/>
                <w:sz w:val="20"/>
              </w:rPr>
              <w:t>№___ к Долгосрочному</w:t>
            </w:r>
            <w:r>
              <w:br/>
            </w:r>
            <w:r>
              <w:rPr>
                <w:rFonts w:ascii="Times New Roman"/>
                <w:b w:val="false"/>
                <w:i w:val="false"/>
                <w:color w:val="000000"/>
                <w:sz w:val="20"/>
              </w:rPr>
              <w:t>договору по хранению и</w:t>
            </w:r>
            <w:r>
              <w:br/>
            </w:r>
            <w:r>
              <w:rPr>
                <w:rFonts w:ascii="Times New Roman"/>
                <w:b w:val="false"/>
                <w:i w:val="false"/>
                <w:color w:val="000000"/>
                <w:sz w:val="20"/>
              </w:rPr>
              <w:t>транспортировке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от "__" _______ 20__ года № __</w:t>
            </w:r>
          </w:p>
        </w:tc>
      </w:tr>
    </w:tbl>
    <w:bookmarkStart w:name="z782" w:id="814"/>
    <w:p>
      <w:pPr>
        <w:spacing w:after="0"/>
        <w:ind w:left="0"/>
        <w:jc w:val="left"/>
      </w:pPr>
      <w:r>
        <w:rPr>
          <w:rFonts w:ascii="Times New Roman"/>
          <w:b/>
          <w:i w:val="false"/>
          <w:color w:val="000000"/>
        </w:rPr>
        <w:t xml:space="preserve"> Перечень и количество лекарственных средств и медицинских изделий, подлежащих хранению и транспортировке Исполнителем</w:t>
      </w:r>
    </w:p>
    <w:bookmarkEnd w:id="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или состав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 (дозировка, концентрация) или техническая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3" w:id="815"/>
    <w:p>
      <w:pPr>
        <w:spacing w:after="0"/>
        <w:ind w:left="0"/>
        <w:jc w:val="both"/>
      </w:pPr>
      <w:r>
        <w:rPr>
          <w:rFonts w:ascii="Times New Roman"/>
          <w:b w:val="false"/>
          <w:i w:val="false"/>
          <w:color w:val="000000"/>
          <w:sz w:val="28"/>
        </w:rPr>
        <w:t>
      * В Перечень наименований и объемы лекарственных средств и медицинских изделий могут быть внесены изменения и дополнения.</w:t>
      </w:r>
    </w:p>
    <w:bookmarkEnd w:id="815"/>
    <w:bookmarkStart w:name="z784" w:id="816"/>
    <w:p>
      <w:pPr>
        <w:spacing w:after="0"/>
        <w:ind w:left="0"/>
        <w:jc w:val="left"/>
      </w:pPr>
      <w:r>
        <w:rPr>
          <w:rFonts w:ascii="Times New Roman"/>
          <w:b/>
          <w:i w:val="false"/>
          <w:color w:val="000000"/>
        </w:rPr>
        <w:t xml:space="preserve"> Подписи сторон:</w:t>
      </w:r>
    </w:p>
    <w:bookmarkEnd w:id="8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дополнительного соглашения</w:t>
            </w:r>
            <w:r>
              <w:br/>
            </w:r>
            <w:r>
              <w:rPr>
                <w:rFonts w:ascii="Times New Roman"/>
                <w:b w:val="false"/>
                <w:i w:val="false"/>
                <w:color w:val="000000"/>
                <w:sz w:val="20"/>
              </w:rPr>
              <w:t>№_____ к Долгосрочному</w:t>
            </w:r>
            <w:r>
              <w:br/>
            </w:r>
            <w:r>
              <w:rPr>
                <w:rFonts w:ascii="Times New Roman"/>
                <w:b w:val="false"/>
                <w:i w:val="false"/>
                <w:color w:val="000000"/>
                <w:sz w:val="20"/>
              </w:rPr>
              <w:t>договору по хранению и</w:t>
            </w:r>
            <w:r>
              <w:br/>
            </w:r>
            <w:r>
              <w:rPr>
                <w:rFonts w:ascii="Times New Roman"/>
                <w:b w:val="false"/>
                <w:i w:val="false"/>
                <w:color w:val="000000"/>
                <w:sz w:val="20"/>
              </w:rPr>
              <w:t>транспортировке лекарственных</w:t>
            </w:r>
            <w:r>
              <w:br/>
            </w:r>
            <w:r>
              <w:rPr>
                <w:rFonts w:ascii="Times New Roman"/>
                <w:b w:val="false"/>
                <w:i w:val="false"/>
                <w:color w:val="000000"/>
                <w:sz w:val="20"/>
              </w:rPr>
              <w:t>средств и медицинских изделий</w:t>
            </w:r>
            <w:r>
              <w:br/>
            </w:r>
            <w:r>
              <w:rPr>
                <w:rFonts w:ascii="Times New Roman"/>
                <w:b w:val="false"/>
                <w:i w:val="false"/>
                <w:color w:val="000000"/>
                <w:sz w:val="20"/>
              </w:rPr>
              <w:t>от "__" ______ 20__ года № __</w:t>
            </w:r>
          </w:p>
        </w:tc>
      </w:tr>
    </w:tbl>
    <w:bookmarkStart w:name="z786" w:id="817"/>
    <w:p>
      <w:pPr>
        <w:spacing w:after="0"/>
        <w:ind w:left="0"/>
        <w:jc w:val="left"/>
      </w:pPr>
      <w:r>
        <w:rPr>
          <w:rFonts w:ascii="Times New Roman"/>
          <w:b/>
          <w:i w:val="false"/>
          <w:color w:val="000000"/>
        </w:rPr>
        <w:t xml:space="preserve"> Перечень получателей Единого дистрибьютора и их адреса</w:t>
      </w:r>
    </w:p>
    <w:bookmarkEnd w:id="8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7" w:id="818"/>
      <w:r>
        <w:rPr>
          <w:rFonts w:ascii="Times New Roman"/>
          <w:b w:val="false"/>
          <w:i w:val="false"/>
          <w:color w:val="000000"/>
          <w:sz w:val="28"/>
        </w:rPr>
        <w:t>
      *В перечень получателей Единого дистрибьютора и их адреса могут быть внесены изменения и дополнения.</w:t>
      </w:r>
    </w:p>
    <w:bookmarkEnd w:id="818"/>
    <w:p>
      <w:pPr>
        <w:spacing w:after="0"/>
        <w:ind w:left="0"/>
        <w:jc w:val="both"/>
      </w:pPr>
      <w:r>
        <w:rPr>
          <w:rFonts w:ascii="Times New Roman"/>
          <w:b w:val="false"/>
          <w:i w:val="false"/>
          <w:color w:val="000000"/>
          <w:sz w:val="28"/>
        </w:rPr>
        <w:t>Подписи сторон: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дополнительного соглашения</w:t>
            </w:r>
            <w:r>
              <w:br/>
            </w:r>
            <w:r>
              <w:rPr>
                <w:rFonts w:ascii="Times New Roman"/>
                <w:b w:val="false"/>
                <w:i w:val="false"/>
                <w:color w:val="000000"/>
                <w:sz w:val="20"/>
              </w:rPr>
              <w:t>№__ к Долгосрочному договору</w:t>
            </w:r>
            <w:r>
              <w:br/>
            </w:r>
            <w:r>
              <w:rPr>
                <w:rFonts w:ascii="Times New Roman"/>
                <w:b w:val="false"/>
                <w:i w:val="false"/>
                <w:color w:val="000000"/>
                <w:sz w:val="20"/>
              </w:rPr>
              <w:t>по хранению и транспортировке</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 ______ 20__ года № ___</w:t>
            </w:r>
          </w:p>
        </w:tc>
      </w:tr>
    </w:tbl>
    <w:bookmarkStart w:name="z789" w:id="819"/>
    <w:p>
      <w:pPr>
        <w:spacing w:after="0"/>
        <w:ind w:left="0"/>
        <w:jc w:val="left"/>
      </w:pPr>
      <w:r>
        <w:rPr>
          <w:rFonts w:ascii="Times New Roman"/>
          <w:b/>
          <w:i w:val="false"/>
          <w:color w:val="000000"/>
        </w:rPr>
        <w:t xml:space="preserve"> Фактическая цена услуги</w:t>
      </w:r>
    </w:p>
    <w:bookmarkEnd w:id="8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автотранспорта по грузоподъемности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1 (≤ 1,5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2 (≤ 5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3 (≤ 10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4 (&gt; 10 тонн)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паллетомест,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тенге/паллетоместо /мес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без специального температурного режима (+15+25 С</w:t>
            </w:r>
            <w:r>
              <w:rPr>
                <w:rFonts w:ascii="Times New Roman"/>
                <w:b w:val="false"/>
                <w:i w:val="false"/>
                <w:color w:val="000000"/>
                <w:vertAlign w:val="superscript"/>
              </w:rPr>
              <w:t>о</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(+2+8 С</w:t>
            </w:r>
            <w:r>
              <w:rPr>
                <w:rFonts w:ascii="Times New Roman"/>
                <w:b w:val="false"/>
                <w:i w:val="false"/>
                <w:color w:val="000000"/>
                <w:vertAlign w:val="superscript"/>
              </w:rPr>
              <w:t>о</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(+8+15 С</w:t>
            </w:r>
            <w:r>
              <w:rPr>
                <w:rFonts w:ascii="Times New Roman"/>
                <w:b w:val="false"/>
                <w:i w:val="false"/>
                <w:color w:val="000000"/>
                <w:vertAlign w:val="superscript"/>
              </w:rPr>
              <w:t>о</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со специальным температурным режимом -15 С</w:t>
            </w:r>
            <w:r>
              <w:rPr>
                <w:rFonts w:ascii="Times New Roman"/>
                <w:b w:val="false"/>
                <w:i w:val="false"/>
                <w:color w:val="000000"/>
                <w:vertAlign w:val="superscript"/>
              </w:rPr>
              <w:t>о</w:t>
            </w:r>
            <w:r>
              <w:rPr>
                <w:rFonts w:ascii="Times New Roman"/>
                <w:b w:val="false"/>
                <w:i w:val="false"/>
                <w:color w:val="000000"/>
                <w:sz w:val="20"/>
              </w:rPr>
              <w:t xml:space="preserve">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нормо-часов по грузоподъемности автотранспорта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нормочасов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тенге/нормо-час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1 (≤ 1,5 тонн) - 0,5 часов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2 (≤ 5 тонн) - 1 час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3 (≤ 10 тонн) - 1,5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4 (&gt; 10 тонн) - 3 часа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Итого: Всего: Подписи сторон: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 оказания</w:t>
            </w:r>
            <w:r>
              <w:br/>
            </w:r>
            <w:r>
              <w:rPr>
                <w:rFonts w:ascii="Times New Roman"/>
                <w:b w:val="false"/>
                <w:i w:val="false"/>
                <w:color w:val="000000"/>
                <w:sz w:val="20"/>
              </w:rPr>
              <w:t>услуги по хранению</w:t>
            </w:r>
            <w:r>
              <w:br/>
            </w:r>
            <w:r>
              <w:rPr>
                <w:rFonts w:ascii="Times New Roman"/>
                <w:b w:val="false"/>
                <w:i w:val="false"/>
                <w:color w:val="000000"/>
                <w:sz w:val="20"/>
              </w:rPr>
              <w:t>и транспортировке лекарственных</w:t>
            </w:r>
            <w:r>
              <w:br/>
            </w:r>
            <w:r>
              <w:rPr>
                <w:rFonts w:ascii="Times New Roman"/>
                <w:b w:val="false"/>
                <w:i w:val="false"/>
                <w:color w:val="000000"/>
                <w:sz w:val="20"/>
              </w:rPr>
              <w:t>средств, медицинских изделий</w:t>
            </w:r>
          </w:p>
        </w:tc>
      </w:tr>
    </w:tbl>
    <w:bookmarkStart w:name="z792" w:id="820"/>
    <w:p>
      <w:pPr>
        <w:spacing w:after="0"/>
        <w:ind w:left="0"/>
        <w:jc w:val="left"/>
      </w:pPr>
      <w:r>
        <w:rPr>
          <w:rFonts w:ascii="Times New Roman"/>
          <w:b/>
          <w:i w:val="false"/>
          <w:color w:val="000000"/>
        </w:rPr>
        <w:t xml:space="preserve"> План маршрутов движение транспортных средств</w:t>
      </w:r>
    </w:p>
    <w:bookmarkEnd w:id="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Получатель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№маршрута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 недели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рейсов в месяц*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3" w:id="821"/>
      <w:r>
        <w:rPr>
          <w:rFonts w:ascii="Times New Roman"/>
          <w:b w:val="false"/>
          <w:i w:val="false"/>
          <w:color w:val="000000"/>
          <w:sz w:val="28"/>
        </w:rPr>
        <w:t>
      *частота отгрузки в месяц Получателю, формируется Исполнителем в соответствии с объемами в разнарядке и (или) в соответствии с графиком в договорах, заключенных Единым дистрибьютором.</w:t>
      </w:r>
    </w:p>
    <w:bookmarkEnd w:id="821"/>
    <w:p>
      <w:pPr>
        <w:spacing w:after="0"/>
        <w:ind w:left="0"/>
        <w:jc w:val="both"/>
      </w:pPr>
      <w:r>
        <w:rPr>
          <w:rFonts w:ascii="Times New Roman"/>
          <w:b w:val="false"/>
          <w:i w:val="false"/>
          <w:color w:val="000000"/>
          <w:sz w:val="28"/>
        </w:rPr>
        <w:t>Подписи сторон: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