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dd81" w14:textId="b61d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ведомственных статистических наблюдений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июня 2023 года № 43. Зарегистрировано в Министерстве юстиции Республики Казахстан 12 июля 2023 года № 33070. Утратило силу постановлением Правления Национального Банка Республики Казахстан от 23 июня 2025 года № 33.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23.06.2025 </w:t>
      </w:r>
      <w:r>
        <w:rPr>
          <w:rFonts w:ascii="Times New Roman"/>
          <w:b w:val="false"/>
          <w:i w:val="false"/>
          <w:color w:val="ff0000"/>
          <w:sz w:val="28"/>
        </w:rPr>
        <w:t>№ 33</w:t>
      </w:r>
      <w:r>
        <w:rPr>
          <w:rFonts w:ascii="Times New Roman"/>
          <w:b w:val="false"/>
          <w:i w:val="false"/>
          <w:color w:val="ff0000"/>
          <w:sz w:val="28"/>
        </w:rPr>
        <w:t xml:space="preserve"> (вводится в действие с 01.07.2025).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статистическую форму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статистическую форму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статистическую форму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статистическую форму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6) статистическую форму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7) статистическую форму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3" w:id="9"/>
    <w:p>
      <w:pPr>
        <w:spacing w:after="0"/>
        <w:ind w:left="0"/>
        <w:jc w:val="both"/>
      </w:pPr>
      <w:r>
        <w:rPr>
          <w:rFonts w:ascii="Times New Roman"/>
          <w:b w:val="false"/>
          <w:i w:val="false"/>
          <w:color w:val="000000"/>
          <w:sz w:val="28"/>
        </w:rPr>
        <w:t xml:space="preserve">
      8) статистическую форму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4" w:id="10"/>
    <w:p>
      <w:pPr>
        <w:spacing w:after="0"/>
        <w:ind w:left="0"/>
        <w:jc w:val="both"/>
      </w:pPr>
      <w:r>
        <w:rPr>
          <w:rFonts w:ascii="Times New Roman"/>
          <w:b w:val="false"/>
          <w:i w:val="false"/>
          <w:color w:val="000000"/>
          <w:sz w:val="28"/>
        </w:rPr>
        <w:t xml:space="preserve">
      9)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5" w:id="11"/>
    <w:p>
      <w:pPr>
        <w:spacing w:after="0"/>
        <w:ind w:left="0"/>
        <w:jc w:val="both"/>
      </w:pPr>
      <w:r>
        <w:rPr>
          <w:rFonts w:ascii="Times New Roman"/>
          <w:b w:val="false"/>
          <w:i w:val="false"/>
          <w:color w:val="000000"/>
          <w:sz w:val="28"/>
        </w:rPr>
        <w:t xml:space="preserve">
      10) статистическую форму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xml:space="preserve">
      11) статистическую форму ведомственного статистического наблюдения "Отчет о международных операциях по ценным бумагам с нерезидентами" (индекс 15-ПБ,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7" w:id="13"/>
    <w:p>
      <w:pPr>
        <w:spacing w:after="0"/>
        <w:ind w:left="0"/>
        <w:jc w:val="both"/>
      </w:pPr>
      <w:r>
        <w:rPr>
          <w:rFonts w:ascii="Times New Roman"/>
          <w:b w:val="false"/>
          <w:i w:val="false"/>
          <w:color w:val="000000"/>
          <w:sz w:val="28"/>
        </w:rPr>
        <w:t xml:space="preserve">
      12) статистическую форму ведомственного статистического наблюдения "Отчет о кредитах, выданных нерезидентам" (индекс 17-ПБ,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8" w:id="14"/>
    <w:p>
      <w:pPr>
        <w:spacing w:after="0"/>
        <w:ind w:left="0"/>
        <w:jc w:val="both"/>
      </w:pPr>
      <w:r>
        <w:rPr>
          <w:rFonts w:ascii="Times New Roman"/>
          <w:b w:val="false"/>
          <w:i w:val="false"/>
          <w:color w:val="000000"/>
          <w:sz w:val="28"/>
        </w:rPr>
        <w:t xml:space="preserve">
      13) статистическую форму ведомственного статистического наблюдения "Анкета обследования предприятий по платежному балансу" (индекс ОПБ-1, периодичность по запросу территориального филиала Национального Банка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9" w:id="15"/>
    <w:p>
      <w:pPr>
        <w:spacing w:after="0"/>
        <w:ind w:left="0"/>
        <w:jc w:val="both"/>
      </w:pPr>
      <w:r>
        <w:rPr>
          <w:rFonts w:ascii="Times New Roman"/>
          <w:b w:val="false"/>
          <w:i w:val="false"/>
          <w:color w:val="000000"/>
          <w:sz w:val="28"/>
        </w:rPr>
        <w:t xml:space="preserve">
      14)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20" w:id="16"/>
    <w:p>
      <w:pPr>
        <w:spacing w:after="0"/>
        <w:ind w:left="0"/>
        <w:jc w:val="both"/>
      </w:pPr>
      <w:r>
        <w:rPr>
          <w:rFonts w:ascii="Times New Roman"/>
          <w:b w:val="false"/>
          <w:i w:val="false"/>
          <w:color w:val="000000"/>
          <w:sz w:val="28"/>
        </w:rPr>
        <w:t>
      2. Департаменту платежного баланса (Ускенбаев А.Б.) в установленном законодательством Республики Казахстан порядке обеспечить:</w:t>
      </w:r>
    </w:p>
    <w:bookmarkEnd w:id="16"/>
    <w:bookmarkStart w:name="z21" w:id="17"/>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17"/>
    <w:bookmarkStart w:name="z22" w:id="1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8"/>
    <w:bookmarkStart w:name="z23"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9"/>
    <w:bookmarkStart w:name="z24" w:id="20"/>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20"/>
    <w:bookmarkStart w:name="z25" w:id="2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27" w:id="22"/>
      <w:r>
        <w:rPr>
          <w:rFonts w:ascii="Times New Roman"/>
          <w:b w:val="false"/>
          <w:i w:val="false"/>
          <w:color w:val="000000"/>
          <w:sz w:val="28"/>
        </w:rPr>
        <w:t>
      СОГЛАСОВАНО</w:t>
      </w:r>
    </w:p>
    <w:bookmarkEnd w:id="2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СОГЛАСОВАНО</w:t>
      </w:r>
    </w:p>
    <w:bookmarkEnd w:id="2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bookmarkStart w:name="z30" w:id="24"/>
          <w:p>
            <w:pPr>
              <w:spacing w:after="20"/>
              <w:ind w:left="20"/>
              <w:jc w:val="both"/>
            </w:pPr>
          </w:p>
          <w:bookmarkEnd w:id="24"/>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5"/>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6"/>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27"/>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123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8"/>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1-ТБ</w:t>
            </w:r>
          </w:p>
          <w:p>
            <w:pPr>
              <w:spacing w:after="20"/>
              <w:ind w:left="20"/>
              <w:jc w:val="both"/>
            </w:pPr>
          </w:p>
          <w:p>
            <w:pPr>
              <w:spacing w:after="20"/>
              <w:ind w:left="20"/>
              <w:jc w:val="both"/>
            </w:pPr>
            <w:r>
              <w:rPr>
                <w:rFonts w:ascii="Times New Roman"/>
                <w:b/>
                <w:i w:val="false"/>
                <w:color w:val="000000"/>
                <w:sz w:val="20"/>
              </w:rPr>
              <w:t>
1-ПБ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230" w:type="dxa"/>
            <w:tcBorders/>
            <w:tcMar>
              <w:top w:w="15" w:type="dxa"/>
              <w:left w:w="15" w:type="dxa"/>
              <w:bottom w:w="15" w:type="dxa"/>
              <w:right w:w="15" w:type="dxa"/>
            </w:tcMar>
            <w:vAlign w:val="center"/>
          </w:tcPr>
          <w:bookmarkStart w:name="z38" w:id="29"/>
          <w:p>
            <w:pPr>
              <w:spacing w:after="20"/>
              <w:ind w:left="20"/>
              <w:jc w:val="both"/>
            </w:pPr>
          </w:p>
          <w:bookmarkEnd w:id="29"/>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p>
          <w:p>
            <w:pPr>
              <w:spacing w:after="20"/>
              <w:ind w:left="20"/>
              <w:jc w:val="both"/>
            </w:pPr>
          </w:p>
          <w:p>
            <w:pPr>
              <w:spacing w:after="20"/>
              <w:ind w:left="20"/>
              <w:jc w:val="both"/>
            </w:pPr>
            <w:r>
              <w:rPr>
                <w:rFonts w:ascii="Times New Roman"/>
                <w:b/>
                <w:i w:val="false"/>
                <w:color w:val="000000"/>
                <w:sz w:val="20"/>
              </w:rPr>
              <w:t>
квартал
</w:t>
            </w:r>
          </w:p>
        </w:tc>
        <w:tc>
          <w:tcPr>
            <w:tcW w:w="1230" w:type="dxa"/>
            <w:tcBorders/>
            <w:tcMar>
              <w:top w:w="15" w:type="dxa"/>
              <w:left w:w="15" w:type="dxa"/>
              <w:bottom w:w="15" w:type="dxa"/>
              <w:right w:w="15" w:type="dxa"/>
            </w:tcMar>
            <w:vAlign w:val="center"/>
          </w:tcPr>
          <w:bookmarkStart w:name="z40" w:id="30"/>
          <w:p>
            <w:pPr>
              <w:spacing w:after="20"/>
              <w:ind w:left="20"/>
              <w:jc w:val="both"/>
            </w:pPr>
          </w:p>
          <w:bookmarkEnd w:id="30"/>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0"/>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w:t>
            </w:r>
            <w:r>
              <w:rPr>
                <w:rFonts w:ascii="Times New Roman"/>
                <w:b w:val="false"/>
                <w:i w:val="false"/>
                <w:color w:val="000000"/>
                <w:sz w:val="20"/>
              </w:rPr>
              <w:t xml:space="preserve"> </w:t>
            </w:r>
            <w:r>
              <w:rPr>
                <w:rFonts w:ascii="Times New Roman"/>
                <w:b/>
                <w:i w:val="false"/>
                <w:color w:val="000000"/>
                <w:sz w:val="20"/>
              </w:rPr>
              <w:t>тізіміне</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ұсынады</w:t>
            </w:r>
          </w:p>
          <w:bookmarkEnd w:id="31"/>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r>
      <w:tr>
        <w:trPr>
          <w:trHeight w:val="30" w:hRule="atLeast"/>
        </w:trPr>
        <w:tc>
          <w:tcPr>
            <w:tcW w:w="0" w:type="auto"/>
            <w:gridSpan w:val="10"/>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10-күнінен</w:t>
            </w:r>
            <w:r>
              <w:rPr>
                <w:rFonts w:ascii="Times New Roman"/>
                <w:b w:val="false"/>
                <w:i w:val="false"/>
                <w:color w:val="000000"/>
                <w:sz w:val="20"/>
              </w:rPr>
              <w:t xml:space="preserve"> </w:t>
            </w:r>
            <w:r>
              <w:rPr>
                <w:rFonts w:ascii="Times New Roman"/>
                <w:b/>
                <w:i w:val="false"/>
                <w:color w:val="000000"/>
                <w:sz w:val="20"/>
              </w:rPr>
              <w:t>кешіктірмей</w:t>
            </w:r>
          </w:p>
          <w:bookmarkEnd w:id="32"/>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33"/>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45" w:id="34"/>
          <w:p>
            <w:pPr>
              <w:spacing w:after="20"/>
              <w:ind w:left="20"/>
              <w:jc w:val="both"/>
            </w:pPr>
          </w:p>
          <w:bookmarkEnd w:id="34"/>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6" w:id="35"/>
    <w:p>
      <w:pPr>
        <w:spacing w:after="0"/>
        <w:ind w:left="0"/>
        <w:jc w:val="left"/>
      </w:pPr>
      <w:r>
        <w:rPr>
          <w:rFonts w:ascii="Times New Roman"/>
          <w:b/>
          <w:i w:val="false"/>
          <w:color w:val="000000"/>
        </w:rPr>
        <w:t xml:space="preserve"> Мазмұны Содержание</w:t>
      </w:r>
    </w:p>
    <w:bookmarkEnd w:id="35"/>
    <w:bookmarkStart w:name="z47" w:id="36"/>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Толтырылған</w:t>
      </w:r>
      <w:r>
        <w:rPr>
          <w:rFonts w:ascii="Times New Roman"/>
          <w:b w:val="false"/>
          <w:i w:val="false"/>
          <w:color w:val="000000"/>
          <w:sz w:val="28"/>
        </w:rPr>
        <w:t xml:space="preserve"> </w:t>
      </w:r>
      <w:r>
        <w:rPr>
          <w:rFonts w:ascii="Times New Roman"/>
          <w:b/>
          <w:i w:val="false"/>
          <w:color w:val="000000"/>
          <w:sz w:val="28"/>
        </w:rPr>
        <w:t>бөлімдерді/бөлімдердің</w:t>
      </w:r>
    </w:p>
    <w:bookmarkEnd w:id="36"/>
    <w:bookmarkStart w:name="z48" w:id="37"/>
    <w:p>
      <w:pPr>
        <w:spacing w:after="0"/>
        <w:ind w:left="0"/>
        <w:jc w:val="both"/>
      </w:pPr>
      <w:r>
        <w:rPr>
          <w:rFonts w:ascii="Times New Roman"/>
          <w:b w:val="false"/>
          <w:i w:val="false"/>
          <w:color w:val="000000"/>
          <w:sz w:val="28"/>
        </w:rPr>
        <w:t xml:space="preserve">
      </w:t>
      </w:r>
      <w:r>
        <w:rPr>
          <w:rFonts w:ascii="Times New Roman"/>
          <w:b/>
          <w:i w:val="false"/>
          <w:color w:val="000000"/>
          <w:sz w:val="28"/>
        </w:rPr>
        <w:t>бөліктерін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(қанат</w:t>
      </w:r>
      <w:r>
        <w:rPr>
          <w:rFonts w:ascii="Times New Roman"/>
          <w:b w:val="false"/>
          <w:i w:val="false"/>
          <w:color w:val="000000"/>
          <w:sz w:val="28"/>
        </w:rPr>
        <w:t xml:space="preserve"> </w:t>
      </w:r>
      <w:r>
        <w:rPr>
          <w:rFonts w:ascii="Times New Roman"/>
          <w:b/>
          <w:i w:val="false"/>
          <w:color w:val="000000"/>
          <w:sz w:val="28"/>
        </w:rPr>
        <w:t>белгісімен)</w:t>
      </w:r>
    </w:p>
    <w:bookmarkEnd w:id="37"/>
    <w:bookmarkStart w:name="z49" w:id="38"/>
    <w:p>
      <w:pPr>
        <w:spacing w:after="0"/>
        <w:ind w:left="0"/>
        <w:jc w:val="both"/>
      </w:pPr>
      <w:r>
        <w:rPr>
          <w:rFonts w:ascii="Times New Roman"/>
          <w:b w:val="false"/>
          <w:i w:val="false"/>
          <w:color w:val="000000"/>
          <w:sz w:val="28"/>
        </w:rPr>
        <w:t>
      Укажите (галочкой)</w:t>
      </w:r>
    </w:p>
    <w:bookmarkEnd w:id="38"/>
    <w:bookmarkStart w:name="z50" w:id="39"/>
    <w:p>
      <w:pPr>
        <w:spacing w:after="0"/>
        <w:ind w:left="0"/>
        <w:jc w:val="both"/>
      </w:pPr>
      <w:r>
        <w:rPr>
          <w:rFonts w:ascii="Times New Roman"/>
          <w:b w:val="false"/>
          <w:i w:val="false"/>
          <w:color w:val="000000"/>
          <w:sz w:val="28"/>
        </w:rPr>
        <w:t>
      заполненные разделы/части разделов</w:t>
      </w:r>
    </w:p>
    <w:bookmarkEnd w:id="39"/>
    <w:bookmarkStart w:name="z51" w:id="40"/>
    <w:p>
      <w:pPr>
        <w:spacing w:after="0"/>
        <w:ind w:left="0"/>
        <w:jc w:val="left"/>
      </w:pPr>
      <w:r>
        <w:rPr>
          <w:rFonts w:ascii="Times New Roman"/>
          <w:b/>
          <w:i w:val="false"/>
          <w:color w:val="000000"/>
        </w:rPr>
        <w:t xml:space="preserve"> Сіздің ұйымыңыздың бейрезиденттерге талаптары (Активтер) Требования Вашей организации к нерезидентам (Активы)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p>
          <w:bookmarkEnd w:id="41"/>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Америка Құрама Штаттарының (бұдан әрі –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Соединенных Штатов Америки (далее –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1.1</w:t>
            </w:r>
          </w:p>
          <w:bookmarkEnd w:id="4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 және өкілдіктерін Сіздің ұйымыңыздың қаржыландыруы (басқа ұсынылған бөлімдерге енгізілмегені)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1.2</w:t>
            </w:r>
          </w:p>
          <w:bookmarkEnd w:id="4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1.3</w:t>
            </w:r>
          </w:p>
          <w:bookmarkEnd w:id="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компанияларға үлестік қатысуы (қатысу үлесі 10%-дан төмен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прямых инвесторов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 қатысу (акцияларға депозитарлық қолхаттарды қосқанда 10%-дан төмен қатысушылар дауысы, үлеспұлдар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p>
          <w:bookmarkEnd w:id="45"/>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2.1</w:t>
            </w:r>
          </w:p>
          <w:bookmarkEnd w:id="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2.2</w:t>
            </w:r>
          </w:p>
          <w:bookmarkEnd w:id="4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2.3</w:t>
            </w:r>
          </w:p>
          <w:bookmarkEnd w:id="4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2.4</w:t>
            </w:r>
          </w:p>
          <w:bookmarkEnd w:id="4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дейінгі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 векселя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артықшылықты акциялар,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долговые ценные бумаги и векселя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p>
          <w:bookmarkEnd w:id="5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сауда (коммерциялық) кредиттері мен аванстары,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3.1</w:t>
            </w:r>
          </w:p>
          <w:bookmarkEnd w:id="5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3.2</w:t>
            </w:r>
          </w:p>
          <w:bookmarkEnd w:id="5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3.3</w:t>
            </w:r>
          </w:p>
          <w:bookmarkEnd w:id="5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3.4</w:t>
            </w:r>
          </w:p>
          <w:bookmarkEnd w:id="5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3.5</w:t>
            </w:r>
          </w:p>
          <w:bookmarkEnd w:id="5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p>
          <w:bookmarkEnd w:id="5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(қаржы лизингін қоса есептегенде) заемдары,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4.1</w:t>
            </w:r>
          </w:p>
          <w:bookmarkEnd w:id="5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4.2</w:t>
            </w:r>
          </w:p>
          <w:bookmarkEnd w:id="5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4.3</w:t>
            </w:r>
          </w:p>
          <w:bookmarkEnd w:id="5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4.4</w:t>
            </w:r>
          </w:p>
          <w:bookmarkEnd w:id="6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4.5</w:t>
            </w:r>
          </w:p>
          <w:bookmarkEnd w:id="6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p>
          <w:bookmarkEnd w:id="6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басқа талаптары,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5.1</w:t>
            </w:r>
          </w:p>
          <w:bookmarkEnd w:id="6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бейрезидент банктердегі банк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етілмелі салымдар, өтеу мерзімі қоса алғанда 1 (бір) жылға дейін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вклады до востребования, вклады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5.2</w:t>
            </w:r>
          </w:p>
          <w:bookmarkEnd w:id="6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5.3</w:t>
            </w:r>
          </w:p>
          <w:bookmarkEnd w:id="6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5.4</w:t>
            </w:r>
          </w:p>
          <w:bookmarkEnd w:id="6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санаттарға жатпайтын басқа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Сіздің ұйымыңыздың бейрезиденттер алдындығы міндеттемелері (Міндеттемелер)</w:t>
            </w:r>
          </w:p>
          <w:bookmarkEnd w:id="67"/>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7</w:t>
            </w:r>
          </w:p>
          <w:bookmarkEnd w:id="6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7.1</w:t>
            </w:r>
          </w:p>
          <w:bookmarkEnd w:id="7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7.2</w:t>
            </w:r>
          </w:p>
          <w:bookmarkEnd w:id="7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7.3</w:t>
            </w:r>
          </w:p>
          <w:bookmarkEnd w:id="7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7.4</w:t>
            </w:r>
          </w:p>
          <w:bookmarkEnd w:id="7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4"/>
          <w:p>
            <w:pPr>
              <w:spacing w:after="20"/>
              <w:ind w:left="20"/>
              <w:jc w:val="both"/>
            </w:pPr>
            <w:r>
              <w:rPr>
                <w:rFonts w:ascii="Times New Roman"/>
                <w:b w:val="false"/>
                <w:i w:val="false"/>
                <w:color w:val="000000"/>
                <w:sz w:val="20"/>
              </w:rPr>
              <w:t>
7.5</w:t>
            </w:r>
          </w:p>
          <w:bookmarkEnd w:id="7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7.5-бөлік.</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Часть 7.5.</w:t>
            </w:r>
          </w:p>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Басқа бейрезиденттерден</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нерезидентов</w:t>
            </w:r>
          </w:p>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p>
          <w:bookmarkEnd w:id="77"/>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(қаржы лизингін қоса есептегенде) заемдары,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8.1</w:t>
            </w:r>
          </w:p>
          <w:bookmarkEnd w:id="7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8.2</w:t>
            </w:r>
          </w:p>
          <w:bookmarkEnd w:id="7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0"/>
          <w:p>
            <w:pPr>
              <w:spacing w:after="20"/>
              <w:ind w:left="20"/>
              <w:jc w:val="both"/>
            </w:pPr>
          </w:p>
          <w:bookmarkEnd w:id="8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Сіздің ұйымыңыздың басқа міндеттемелері, мың АҚШ доллары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1"/>
          <w:p>
            <w:pPr>
              <w:spacing w:after="20"/>
              <w:ind w:left="20"/>
              <w:jc w:val="both"/>
            </w:pPr>
            <w:r>
              <w:rPr>
                <w:rFonts w:ascii="Times New Roman"/>
                <w:b w:val="false"/>
                <w:i w:val="false"/>
                <w:color w:val="000000"/>
                <w:sz w:val="20"/>
              </w:rPr>
              <w:t>
9.1</w:t>
            </w:r>
          </w:p>
          <w:bookmarkEnd w:id="8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бейрезидент қызметкерлер үшін акцияға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 үшін Сіздің ұйымыңыздың акциясына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9.2</w:t>
            </w:r>
          </w:p>
          <w:bookmarkEnd w:id="8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3"/>
          <w:p>
            <w:pPr>
              <w:spacing w:after="20"/>
              <w:ind w:left="20"/>
              <w:jc w:val="both"/>
            </w:pPr>
          </w:p>
          <w:bookmarkEnd w:id="83"/>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Сіздің ұйымыңыздың капиталына тура қатысуы, мың АҚШ долларымен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участие нерезидентов в капитале Вашей организации, в тысячах долларов США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4"/>
          <w:p>
            <w:pPr>
              <w:spacing w:after="20"/>
              <w:ind w:left="20"/>
              <w:jc w:val="both"/>
            </w:pPr>
            <w:r>
              <w:rPr>
                <w:rFonts w:ascii="Times New Roman"/>
                <w:b w:val="false"/>
                <w:i w:val="false"/>
                <w:color w:val="000000"/>
                <w:sz w:val="20"/>
              </w:rPr>
              <w:t>
10.1</w:t>
            </w:r>
          </w:p>
          <w:bookmarkEnd w:id="8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5"/>
          <w:p>
            <w:pPr>
              <w:spacing w:after="20"/>
              <w:ind w:left="20"/>
              <w:jc w:val="both"/>
            </w:pPr>
            <w:r>
              <w:rPr>
                <w:rFonts w:ascii="Times New Roman"/>
                <w:b w:val="false"/>
                <w:i w:val="false"/>
                <w:color w:val="000000"/>
                <w:sz w:val="20"/>
              </w:rPr>
              <w:t>
10.2</w:t>
            </w:r>
          </w:p>
          <w:bookmarkEnd w:id="8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бейрезиденттердің үлестік қатысуы 10%-дан төмен дауыс беру құқығы бар акциялар (қатысушылар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тікелей инвестициялау объектісі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тел ұйымы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случаях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6"/>
          <w:p>
            <w:pPr>
              <w:spacing w:after="20"/>
              <w:ind w:left="20"/>
              <w:jc w:val="both"/>
            </w:pPr>
            <w:r>
              <w:rPr>
                <w:rFonts w:ascii="Times New Roman"/>
                <w:b w:val="false"/>
                <w:i w:val="false"/>
                <w:color w:val="000000"/>
                <w:sz w:val="20"/>
              </w:rPr>
              <w:t>
10.3</w:t>
            </w:r>
          </w:p>
          <w:bookmarkEnd w:id="8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бейрезиденттердегі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қолындағы артықшылықты акциялар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bookmarkStart w:name="z133" w:id="87"/>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компанияларында</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87"/>
    <w:bookmarkStart w:name="z134" w:id="88"/>
    <w:p>
      <w:pPr>
        <w:spacing w:after="0"/>
        <w:ind w:left="0"/>
        <w:jc w:val="both"/>
      </w:pPr>
      <w:r>
        <w:rPr>
          <w:rFonts w:ascii="Times New Roman"/>
          <w:b w:val="false"/>
          <w:i w:val="false"/>
          <w:color w:val="000000"/>
          <w:sz w:val="28"/>
        </w:rPr>
        <w:t>
      Раздел 1. Долевое участие Вашей организации в иностранных компаниях, в тысячах долларов США (Активы)</w:t>
      </w:r>
    </w:p>
    <w:bookmarkEnd w:id="88"/>
    <w:bookmarkStart w:name="z135" w:id="89"/>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өкілдіктерін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қаржыландыруы</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бөлімдерге</w:t>
      </w:r>
      <w:r>
        <w:rPr>
          <w:rFonts w:ascii="Times New Roman"/>
          <w:b w:val="false"/>
          <w:i w:val="false"/>
          <w:color w:val="000000"/>
          <w:sz w:val="28"/>
        </w:rPr>
        <w:t xml:space="preserve"> </w:t>
      </w:r>
      <w:r>
        <w:rPr>
          <w:rFonts w:ascii="Times New Roman"/>
          <w:b/>
          <w:i w:val="false"/>
          <w:color w:val="000000"/>
          <w:sz w:val="28"/>
        </w:rPr>
        <w:t>енгізілмегені)</w:t>
      </w:r>
    </w:p>
    <w:bookmarkEnd w:id="89"/>
    <w:bookmarkStart w:name="z136" w:id="90"/>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филиалдың, өкілдіктің елі</w:t>
            </w:r>
          </w:p>
          <w:p>
            <w:pPr>
              <w:spacing w:after="20"/>
              <w:ind w:left="20"/>
              <w:jc w:val="both"/>
            </w:pPr>
          </w:p>
          <w:p>
            <w:pPr>
              <w:spacing w:after="20"/>
              <w:ind w:left="20"/>
              <w:jc w:val="both"/>
            </w:pPr>
            <w:r>
              <w:rPr>
                <w:rFonts w:ascii="Times New Roman"/>
                <w:b/>
                <w:i w:val="false"/>
                <w:color w:val="000000"/>
                <w:sz w:val="20"/>
              </w:rPr>
              <w:t>
Страна зарубежного филиала, представительства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аудырылған</w:t>
            </w:r>
            <w:r>
              <w:rPr>
                <w:rFonts w:ascii="Times New Roman"/>
                <w:b w:val="false"/>
                <w:i w:val="false"/>
                <w:color w:val="000000"/>
                <w:sz w:val="20"/>
              </w:rPr>
              <w:t xml:space="preserve"> </w:t>
            </w:r>
            <w:r>
              <w:rPr>
                <w:rFonts w:ascii="Times New Roman"/>
                <w:b/>
                <w:i w:val="false"/>
                <w:color w:val="000000"/>
                <w:sz w:val="20"/>
              </w:rPr>
              <w:t>қаржыландыру</w:t>
            </w:r>
          </w:p>
          <w:bookmarkEnd w:id="91"/>
          <w:p>
            <w:pPr>
              <w:spacing w:after="20"/>
              <w:ind w:left="20"/>
              <w:jc w:val="both"/>
            </w:pPr>
            <w:r>
              <w:rPr>
                <w:rFonts w:ascii="Times New Roman"/>
                <w:b w:val="false"/>
                <w:i w:val="false"/>
                <w:color w:val="000000"/>
                <w:sz w:val="20"/>
              </w:rPr>
              <w:t>
Финансирование, перечисленное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қайтарылып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қаржыландыру</w:t>
            </w:r>
          </w:p>
          <w:bookmarkEnd w:id="92"/>
          <w:p>
            <w:pPr>
              <w:spacing w:after="20"/>
              <w:ind w:left="20"/>
              <w:jc w:val="both"/>
            </w:pPr>
            <w:r>
              <w:rPr>
                <w:rFonts w:ascii="Times New Roman"/>
                <w:b w:val="false"/>
                <w:i w:val="false"/>
                <w:color w:val="000000"/>
                <w:sz w:val="20"/>
              </w:rPr>
              <w:t>
Изъятие финансирования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филиал</w:t>
            </w:r>
            <w:r>
              <w:rPr>
                <w:rFonts w:ascii="Times New Roman"/>
                <w:b w:val="false"/>
                <w:i w:val="false"/>
                <w:color w:val="000000"/>
                <w:sz w:val="20"/>
              </w:rPr>
              <w:t xml:space="preserve"> </w:t>
            </w:r>
            <w:r>
              <w:rPr>
                <w:rFonts w:ascii="Times New Roman"/>
                <w:b/>
                <w:i w:val="false"/>
                <w:color w:val="000000"/>
                <w:sz w:val="20"/>
              </w:rPr>
              <w:t>қызметінен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w:t>
            </w:r>
          </w:p>
          <w:bookmarkEnd w:id="93"/>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94"/>
    <w:p>
      <w:pPr>
        <w:spacing w:after="0"/>
        <w:ind w:left="0"/>
        <w:jc w:val="both"/>
      </w:pPr>
      <w:r>
        <w:rPr>
          <w:rFonts w:ascii="Times New Roman"/>
          <w:b w:val="false"/>
          <w:i w:val="false"/>
          <w:color w:val="000000"/>
          <w:sz w:val="28"/>
        </w:rPr>
        <w:t xml:space="preserve">
      </w:t>
      </w:r>
      <w:r>
        <w:rPr>
          <w:rFonts w:ascii="Times New Roman"/>
          <w:b/>
          <w:i w:val="false"/>
          <w:color w:val="000000"/>
          <w:sz w:val="28"/>
        </w:rPr>
        <w:t>1.2-бөлік.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объектілерінде</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үлесі</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көп</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акциялар,</w:t>
      </w:r>
      <w:r>
        <w:rPr>
          <w:rFonts w:ascii="Times New Roman"/>
          <w:b w:val="false"/>
          <w:i w:val="false"/>
          <w:color w:val="000000"/>
          <w:sz w:val="28"/>
        </w:rPr>
        <w:t xml:space="preserve"> </w:t>
      </w:r>
      <w:r>
        <w:rPr>
          <w:rFonts w:ascii="Times New Roman"/>
          <w:b/>
          <w:i w:val="false"/>
          <w:color w:val="000000"/>
          <w:sz w:val="28"/>
        </w:rPr>
        <w:t>қатысушылардың</w:t>
      </w:r>
      <w:r>
        <w:rPr>
          <w:rFonts w:ascii="Times New Roman"/>
          <w:b w:val="false"/>
          <w:i w:val="false"/>
          <w:color w:val="000000"/>
          <w:sz w:val="28"/>
        </w:rPr>
        <w:t xml:space="preserve"> </w:t>
      </w:r>
      <w:r>
        <w:rPr>
          <w:rFonts w:ascii="Times New Roman"/>
          <w:b/>
          <w:i w:val="false"/>
          <w:color w:val="000000"/>
          <w:sz w:val="28"/>
        </w:rPr>
        <w:t>дауыстары,</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қорлардың</w:t>
      </w:r>
      <w:r>
        <w:rPr>
          <w:rFonts w:ascii="Times New Roman"/>
          <w:b w:val="false"/>
          <w:i w:val="false"/>
          <w:color w:val="000000"/>
          <w:sz w:val="28"/>
        </w:rPr>
        <w:t xml:space="preserve"> </w:t>
      </w:r>
      <w:r>
        <w:rPr>
          <w:rFonts w:ascii="Times New Roman"/>
          <w:b/>
          <w:i w:val="false"/>
          <w:color w:val="000000"/>
          <w:sz w:val="28"/>
        </w:rPr>
        <w:t>пайлары)</w:t>
      </w:r>
    </w:p>
    <w:bookmarkEnd w:id="94"/>
    <w:bookmarkStart w:name="z145" w:id="95"/>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атауы</w:t>
            </w:r>
          </w:p>
          <w:p>
            <w:pPr>
              <w:spacing w:after="20"/>
              <w:ind w:left="20"/>
              <w:jc w:val="both"/>
            </w:pPr>
          </w:p>
          <w:p>
            <w:pPr>
              <w:spacing w:after="20"/>
              <w:ind w:left="20"/>
              <w:jc w:val="both"/>
            </w:pPr>
            <w:r>
              <w:rPr>
                <w:rFonts w:ascii="Times New Roman"/>
                <w:b/>
                <w:i w:val="false"/>
                <w:color w:val="000000"/>
                <w:sz w:val="20"/>
              </w:rPr>
              <w:t>
Наименование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96"/>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97"/>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0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0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02"/>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3"/>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төленгеннен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(шығыны)</w:t>
            </w:r>
          </w:p>
          <w:bookmarkEnd w:id="103"/>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4"/>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төленуге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дивидендтер</w:t>
            </w:r>
          </w:p>
          <w:bookmarkEnd w:id="104"/>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5"/>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объектілерінен</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05"/>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06"/>
    <w:p>
      <w:pPr>
        <w:spacing w:after="0"/>
        <w:ind w:left="0"/>
        <w:jc w:val="both"/>
      </w:pPr>
      <w:r>
        <w:rPr>
          <w:rFonts w:ascii="Times New Roman"/>
          <w:b w:val="false"/>
          <w:i w:val="false"/>
          <w:color w:val="000000"/>
          <w:sz w:val="28"/>
        </w:rPr>
        <w:t xml:space="preserve">
      </w:t>
      </w:r>
      <w:r>
        <w:rPr>
          <w:rFonts w:ascii="Times New Roman"/>
          <w:b/>
          <w:i w:val="false"/>
          <w:color w:val="000000"/>
          <w:sz w:val="28"/>
        </w:rPr>
        <w:t>1.3-бөлік.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компанияларға</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үлесі</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айқындалмаған)</w:t>
      </w:r>
    </w:p>
    <w:bookmarkEnd w:id="106"/>
    <w:bookmarkStart w:name="z162" w:id="107"/>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bookmarkEnd w:id="107"/>
    <w:bookmarkStart w:name="z163" w:id="108"/>
    <w:p>
      <w:pPr>
        <w:spacing w:after="0"/>
        <w:ind w:left="0"/>
        <w:jc w:val="both"/>
      </w:pPr>
      <w:r>
        <w:rPr>
          <w:rFonts w:ascii="Times New Roman"/>
          <w:b w:val="false"/>
          <w:i w:val="false"/>
          <w:color w:val="000000"/>
          <w:sz w:val="28"/>
        </w:rPr>
        <w:t xml:space="preserve">
      </w:t>
      </w:r>
      <w:r>
        <w:rPr>
          <w:rFonts w:ascii="Times New Roman"/>
          <w:b/>
          <w:i w:val="false"/>
          <w:color w:val="000000"/>
          <w:sz w:val="28"/>
        </w:rPr>
        <w:t>1.3.1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инвесторлардың</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қатысуы</w:t>
      </w:r>
    </w:p>
    <w:bookmarkEnd w:id="108"/>
    <w:bookmarkStart w:name="z164" w:id="109"/>
    <w:p>
      <w:pPr>
        <w:spacing w:after="0"/>
        <w:ind w:left="0"/>
        <w:jc w:val="both"/>
      </w:pPr>
      <w:r>
        <w:rPr>
          <w:rFonts w:ascii="Times New Roman"/>
          <w:b w:val="false"/>
          <w:i w:val="false"/>
          <w:color w:val="000000"/>
          <w:sz w:val="28"/>
        </w:rPr>
        <w:t xml:space="preserve">
      1.3.1 Участие Вашей организации в капитале прямых инвесторов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110"/>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11"/>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1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1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1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1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16"/>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инвесторлардан</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17"/>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18"/>
    <w:p>
      <w:pPr>
        <w:spacing w:after="0"/>
        <w:ind w:left="0"/>
        <w:jc w:val="both"/>
      </w:pPr>
      <w:r>
        <w:rPr>
          <w:rFonts w:ascii="Times New Roman"/>
          <w:b w:val="false"/>
          <w:i w:val="false"/>
          <w:color w:val="000000"/>
          <w:sz w:val="28"/>
        </w:rPr>
        <w:t xml:space="preserve">
      </w:t>
      </w:r>
      <w:r>
        <w:rPr>
          <w:rFonts w:ascii="Times New Roman"/>
          <w:b/>
          <w:i w:val="false"/>
          <w:color w:val="000000"/>
          <w:sz w:val="28"/>
        </w:rPr>
        <w:t>1.3.2.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қатысуы</w:t>
      </w:r>
    </w:p>
    <w:bookmarkEnd w:id="118"/>
    <w:bookmarkStart w:name="z178" w:id="119"/>
    <w:p>
      <w:pPr>
        <w:spacing w:after="0"/>
        <w:ind w:left="0"/>
        <w:jc w:val="both"/>
      </w:pPr>
      <w:r>
        <w:rPr>
          <w:rFonts w:ascii="Times New Roman"/>
          <w:b w:val="false"/>
          <w:i w:val="false"/>
          <w:color w:val="000000"/>
          <w:sz w:val="28"/>
        </w:rPr>
        <w:t xml:space="preserve">
      1.3.2. Участие Вашей организации в капитале сестринских организаций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120"/>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21"/>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2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2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2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2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26"/>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ұйымынан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27"/>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28"/>
    <w:p>
      <w:pPr>
        <w:spacing w:after="0"/>
        <w:ind w:left="0"/>
        <w:jc w:val="both"/>
      </w:pPr>
      <w:r>
        <w:rPr>
          <w:rFonts w:ascii="Times New Roman"/>
          <w:b w:val="false"/>
          <w:i w:val="false"/>
          <w:color w:val="000000"/>
          <w:sz w:val="28"/>
        </w:rPr>
        <w:t xml:space="preserve">
      </w:t>
      </w:r>
      <w:r>
        <w:rPr>
          <w:rFonts w:ascii="Times New Roman"/>
          <w:b/>
          <w:i w:val="false"/>
          <w:color w:val="000000"/>
          <w:sz w:val="28"/>
        </w:rPr>
        <w:t>1.3.3.</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аз</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акциялары,</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қорлардың</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айқындалмаған)</w:t>
      </w:r>
      <w:r>
        <w:rPr>
          <w:rFonts w:ascii="Times New Roman"/>
          <w:b w:val="false"/>
          <w:i w:val="false"/>
          <w:color w:val="000000"/>
          <w:sz w:val="28"/>
        </w:rPr>
        <w:t xml:space="preserve"> </w:t>
      </w:r>
      <w:r>
        <w:rPr>
          <w:rFonts w:ascii="Times New Roman"/>
          <w:b/>
          <w:i w:val="false"/>
          <w:color w:val="000000"/>
          <w:sz w:val="28"/>
        </w:rPr>
        <w:t>акциялары/пайлары</w:t>
      </w:r>
    </w:p>
    <w:bookmarkEnd w:id="128"/>
    <w:bookmarkStart w:name="z192" w:id="129"/>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0"/>
          <w:p>
            <w:pPr>
              <w:spacing w:after="20"/>
              <w:ind w:left="20"/>
              <w:jc w:val="both"/>
            </w:pPr>
            <w:r>
              <w:rPr>
                <w:rFonts w:ascii="Times New Roman"/>
                <w:b w:val="false"/>
                <w:i w:val="false"/>
                <w:color w:val="000000"/>
                <w:sz w:val="20"/>
              </w:rPr>
              <w:t>
Көрсеткіш атауы</w:t>
            </w:r>
          </w:p>
          <w:bookmarkEnd w:id="13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Көрсеткіш коды</w:t>
            </w:r>
          </w:p>
          <w:bookmarkEnd w:id="13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2"/>
          <w:p>
            <w:pPr>
              <w:spacing w:after="20"/>
              <w:ind w:left="20"/>
              <w:jc w:val="both"/>
            </w:pPr>
            <w:r>
              <w:rPr>
                <w:rFonts w:ascii="Times New Roman"/>
                <w:b w:val="false"/>
                <w:i w:val="false"/>
                <w:color w:val="000000"/>
                <w:sz w:val="20"/>
              </w:rPr>
              <w:t>
Барлығы</w:t>
            </w:r>
          </w:p>
          <w:bookmarkEnd w:id="13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3"/>
          <w:p>
            <w:pPr>
              <w:spacing w:after="20"/>
              <w:ind w:left="20"/>
              <w:jc w:val="both"/>
            </w:pPr>
            <w:r>
              <w:rPr>
                <w:rFonts w:ascii="Times New Roman"/>
                <w:b w:val="false"/>
                <w:i w:val="false"/>
                <w:color w:val="000000"/>
                <w:sz w:val="20"/>
              </w:rPr>
              <w:t>
Инвестициялау объектісінің елі</w:t>
            </w:r>
          </w:p>
          <w:bookmarkEnd w:id="133"/>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ұйымда/қорда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қолданылса)</w:t>
            </w:r>
          </w:p>
          <w:bookmarkEnd w:id="134"/>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құнды</w:t>
            </w:r>
            <w:r>
              <w:rPr>
                <w:rFonts w:ascii="Times New Roman"/>
                <w:b w:val="false"/>
                <w:i w:val="false"/>
                <w:color w:val="000000"/>
                <w:sz w:val="20"/>
              </w:rPr>
              <w:t xml:space="preserve"> </w:t>
            </w:r>
            <w:r>
              <w:rPr>
                <w:rFonts w:ascii="Times New Roman"/>
                <w:b/>
                <w:i w:val="false"/>
                <w:color w:val="000000"/>
                <w:sz w:val="20"/>
              </w:rPr>
              <w:t>қағаздар/пайлар</w:t>
            </w:r>
            <w:r>
              <w:rPr>
                <w:rFonts w:ascii="Times New Roman"/>
                <w:b w:val="false"/>
                <w:i w:val="false"/>
                <w:color w:val="000000"/>
                <w:sz w:val="20"/>
              </w:rPr>
              <w:t xml:space="preserve"> </w:t>
            </w:r>
            <w:r>
              <w:rPr>
                <w:rFonts w:ascii="Times New Roman"/>
                <w:b/>
                <w:i w:val="false"/>
                <w:color w:val="000000"/>
                <w:sz w:val="20"/>
              </w:rPr>
              <w:t>құны</w:t>
            </w:r>
          </w:p>
          <w:bookmarkEnd w:id="135"/>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3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3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3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3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құнды</w:t>
            </w:r>
            <w:r>
              <w:rPr>
                <w:rFonts w:ascii="Times New Roman"/>
                <w:b w:val="false"/>
                <w:i w:val="false"/>
                <w:color w:val="000000"/>
                <w:sz w:val="20"/>
              </w:rPr>
              <w:t xml:space="preserve"> </w:t>
            </w:r>
            <w:r>
              <w:rPr>
                <w:rFonts w:ascii="Times New Roman"/>
                <w:b/>
                <w:i w:val="false"/>
                <w:color w:val="000000"/>
                <w:sz w:val="20"/>
              </w:rPr>
              <w:t>қағаздар/пайлар</w:t>
            </w:r>
            <w:r>
              <w:rPr>
                <w:rFonts w:ascii="Times New Roman"/>
                <w:b w:val="false"/>
                <w:i w:val="false"/>
                <w:color w:val="000000"/>
                <w:sz w:val="20"/>
              </w:rPr>
              <w:t xml:space="preserve"> </w:t>
            </w:r>
            <w:r>
              <w:rPr>
                <w:rFonts w:ascii="Times New Roman"/>
                <w:b/>
                <w:i w:val="false"/>
                <w:color w:val="000000"/>
                <w:sz w:val="20"/>
              </w:rPr>
              <w:t>құны</w:t>
            </w:r>
          </w:p>
          <w:bookmarkEnd w:id="140"/>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41"/>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42"/>
    <w:p>
      <w:pPr>
        <w:spacing w:after="0"/>
        <w:ind w:left="0"/>
        <w:jc w:val="both"/>
      </w:pPr>
      <w:r>
        <w:rPr>
          <w:rFonts w:ascii="Times New Roman"/>
          <w:b w:val="false"/>
          <w:i w:val="false"/>
          <w:color w:val="000000"/>
          <w:sz w:val="28"/>
        </w:rPr>
        <w:t xml:space="preserve">
      </w:t>
      </w:r>
      <w:r>
        <w:rPr>
          <w:rFonts w:ascii="Times New Roman"/>
          <w:b/>
          <w:i w:val="false"/>
          <w:color w:val="000000"/>
          <w:sz w:val="28"/>
        </w:rPr>
        <w:t>1.3.4.</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бейрезиденттерде</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(акцияларға</w:t>
      </w:r>
      <w:r>
        <w:rPr>
          <w:rFonts w:ascii="Times New Roman"/>
          <w:b w:val="false"/>
          <w:i w:val="false"/>
          <w:color w:val="000000"/>
          <w:sz w:val="28"/>
        </w:rPr>
        <w:t xml:space="preserve"> </w:t>
      </w:r>
      <w:r>
        <w:rPr>
          <w:rFonts w:ascii="Times New Roman"/>
          <w:b/>
          <w:i w:val="false"/>
          <w:color w:val="000000"/>
          <w:sz w:val="28"/>
        </w:rPr>
        <w:t>депозитарлық</w:t>
      </w:r>
      <w:r>
        <w:rPr>
          <w:rFonts w:ascii="Times New Roman"/>
          <w:b w:val="false"/>
          <w:i w:val="false"/>
          <w:color w:val="000000"/>
          <w:sz w:val="28"/>
        </w:rPr>
        <w:t xml:space="preserve"> </w:t>
      </w:r>
      <w:r>
        <w:rPr>
          <w:rFonts w:ascii="Times New Roman"/>
          <w:b/>
          <w:i w:val="false"/>
          <w:color w:val="000000"/>
          <w:sz w:val="28"/>
        </w:rPr>
        <w:t>қолхаттарды</w:t>
      </w:r>
      <w:r>
        <w:rPr>
          <w:rFonts w:ascii="Times New Roman"/>
          <w:b w:val="false"/>
          <w:i w:val="false"/>
          <w:color w:val="000000"/>
          <w:sz w:val="28"/>
        </w:rPr>
        <w:t xml:space="preserve"> </w:t>
      </w:r>
      <w:r>
        <w:rPr>
          <w:rFonts w:ascii="Times New Roman"/>
          <w:b/>
          <w:i w:val="false"/>
          <w:color w:val="000000"/>
          <w:sz w:val="28"/>
        </w:rPr>
        <w:t>қосқанда</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қатысушылар</w:t>
      </w:r>
      <w:r>
        <w:rPr>
          <w:rFonts w:ascii="Times New Roman"/>
          <w:b w:val="false"/>
          <w:i w:val="false"/>
          <w:color w:val="000000"/>
          <w:sz w:val="28"/>
        </w:rPr>
        <w:t xml:space="preserve"> </w:t>
      </w:r>
      <w:r>
        <w:rPr>
          <w:rFonts w:ascii="Times New Roman"/>
          <w:b/>
          <w:i w:val="false"/>
          <w:color w:val="000000"/>
          <w:sz w:val="28"/>
        </w:rPr>
        <w:t>дауысы,</w:t>
      </w:r>
      <w:r>
        <w:rPr>
          <w:rFonts w:ascii="Times New Roman"/>
          <w:b w:val="false"/>
          <w:i w:val="false"/>
          <w:color w:val="000000"/>
          <w:sz w:val="28"/>
        </w:rPr>
        <w:t xml:space="preserve"> </w:t>
      </w:r>
      <w:r>
        <w:rPr>
          <w:rFonts w:ascii="Times New Roman"/>
          <w:b/>
          <w:i w:val="false"/>
          <w:color w:val="000000"/>
          <w:sz w:val="28"/>
        </w:rPr>
        <w:t>үлеспұлдар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айқындалмаған)</w:t>
      </w:r>
    </w:p>
    <w:bookmarkEnd w:id="142"/>
    <w:bookmarkStart w:name="z206" w:id="143"/>
    <w:p>
      <w:pPr>
        <w:spacing w:after="0"/>
        <w:ind w:left="0"/>
        <w:jc w:val="both"/>
      </w:pPr>
      <w:r>
        <w:rPr>
          <w:rFonts w:ascii="Times New Roman"/>
          <w:b w:val="false"/>
          <w:i w:val="false"/>
          <w:color w:val="000000"/>
          <w:sz w:val="28"/>
        </w:rPr>
        <w:t>
      1.3.4. Участие в других нерезидентах (менее 10% голосов участников, паев или не определено, включая депозитарные расписки на акции)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Көрсеткіш атауы</w:t>
            </w:r>
          </w:p>
          <w:bookmarkEnd w:id="14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5"/>
          <w:p>
            <w:pPr>
              <w:spacing w:after="20"/>
              <w:ind w:left="20"/>
              <w:jc w:val="both"/>
            </w:pPr>
            <w:r>
              <w:rPr>
                <w:rFonts w:ascii="Times New Roman"/>
                <w:b w:val="false"/>
                <w:i w:val="false"/>
                <w:color w:val="000000"/>
                <w:sz w:val="20"/>
              </w:rPr>
              <w:t>
Көрсеткіш коды</w:t>
            </w:r>
          </w:p>
          <w:bookmarkEnd w:id="14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Барлығы</w:t>
            </w:r>
          </w:p>
          <w:bookmarkEnd w:id="14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7"/>
          <w:p>
            <w:pPr>
              <w:spacing w:after="20"/>
              <w:ind w:left="20"/>
              <w:jc w:val="both"/>
            </w:pPr>
            <w:r>
              <w:rPr>
                <w:rFonts w:ascii="Times New Roman"/>
                <w:b w:val="false"/>
                <w:i w:val="false"/>
                <w:color w:val="000000"/>
                <w:sz w:val="20"/>
              </w:rPr>
              <w:t>
Инвестициялау объектісінің елі</w:t>
            </w:r>
          </w:p>
          <w:bookmarkEnd w:id="147"/>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ұйымда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қолданылса)</w:t>
            </w:r>
          </w:p>
          <w:bookmarkEnd w:id="148"/>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49"/>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5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5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5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5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54"/>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5"/>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бөлінген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қолданылса)</w:t>
            </w:r>
          </w:p>
          <w:bookmarkEnd w:id="155"/>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5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портфеліндегі</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қағаздары</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қағаздарға</w:t>
      </w:r>
      <w:r>
        <w:rPr>
          <w:rFonts w:ascii="Times New Roman"/>
          <w:b w:val="false"/>
          <w:i w:val="false"/>
          <w:color w:val="000000"/>
          <w:sz w:val="28"/>
        </w:rPr>
        <w:t xml:space="preserve"> </w:t>
      </w:r>
      <w:r>
        <w:rPr>
          <w:rFonts w:ascii="Times New Roman"/>
          <w:b/>
          <w:i w:val="false"/>
          <w:color w:val="000000"/>
          <w:sz w:val="28"/>
        </w:rPr>
        <w:t>депозитарлық</w:t>
      </w:r>
      <w:r>
        <w:rPr>
          <w:rFonts w:ascii="Times New Roman"/>
          <w:b w:val="false"/>
          <w:i w:val="false"/>
          <w:color w:val="000000"/>
          <w:sz w:val="28"/>
        </w:rPr>
        <w:t xml:space="preserve"> </w:t>
      </w:r>
      <w:r>
        <w:rPr>
          <w:rFonts w:ascii="Times New Roman"/>
          <w:b/>
          <w:i w:val="false"/>
          <w:color w:val="000000"/>
          <w:sz w:val="28"/>
        </w:rPr>
        <w:t>қолхаттарды</w:t>
      </w:r>
      <w:r>
        <w:rPr>
          <w:rFonts w:ascii="Times New Roman"/>
          <w:b w:val="false"/>
          <w:i w:val="false"/>
          <w:color w:val="000000"/>
          <w:sz w:val="28"/>
        </w:rPr>
        <w:t xml:space="preserve"> </w:t>
      </w:r>
      <w:r>
        <w:rPr>
          <w:rFonts w:ascii="Times New Roman"/>
          <w:b/>
          <w:i w:val="false"/>
          <w:color w:val="000000"/>
          <w:sz w:val="28"/>
        </w:rPr>
        <w:t>қосқанда),</w:t>
      </w:r>
      <w:r>
        <w:rPr>
          <w:rFonts w:ascii="Times New Roman"/>
          <w:b w:val="false"/>
          <w:i w:val="false"/>
          <w:color w:val="000000"/>
          <w:sz w:val="28"/>
        </w:rPr>
        <w:t xml:space="preserve"> </w:t>
      </w:r>
      <w:r>
        <w:rPr>
          <w:rFonts w:ascii="Times New Roman"/>
          <w:b/>
          <w:i w:val="false"/>
          <w:color w:val="000000"/>
          <w:sz w:val="28"/>
        </w:rPr>
        <w:t>вексельдері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156"/>
    <w:bookmarkStart w:name="z220" w:id="157"/>
    <w:p>
      <w:pPr>
        <w:spacing w:after="0"/>
        <w:ind w:left="0"/>
        <w:jc w:val="both"/>
      </w:pPr>
      <w:r>
        <w:rPr>
          <w:rFonts w:ascii="Times New Roman"/>
          <w:b w:val="false"/>
          <w:i w:val="false"/>
          <w:color w:val="000000"/>
          <w:sz w:val="28"/>
        </w:rPr>
        <w:t>
      Раздел 2.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bookmarkEnd w:id="157"/>
    <w:bookmarkStart w:name="z221" w:id="158"/>
    <w:p>
      <w:pPr>
        <w:spacing w:after="0"/>
        <w:ind w:left="0"/>
        <w:jc w:val="both"/>
      </w:pPr>
      <w:r>
        <w:rPr>
          <w:rFonts w:ascii="Times New Roman"/>
          <w:b w:val="false"/>
          <w:i w:val="false"/>
          <w:color w:val="000000"/>
          <w:sz w:val="28"/>
        </w:rPr>
        <w:t xml:space="preserve">
      </w:t>
      </w:r>
      <w:r>
        <w:rPr>
          <w:rFonts w:ascii="Times New Roman"/>
          <w:b/>
          <w:i w:val="false"/>
          <w:color w:val="000000"/>
          <w:sz w:val="28"/>
        </w:rPr>
        <w:t>2.1-бөлік.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шығарған</w:t>
      </w:r>
    </w:p>
    <w:bookmarkEnd w:id="158"/>
    <w:bookmarkStart w:name="z222" w:id="159"/>
    <w:p>
      <w:pPr>
        <w:spacing w:after="0"/>
        <w:ind w:left="0"/>
        <w:jc w:val="both"/>
      </w:pPr>
      <w:r>
        <w:rPr>
          <w:rFonts w:ascii="Times New Roman"/>
          <w:b w:val="false"/>
          <w:i w:val="false"/>
          <w:color w:val="000000"/>
          <w:sz w:val="28"/>
        </w:rPr>
        <w:t>
      Часть 2.1. Выпущенные непосредственными и косвенными иностранными объектами прямого инвестирования Вашей организации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60"/>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165"/>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167"/>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168"/>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6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70"/>
    <w:p>
      <w:pPr>
        <w:spacing w:after="0"/>
        <w:ind w:left="0"/>
        <w:jc w:val="both"/>
      </w:pPr>
      <w:r>
        <w:rPr>
          <w:rFonts w:ascii="Times New Roman"/>
          <w:b w:val="false"/>
          <w:i w:val="false"/>
          <w:color w:val="000000"/>
          <w:sz w:val="28"/>
        </w:rPr>
        <w:t xml:space="preserve">
      </w:t>
      </w:r>
      <w:r>
        <w:rPr>
          <w:rFonts w:ascii="Times New Roman"/>
          <w:b/>
          <w:i w:val="false"/>
          <w:color w:val="000000"/>
          <w:sz w:val="28"/>
        </w:rPr>
        <w:t>2.2-бөлік.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шығарған</w:t>
      </w:r>
    </w:p>
    <w:bookmarkEnd w:id="170"/>
    <w:bookmarkStart w:name="z238" w:id="171"/>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72"/>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7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177"/>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7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179"/>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180"/>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8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82"/>
    <w:p>
      <w:pPr>
        <w:spacing w:after="0"/>
        <w:ind w:left="0"/>
        <w:jc w:val="both"/>
      </w:pPr>
      <w:r>
        <w:rPr>
          <w:rFonts w:ascii="Times New Roman"/>
          <w:b w:val="false"/>
          <w:i w:val="false"/>
          <w:color w:val="000000"/>
          <w:sz w:val="28"/>
        </w:rPr>
        <w:t xml:space="preserve">
      </w:t>
      </w:r>
      <w:r>
        <w:rPr>
          <w:rFonts w:ascii="Times New Roman"/>
          <w:b/>
          <w:i w:val="false"/>
          <w:color w:val="000000"/>
          <w:sz w:val="28"/>
        </w:rPr>
        <w:t>2.3-бөлік.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w:t>
      </w:r>
      <w:r>
        <w:rPr>
          <w:rFonts w:ascii="Times New Roman"/>
          <w:b w:val="false"/>
          <w:i w:val="false"/>
          <w:color w:val="000000"/>
          <w:sz w:val="28"/>
        </w:rPr>
        <w:t xml:space="preserve"> </w:t>
      </w:r>
      <w:r>
        <w:rPr>
          <w:rFonts w:ascii="Times New Roman"/>
          <w:b/>
          <w:i w:val="false"/>
          <w:color w:val="000000"/>
          <w:sz w:val="28"/>
        </w:rPr>
        <w:t>шығарған</w:t>
      </w:r>
    </w:p>
    <w:bookmarkEnd w:id="182"/>
    <w:bookmarkStart w:name="z254" w:id="183"/>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84"/>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8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8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8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8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189"/>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9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191"/>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192"/>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9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94"/>
    <w:p>
      <w:pPr>
        <w:spacing w:after="0"/>
        <w:ind w:left="0"/>
        <w:jc w:val="both"/>
      </w:pPr>
      <w:r>
        <w:rPr>
          <w:rFonts w:ascii="Times New Roman"/>
          <w:b w:val="false"/>
          <w:i w:val="false"/>
          <w:color w:val="000000"/>
          <w:sz w:val="28"/>
        </w:rPr>
        <w:t xml:space="preserve">
      </w:t>
      </w:r>
      <w:r>
        <w:rPr>
          <w:rFonts w:ascii="Times New Roman"/>
          <w:b/>
          <w:i w:val="false"/>
          <w:color w:val="000000"/>
          <w:sz w:val="28"/>
        </w:rPr>
        <w:t>2.4-бөлік.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шығарған</w:t>
      </w:r>
    </w:p>
    <w:bookmarkEnd w:id="194"/>
    <w:bookmarkStart w:name="z270" w:id="195"/>
    <w:p>
      <w:pPr>
        <w:spacing w:after="0"/>
        <w:ind w:left="0"/>
        <w:jc w:val="both"/>
      </w:pPr>
      <w:r>
        <w:rPr>
          <w:rFonts w:ascii="Times New Roman"/>
          <w:b w:val="false"/>
          <w:i w:val="false"/>
          <w:color w:val="000000"/>
          <w:sz w:val="28"/>
        </w:rPr>
        <w:t>
      Часть 2.4. Выпущенные другими нерезидентами</w:t>
      </w:r>
    </w:p>
    <w:bookmarkEnd w:id="195"/>
    <w:bookmarkStart w:name="z271" w:id="196"/>
    <w:p>
      <w:pPr>
        <w:spacing w:after="0"/>
        <w:ind w:left="0"/>
        <w:jc w:val="both"/>
      </w:pPr>
      <w:r>
        <w:rPr>
          <w:rFonts w:ascii="Times New Roman"/>
          <w:b w:val="false"/>
          <w:i w:val="false"/>
          <w:color w:val="000000"/>
          <w:sz w:val="28"/>
        </w:rPr>
        <w:t xml:space="preserve">
      </w:t>
      </w:r>
      <w:r>
        <w:rPr>
          <w:rFonts w:ascii="Times New Roman"/>
          <w:b/>
          <w:i w:val="false"/>
          <w:color w:val="000000"/>
          <w:sz w:val="28"/>
        </w:rPr>
        <w:t>2.4.1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барыштық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вексельдер</w:t>
      </w:r>
    </w:p>
    <w:bookmarkEnd w:id="196"/>
    <w:bookmarkStart w:name="z272" w:id="197"/>
    <w:p>
      <w:pPr>
        <w:spacing w:after="0"/>
        <w:ind w:left="0"/>
        <w:jc w:val="both"/>
      </w:pPr>
      <w:r>
        <w:rPr>
          <w:rFonts w:ascii="Times New Roman"/>
          <w:b w:val="false"/>
          <w:i w:val="false"/>
          <w:color w:val="000000"/>
          <w:sz w:val="28"/>
        </w:rPr>
        <w:t>
      2.4.1 Долговые ценные бумаги и векселя со сроком погашения до 1 (одного) года включительно</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98"/>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9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0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0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0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203"/>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0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0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w:t>
            </w:r>
          </w:p>
          <w:bookmarkEnd w:id="206"/>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0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08"/>
    <w:p>
      <w:pPr>
        <w:spacing w:after="0"/>
        <w:ind w:left="0"/>
        <w:jc w:val="both"/>
      </w:pPr>
      <w:r>
        <w:rPr>
          <w:rFonts w:ascii="Times New Roman"/>
          <w:b w:val="false"/>
          <w:i w:val="false"/>
          <w:color w:val="000000"/>
          <w:sz w:val="28"/>
        </w:rPr>
        <w:t xml:space="preserve">
      </w:t>
      </w:r>
      <w:r>
        <w:rPr>
          <w:rFonts w:ascii="Times New Roman"/>
          <w:b/>
          <w:i w:val="false"/>
          <w:color w:val="000000"/>
          <w:sz w:val="28"/>
        </w:rPr>
        <w:t>2.4.2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вексельдер</w:t>
      </w:r>
    </w:p>
    <w:bookmarkEnd w:id="208"/>
    <w:bookmarkStart w:name="z288" w:id="209"/>
    <w:p>
      <w:pPr>
        <w:spacing w:after="0"/>
        <w:ind w:left="0"/>
        <w:jc w:val="both"/>
      </w:pPr>
      <w:r>
        <w:rPr>
          <w:rFonts w:ascii="Times New Roman"/>
          <w:b w:val="false"/>
          <w:i w:val="false"/>
          <w:color w:val="000000"/>
          <w:sz w:val="28"/>
        </w:rPr>
        <w:t xml:space="preserve">
      2.4.2 Привилегированные акции, долговые ценные бумаги и векселя со сроком погашения более 1 (одного) года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210"/>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1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1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1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1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215"/>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1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217"/>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218"/>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1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20"/>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кредиттері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аванстары,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220"/>
    <w:bookmarkStart w:name="z304" w:id="221"/>
    <w:p>
      <w:pPr>
        <w:spacing w:after="0"/>
        <w:ind w:left="0"/>
        <w:jc w:val="both"/>
      </w:pPr>
      <w:r>
        <w:rPr>
          <w:rFonts w:ascii="Times New Roman"/>
          <w:b w:val="false"/>
          <w:i w:val="false"/>
          <w:color w:val="000000"/>
          <w:sz w:val="28"/>
        </w:rPr>
        <w:t>
      Раздел 3. Торговые (коммерческие) кредиты и авансы, выданные Вашей организацией нерезидентам, в тысячах долларов США (Активы)</w:t>
      </w:r>
    </w:p>
    <w:bookmarkEnd w:id="221"/>
    <w:bookmarkStart w:name="z305" w:id="222"/>
    <w:p>
      <w:pPr>
        <w:spacing w:after="0"/>
        <w:ind w:left="0"/>
        <w:jc w:val="both"/>
      </w:pPr>
      <w:r>
        <w:rPr>
          <w:rFonts w:ascii="Times New Roman"/>
          <w:b w:val="false"/>
          <w:i w:val="false"/>
          <w:color w:val="000000"/>
          <w:sz w:val="28"/>
        </w:rPr>
        <w:t xml:space="preserve">
      </w:t>
      </w:r>
      <w:r>
        <w:rPr>
          <w:rFonts w:ascii="Times New Roman"/>
          <w:b/>
          <w:i w:val="false"/>
          <w:color w:val="000000"/>
          <w:sz w:val="28"/>
        </w:rPr>
        <w:t>3.1-бөлік.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w:t>
      </w:r>
    </w:p>
    <w:bookmarkEnd w:id="222"/>
    <w:bookmarkStart w:name="z306" w:id="223"/>
    <w:p>
      <w:pPr>
        <w:spacing w:after="0"/>
        <w:ind w:left="0"/>
        <w:jc w:val="both"/>
      </w:pPr>
      <w:r>
        <w:rPr>
          <w:rFonts w:ascii="Times New Roman"/>
          <w:b w:val="false"/>
          <w:i w:val="false"/>
          <w:color w:val="000000"/>
          <w:sz w:val="28"/>
        </w:rPr>
        <w:t>
      Часть 3.1. Зарубежным филиалам Вашей организации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2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2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2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2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2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позиция</w:t>
            </w:r>
          </w:p>
          <w:bookmarkEnd w:id="22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3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3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32"/>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3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3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35"/>
    <w:p>
      <w:pPr>
        <w:spacing w:after="0"/>
        <w:ind w:left="0"/>
        <w:jc w:val="both"/>
      </w:pPr>
      <w:r>
        <w:rPr>
          <w:rFonts w:ascii="Times New Roman"/>
          <w:b w:val="false"/>
          <w:i w:val="false"/>
          <w:color w:val="000000"/>
          <w:sz w:val="28"/>
        </w:rPr>
        <w:t xml:space="preserve">
      </w:t>
      </w:r>
      <w:r>
        <w:rPr>
          <w:rFonts w:ascii="Times New Roman"/>
          <w:b/>
          <w:i w:val="false"/>
          <w:color w:val="000000"/>
          <w:sz w:val="28"/>
        </w:rPr>
        <w:t>3.2-бөлік.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p>
    <w:bookmarkEnd w:id="235"/>
    <w:bookmarkStart w:name="z323" w:id="236"/>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3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3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3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4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4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4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4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4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45"/>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4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4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48"/>
    <w:p>
      <w:pPr>
        <w:spacing w:after="0"/>
        <w:ind w:left="0"/>
        <w:jc w:val="both"/>
      </w:pPr>
      <w:r>
        <w:rPr>
          <w:rFonts w:ascii="Times New Roman"/>
          <w:b w:val="false"/>
          <w:i w:val="false"/>
          <w:color w:val="000000"/>
          <w:sz w:val="28"/>
        </w:rPr>
        <w:t xml:space="preserve">
      </w:t>
      </w:r>
      <w:r>
        <w:rPr>
          <w:rFonts w:ascii="Times New Roman"/>
          <w:b/>
          <w:i w:val="false"/>
          <w:color w:val="000000"/>
          <w:sz w:val="28"/>
        </w:rPr>
        <w:t>3.3-бөлік.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w:t>
      </w:r>
    </w:p>
    <w:bookmarkEnd w:id="248"/>
    <w:bookmarkStart w:name="z340" w:id="249"/>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5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5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5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5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5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5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5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5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5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5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5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6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61"/>
    <w:p>
      <w:pPr>
        <w:spacing w:after="0"/>
        <w:ind w:left="0"/>
        <w:jc w:val="both"/>
      </w:pPr>
      <w:r>
        <w:rPr>
          <w:rFonts w:ascii="Times New Roman"/>
          <w:b w:val="false"/>
          <w:i w:val="false"/>
          <w:color w:val="000000"/>
          <w:sz w:val="28"/>
        </w:rPr>
        <w:t xml:space="preserve">
      </w:t>
      </w:r>
      <w:r>
        <w:rPr>
          <w:rFonts w:ascii="Times New Roman"/>
          <w:b/>
          <w:i w:val="false"/>
          <w:color w:val="000000"/>
          <w:sz w:val="28"/>
        </w:rPr>
        <w:t>3.4-бөлік.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w:t>
      </w:r>
    </w:p>
    <w:bookmarkEnd w:id="261"/>
    <w:bookmarkStart w:name="z357" w:id="262"/>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6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6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6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6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6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6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6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7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7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7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7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274"/>
    <w:p>
      <w:pPr>
        <w:spacing w:after="0"/>
        <w:ind w:left="0"/>
        <w:jc w:val="both"/>
      </w:pPr>
      <w:r>
        <w:rPr>
          <w:rFonts w:ascii="Times New Roman"/>
          <w:b w:val="false"/>
          <w:i w:val="false"/>
          <w:color w:val="000000"/>
          <w:sz w:val="28"/>
        </w:rPr>
        <w:t xml:space="preserve">
      </w:t>
      </w:r>
      <w:r>
        <w:rPr>
          <w:rFonts w:ascii="Times New Roman"/>
          <w:b/>
          <w:i w:val="false"/>
          <w:color w:val="000000"/>
          <w:sz w:val="28"/>
        </w:rPr>
        <w:t>3.5-бөлік.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бейрезиденттерге</w:t>
      </w:r>
    </w:p>
    <w:bookmarkEnd w:id="274"/>
    <w:bookmarkStart w:name="z374" w:id="275"/>
    <w:p>
      <w:pPr>
        <w:spacing w:after="0"/>
        <w:ind w:left="0"/>
        <w:jc w:val="both"/>
      </w:pPr>
      <w:r>
        <w:rPr>
          <w:rFonts w:ascii="Times New Roman"/>
          <w:b w:val="false"/>
          <w:i w:val="false"/>
          <w:color w:val="000000"/>
          <w:sz w:val="28"/>
        </w:rPr>
        <w:t>
      Часть 3.5. Другим нерезидентам</w:t>
      </w:r>
    </w:p>
    <w:bookmarkEnd w:id="275"/>
    <w:bookmarkStart w:name="z375" w:id="276"/>
    <w:p>
      <w:pPr>
        <w:spacing w:after="0"/>
        <w:ind w:left="0"/>
        <w:jc w:val="both"/>
      </w:pPr>
      <w:r>
        <w:rPr>
          <w:rFonts w:ascii="Times New Roman"/>
          <w:b w:val="false"/>
          <w:i w:val="false"/>
          <w:color w:val="000000"/>
          <w:sz w:val="28"/>
        </w:rPr>
        <w:t xml:space="preserve">
      </w:t>
      </w:r>
      <w:r>
        <w:rPr>
          <w:rFonts w:ascii="Times New Roman"/>
          <w:b/>
          <w:i w:val="false"/>
          <w:color w:val="000000"/>
          <w:sz w:val="28"/>
        </w:rPr>
        <w:t>3.5.1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276"/>
    <w:bookmarkStart w:name="z376" w:id="277"/>
    <w:p>
      <w:pPr>
        <w:spacing w:after="0"/>
        <w:ind w:left="0"/>
        <w:jc w:val="both"/>
      </w:pPr>
      <w:r>
        <w:rPr>
          <w:rFonts w:ascii="Times New Roman"/>
          <w:b w:val="false"/>
          <w:i w:val="false"/>
          <w:color w:val="000000"/>
          <w:sz w:val="28"/>
        </w:rPr>
        <w:t>
      3.5.1 Со сроком погашения до 1 (одного) года включительно</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7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7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8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8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8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8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8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8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8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8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8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8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289"/>
    <w:p>
      <w:pPr>
        <w:spacing w:after="0"/>
        <w:ind w:left="0"/>
        <w:jc w:val="both"/>
      </w:pPr>
      <w:r>
        <w:rPr>
          <w:rFonts w:ascii="Times New Roman"/>
          <w:b w:val="false"/>
          <w:i w:val="false"/>
          <w:color w:val="000000"/>
          <w:sz w:val="28"/>
        </w:rPr>
        <w:t xml:space="preserve">
      </w:t>
      </w:r>
      <w:r>
        <w:rPr>
          <w:rFonts w:ascii="Times New Roman"/>
          <w:b/>
          <w:i w:val="false"/>
          <w:color w:val="000000"/>
          <w:sz w:val="28"/>
        </w:rPr>
        <w:t>3.5.2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289"/>
    <w:bookmarkStart w:name="z393" w:id="290"/>
    <w:p>
      <w:pPr>
        <w:spacing w:after="0"/>
        <w:ind w:left="0"/>
        <w:jc w:val="both"/>
      </w:pPr>
      <w:r>
        <w:rPr>
          <w:rFonts w:ascii="Times New Roman"/>
          <w:b w:val="false"/>
          <w:i w:val="false"/>
          <w:color w:val="000000"/>
          <w:sz w:val="28"/>
        </w:rPr>
        <w:t>
      3.5.2 Со сроком погашения более 1 (одного) года</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9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9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9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9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9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9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9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9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99"/>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0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0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02"/>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лизингін</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есептегенде)</w:t>
      </w:r>
      <w:r>
        <w:rPr>
          <w:rFonts w:ascii="Times New Roman"/>
          <w:b w:val="false"/>
          <w:i w:val="false"/>
          <w:color w:val="000000"/>
          <w:sz w:val="28"/>
        </w:rPr>
        <w:t xml:space="preserve"> </w:t>
      </w:r>
      <w:r>
        <w:rPr>
          <w:rFonts w:ascii="Times New Roman"/>
          <w:b/>
          <w:i w:val="false"/>
          <w:color w:val="000000"/>
          <w:sz w:val="28"/>
        </w:rPr>
        <w:t>заемдары,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302"/>
    <w:bookmarkStart w:name="z410" w:id="303"/>
    <w:p>
      <w:pPr>
        <w:spacing w:after="0"/>
        <w:ind w:left="0"/>
        <w:jc w:val="both"/>
      </w:pPr>
      <w:r>
        <w:rPr>
          <w:rFonts w:ascii="Times New Roman"/>
          <w:b w:val="false"/>
          <w:i w:val="false"/>
          <w:color w:val="000000"/>
          <w:sz w:val="28"/>
        </w:rPr>
        <w:t>
      Раздел 4. Займы (включая финансовый лизинг), выданные Вашей организацией нерезидентам, в тысячах долларов США (Активы)</w:t>
      </w:r>
    </w:p>
    <w:bookmarkEnd w:id="303"/>
    <w:bookmarkStart w:name="z411" w:id="304"/>
    <w:p>
      <w:pPr>
        <w:spacing w:after="0"/>
        <w:ind w:left="0"/>
        <w:jc w:val="both"/>
      </w:pPr>
      <w:r>
        <w:rPr>
          <w:rFonts w:ascii="Times New Roman"/>
          <w:b w:val="false"/>
          <w:i w:val="false"/>
          <w:color w:val="000000"/>
          <w:sz w:val="28"/>
        </w:rPr>
        <w:t xml:space="preserve">
      </w:t>
      </w:r>
      <w:r>
        <w:rPr>
          <w:rFonts w:ascii="Times New Roman"/>
          <w:b/>
          <w:i w:val="false"/>
          <w:color w:val="000000"/>
          <w:sz w:val="28"/>
        </w:rPr>
        <w:t>4.1-бөлік.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w:t>
      </w:r>
    </w:p>
    <w:bookmarkEnd w:id="304"/>
    <w:bookmarkStart w:name="z412" w:id="305"/>
    <w:p>
      <w:pPr>
        <w:spacing w:after="0"/>
        <w:ind w:left="0"/>
        <w:jc w:val="both"/>
      </w:pPr>
      <w:r>
        <w:rPr>
          <w:rFonts w:ascii="Times New Roman"/>
          <w:b w:val="false"/>
          <w:i w:val="false"/>
          <w:color w:val="000000"/>
          <w:sz w:val="28"/>
        </w:rPr>
        <w:t>
      Часть 4.1. Зарубежным филиалам Вашей организации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0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0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0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0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1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1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1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1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1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14"/>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5"/>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1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1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17"/>
    <w:p>
      <w:pPr>
        <w:spacing w:after="0"/>
        <w:ind w:left="0"/>
        <w:jc w:val="both"/>
      </w:pPr>
      <w:r>
        <w:rPr>
          <w:rFonts w:ascii="Times New Roman"/>
          <w:b w:val="false"/>
          <w:i w:val="false"/>
          <w:color w:val="000000"/>
          <w:sz w:val="28"/>
        </w:rPr>
        <w:t xml:space="preserve">
      </w:t>
      </w:r>
      <w:r>
        <w:rPr>
          <w:rFonts w:ascii="Times New Roman"/>
          <w:b/>
          <w:i w:val="false"/>
          <w:color w:val="000000"/>
          <w:sz w:val="28"/>
        </w:rPr>
        <w:t>4.2-бөлік.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p>
    <w:bookmarkEnd w:id="317"/>
    <w:bookmarkStart w:name="z429" w:id="318"/>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1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w:t>
            </w:r>
          </w:p>
          <w:bookmarkEnd w:id="32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w:t>
            </w:r>
          </w:p>
          <w:bookmarkEnd w:id="32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2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2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аяғындағы позиция</w:t>
            </w:r>
          </w:p>
          <w:bookmarkEnd w:id="32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2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2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27"/>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28"/>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2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2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30"/>
    <w:p>
      <w:pPr>
        <w:spacing w:after="0"/>
        <w:ind w:left="0"/>
        <w:jc w:val="both"/>
      </w:pPr>
      <w:r>
        <w:rPr>
          <w:rFonts w:ascii="Times New Roman"/>
          <w:b w:val="false"/>
          <w:i w:val="false"/>
          <w:color w:val="000000"/>
          <w:sz w:val="28"/>
        </w:rPr>
        <w:t xml:space="preserve">
      </w:t>
      </w:r>
      <w:r>
        <w:rPr>
          <w:rFonts w:ascii="Times New Roman"/>
          <w:b/>
          <w:i w:val="false"/>
          <w:color w:val="000000"/>
          <w:sz w:val="28"/>
        </w:rPr>
        <w:t>4.3-бөлік.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w:t>
      </w:r>
    </w:p>
    <w:bookmarkEnd w:id="330"/>
    <w:bookmarkStart w:name="z446" w:id="331"/>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3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3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4"/>
          <w:p>
            <w:pPr>
              <w:spacing w:after="20"/>
              <w:ind w:left="20"/>
              <w:jc w:val="both"/>
            </w:pPr>
            <w:r>
              <w:rPr>
                <w:rFonts w:ascii="Times New Roman"/>
                <w:b w:val="false"/>
                <w:i w:val="false"/>
                <w:color w:val="000000"/>
                <w:sz w:val="20"/>
              </w:rPr>
              <w:t>
Операциялар нәтижесінде азаюы</w:t>
            </w:r>
          </w:p>
          <w:bookmarkEnd w:id="33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3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3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3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3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3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4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1"/>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4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4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343"/>
    <w:p>
      <w:pPr>
        <w:spacing w:after="0"/>
        <w:ind w:left="0"/>
        <w:jc w:val="both"/>
      </w:pPr>
      <w:r>
        <w:rPr>
          <w:rFonts w:ascii="Times New Roman"/>
          <w:b w:val="false"/>
          <w:i w:val="false"/>
          <w:color w:val="000000"/>
          <w:sz w:val="28"/>
        </w:rPr>
        <w:t xml:space="preserve">
      </w:t>
      </w:r>
      <w:r>
        <w:rPr>
          <w:rFonts w:ascii="Times New Roman"/>
          <w:b/>
          <w:i w:val="false"/>
          <w:color w:val="000000"/>
          <w:sz w:val="28"/>
        </w:rPr>
        <w:t>4.4-бөлік.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w:t>
      </w:r>
    </w:p>
    <w:bookmarkEnd w:id="343"/>
    <w:bookmarkStart w:name="z463" w:id="344"/>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4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4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4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4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4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4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5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5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5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5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54"/>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5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5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356"/>
    <w:p>
      <w:pPr>
        <w:spacing w:after="0"/>
        <w:ind w:left="0"/>
        <w:jc w:val="both"/>
      </w:pPr>
      <w:r>
        <w:rPr>
          <w:rFonts w:ascii="Times New Roman"/>
          <w:b w:val="false"/>
          <w:i w:val="false"/>
          <w:color w:val="000000"/>
          <w:sz w:val="28"/>
        </w:rPr>
        <w:t xml:space="preserve">
      </w:t>
      </w:r>
      <w:r>
        <w:rPr>
          <w:rFonts w:ascii="Times New Roman"/>
          <w:b/>
          <w:i w:val="false"/>
          <w:color w:val="000000"/>
          <w:sz w:val="28"/>
        </w:rPr>
        <w:t>4.5-бөлік.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бейрезиденттерге</w:t>
      </w:r>
    </w:p>
    <w:bookmarkEnd w:id="356"/>
    <w:bookmarkStart w:name="z480" w:id="357"/>
    <w:p>
      <w:pPr>
        <w:spacing w:after="0"/>
        <w:ind w:left="0"/>
        <w:jc w:val="both"/>
      </w:pPr>
      <w:r>
        <w:rPr>
          <w:rFonts w:ascii="Times New Roman"/>
          <w:b w:val="false"/>
          <w:i w:val="false"/>
          <w:color w:val="000000"/>
          <w:sz w:val="28"/>
        </w:rPr>
        <w:t>
      Часть 4.5. Другим нерезидентам</w:t>
      </w:r>
    </w:p>
    <w:bookmarkEnd w:id="357"/>
    <w:bookmarkStart w:name="z481" w:id="358"/>
    <w:p>
      <w:pPr>
        <w:spacing w:after="0"/>
        <w:ind w:left="0"/>
        <w:jc w:val="both"/>
      </w:pPr>
      <w:r>
        <w:rPr>
          <w:rFonts w:ascii="Times New Roman"/>
          <w:b w:val="false"/>
          <w:i w:val="false"/>
          <w:color w:val="000000"/>
          <w:sz w:val="28"/>
        </w:rPr>
        <w:t xml:space="preserve">
      </w:t>
      </w:r>
      <w:r>
        <w:rPr>
          <w:rFonts w:ascii="Times New Roman"/>
          <w:b/>
          <w:i w:val="false"/>
          <w:color w:val="000000"/>
          <w:sz w:val="28"/>
        </w:rPr>
        <w:t>4.5.1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358"/>
    <w:bookmarkStart w:name="z482" w:id="359"/>
    <w:p>
      <w:pPr>
        <w:spacing w:after="0"/>
        <w:ind w:left="0"/>
        <w:jc w:val="both"/>
      </w:pPr>
      <w:r>
        <w:rPr>
          <w:rFonts w:ascii="Times New Roman"/>
          <w:b w:val="false"/>
          <w:i w:val="false"/>
          <w:color w:val="000000"/>
          <w:sz w:val="28"/>
        </w:rPr>
        <w:t>
      4.5.1 Со сроком погашения до 1 (одного) года включительно</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6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6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6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7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371"/>
    <w:p>
      <w:pPr>
        <w:spacing w:after="0"/>
        <w:ind w:left="0"/>
        <w:jc w:val="both"/>
      </w:pPr>
      <w:r>
        <w:rPr>
          <w:rFonts w:ascii="Times New Roman"/>
          <w:b w:val="false"/>
          <w:i w:val="false"/>
          <w:color w:val="000000"/>
          <w:sz w:val="28"/>
        </w:rPr>
        <w:t xml:space="preserve">
      </w:t>
      </w:r>
      <w:r>
        <w:rPr>
          <w:rFonts w:ascii="Times New Roman"/>
          <w:b/>
          <w:i w:val="false"/>
          <w:color w:val="000000"/>
          <w:sz w:val="28"/>
        </w:rPr>
        <w:t>4.5.2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371"/>
    <w:bookmarkStart w:name="z499" w:id="372"/>
    <w:p>
      <w:pPr>
        <w:spacing w:after="0"/>
        <w:ind w:left="0"/>
        <w:jc w:val="both"/>
      </w:pPr>
      <w:r>
        <w:rPr>
          <w:rFonts w:ascii="Times New Roman"/>
          <w:b w:val="false"/>
          <w:i w:val="false"/>
          <w:color w:val="000000"/>
          <w:sz w:val="28"/>
        </w:rPr>
        <w:t>
      4.5.2 Со сроком погашения более 1 (одного) года</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7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7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7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7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7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7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7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8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8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8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8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384"/>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384"/>
    <w:bookmarkStart w:name="z516" w:id="385"/>
    <w:p>
      <w:pPr>
        <w:spacing w:after="0"/>
        <w:ind w:left="0"/>
        <w:jc w:val="both"/>
      </w:pPr>
      <w:r>
        <w:rPr>
          <w:rFonts w:ascii="Times New Roman"/>
          <w:b w:val="false"/>
          <w:i w:val="false"/>
          <w:color w:val="000000"/>
          <w:sz w:val="28"/>
        </w:rPr>
        <w:t>
      Раздел 5. Прочие требования Вашей организации к нерезидентам, в тысячах долларов США (Активы)</w:t>
      </w:r>
    </w:p>
    <w:bookmarkEnd w:id="385"/>
    <w:bookmarkStart w:name="z517" w:id="386"/>
    <w:p>
      <w:pPr>
        <w:spacing w:after="0"/>
        <w:ind w:left="0"/>
        <w:jc w:val="both"/>
      </w:pPr>
      <w:r>
        <w:rPr>
          <w:rFonts w:ascii="Times New Roman"/>
          <w:b w:val="false"/>
          <w:i w:val="false"/>
          <w:color w:val="000000"/>
          <w:sz w:val="28"/>
        </w:rPr>
        <w:t xml:space="preserve">
      </w:t>
      </w:r>
      <w:r>
        <w:rPr>
          <w:rFonts w:ascii="Times New Roman"/>
          <w:b/>
          <w:i w:val="false"/>
          <w:color w:val="000000"/>
          <w:sz w:val="28"/>
        </w:rPr>
        <w:t>5.1-бөлік.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валютасы,</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банктердегі</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шоттары</w:t>
      </w:r>
    </w:p>
    <w:bookmarkEnd w:id="386"/>
    <w:bookmarkStart w:name="z518" w:id="387"/>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bookmarkEnd w:id="387"/>
    <w:bookmarkStart w:name="z519" w:id="388"/>
    <w:p>
      <w:pPr>
        <w:spacing w:after="0"/>
        <w:ind w:left="0"/>
        <w:jc w:val="both"/>
      </w:pPr>
      <w:r>
        <w:rPr>
          <w:rFonts w:ascii="Times New Roman"/>
          <w:b w:val="false"/>
          <w:i w:val="false"/>
          <w:color w:val="000000"/>
          <w:sz w:val="28"/>
        </w:rPr>
        <w:t xml:space="preserve">
      </w:t>
      </w:r>
      <w:r>
        <w:rPr>
          <w:rFonts w:ascii="Times New Roman"/>
          <w:b/>
          <w:i w:val="false"/>
          <w:color w:val="000000"/>
          <w:sz w:val="28"/>
        </w:rPr>
        <w:t>5.1.1</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валютасы,</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шоттар,</w:t>
      </w:r>
      <w:r>
        <w:rPr>
          <w:rFonts w:ascii="Times New Roman"/>
          <w:b w:val="false"/>
          <w:i w:val="false"/>
          <w:color w:val="000000"/>
          <w:sz w:val="28"/>
        </w:rPr>
        <w:t xml:space="preserve"> </w:t>
      </w:r>
      <w:r>
        <w:rPr>
          <w:rFonts w:ascii="Times New Roman"/>
          <w:b/>
          <w:i w:val="false"/>
          <w:color w:val="000000"/>
          <w:sz w:val="28"/>
        </w:rPr>
        <w:t>талап</w:t>
      </w:r>
      <w:r>
        <w:rPr>
          <w:rFonts w:ascii="Times New Roman"/>
          <w:b w:val="false"/>
          <w:i w:val="false"/>
          <w:color w:val="000000"/>
          <w:sz w:val="28"/>
        </w:rPr>
        <w:t xml:space="preserve"> </w:t>
      </w:r>
      <w:r>
        <w:rPr>
          <w:rFonts w:ascii="Times New Roman"/>
          <w:b/>
          <w:i w:val="false"/>
          <w:color w:val="000000"/>
          <w:sz w:val="28"/>
        </w:rPr>
        <w:t>етілмелі</w:t>
      </w:r>
      <w:r>
        <w:rPr>
          <w:rFonts w:ascii="Times New Roman"/>
          <w:b w:val="false"/>
          <w:i w:val="false"/>
          <w:color w:val="000000"/>
          <w:sz w:val="28"/>
        </w:rPr>
        <w:t xml:space="preserve"> </w:t>
      </w:r>
      <w:r>
        <w:rPr>
          <w:rFonts w:ascii="Times New Roman"/>
          <w:b/>
          <w:i w:val="false"/>
          <w:color w:val="000000"/>
          <w:sz w:val="28"/>
        </w:rPr>
        <w:t>салымдар,</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салымдар</w:t>
      </w:r>
    </w:p>
    <w:bookmarkEnd w:id="388"/>
    <w:bookmarkStart w:name="z520" w:id="389"/>
    <w:p>
      <w:pPr>
        <w:spacing w:after="0"/>
        <w:ind w:left="0"/>
        <w:jc w:val="both"/>
      </w:pPr>
      <w:r>
        <w:rPr>
          <w:rFonts w:ascii="Times New Roman"/>
          <w:b w:val="false"/>
          <w:i w:val="false"/>
          <w:color w:val="000000"/>
          <w:sz w:val="28"/>
        </w:rPr>
        <w:t>
      5.1.1 Наличная иностранная валюта, текущие счета, вклады до востребования, вклады со сроком погашения до 1 (одного) года включительно</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9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9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9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9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4"/>
          <w:p>
            <w:pPr>
              <w:spacing w:after="20"/>
              <w:ind w:left="20"/>
              <w:jc w:val="both"/>
            </w:pPr>
            <w:r>
              <w:rPr>
                <w:rFonts w:ascii="Times New Roman"/>
                <w:b w:val="false"/>
                <w:i w:val="false"/>
                <w:color w:val="000000"/>
                <w:sz w:val="20"/>
              </w:rPr>
              <w:t>
Басқа өзгерістер</w:t>
            </w:r>
          </w:p>
          <w:bookmarkEnd w:id="39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9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9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9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9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9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0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401"/>
    <w:p>
      <w:pPr>
        <w:spacing w:after="0"/>
        <w:ind w:left="0"/>
        <w:jc w:val="both"/>
      </w:pPr>
      <w:r>
        <w:rPr>
          <w:rFonts w:ascii="Times New Roman"/>
          <w:b w:val="false"/>
          <w:i w:val="false"/>
          <w:color w:val="000000"/>
          <w:sz w:val="28"/>
        </w:rPr>
        <w:t xml:space="preserve">
      </w:t>
      </w:r>
      <w:r>
        <w:rPr>
          <w:rFonts w:ascii="Times New Roman"/>
          <w:b/>
          <w:i w:val="false"/>
          <w:color w:val="000000"/>
          <w:sz w:val="28"/>
        </w:rPr>
        <w:t>5.1.2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r>
        <w:rPr>
          <w:rFonts w:ascii="Times New Roman"/>
          <w:b w:val="false"/>
          <w:i w:val="false"/>
          <w:color w:val="000000"/>
          <w:sz w:val="28"/>
        </w:rPr>
        <w:t xml:space="preserve"> </w:t>
      </w:r>
      <w:r>
        <w:rPr>
          <w:rFonts w:ascii="Times New Roman"/>
          <w:b/>
          <w:i w:val="false"/>
          <w:color w:val="000000"/>
          <w:sz w:val="28"/>
        </w:rPr>
        <w:t>салымдар</w:t>
      </w:r>
    </w:p>
    <w:bookmarkEnd w:id="401"/>
    <w:bookmarkStart w:name="z537" w:id="402"/>
    <w:p>
      <w:pPr>
        <w:spacing w:after="0"/>
        <w:ind w:left="0"/>
        <w:jc w:val="both"/>
      </w:pPr>
      <w:r>
        <w:rPr>
          <w:rFonts w:ascii="Times New Roman"/>
          <w:b w:val="false"/>
          <w:i w:val="false"/>
          <w:color w:val="000000"/>
          <w:sz w:val="28"/>
        </w:rPr>
        <w:t>
      5.1.2 Вклады со сроком погашения более 1 (одного) года</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0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0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0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0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0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0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0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0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1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1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1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1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1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14"/>
    <w:p>
      <w:pPr>
        <w:spacing w:after="0"/>
        <w:ind w:left="0"/>
        <w:jc w:val="both"/>
      </w:pPr>
      <w:r>
        <w:rPr>
          <w:rFonts w:ascii="Times New Roman"/>
          <w:b w:val="false"/>
          <w:i w:val="false"/>
          <w:color w:val="000000"/>
          <w:sz w:val="28"/>
        </w:rPr>
        <w:t xml:space="preserve">
      </w:t>
      </w:r>
      <w:r>
        <w:rPr>
          <w:rFonts w:ascii="Times New Roman"/>
          <w:b/>
          <w:i w:val="false"/>
          <w:color w:val="000000"/>
          <w:sz w:val="28"/>
        </w:rPr>
        <w:t>5.2-бөлік.</w:t>
      </w:r>
      <w:r>
        <w:rPr>
          <w:rFonts w:ascii="Times New Roman"/>
          <w:b w:val="false"/>
          <w:i w:val="false"/>
          <w:color w:val="000000"/>
          <w:sz w:val="28"/>
        </w:rPr>
        <w:t xml:space="preserve"> </w:t>
      </w:r>
      <w:r>
        <w:rPr>
          <w:rFonts w:ascii="Times New Roman"/>
          <w:b/>
          <w:i w:val="false"/>
          <w:color w:val="000000"/>
          <w:sz w:val="28"/>
        </w:rPr>
        <w:t>Туынды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құралдары</w:t>
      </w:r>
    </w:p>
    <w:bookmarkEnd w:id="414"/>
    <w:bookmarkStart w:name="z554" w:id="415"/>
    <w:p>
      <w:pPr>
        <w:spacing w:after="0"/>
        <w:ind w:left="0"/>
        <w:jc w:val="both"/>
      </w:pPr>
      <w:r>
        <w:rPr>
          <w:rFonts w:ascii="Times New Roman"/>
          <w:b w:val="false"/>
          <w:i w:val="false"/>
          <w:color w:val="000000"/>
          <w:sz w:val="28"/>
        </w:rPr>
        <w:t>
      Часть 5.2. Производные финансовые инструменты</w:t>
      </w:r>
    </w:p>
    <w:bookmarkEnd w:id="415"/>
    <w:bookmarkStart w:name="z555" w:id="416"/>
    <w:p>
      <w:pPr>
        <w:spacing w:after="0"/>
        <w:ind w:left="0"/>
        <w:jc w:val="both"/>
      </w:pPr>
      <w:r>
        <w:rPr>
          <w:rFonts w:ascii="Times New Roman"/>
          <w:b w:val="false"/>
          <w:i w:val="false"/>
          <w:color w:val="000000"/>
          <w:sz w:val="28"/>
        </w:rPr>
        <w:t xml:space="preserve">
      </w:t>
      </w:r>
      <w:r>
        <w:rPr>
          <w:rFonts w:ascii="Times New Roman"/>
          <w:b/>
          <w:i w:val="false"/>
          <w:color w:val="000000"/>
          <w:sz w:val="28"/>
        </w:rPr>
        <w:t>5.2.1</w:t>
      </w:r>
      <w:r>
        <w:rPr>
          <w:rFonts w:ascii="Times New Roman"/>
          <w:b w:val="false"/>
          <w:i w:val="false"/>
          <w:color w:val="000000"/>
          <w:sz w:val="28"/>
        </w:rPr>
        <w:t xml:space="preserve"> </w:t>
      </w:r>
      <w:r>
        <w:rPr>
          <w:rFonts w:ascii="Times New Roman"/>
          <w:b/>
          <w:i w:val="false"/>
          <w:color w:val="000000"/>
          <w:sz w:val="28"/>
        </w:rPr>
        <w:t>Опциондар</w:t>
      </w:r>
    </w:p>
    <w:bookmarkEnd w:id="416"/>
    <w:bookmarkStart w:name="z556" w:id="417"/>
    <w:p>
      <w:pPr>
        <w:spacing w:after="0"/>
        <w:ind w:left="0"/>
        <w:jc w:val="both"/>
      </w:pPr>
      <w:r>
        <w:rPr>
          <w:rFonts w:ascii="Times New Roman"/>
          <w:b w:val="false"/>
          <w:i w:val="false"/>
          <w:color w:val="000000"/>
          <w:sz w:val="28"/>
        </w:rPr>
        <w:t>
      5.2.1 Опционы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1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1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1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2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2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2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2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2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424"/>
    <w:p>
      <w:pPr>
        <w:spacing w:after="0"/>
        <w:ind w:left="0"/>
        <w:jc w:val="both"/>
      </w:pPr>
      <w:r>
        <w:rPr>
          <w:rFonts w:ascii="Times New Roman"/>
          <w:b w:val="false"/>
          <w:i w:val="false"/>
          <w:color w:val="000000"/>
          <w:sz w:val="28"/>
        </w:rPr>
        <w:t xml:space="preserve">
      </w:t>
      </w:r>
      <w:r>
        <w:rPr>
          <w:rFonts w:ascii="Times New Roman"/>
          <w:b/>
          <w:i w:val="false"/>
          <w:color w:val="000000"/>
          <w:sz w:val="28"/>
        </w:rPr>
        <w:t>5.2.2</w:t>
      </w:r>
      <w:r>
        <w:rPr>
          <w:rFonts w:ascii="Times New Roman"/>
          <w:b w:val="false"/>
          <w:i w:val="false"/>
          <w:color w:val="000000"/>
          <w:sz w:val="28"/>
        </w:rPr>
        <w:t xml:space="preserve"> </w:t>
      </w:r>
      <w:r>
        <w:rPr>
          <w:rFonts w:ascii="Times New Roman"/>
          <w:b/>
          <w:i w:val="false"/>
          <w:color w:val="000000"/>
          <w:sz w:val="28"/>
        </w:rPr>
        <w:t>Форвардтар</w:t>
      </w:r>
    </w:p>
    <w:bookmarkEnd w:id="424"/>
    <w:bookmarkStart w:name="z568" w:id="425"/>
    <w:p>
      <w:pPr>
        <w:spacing w:after="0"/>
        <w:ind w:left="0"/>
        <w:jc w:val="both"/>
      </w:pPr>
      <w:r>
        <w:rPr>
          <w:rFonts w:ascii="Times New Roman"/>
          <w:b w:val="false"/>
          <w:i w:val="false"/>
          <w:color w:val="000000"/>
          <w:sz w:val="28"/>
        </w:rPr>
        <w:t>
      5.2.2 Форварды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2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2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2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2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2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2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2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3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3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432"/>
    <w:p>
      <w:pPr>
        <w:spacing w:after="0"/>
        <w:ind w:left="0"/>
        <w:jc w:val="both"/>
      </w:pPr>
      <w:r>
        <w:rPr>
          <w:rFonts w:ascii="Times New Roman"/>
          <w:b w:val="false"/>
          <w:i w:val="false"/>
          <w:color w:val="000000"/>
          <w:sz w:val="28"/>
        </w:rPr>
        <w:t xml:space="preserve">
      </w:t>
      </w:r>
      <w:r>
        <w:rPr>
          <w:rFonts w:ascii="Times New Roman"/>
          <w:b/>
          <w:i w:val="false"/>
          <w:color w:val="000000"/>
          <w:sz w:val="28"/>
        </w:rPr>
        <w:t>5.3-бөлік.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шетелдегі</w:t>
      </w:r>
      <w:r>
        <w:rPr>
          <w:rFonts w:ascii="Times New Roman"/>
          <w:b w:val="false"/>
          <w:i w:val="false"/>
          <w:color w:val="000000"/>
          <w:sz w:val="28"/>
        </w:rPr>
        <w:t xml:space="preserve">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мүліктері</w:t>
      </w:r>
    </w:p>
    <w:bookmarkEnd w:id="432"/>
    <w:bookmarkStart w:name="z580" w:id="433"/>
    <w:p>
      <w:pPr>
        <w:spacing w:after="0"/>
        <w:ind w:left="0"/>
        <w:jc w:val="both"/>
      </w:pPr>
      <w:r>
        <w:rPr>
          <w:rFonts w:ascii="Times New Roman"/>
          <w:b w:val="false"/>
          <w:i w:val="false"/>
          <w:color w:val="000000"/>
          <w:sz w:val="28"/>
        </w:rPr>
        <w:t>
      Часть 5.3. Недвижимость Вашей организации за рубежом</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434"/>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3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3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3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3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3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3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3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3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439"/>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0"/>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иеленуден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төленгеннен</w:t>
            </w:r>
            <w:r>
              <w:rPr>
                <w:rFonts w:ascii="Times New Roman"/>
                <w:b w:val="false"/>
                <w:i w:val="false"/>
                <w:color w:val="000000"/>
                <w:sz w:val="20"/>
              </w:rPr>
              <w:t xml:space="preserve"> </w:t>
            </w:r>
            <w:r>
              <w:rPr>
                <w:rFonts w:ascii="Times New Roman"/>
                <w:b/>
                <w:i w:val="false"/>
                <w:color w:val="000000"/>
                <w:sz w:val="20"/>
              </w:rPr>
              <w:t>кейін)</w:t>
            </w:r>
          </w:p>
          <w:bookmarkEnd w:id="440"/>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441"/>
    <w:p>
      <w:pPr>
        <w:spacing w:after="0"/>
        <w:ind w:left="0"/>
        <w:jc w:val="both"/>
      </w:pPr>
      <w:r>
        <w:rPr>
          <w:rFonts w:ascii="Times New Roman"/>
          <w:b w:val="false"/>
          <w:i w:val="false"/>
          <w:color w:val="000000"/>
          <w:sz w:val="28"/>
        </w:rPr>
        <w:t xml:space="preserve">
      </w:t>
      </w:r>
      <w:r>
        <w:rPr>
          <w:rFonts w:ascii="Times New Roman"/>
          <w:b/>
          <w:i w:val="false"/>
          <w:color w:val="000000"/>
          <w:sz w:val="28"/>
        </w:rPr>
        <w:t>5.4-бөлік.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санаттарға</w:t>
      </w:r>
      <w:r>
        <w:rPr>
          <w:rFonts w:ascii="Times New Roman"/>
          <w:b w:val="false"/>
          <w:i w:val="false"/>
          <w:color w:val="000000"/>
          <w:sz w:val="28"/>
        </w:rPr>
        <w:t xml:space="preserve"> </w:t>
      </w:r>
      <w:r>
        <w:rPr>
          <w:rFonts w:ascii="Times New Roman"/>
          <w:b/>
          <w:i w:val="false"/>
          <w:color w:val="000000"/>
          <w:sz w:val="28"/>
        </w:rPr>
        <w:t>жатпайтын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талаптар</w:t>
      </w:r>
    </w:p>
    <w:bookmarkEnd w:id="441"/>
    <w:bookmarkStart w:name="z593" w:id="442"/>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bookmarkEnd w:id="442"/>
    <w:bookmarkStart w:name="z594" w:id="443"/>
    <w:p>
      <w:pPr>
        <w:spacing w:after="0"/>
        <w:ind w:left="0"/>
        <w:jc w:val="both"/>
      </w:pPr>
      <w:r>
        <w:rPr>
          <w:rFonts w:ascii="Times New Roman"/>
          <w:b w:val="false"/>
          <w:i w:val="false"/>
          <w:color w:val="000000"/>
          <w:sz w:val="28"/>
        </w:rPr>
        <w:t xml:space="preserve">
      </w:t>
      </w:r>
      <w:r>
        <w:rPr>
          <w:rFonts w:ascii="Times New Roman"/>
          <w:b/>
          <w:i w:val="false"/>
          <w:color w:val="000000"/>
          <w:sz w:val="28"/>
        </w:rPr>
        <w:t>5.4.1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w:t>
      </w:r>
    </w:p>
    <w:bookmarkEnd w:id="443"/>
    <w:bookmarkStart w:name="z595" w:id="444"/>
    <w:p>
      <w:pPr>
        <w:spacing w:after="0"/>
        <w:ind w:left="0"/>
        <w:jc w:val="both"/>
      </w:pPr>
      <w:r>
        <w:rPr>
          <w:rFonts w:ascii="Times New Roman"/>
          <w:b w:val="false"/>
          <w:i w:val="false"/>
          <w:color w:val="000000"/>
          <w:sz w:val="28"/>
        </w:rPr>
        <w:t>
      5.4.1 К зарубежным филиалам Вашей организации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45"/>
          <w:p>
            <w:pPr>
              <w:spacing w:after="20"/>
              <w:ind w:left="20"/>
              <w:jc w:val="both"/>
            </w:pPr>
            <w:r>
              <w:rPr>
                <w:rFonts w:ascii="Times New Roman"/>
                <w:b w:val="false"/>
                <w:i w:val="false"/>
                <w:color w:val="000000"/>
                <w:sz w:val="20"/>
              </w:rPr>
              <w:t>
Көрсеткіш атауы</w:t>
            </w:r>
          </w:p>
          <w:bookmarkEnd w:id="44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46"/>
          <w:p>
            <w:pPr>
              <w:spacing w:after="20"/>
              <w:ind w:left="20"/>
              <w:jc w:val="both"/>
            </w:pPr>
            <w:r>
              <w:rPr>
                <w:rFonts w:ascii="Times New Roman"/>
                <w:b w:val="false"/>
                <w:i w:val="false"/>
                <w:color w:val="000000"/>
                <w:sz w:val="20"/>
              </w:rPr>
              <w:t>
Көрсеткіш коды</w:t>
            </w:r>
          </w:p>
          <w:bookmarkEnd w:id="44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47"/>
          <w:p>
            <w:pPr>
              <w:spacing w:after="20"/>
              <w:ind w:left="20"/>
              <w:jc w:val="both"/>
            </w:pPr>
            <w:r>
              <w:rPr>
                <w:rFonts w:ascii="Times New Roman"/>
                <w:b w:val="false"/>
                <w:i w:val="false"/>
                <w:color w:val="000000"/>
                <w:sz w:val="20"/>
              </w:rPr>
              <w:t>
Барлығы</w:t>
            </w:r>
          </w:p>
          <w:bookmarkEnd w:id="44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48"/>
          <w:p>
            <w:pPr>
              <w:spacing w:after="20"/>
              <w:ind w:left="20"/>
              <w:jc w:val="both"/>
            </w:pPr>
            <w:r>
              <w:rPr>
                <w:rFonts w:ascii="Times New Roman"/>
                <w:b w:val="false"/>
                <w:i w:val="false"/>
                <w:color w:val="000000"/>
                <w:sz w:val="20"/>
              </w:rPr>
              <w:t>
Оның ішінде әріптес елдер бойынша</w:t>
            </w:r>
          </w:p>
          <w:bookmarkEnd w:id="44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4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5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5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5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5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5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5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5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5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5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57"/>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8"/>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5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5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460"/>
    <w:p>
      <w:pPr>
        <w:spacing w:after="0"/>
        <w:ind w:left="0"/>
        <w:jc w:val="both"/>
      </w:pPr>
      <w:r>
        <w:rPr>
          <w:rFonts w:ascii="Times New Roman"/>
          <w:b w:val="false"/>
          <w:i w:val="false"/>
          <w:color w:val="000000"/>
          <w:sz w:val="28"/>
        </w:rPr>
        <w:t xml:space="preserve">
      </w:t>
      </w:r>
      <w:r>
        <w:rPr>
          <w:rFonts w:ascii="Times New Roman"/>
          <w:b/>
          <w:i w:val="false"/>
          <w:color w:val="000000"/>
          <w:sz w:val="28"/>
        </w:rPr>
        <w:t>5.4.2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p>
    <w:bookmarkEnd w:id="460"/>
    <w:bookmarkStart w:name="z612" w:id="461"/>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6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6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6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6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6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6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6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6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6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7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71"/>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7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7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7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473"/>
    <w:p>
      <w:pPr>
        <w:spacing w:after="0"/>
        <w:ind w:left="0"/>
        <w:jc w:val="both"/>
      </w:pPr>
      <w:r>
        <w:rPr>
          <w:rFonts w:ascii="Times New Roman"/>
          <w:b w:val="false"/>
          <w:i w:val="false"/>
          <w:color w:val="000000"/>
          <w:sz w:val="28"/>
        </w:rPr>
        <w:t xml:space="preserve">
      </w:t>
      </w:r>
      <w:r>
        <w:rPr>
          <w:rFonts w:ascii="Times New Roman"/>
          <w:b/>
          <w:i w:val="false"/>
          <w:color w:val="000000"/>
          <w:sz w:val="28"/>
        </w:rPr>
        <w:t>5.4.3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w:t>
      </w:r>
    </w:p>
    <w:bookmarkEnd w:id="473"/>
    <w:bookmarkStart w:name="z629" w:id="474"/>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7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7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7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7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7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7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7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7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8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8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8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8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8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84"/>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8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8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8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486"/>
    <w:p>
      <w:pPr>
        <w:spacing w:after="0"/>
        <w:ind w:left="0"/>
        <w:jc w:val="both"/>
      </w:pPr>
      <w:r>
        <w:rPr>
          <w:rFonts w:ascii="Times New Roman"/>
          <w:b w:val="false"/>
          <w:i w:val="false"/>
          <w:color w:val="000000"/>
          <w:sz w:val="28"/>
        </w:rPr>
        <w:t xml:space="preserve">
      </w:t>
      </w:r>
      <w:r>
        <w:rPr>
          <w:rFonts w:ascii="Times New Roman"/>
          <w:b/>
          <w:i w:val="false"/>
          <w:color w:val="000000"/>
          <w:sz w:val="28"/>
        </w:rPr>
        <w:t>5.4.4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w:t>
      </w:r>
    </w:p>
    <w:bookmarkEnd w:id="486"/>
    <w:bookmarkStart w:name="z646" w:id="487"/>
    <w:p>
      <w:pPr>
        <w:spacing w:after="0"/>
        <w:ind w:left="0"/>
        <w:jc w:val="both"/>
      </w:pPr>
      <w:r>
        <w:rPr>
          <w:rFonts w:ascii="Times New Roman"/>
          <w:b w:val="false"/>
          <w:i w:val="false"/>
          <w:color w:val="000000"/>
          <w:sz w:val="28"/>
        </w:rPr>
        <w:t>
      5.4.4 К иностранным сестринским организациям Вашей организации</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8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8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8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9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9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91"/>
          <w:p>
            <w:pPr>
              <w:spacing w:after="20"/>
              <w:ind w:left="20"/>
              <w:jc w:val="both"/>
            </w:pPr>
            <w:r>
              <w:rPr>
                <w:rFonts w:ascii="Times New Roman"/>
                <w:b w:val="false"/>
                <w:i w:val="false"/>
                <w:color w:val="000000"/>
                <w:sz w:val="20"/>
              </w:rPr>
              <w:t>
Қайта бағалау</w:t>
            </w:r>
          </w:p>
          <w:bookmarkEnd w:id="49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9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9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9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9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9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9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9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9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9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9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499"/>
    <w:p>
      <w:pPr>
        <w:spacing w:after="0"/>
        <w:ind w:left="0"/>
        <w:jc w:val="both"/>
      </w:pPr>
      <w:r>
        <w:rPr>
          <w:rFonts w:ascii="Times New Roman"/>
          <w:b w:val="false"/>
          <w:i w:val="false"/>
          <w:color w:val="000000"/>
          <w:sz w:val="28"/>
        </w:rPr>
        <w:t xml:space="preserve">
      </w:t>
      </w:r>
      <w:r>
        <w:rPr>
          <w:rFonts w:ascii="Times New Roman"/>
          <w:b/>
          <w:i w:val="false"/>
          <w:color w:val="000000"/>
          <w:sz w:val="28"/>
        </w:rPr>
        <w:t>5.4.5</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бейрезиденттерге</w:t>
      </w:r>
    </w:p>
    <w:bookmarkEnd w:id="499"/>
    <w:bookmarkStart w:name="z663" w:id="500"/>
    <w:p>
      <w:pPr>
        <w:spacing w:after="0"/>
        <w:ind w:left="0"/>
        <w:jc w:val="both"/>
      </w:pPr>
      <w:r>
        <w:rPr>
          <w:rFonts w:ascii="Times New Roman"/>
          <w:b w:val="false"/>
          <w:i w:val="false"/>
          <w:color w:val="000000"/>
          <w:sz w:val="28"/>
        </w:rPr>
        <w:t>
      5.4.5 К другим нерезидентам</w:t>
      </w:r>
    </w:p>
    <w:bookmarkEnd w:id="500"/>
    <w:bookmarkStart w:name="z664" w:id="501"/>
    <w:p>
      <w:pPr>
        <w:spacing w:after="0"/>
        <w:ind w:left="0"/>
        <w:jc w:val="both"/>
      </w:pPr>
      <w:r>
        <w:rPr>
          <w:rFonts w:ascii="Times New Roman"/>
          <w:b w:val="false"/>
          <w:i w:val="false"/>
          <w:color w:val="000000"/>
          <w:sz w:val="28"/>
        </w:rPr>
        <w:t xml:space="preserve">
      </w:t>
      </w:r>
      <w:r>
        <w:rPr>
          <w:rFonts w:ascii="Times New Roman"/>
          <w:b/>
          <w:i w:val="false"/>
          <w:color w:val="000000"/>
          <w:sz w:val="28"/>
        </w:rPr>
        <w:t>5.4.5.1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дейінгі</w:t>
      </w:r>
    </w:p>
    <w:bookmarkEnd w:id="501"/>
    <w:bookmarkStart w:name="z665" w:id="502"/>
    <w:p>
      <w:pPr>
        <w:spacing w:after="0"/>
        <w:ind w:left="0"/>
        <w:jc w:val="both"/>
      </w:pPr>
      <w:r>
        <w:rPr>
          <w:rFonts w:ascii="Times New Roman"/>
          <w:b w:val="false"/>
          <w:i w:val="false"/>
          <w:color w:val="000000"/>
          <w:sz w:val="28"/>
        </w:rPr>
        <w:t>
      5.4.5.1 Со сроком погашения до 1 (одного) года включительно</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0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0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0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0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0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0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0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07"/>
          <w:p>
            <w:pPr>
              <w:spacing w:after="20"/>
              <w:ind w:left="20"/>
              <w:jc w:val="both"/>
            </w:pPr>
            <w:r>
              <w:rPr>
                <w:rFonts w:ascii="Times New Roman"/>
                <w:b w:val="false"/>
                <w:i w:val="false"/>
                <w:color w:val="000000"/>
                <w:sz w:val="20"/>
              </w:rPr>
              <w:t>
Басқа өзгерістер</w:t>
            </w:r>
          </w:p>
          <w:bookmarkEnd w:id="50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0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0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1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51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1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1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1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514"/>
    <w:p>
      <w:pPr>
        <w:spacing w:after="0"/>
        <w:ind w:left="0"/>
        <w:jc w:val="both"/>
      </w:pPr>
      <w:r>
        <w:rPr>
          <w:rFonts w:ascii="Times New Roman"/>
          <w:b w:val="false"/>
          <w:i w:val="false"/>
          <w:color w:val="000000"/>
          <w:sz w:val="28"/>
        </w:rPr>
        <w:t xml:space="preserve">
      </w:t>
      </w:r>
      <w:r>
        <w:rPr>
          <w:rFonts w:ascii="Times New Roman"/>
          <w:b/>
          <w:i w:val="false"/>
          <w:color w:val="000000"/>
          <w:sz w:val="28"/>
        </w:rPr>
        <w:t>5.4.5.2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514"/>
    <w:bookmarkStart w:name="z682" w:id="515"/>
    <w:p>
      <w:pPr>
        <w:spacing w:after="0"/>
        <w:ind w:left="0"/>
        <w:jc w:val="both"/>
      </w:pPr>
      <w:r>
        <w:rPr>
          <w:rFonts w:ascii="Times New Roman"/>
          <w:b w:val="false"/>
          <w:i w:val="false"/>
          <w:color w:val="000000"/>
          <w:sz w:val="28"/>
        </w:rPr>
        <w:t>
      5.4.5.2 Со сроком погашения более 1 (одного) года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1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1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1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1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1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1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1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2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2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2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2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2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2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2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524"/>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25"/>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2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2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527"/>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портфеліндегі</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шығарған</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вексельдер,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(Міндеттемелер)</w:t>
      </w:r>
    </w:p>
    <w:bookmarkEnd w:id="527"/>
    <w:bookmarkStart w:name="z699" w:id="528"/>
    <w:p>
      <w:pPr>
        <w:spacing w:after="0"/>
        <w:ind w:left="0"/>
        <w:jc w:val="both"/>
      </w:pPr>
      <w:r>
        <w:rPr>
          <w:rFonts w:ascii="Times New Roman"/>
          <w:b w:val="false"/>
          <w:i w:val="false"/>
          <w:color w:val="000000"/>
          <w:sz w:val="28"/>
        </w:rPr>
        <w:t>
      Раздел 6. Долговые ценные бумаги, векселя, выпущенные Вашей организацией, находящиеся в портфеле у нерезидентов, в тысячах долларов США (Обязательства)</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2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2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3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3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3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3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3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3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3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құны</w:t>
            </w:r>
          </w:p>
          <w:bookmarkEnd w:id="533"/>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3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3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3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3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3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3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3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3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3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құны</w:t>
            </w:r>
          </w:p>
          <w:bookmarkEnd w:id="538"/>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төлемеген</w:t>
            </w:r>
            <w:r>
              <w:rPr>
                <w:rFonts w:ascii="Times New Roman"/>
                <w:b w:val="false"/>
                <w:i w:val="false"/>
                <w:color w:val="000000"/>
                <w:sz w:val="20"/>
              </w:rPr>
              <w:t xml:space="preserve"> </w:t>
            </w:r>
            <w:r>
              <w:rPr>
                <w:rFonts w:ascii="Times New Roman"/>
                <w:b/>
                <w:i w:val="false"/>
                <w:color w:val="000000"/>
                <w:sz w:val="20"/>
              </w:rPr>
              <w:t>сыйақысы</w:t>
            </w:r>
          </w:p>
          <w:bookmarkEnd w:id="539"/>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есептеген</w:t>
            </w:r>
            <w:r>
              <w:rPr>
                <w:rFonts w:ascii="Times New Roman"/>
                <w:b w:val="false"/>
                <w:i w:val="false"/>
                <w:color w:val="000000"/>
                <w:sz w:val="20"/>
              </w:rPr>
              <w:t xml:space="preserve"> </w:t>
            </w:r>
            <w:r>
              <w:rPr>
                <w:rFonts w:ascii="Times New Roman"/>
                <w:b/>
                <w:i w:val="false"/>
                <w:color w:val="000000"/>
                <w:sz w:val="20"/>
              </w:rPr>
              <w:t>сыйақысы</w:t>
            </w:r>
          </w:p>
          <w:bookmarkEnd w:id="540"/>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4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сыйақысы</w:t>
            </w:r>
          </w:p>
          <w:bookmarkEnd w:id="541"/>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төлемеген</w:t>
            </w:r>
            <w:r>
              <w:rPr>
                <w:rFonts w:ascii="Times New Roman"/>
                <w:b w:val="false"/>
                <w:i w:val="false"/>
                <w:color w:val="000000"/>
                <w:sz w:val="20"/>
              </w:rPr>
              <w:t xml:space="preserve"> </w:t>
            </w:r>
            <w:r>
              <w:rPr>
                <w:rFonts w:ascii="Times New Roman"/>
                <w:b/>
                <w:i w:val="false"/>
                <w:color w:val="000000"/>
                <w:sz w:val="20"/>
              </w:rPr>
              <w:t>сыйақысы</w:t>
            </w:r>
          </w:p>
          <w:bookmarkEnd w:id="542"/>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543"/>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алған</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кредиттері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аванстары,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(Міндеттемелер)</w:t>
      </w:r>
    </w:p>
    <w:bookmarkEnd w:id="543"/>
    <w:bookmarkStart w:name="z715" w:id="544"/>
    <w:p>
      <w:pPr>
        <w:spacing w:after="0"/>
        <w:ind w:left="0"/>
        <w:jc w:val="both"/>
      </w:pPr>
      <w:r>
        <w:rPr>
          <w:rFonts w:ascii="Times New Roman"/>
          <w:b w:val="false"/>
          <w:i w:val="false"/>
          <w:color w:val="000000"/>
          <w:sz w:val="28"/>
        </w:rPr>
        <w:t>
      Раздел 7. Торговые (коммерческие) кредиты и авансы, полученные Вашей организацией от нерезидентов, в тысячах долларов США (Обязательства)</w:t>
      </w:r>
    </w:p>
    <w:bookmarkEnd w:id="544"/>
    <w:bookmarkStart w:name="z716" w:id="545"/>
    <w:p>
      <w:pPr>
        <w:spacing w:after="0"/>
        <w:ind w:left="0"/>
        <w:jc w:val="both"/>
      </w:pPr>
      <w:r>
        <w:rPr>
          <w:rFonts w:ascii="Times New Roman"/>
          <w:b w:val="false"/>
          <w:i w:val="false"/>
          <w:color w:val="000000"/>
          <w:sz w:val="28"/>
        </w:rPr>
        <w:t xml:space="preserve">
      </w:t>
      </w:r>
      <w:r>
        <w:rPr>
          <w:rFonts w:ascii="Times New Roman"/>
          <w:b/>
          <w:i w:val="false"/>
          <w:color w:val="000000"/>
          <w:sz w:val="28"/>
        </w:rPr>
        <w:t>7.1-бөлік.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филиалдарынан</w:t>
      </w:r>
    </w:p>
    <w:bookmarkEnd w:id="545"/>
    <w:bookmarkStart w:name="z717" w:id="546"/>
    <w:p>
      <w:pPr>
        <w:spacing w:after="0"/>
        <w:ind w:left="0"/>
        <w:jc w:val="both"/>
      </w:pPr>
      <w:r>
        <w:rPr>
          <w:rFonts w:ascii="Times New Roman"/>
          <w:b w:val="false"/>
          <w:i w:val="false"/>
          <w:color w:val="000000"/>
          <w:sz w:val="28"/>
        </w:rPr>
        <w:t>
      Часть 7.1. От зарубежных филиалов Вашей организации</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4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4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4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4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4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4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5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5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5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5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5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5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5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5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5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5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5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558"/>
    <w:p>
      <w:pPr>
        <w:spacing w:after="0"/>
        <w:ind w:left="0"/>
        <w:jc w:val="both"/>
      </w:pPr>
      <w:r>
        <w:rPr>
          <w:rFonts w:ascii="Times New Roman"/>
          <w:b w:val="false"/>
          <w:i w:val="false"/>
          <w:color w:val="000000"/>
          <w:sz w:val="28"/>
        </w:rPr>
        <w:t xml:space="preserve">
      </w:t>
      </w:r>
      <w:r>
        <w:rPr>
          <w:rFonts w:ascii="Times New Roman"/>
          <w:b/>
          <w:i w:val="false"/>
          <w:color w:val="000000"/>
          <w:sz w:val="28"/>
        </w:rPr>
        <w:t>7.2-бөлік.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объектілерінен</w:t>
      </w:r>
    </w:p>
    <w:bookmarkEnd w:id="558"/>
    <w:bookmarkStart w:name="z734" w:id="559"/>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6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6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6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6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6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7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571"/>
    <w:p>
      <w:pPr>
        <w:spacing w:after="0"/>
        <w:ind w:left="0"/>
        <w:jc w:val="both"/>
      </w:pPr>
      <w:r>
        <w:rPr>
          <w:rFonts w:ascii="Times New Roman"/>
          <w:b w:val="false"/>
          <w:i w:val="false"/>
          <w:color w:val="000000"/>
          <w:sz w:val="28"/>
        </w:rPr>
        <w:t xml:space="preserve">
      </w:t>
      </w:r>
      <w:r>
        <w:rPr>
          <w:rFonts w:ascii="Times New Roman"/>
          <w:b/>
          <w:i w:val="false"/>
          <w:color w:val="000000"/>
          <w:sz w:val="28"/>
        </w:rPr>
        <w:t>7.3-бөлік.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инвесторларынан</w:t>
      </w:r>
    </w:p>
    <w:bookmarkEnd w:id="571"/>
    <w:bookmarkStart w:name="z751" w:id="572"/>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7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7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7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7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7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7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7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7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7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7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8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8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8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8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8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584"/>
    <w:p>
      <w:pPr>
        <w:spacing w:after="0"/>
        <w:ind w:left="0"/>
        <w:jc w:val="both"/>
      </w:pPr>
      <w:r>
        <w:rPr>
          <w:rFonts w:ascii="Times New Roman"/>
          <w:b w:val="false"/>
          <w:i w:val="false"/>
          <w:color w:val="000000"/>
          <w:sz w:val="28"/>
        </w:rPr>
        <w:t xml:space="preserve">
      </w:t>
      </w:r>
      <w:r>
        <w:rPr>
          <w:rFonts w:ascii="Times New Roman"/>
          <w:b/>
          <w:i w:val="false"/>
          <w:color w:val="000000"/>
          <w:sz w:val="28"/>
        </w:rPr>
        <w:t>7.4-бөлік.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ұйымдарынан</w:t>
      </w:r>
    </w:p>
    <w:bookmarkEnd w:id="584"/>
    <w:bookmarkStart w:name="z768" w:id="585"/>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8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8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8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8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8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8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8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8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9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9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9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9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9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94"/>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95"/>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9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9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597"/>
    <w:p>
      <w:pPr>
        <w:spacing w:after="0"/>
        <w:ind w:left="0"/>
        <w:jc w:val="both"/>
      </w:pPr>
      <w:r>
        <w:rPr>
          <w:rFonts w:ascii="Times New Roman"/>
          <w:b w:val="false"/>
          <w:i w:val="false"/>
          <w:color w:val="000000"/>
          <w:sz w:val="28"/>
        </w:rPr>
        <w:t xml:space="preserve">
      </w:t>
      </w:r>
      <w:r>
        <w:rPr>
          <w:rFonts w:ascii="Times New Roman"/>
          <w:b/>
          <w:i w:val="false"/>
          <w:color w:val="000000"/>
          <w:sz w:val="28"/>
        </w:rPr>
        <w:t>7.5-бөлік.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бейрезиденттерден</w:t>
      </w:r>
    </w:p>
    <w:bookmarkEnd w:id="597"/>
    <w:bookmarkStart w:name="z785" w:id="598"/>
    <w:p>
      <w:pPr>
        <w:spacing w:after="0"/>
        <w:ind w:left="0"/>
        <w:jc w:val="both"/>
      </w:pPr>
      <w:r>
        <w:rPr>
          <w:rFonts w:ascii="Times New Roman"/>
          <w:b w:val="false"/>
          <w:i w:val="false"/>
          <w:color w:val="000000"/>
          <w:sz w:val="28"/>
        </w:rPr>
        <w:t>
      Часть 7.5. От других нерезидентов</w:t>
      </w:r>
    </w:p>
    <w:bookmarkEnd w:id="598"/>
    <w:bookmarkStart w:name="z786" w:id="599"/>
    <w:p>
      <w:pPr>
        <w:spacing w:after="0"/>
        <w:ind w:left="0"/>
        <w:jc w:val="both"/>
      </w:pPr>
      <w:r>
        <w:rPr>
          <w:rFonts w:ascii="Times New Roman"/>
          <w:b w:val="false"/>
          <w:i w:val="false"/>
          <w:color w:val="000000"/>
          <w:sz w:val="28"/>
        </w:rPr>
        <w:t xml:space="preserve">
      </w:t>
      </w:r>
      <w:r>
        <w:rPr>
          <w:rFonts w:ascii="Times New Roman"/>
          <w:b/>
          <w:i w:val="false"/>
          <w:color w:val="000000"/>
          <w:sz w:val="28"/>
        </w:rPr>
        <w:t>7.5.1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599"/>
    <w:bookmarkStart w:name="z787" w:id="600"/>
    <w:p>
      <w:pPr>
        <w:spacing w:after="0"/>
        <w:ind w:left="0"/>
        <w:jc w:val="both"/>
      </w:pPr>
      <w:r>
        <w:rPr>
          <w:rFonts w:ascii="Times New Roman"/>
          <w:b w:val="false"/>
          <w:i w:val="false"/>
          <w:color w:val="000000"/>
          <w:sz w:val="28"/>
        </w:rPr>
        <w:t>
      7.5.1 Со сроком погашения до 1 (одного) года включительно</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0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0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0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0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0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0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0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0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0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0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0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0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1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1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1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 w:id="612"/>
    <w:p>
      <w:pPr>
        <w:spacing w:after="0"/>
        <w:ind w:left="0"/>
        <w:jc w:val="both"/>
      </w:pPr>
      <w:r>
        <w:rPr>
          <w:rFonts w:ascii="Times New Roman"/>
          <w:b w:val="false"/>
          <w:i w:val="false"/>
          <w:color w:val="000000"/>
          <w:sz w:val="28"/>
        </w:rPr>
        <w:t xml:space="preserve">
      </w:t>
      </w:r>
      <w:r>
        <w:rPr>
          <w:rFonts w:ascii="Times New Roman"/>
          <w:b/>
          <w:i w:val="false"/>
          <w:color w:val="000000"/>
          <w:sz w:val="28"/>
        </w:rPr>
        <w:t>7.5.2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612"/>
    <w:bookmarkStart w:name="z804" w:id="613"/>
    <w:p>
      <w:pPr>
        <w:spacing w:after="0"/>
        <w:ind w:left="0"/>
        <w:jc w:val="both"/>
      </w:pPr>
      <w:r>
        <w:rPr>
          <w:rFonts w:ascii="Times New Roman"/>
          <w:b w:val="false"/>
          <w:i w:val="false"/>
          <w:color w:val="000000"/>
          <w:sz w:val="28"/>
        </w:rPr>
        <w:t>
      7.5.2 Со сроком погашения более 1 (одного) года</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1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1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1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1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1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1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1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2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2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2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2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2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0" w:id="625"/>
    <w:p>
      <w:pPr>
        <w:spacing w:after="0"/>
        <w:ind w:left="0"/>
        <w:jc w:val="both"/>
      </w:pPr>
      <w:r>
        <w:rPr>
          <w:rFonts w:ascii="Times New Roman"/>
          <w:b w:val="false"/>
          <w:i w:val="false"/>
          <w:color w:val="000000"/>
          <w:sz w:val="28"/>
        </w:rPr>
        <w:t>
      8-бөлім. Бейрезиденттерден Сіздің ұйымыңыздың алған (қаржы лизингін қоса есептегенде) заемдары, мың АҚШ долларымен (Міндеттемелер)</w:t>
      </w:r>
    </w:p>
    <w:bookmarkEnd w:id="625"/>
    <w:bookmarkStart w:name="z821" w:id="626"/>
    <w:p>
      <w:pPr>
        <w:spacing w:after="0"/>
        <w:ind w:left="0"/>
        <w:jc w:val="both"/>
      </w:pPr>
      <w:r>
        <w:rPr>
          <w:rFonts w:ascii="Times New Roman"/>
          <w:b w:val="false"/>
          <w:i w:val="false"/>
          <w:color w:val="000000"/>
          <w:sz w:val="28"/>
        </w:rPr>
        <w:t>
      Раздел 8. Займы (включая финансовый лизинг), полученные Вашей организацией от нерезидентов, в тысячах долларов США (Обязательства)</w:t>
      </w:r>
    </w:p>
    <w:bookmarkEnd w:id="626"/>
    <w:bookmarkStart w:name="z822" w:id="627"/>
    <w:p>
      <w:pPr>
        <w:spacing w:after="0"/>
        <w:ind w:left="0"/>
        <w:jc w:val="both"/>
      </w:pPr>
      <w:r>
        <w:rPr>
          <w:rFonts w:ascii="Times New Roman"/>
          <w:b w:val="false"/>
          <w:i w:val="false"/>
          <w:color w:val="000000"/>
          <w:sz w:val="28"/>
        </w:rPr>
        <w:t>
      8.1-бөлік. Қазақстан Республикасы Үкіметі кепілдік берген</w:t>
      </w:r>
    </w:p>
    <w:bookmarkEnd w:id="627"/>
    <w:bookmarkStart w:name="z823" w:id="628"/>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2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3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3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3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3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3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3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3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3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3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3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37"/>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38"/>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3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3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9" w:id="640"/>
    <w:p>
      <w:pPr>
        <w:spacing w:after="0"/>
        <w:ind w:left="0"/>
        <w:jc w:val="both"/>
      </w:pPr>
      <w:r>
        <w:rPr>
          <w:rFonts w:ascii="Times New Roman"/>
          <w:b w:val="false"/>
          <w:i w:val="false"/>
          <w:color w:val="000000"/>
          <w:sz w:val="28"/>
        </w:rPr>
        <w:t xml:space="preserve">
      </w:t>
      </w:r>
      <w:r>
        <w:rPr>
          <w:rFonts w:ascii="Times New Roman"/>
          <w:b/>
          <w:i w:val="false"/>
          <w:color w:val="000000"/>
          <w:sz w:val="28"/>
        </w:rPr>
        <w:t>8.2-бөлік.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бермеген</w:t>
      </w:r>
    </w:p>
    <w:bookmarkEnd w:id="640"/>
    <w:bookmarkStart w:name="z840" w:id="641"/>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bookmarkEnd w:id="641"/>
    <w:bookmarkStart w:name="z841" w:id="642"/>
    <w:p>
      <w:pPr>
        <w:spacing w:after="0"/>
        <w:ind w:left="0"/>
        <w:jc w:val="both"/>
      </w:pPr>
      <w:r>
        <w:rPr>
          <w:rFonts w:ascii="Times New Roman"/>
          <w:b w:val="false"/>
          <w:i w:val="false"/>
          <w:color w:val="000000"/>
          <w:sz w:val="28"/>
        </w:rPr>
        <w:t xml:space="preserve">
      </w:t>
      </w:r>
      <w:r>
        <w:rPr>
          <w:rFonts w:ascii="Times New Roman"/>
          <w:b/>
          <w:i w:val="false"/>
          <w:color w:val="000000"/>
          <w:sz w:val="28"/>
        </w:rPr>
        <w:t>8.2.1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филиалдарынан</w:t>
      </w:r>
    </w:p>
    <w:bookmarkEnd w:id="642"/>
    <w:bookmarkStart w:name="z842" w:id="643"/>
    <w:p>
      <w:pPr>
        <w:spacing w:after="0"/>
        <w:ind w:left="0"/>
        <w:jc w:val="both"/>
      </w:pPr>
      <w:r>
        <w:rPr>
          <w:rFonts w:ascii="Times New Roman"/>
          <w:b w:val="false"/>
          <w:i w:val="false"/>
          <w:color w:val="000000"/>
          <w:sz w:val="28"/>
        </w:rPr>
        <w:t>
      8.2.1 От зарубежных филиалов Вашей организации</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4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4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4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4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4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4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5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5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5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5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5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655"/>
    <w:p>
      <w:pPr>
        <w:spacing w:after="0"/>
        <w:ind w:left="0"/>
        <w:jc w:val="both"/>
      </w:pPr>
      <w:r>
        <w:rPr>
          <w:rFonts w:ascii="Times New Roman"/>
          <w:b w:val="false"/>
          <w:i w:val="false"/>
          <w:color w:val="000000"/>
          <w:sz w:val="28"/>
        </w:rPr>
        <w:t xml:space="preserve">
      </w:t>
      </w:r>
      <w:r>
        <w:rPr>
          <w:rFonts w:ascii="Times New Roman"/>
          <w:b/>
          <w:i w:val="false"/>
          <w:color w:val="000000"/>
          <w:sz w:val="28"/>
        </w:rPr>
        <w:t>8.2.2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объектілерінен</w:t>
      </w:r>
    </w:p>
    <w:bookmarkEnd w:id="655"/>
    <w:bookmarkStart w:name="z859" w:id="656"/>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5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5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5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5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5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6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6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6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6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6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6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6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6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6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6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6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6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6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5" w:id="668"/>
    <w:p>
      <w:pPr>
        <w:spacing w:after="0"/>
        <w:ind w:left="0"/>
        <w:jc w:val="both"/>
      </w:pPr>
      <w:r>
        <w:rPr>
          <w:rFonts w:ascii="Times New Roman"/>
          <w:b w:val="false"/>
          <w:i w:val="false"/>
          <w:color w:val="000000"/>
          <w:sz w:val="28"/>
        </w:rPr>
        <w:t xml:space="preserve">
      </w:t>
      </w:r>
      <w:r>
        <w:rPr>
          <w:rFonts w:ascii="Times New Roman"/>
          <w:b/>
          <w:i w:val="false"/>
          <w:color w:val="000000"/>
          <w:sz w:val="28"/>
        </w:rPr>
        <w:t>8.2.3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инвесторларынан</w:t>
      </w:r>
    </w:p>
    <w:bookmarkEnd w:id="668"/>
    <w:bookmarkStart w:name="z876" w:id="669"/>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7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7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7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7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7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7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7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7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7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7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7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7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7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7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7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8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681"/>
    <w:p>
      <w:pPr>
        <w:spacing w:after="0"/>
        <w:ind w:left="0"/>
        <w:jc w:val="both"/>
      </w:pPr>
      <w:r>
        <w:rPr>
          <w:rFonts w:ascii="Times New Roman"/>
          <w:b w:val="false"/>
          <w:i w:val="false"/>
          <w:color w:val="000000"/>
          <w:sz w:val="28"/>
        </w:rPr>
        <w:t xml:space="preserve">
      </w:t>
      </w:r>
      <w:r>
        <w:rPr>
          <w:rFonts w:ascii="Times New Roman"/>
          <w:b/>
          <w:i w:val="false"/>
          <w:color w:val="000000"/>
          <w:sz w:val="28"/>
        </w:rPr>
        <w:t>8.2.4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ұйымдарынан</w:t>
      </w:r>
    </w:p>
    <w:bookmarkEnd w:id="681"/>
    <w:bookmarkStart w:name="z893" w:id="682"/>
    <w:p>
      <w:pPr>
        <w:spacing w:after="0"/>
        <w:ind w:left="0"/>
        <w:jc w:val="both"/>
      </w:pPr>
      <w:r>
        <w:rPr>
          <w:rFonts w:ascii="Times New Roman"/>
          <w:b w:val="false"/>
          <w:i w:val="false"/>
          <w:color w:val="000000"/>
          <w:sz w:val="28"/>
        </w:rPr>
        <w:t>
      8.2.4 От иностранных сестринских организаций Вашей организации</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8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8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8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8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8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8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8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8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8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8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8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8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9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9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9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9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9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694"/>
    <w:p>
      <w:pPr>
        <w:spacing w:after="0"/>
        <w:ind w:left="0"/>
        <w:jc w:val="both"/>
      </w:pPr>
      <w:r>
        <w:rPr>
          <w:rFonts w:ascii="Times New Roman"/>
          <w:b w:val="false"/>
          <w:i w:val="false"/>
          <w:color w:val="000000"/>
          <w:sz w:val="28"/>
        </w:rPr>
        <w:t xml:space="preserve">
      </w:t>
      </w:r>
      <w:r>
        <w:rPr>
          <w:rFonts w:ascii="Times New Roman"/>
          <w:b/>
          <w:i w:val="false"/>
          <w:color w:val="000000"/>
          <w:sz w:val="28"/>
        </w:rPr>
        <w:t>8.2.5</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бейрезиденттерден</w:t>
      </w:r>
    </w:p>
    <w:bookmarkEnd w:id="694"/>
    <w:bookmarkStart w:name="z910" w:id="695"/>
    <w:p>
      <w:pPr>
        <w:spacing w:after="0"/>
        <w:ind w:left="0"/>
        <w:jc w:val="both"/>
      </w:pPr>
      <w:r>
        <w:rPr>
          <w:rFonts w:ascii="Times New Roman"/>
          <w:b w:val="false"/>
          <w:i w:val="false"/>
          <w:color w:val="000000"/>
          <w:sz w:val="28"/>
        </w:rPr>
        <w:t>
      8.2.5 От других нерезидентов</w:t>
      </w:r>
    </w:p>
    <w:bookmarkEnd w:id="695"/>
    <w:bookmarkStart w:name="z911" w:id="696"/>
    <w:p>
      <w:pPr>
        <w:spacing w:after="0"/>
        <w:ind w:left="0"/>
        <w:jc w:val="both"/>
      </w:pPr>
      <w:r>
        <w:rPr>
          <w:rFonts w:ascii="Times New Roman"/>
          <w:b w:val="false"/>
          <w:i w:val="false"/>
          <w:color w:val="000000"/>
          <w:sz w:val="28"/>
        </w:rPr>
        <w:t xml:space="preserve">
      </w:t>
      </w:r>
      <w:r>
        <w:rPr>
          <w:rFonts w:ascii="Times New Roman"/>
          <w:b/>
          <w:i w:val="false"/>
          <w:color w:val="000000"/>
          <w:sz w:val="28"/>
        </w:rPr>
        <w:t>8.2.5.1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696"/>
    <w:bookmarkStart w:name="z912" w:id="697"/>
    <w:p>
      <w:pPr>
        <w:spacing w:after="0"/>
        <w:ind w:left="0"/>
        <w:jc w:val="both"/>
      </w:pPr>
      <w:r>
        <w:rPr>
          <w:rFonts w:ascii="Times New Roman"/>
          <w:b w:val="false"/>
          <w:i w:val="false"/>
          <w:color w:val="000000"/>
          <w:sz w:val="28"/>
        </w:rPr>
        <w:t>
      8.2.5.1 Со сроком погашения до 1 (одного) года включительно</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9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9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9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0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0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0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0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0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0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0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0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0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0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0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0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0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0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0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709"/>
    <w:p>
      <w:pPr>
        <w:spacing w:after="0"/>
        <w:ind w:left="0"/>
        <w:jc w:val="both"/>
      </w:pPr>
      <w:r>
        <w:rPr>
          <w:rFonts w:ascii="Times New Roman"/>
          <w:b w:val="false"/>
          <w:i w:val="false"/>
          <w:color w:val="000000"/>
          <w:sz w:val="28"/>
        </w:rPr>
        <w:t xml:space="preserve">
      </w:t>
      </w:r>
      <w:r>
        <w:rPr>
          <w:rFonts w:ascii="Times New Roman"/>
          <w:b/>
          <w:i w:val="false"/>
          <w:color w:val="000000"/>
          <w:sz w:val="28"/>
        </w:rPr>
        <w:t>8.2.5.2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709"/>
    <w:bookmarkStart w:name="z929" w:id="710"/>
    <w:p>
      <w:pPr>
        <w:spacing w:after="0"/>
        <w:ind w:left="0"/>
        <w:jc w:val="both"/>
      </w:pPr>
      <w:r>
        <w:rPr>
          <w:rFonts w:ascii="Times New Roman"/>
          <w:b w:val="false"/>
          <w:i w:val="false"/>
          <w:color w:val="000000"/>
          <w:sz w:val="28"/>
        </w:rPr>
        <w:t xml:space="preserve">
      8.2.5.2 Со сроком погашения более 1 (одного) года </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1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1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1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1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1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1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1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1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1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1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1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1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1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1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2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2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2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5" w:id="722"/>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r>
        <w:rPr>
          <w:rFonts w:ascii="Times New Roman"/>
          <w:b w:val="false"/>
          <w:i w:val="false"/>
          <w:color w:val="000000"/>
          <w:sz w:val="28"/>
        </w:rPr>
        <w:t xml:space="preserve"> </w:t>
      </w:r>
      <w:r>
        <w:rPr>
          <w:rFonts w:ascii="Times New Roman"/>
          <w:b/>
          <w:i w:val="false"/>
          <w:color w:val="000000"/>
          <w:sz w:val="28"/>
        </w:rPr>
        <w:t>(Міндеттемелер)</w:t>
      </w:r>
    </w:p>
    <w:bookmarkEnd w:id="722"/>
    <w:bookmarkStart w:name="z946" w:id="723"/>
    <w:p>
      <w:pPr>
        <w:spacing w:after="0"/>
        <w:ind w:left="0"/>
        <w:jc w:val="both"/>
      </w:pPr>
      <w:r>
        <w:rPr>
          <w:rFonts w:ascii="Times New Roman"/>
          <w:b w:val="false"/>
          <w:i w:val="false"/>
          <w:color w:val="000000"/>
          <w:sz w:val="28"/>
        </w:rPr>
        <w:t>
      Раздел 9. Прочие обязательства Вашей организации перед нерезидентами, в тысячах долларов США (Обязательства)</w:t>
      </w:r>
    </w:p>
    <w:bookmarkEnd w:id="723"/>
    <w:bookmarkStart w:name="z947" w:id="724"/>
    <w:p>
      <w:pPr>
        <w:spacing w:after="0"/>
        <w:ind w:left="0"/>
        <w:jc w:val="both"/>
      </w:pPr>
      <w:r>
        <w:rPr>
          <w:rFonts w:ascii="Times New Roman"/>
          <w:b w:val="false"/>
          <w:i w:val="false"/>
          <w:color w:val="000000"/>
          <w:sz w:val="28"/>
        </w:rPr>
        <w:t xml:space="preserve">
      </w:t>
      </w:r>
      <w:r>
        <w:rPr>
          <w:rFonts w:ascii="Times New Roman"/>
          <w:b/>
          <w:i w:val="false"/>
          <w:color w:val="000000"/>
          <w:sz w:val="28"/>
        </w:rPr>
        <w:t>9.1-бөлік.</w:t>
      </w:r>
      <w:r>
        <w:rPr>
          <w:rFonts w:ascii="Times New Roman"/>
          <w:b w:val="false"/>
          <w:i w:val="false"/>
          <w:color w:val="000000"/>
          <w:sz w:val="28"/>
        </w:rPr>
        <w:t xml:space="preserve"> </w:t>
      </w:r>
      <w:r>
        <w:rPr>
          <w:rFonts w:ascii="Times New Roman"/>
          <w:b/>
          <w:i w:val="false"/>
          <w:color w:val="000000"/>
          <w:sz w:val="28"/>
        </w:rPr>
        <w:t>Туынды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қызметкерлер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акцияға</w:t>
      </w:r>
      <w:r>
        <w:rPr>
          <w:rFonts w:ascii="Times New Roman"/>
          <w:b w:val="false"/>
          <w:i w:val="false"/>
          <w:color w:val="000000"/>
          <w:sz w:val="28"/>
        </w:rPr>
        <w:t xml:space="preserve"> </w:t>
      </w:r>
      <w:r>
        <w:rPr>
          <w:rFonts w:ascii="Times New Roman"/>
          <w:b/>
          <w:i w:val="false"/>
          <w:color w:val="000000"/>
          <w:sz w:val="28"/>
        </w:rPr>
        <w:t>опциондар</w:t>
      </w:r>
    </w:p>
    <w:bookmarkEnd w:id="724"/>
    <w:bookmarkStart w:name="z948" w:id="725"/>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bookmarkEnd w:id="725"/>
    <w:bookmarkStart w:name="z949" w:id="726"/>
    <w:p>
      <w:pPr>
        <w:spacing w:after="0"/>
        <w:ind w:left="0"/>
        <w:jc w:val="both"/>
      </w:pPr>
      <w:r>
        <w:rPr>
          <w:rFonts w:ascii="Times New Roman"/>
          <w:b w:val="false"/>
          <w:i w:val="false"/>
          <w:color w:val="000000"/>
          <w:sz w:val="28"/>
        </w:rPr>
        <w:t xml:space="preserve">
      </w:t>
      </w:r>
      <w:r>
        <w:rPr>
          <w:rFonts w:ascii="Times New Roman"/>
          <w:b/>
          <w:i w:val="false"/>
          <w:color w:val="000000"/>
          <w:sz w:val="28"/>
        </w:rPr>
        <w:t>9.1.1</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қызметкерлер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акциясына</w:t>
      </w:r>
      <w:r>
        <w:rPr>
          <w:rFonts w:ascii="Times New Roman"/>
          <w:b w:val="false"/>
          <w:i w:val="false"/>
          <w:color w:val="000000"/>
          <w:sz w:val="28"/>
        </w:rPr>
        <w:t xml:space="preserve"> </w:t>
      </w:r>
      <w:r>
        <w:rPr>
          <w:rFonts w:ascii="Times New Roman"/>
          <w:b/>
          <w:i w:val="false"/>
          <w:color w:val="000000"/>
          <w:sz w:val="28"/>
        </w:rPr>
        <w:t>опциондар</w:t>
      </w:r>
    </w:p>
    <w:bookmarkEnd w:id="726"/>
    <w:bookmarkStart w:name="z950" w:id="727"/>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2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2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2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2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3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3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3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3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3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3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33"/>
          <w:p>
            <w:pPr>
              <w:spacing w:after="20"/>
              <w:ind w:left="20"/>
              <w:jc w:val="both"/>
            </w:pPr>
            <w:r>
              <w:rPr>
                <w:rFonts w:ascii="Times New Roman"/>
                <w:b w:val="false"/>
                <w:i w:val="false"/>
                <w:color w:val="000000"/>
                <w:sz w:val="20"/>
              </w:rPr>
              <w:t>
Есептік кезең аяғындағы позиция</w:t>
            </w:r>
          </w:p>
          <w:bookmarkEnd w:id="73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1" w:id="734"/>
    <w:p>
      <w:pPr>
        <w:spacing w:after="0"/>
        <w:ind w:left="0"/>
        <w:jc w:val="both"/>
      </w:pPr>
      <w:r>
        <w:rPr>
          <w:rFonts w:ascii="Times New Roman"/>
          <w:b w:val="false"/>
          <w:i w:val="false"/>
          <w:color w:val="000000"/>
          <w:sz w:val="28"/>
        </w:rPr>
        <w:t xml:space="preserve">
      </w:t>
      </w:r>
      <w:r>
        <w:rPr>
          <w:rFonts w:ascii="Times New Roman"/>
          <w:b/>
          <w:i w:val="false"/>
          <w:color w:val="000000"/>
          <w:sz w:val="28"/>
        </w:rPr>
        <w:t>9.1.2</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опциондар</w:t>
      </w:r>
    </w:p>
    <w:bookmarkEnd w:id="734"/>
    <w:bookmarkStart w:name="z962" w:id="735"/>
    <w:p>
      <w:pPr>
        <w:spacing w:after="0"/>
        <w:ind w:left="0"/>
        <w:jc w:val="both"/>
      </w:pPr>
      <w:r>
        <w:rPr>
          <w:rFonts w:ascii="Times New Roman"/>
          <w:b w:val="false"/>
          <w:i w:val="false"/>
          <w:color w:val="000000"/>
          <w:sz w:val="28"/>
        </w:rPr>
        <w:t>
      9.1.2 Прочие опционы</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3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3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3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3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3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3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3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3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40"/>
          <w:p>
            <w:pPr>
              <w:spacing w:after="20"/>
              <w:ind w:left="20"/>
              <w:jc w:val="both"/>
            </w:pPr>
            <w:r>
              <w:rPr>
                <w:rFonts w:ascii="Times New Roman"/>
                <w:b w:val="false"/>
                <w:i w:val="false"/>
                <w:color w:val="000000"/>
                <w:sz w:val="20"/>
              </w:rPr>
              <w:t>
Басқа өзгерістер</w:t>
            </w:r>
          </w:p>
          <w:bookmarkEnd w:id="74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4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4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3" w:id="742"/>
    <w:p>
      <w:pPr>
        <w:spacing w:after="0"/>
        <w:ind w:left="0"/>
        <w:jc w:val="both"/>
      </w:pPr>
      <w:r>
        <w:rPr>
          <w:rFonts w:ascii="Times New Roman"/>
          <w:b w:val="false"/>
          <w:i w:val="false"/>
          <w:color w:val="000000"/>
          <w:sz w:val="28"/>
        </w:rPr>
        <w:t xml:space="preserve">
      </w:t>
      </w:r>
      <w:r>
        <w:rPr>
          <w:rFonts w:ascii="Times New Roman"/>
          <w:b/>
          <w:i w:val="false"/>
          <w:color w:val="000000"/>
          <w:sz w:val="28"/>
        </w:rPr>
        <w:t>9.1.3</w:t>
      </w:r>
      <w:r>
        <w:rPr>
          <w:rFonts w:ascii="Times New Roman"/>
          <w:b w:val="false"/>
          <w:i w:val="false"/>
          <w:color w:val="000000"/>
          <w:sz w:val="28"/>
        </w:rPr>
        <w:t xml:space="preserve"> </w:t>
      </w:r>
      <w:r>
        <w:rPr>
          <w:rFonts w:ascii="Times New Roman"/>
          <w:b/>
          <w:i w:val="false"/>
          <w:color w:val="000000"/>
          <w:sz w:val="28"/>
        </w:rPr>
        <w:t>Форвардтар</w:t>
      </w:r>
    </w:p>
    <w:bookmarkEnd w:id="742"/>
    <w:bookmarkStart w:name="z974" w:id="743"/>
    <w:p>
      <w:pPr>
        <w:spacing w:after="0"/>
        <w:ind w:left="0"/>
        <w:jc w:val="both"/>
      </w:pPr>
      <w:r>
        <w:rPr>
          <w:rFonts w:ascii="Times New Roman"/>
          <w:b w:val="false"/>
          <w:i w:val="false"/>
          <w:color w:val="000000"/>
          <w:sz w:val="28"/>
        </w:rPr>
        <w:t>
      9.1.3 Форварды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4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4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4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4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4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4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750"/>
    <w:p>
      <w:pPr>
        <w:spacing w:after="0"/>
        <w:ind w:left="0"/>
        <w:jc w:val="both"/>
      </w:pPr>
      <w:r>
        <w:rPr>
          <w:rFonts w:ascii="Times New Roman"/>
          <w:b w:val="false"/>
          <w:i w:val="false"/>
          <w:color w:val="000000"/>
          <w:sz w:val="28"/>
        </w:rPr>
        <w:t xml:space="preserve">
      </w:t>
      </w:r>
      <w:r>
        <w:rPr>
          <w:rFonts w:ascii="Times New Roman"/>
          <w:b/>
          <w:i w:val="false"/>
          <w:color w:val="000000"/>
          <w:sz w:val="28"/>
        </w:rPr>
        <w:t>9.2-бөлік.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санаттарға</w:t>
      </w:r>
      <w:r>
        <w:rPr>
          <w:rFonts w:ascii="Times New Roman"/>
          <w:b w:val="false"/>
          <w:i w:val="false"/>
          <w:color w:val="000000"/>
          <w:sz w:val="28"/>
        </w:rPr>
        <w:t xml:space="preserve"> </w:t>
      </w:r>
      <w:r>
        <w:rPr>
          <w:rFonts w:ascii="Times New Roman"/>
          <w:b/>
          <w:i w:val="false"/>
          <w:color w:val="000000"/>
          <w:sz w:val="28"/>
        </w:rPr>
        <w:t>жатпайтын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міндеттемелер</w:t>
      </w:r>
    </w:p>
    <w:bookmarkEnd w:id="750"/>
    <w:bookmarkStart w:name="z986" w:id="751"/>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bookmarkEnd w:id="751"/>
    <w:bookmarkStart w:name="z987" w:id="752"/>
    <w:p>
      <w:pPr>
        <w:spacing w:after="0"/>
        <w:ind w:left="0"/>
        <w:jc w:val="both"/>
      </w:pPr>
      <w:r>
        <w:rPr>
          <w:rFonts w:ascii="Times New Roman"/>
          <w:b w:val="false"/>
          <w:i w:val="false"/>
          <w:color w:val="000000"/>
          <w:sz w:val="28"/>
        </w:rPr>
        <w:t xml:space="preserve">
      </w:t>
      </w:r>
      <w:r>
        <w:rPr>
          <w:rFonts w:ascii="Times New Roman"/>
          <w:b/>
          <w:i w:val="false"/>
          <w:color w:val="000000"/>
          <w:sz w:val="28"/>
        </w:rPr>
        <w:t>9.2.1.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w:t>
      </w:r>
      <w:r>
        <w:rPr>
          <w:rFonts w:ascii="Times New Roman"/>
          <w:b w:val="false"/>
          <w:i w:val="false"/>
          <w:color w:val="000000"/>
          <w:sz w:val="28"/>
        </w:rPr>
        <w:t xml:space="preserve"> </w:t>
      </w:r>
      <w:r>
        <w:rPr>
          <w:rFonts w:ascii="Times New Roman"/>
          <w:b/>
          <w:i w:val="false"/>
          <w:color w:val="000000"/>
          <w:sz w:val="28"/>
        </w:rPr>
        <w:t>алдындағы</w:t>
      </w:r>
    </w:p>
    <w:bookmarkEnd w:id="752"/>
    <w:bookmarkStart w:name="z988" w:id="753"/>
    <w:p>
      <w:pPr>
        <w:spacing w:after="0"/>
        <w:ind w:left="0"/>
        <w:jc w:val="both"/>
      </w:pPr>
      <w:r>
        <w:rPr>
          <w:rFonts w:ascii="Times New Roman"/>
          <w:b w:val="false"/>
          <w:i w:val="false"/>
          <w:color w:val="000000"/>
          <w:sz w:val="28"/>
        </w:rPr>
        <w:t>
      9.2.1. Перед зарубежными филиалами Вашей организации</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5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5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5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5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5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5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5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5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5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5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5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6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6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6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6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6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6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6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6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6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765"/>
    <w:p>
      <w:pPr>
        <w:spacing w:after="0"/>
        <w:ind w:left="0"/>
        <w:jc w:val="both"/>
      </w:pPr>
      <w:r>
        <w:rPr>
          <w:rFonts w:ascii="Times New Roman"/>
          <w:b w:val="false"/>
          <w:i w:val="false"/>
          <w:color w:val="000000"/>
          <w:sz w:val="28"/>
        </w:rPr>
        <w:t xml:space="preserve">
      </w:t>
      </w:r>
      <w:r>
        <w:rPr>
          <w:rFonts w:ascii="Times New Roman"/>
          <w:b/>
          <w:i w:val="false"/>
          <w:color w:val="000000"/>
          <w:sz w:val="28"/>
        </w:rPr>
        <w:t>9.2.2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алдындағы</w:t>
      </w:r>
    </w:p>
    <w:bookmarkEnd w:id="765"/>
    <w:bookmarkStart w:name="z1005" w:id="766"/>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6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6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6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6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6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7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7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7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7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7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7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7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7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7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7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7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7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7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7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7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778"/>
    <w:p>
      <w:pPr>
        <w:spacing w:after="0"/>
        <w:ind w:left="0"/>
        <w:jc w:val="both"/>
      </w:pPr>
      <w:r>
        <w:rPr>
          <w:rFonts w:ascii="Times New Roman"/>
          <w:b w:val="false"/>
          <w:i w:val="false"/>
          <w:color w:val="000000"/>
          <w:sz w:val="28"/>
        </w:rPr>
        <w:t xml:space="preserve">
      </w:t>
      </w:r>
      <w:r>
        <w:rPr>
          <w:rFonts w:ascii="Times New Roman"/>
          <w:b/>
          <w:i w:val="false"/>
          <w:color w:val="000000"/>
          <w:sz w:val="28"/>
        </w:rPr>
        <w:t>9.2.3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алдындағы</w:t>
      </w:r>
    </w:p>
    <w:bookmarkEnd w:id="778"/>
    <w:bookmarkStart w:name="z1022" w:id="779"/>
    <w:p>
      <w:pPr>
        <w:spacing w:after="0"/>
        <w:ind w:left="0"/>
        <w:jc w:val="both"/>
      </w:pPr>
      <w:r>
        <w:rPr>
          <w:rFonts w:ascii="Times New Roman"/>
          <w:b w:val="false"/>
          <w:i w:val="false"/>
          <w:color w:val="000000"/>
          <w:sz w:val="28"/>
        </w:rPr>
        <w:t>
      9.2.3 Перед непосредственными и косвенными иностранными прямыми инвесторами Вашей организации</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8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8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8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8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8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8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8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8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8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8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8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8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8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8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8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8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8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8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9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791"/>
    <w:p>
      <w:pPr>
        <w:spacing w:after="0"/>
        <w:ind w:left="0"/>
        <w:jc w:val="both"/>
      </w:pPr>
      <w:r>
        <w:rPr>
          <w:rFonts w:ascii="Times New Roman"/>
          <w:b w:val="false"/>
          <w:i w:val="false"/>
          <w:color w:val="000000"/>
          <w:sz w:val="28"/>
        </w:rPr>
        <w:t xml:space="preserve">
      </w:t>
      </w:r>
      <w:r>
        <w:rPr>
          <w:rFonts w:ascii="Times New Roman"/>
          <w:b/>
          <w:i w:val="false"/>
          <w:color w:val="000000"/>
          <w:sz w:val="28"/>
        </w:rPr>
        <w:t>9.2.4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w:t>
      </w:r>
      <w:r>
        <w:rPr>
          <w:rFonts w:ascii="Times New Roman"/>
          <w:b w:val="false"/>
          <w:i w:val="false"/>
          <w:color w:val="000000"/>
          <w:sz w:val="28"/>
        </w:rPr>
        <w:t xml:space="preserve"> </w:t>
      </w:r>
      <w:r>
        <w:rPr>
          <w:rFonts w:ascii="Times New Roman"/>
          <w:b/>
          <w:i w:val="false"/>
          <w:color w:val="000000"/>
          <w:sz w:val="28"/>
        </w:rPr>
        <w:t>алдындағы</w:t>
      </w:r>
    </w:p>
    <w:bookmarkEnd w:id="791"/>
    <w:bookmarkStart w:name="z1039" w:id="792"/>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9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9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9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9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9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9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9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9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9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9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9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9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00"/>
          <w:p>
            <w:pPr>
              <w:spacing w:after="20"/>
              <w:ind w:left="20"/>
              <w:jc w:val="both"/>
            </w:pPr>
            <w:r>
              <w:rPr>
                <w:rFonts w:ascii="Times New Roman"/>
                <w:b w:val="false"/>
                <w:i w:val="false"/>
                <w:color w:val="000000"/>
                <w:sz w:val="20"/>
              </w:rPr>
              <w:t>
Есептік кезеңде есептелінген сыйақы</w:t>
            </w:r>
          </w:p>
          <w:bookmarkEnd w:id="80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80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0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0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0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5" w:id="804"/>
    <w:p>
      <w:pPr>
        <w:spacing w:after="0"/>
        <w:ind w:left="0"/>
        <w:jc w:val="both"/>
      </w:pPr>
      <w:r>
        <w:rPr>
          <w:rFonts w:ascii="Times New Roman"/>
          <w:b w:val="false"/>
          <w:i w:val="false"/>
          <w:color w:val="000000"/>
          <w:sz w:val="28"/>
        </w:rPr>
        <w:t xml:space="preserve">
      </w:t>
      </w:r>
      <w:r>
        <w:rPr>
          <w:rFonts w:ascii="Times New Roman"/>
          <w:b/>
          <w:i w:val="false"/>
          <w:color w:val="000000"/>
          <w:sz w:val="28"/>
        </w:rPr>
        <w:t>9.2.5</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p>
    <w:bookmarkEnd w:id="804"/>
    <w:bookmarkStart w:name="z1056" w:id="805"/>
    <w:p>
      <w:pPr>
        <w:spacing w:after="0"/>
        <w:ind w:left="0"/>
        <w:jc w:val="both"/>
      </w:pPr>
      <w:r>
        <w:rPr>
          <w:rFonts w:ascii="Times New Roman"/>
          <w:b w:val="false"/>
          <w:i w:val="false"/>
          <w:color w:val="000000"/>
          <w:sz w:val="28"/>
        </w:rPr>
        <w:t>
      9.2.5 Перед другими нерезидентами</w:t>
      </w:r>
    </w:p>
    <w:bookmarkEnd w:id="805"/>
    <w:bookmarkStart w:name="z1057" w:id="806"/>
    <w:p>
      <w:pPr>
        <w:spacing w:after="0"/>
        <w:ind w:left="0"/>
        <w:jc w:val="both"/>
      </w:pPr>
      <w:r>
        <w:rPr>
          <w:rFonts w:ascii="Times New Roman"/>
          <w:b w:val="false"/>
          <w:i w:val="false"/>
          <w:color w:val="000000"/>
          <w:sz w:val="28"/>
        </w:rPr>
        <w:t xml:space="preserve">
      </w:t>
      </w:r>
      <w:r>
        <w:rPr>
          <w:rFonts w:ascii="Times New Roman"/>
          <w:b/>
          <w:i w:val="false"/>
          <w:color w:val="000000"/>
          <w:sz w:val="28"/>
        </w:rPr>
        <w:t>9.2.5.1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806"/>
    <w:bookmarkStart w:name="z1058" w:id="807"/>
    <w:p>
      <w:pPr>
        <w:spacing w:after="0"/>
        <w:ind w:left="0"/>
        <w:jc w:val="both"/>
      </w:pPr>
      <w:r>
        <w:rPr>
          <w:rFonts w:ascii="Times New Roman"/>
          <w:b w:val="false"/>
          <w:i w:val="false"/>
          <w:color w:val="000000"/>
          <w:sz w:val="28"/>
        </w:rPr>
        <w:t>
      9.2.5.1 Со сроком погашения до 1 (одного) года включительно</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80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0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0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1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1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1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1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1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1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81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1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1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81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81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1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1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819"/>
    <w:p>
      <w:pPr>
        <w:spacing w:after="0"/>
        <w:ind w:left="0"/>
        <w:jc w:val="both"/>
      </w:pPr>
      <w:r>
        <w:rPr>
          <w:rFonts w:ascii="Times New Roman"/>
          <w:b w:val="false"/>
          <w:i w:val="false"/>
          <w:color w:val="000000"/>
          <w:sz w:val="28"/>
        </w:rPr>
        <w:t xml:space="preserve">
      </w:t>
      </w:r>
      <w:r>
        <w:rPr>
          <w:rFonts w:ascii="Times New Roman"/>
          <w:b/>
          <w:i w:val="false"/>
          <w:color w:val="000000"/>
          <w:sz w:val="28"/>
        </w:rPr>
        <w:t>9.2.5.2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819"/>
    <w:bookmarkStart w:name="z1075" w:id="820"/>
    <w:p>
      <w:pPr>
        <w:spacing w:after="0"/>
        <w:ind w:left="0"/>
        <w:jc w:val="both"/>
      </w:pPr>
      <w:r>
        <w:rPr>
          <w:rFonts w:ascii="Times New Roman"/>
          <w:b w:val="false"/>
          <w:i w:val="false"/>
          <w:color w:val="000000"/>
          <w:sz w:val="28"/>
        </w:rPr>
        <w:t>
      9.2.5.2 Со сроком погашения более 1 (одного) года</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82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2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2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2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2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2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2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2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2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82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2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2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2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82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82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3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3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3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3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832"/>
    <w:p>
      <w:pPr>
        <w:spacing w:after="0"/>
        <w:ind w:left="0"/>
        <w:jc w:val="both"/>
      </w:pPr>
      <w:r>
        <w:rPr>
          <w:rFonts w:ascii="Times New Roman"/>
          <w:b w:val="false"/>
          <w:i w:val="false"/>
          <w:color w:val="000000"/>
          <w:sz w:val="28"/>
        </w:rPr>
        <w:t>
      10-бөлім. Бейрезиденттердің Сіздің ұйымыңыздың капиталына тура қатысуы, мың АҚШ долларымен (Капитал)</w:t>
      </w:r>
    </w:p>
    <w:bookmarkEnd w:id="832"/>
    <w:bookmarkStart w:name="z1092" w:id="833"/>
    <w:p>
      <w:pPr>
        <w:spacing w:after="0"/>
        <w:ind w:left="0"/>
        <w:jc w:val="both"/>
      </w:pPr>
      <w:r>
        <w:rPr>
          <w:rFonts w:ascii="Times New Roman"/>
          <w:b w:val="false"/>
          <w:i w:val="false"/>
          <w:color w:val="000000"/>
          <w:sz w:val="28"/>
        </w:rPr>
        <w:t>
      Раздел 10. Непосредственное участие нерезидентов в капитале Вашей организации, в тысячах долларов США (Капитал)</w:t>
      </w:r>
    </w:p>
    <w:bookmarkEnd w:id="833"/>
    <w:bookmarkStart w:name="z1093" w:id="834"/>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bookmarkEnd w:id="834"/>
    <w:bookmarkStart w:name="z1094" w:id="835"/>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3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836"/>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37"/>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3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3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3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3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4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4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4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4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42"/>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4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бөлінбеген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(өтелмеген</w:t>
            </w:r>
            <w:r>
              <w:rPr>
                <w:rFonts w:ascii="Times New Roman"/>
                <w:b w:val="false"/>
                <w:i w:val="false"/>
                <w:color w:val="000000"/>
                <w:sz w:val="20"/>
              </w:rPr>
              <w:t xml:space="preserve"> </w:t>
            </w:r>
            <w:r>
              <w:rPr>
                <w:rFonts w:ascii="Times New Roman"/>
                <w:b/>
                <w:i w:val="false"/>
                <w:color w:val="000000"/>
                <w:sz w:val="20"/>
              </w:rPr>
              <w:t>шығын)</w:t>
            </w:r>
          </w:p>
          <w:bookmarkEnd w:id="843"/>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төленгеннен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(шығын)</w:t>
            </w:r>
          </w:p>
          <w:bookmarkEnd w:id="844"/>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4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валюта</w:t>
            </w:r>
            <w:r>
              <w:rPr>
                <w:rFonts w:ascii="Times New Roman"/>
                <w:b w:val="false"/>
                <w:i w:val="false"/>
                <w:color w:val="000000"/>
                <w:sz w:val="20"/>
              </w:rPr>
              <w:t xml:space="preserve"> </w:t>
            </w:r>
            <w:r>
              <w:rPr>
                <w:rFonts w:ascii="Times New Roman"/>
                <w:b/>
                <w:i w:val="false"/>
                <w:color w:val="000000"/>
                <w:sz w:val="20"/>
              </w:rPr>
              <w:t>бағамының</w:t>
            </w:r>
            <w:r>
              <w:rPr>
                <w:rFonts w:ascii="Times New Roman"/>
                <w:b w:val="false"/>
                <w:i w:val="false"/>
                <w:color w:val="000000"/>
                <w:sz w:val="20"/>
              </w:rPr>
              <w:t xml:space="preserve"> </w:t>
            </w:r>
            <w:r>
              <w:rPr>
                <w:rFonts w:ascii="Times New Roman"/>
                <w:b/>
                <w:i w:val="false"/>
                <w:color w:val="000000"/>
                <w:sz w:val="20"/>
              </w:rPr>
              <w:t>өзгерістерінен</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(шығын)</w:t>
            </w:r>
          </w:p>
          <w:bookmarkEnd w:id="845"/>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46"/>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46"/>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47"/>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дивидендтері</w:t>
            </w:r>
          </w:p>
          <w:bookmarkEnd w:id="847"/>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4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4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4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4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бөлінбеген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(өтелмеген</w:t>
            </w:r>
            <w:r>
              <w:rPr>
                <w:rFonts w:ascii="Times New Roman"/>
                <w:b w:val="false"/>
                <w:i w:val="false"/>
                <w:color w:val="000000"/>
                <w:sz w:val="20"/>
              </w:rPr>
              <w:t xml:space="preserve"> </w:t>
            </w:r>
            <w:r>
              <w:rPr>
                <w:rFonts w:ascii="Times New Roman"/>
                <w:b/>
                <w:i w:val="false"/>
                <w:color w:val="000000"/>
                <w:sz w:val="20"/>
              </w:rPr>
              <w:t>шығын)</w:t>
            </w:r>
          </w:p>
          <w:bookmarkEnd w:id="850"/>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5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капиталдың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сақтық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баптары</w:t>
            </w:r>
          </w:p>
          <w:bookmarkEnd w:id="851"/>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өзгерістер</w:t>
            </w:r>
          </w:p>
          <w:bookmarkEnd w:id="852"/>
          <w:p>
            <w:pPr>
              <w:spacing w:after="20"/>
              <w:ind w:left="20"/>
              <w:jc w:val="both"/>
            </w:pPr>
            <w:r>
              <w:rPr>
                <w:rFonts w:ascii="Times New Roman"/>
                <w:b w:val="false"/>
                <w:i w:val="false"/>
                <w:color w:val="000000"/>
                <w:sz w:val="20"/>
              </w:rPr>
              <w:t>
Изменения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5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капиталдың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сақтық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баптары</w:t>
            </w:r>
          </w:p>
          <w:bookmarkEnd w:id="853"/>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нарықтық</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кезде)</w:t>
            </w:r>
          </w:p>
          <w:bookmarkEnd w:id="854"/>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855"/>
    <w:p>
      <w:pPr>
        <w:spacing w:after="0"/>
        <w:ind w:left="0"/>
        <w:jc w:val="both"/>
      </w:pPr>
      <w:r>
        <w:rPr>
          <w:rFonts w:ascii="Times New Roman"/>
          <w:b w:val="false"/>
          <w:i w:val="false"/>
          <w:color w:val="000000"/>
          <w:sz w:val="28"/>
        </w:rPr>
        <w:t xml:space="preserve">
      </w:t>
      </w:r>
      <w:r>
        <w:rPr>
          <w:rFonts w:ascii="Times New Roman"/>
          <w:b/>
          <w:i w:val="false"/>
          <w:color w:val="000000"/>
          <w:sz w:val="28"/>
        </w:rPr>
        <w:t>10.2-бөлік.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акциялар</w:t>
      </w:r>
      <w:r>
        <w:rPr>
          <w:rFonts w:ascii="Times New Roman"/>
          <w:b w:val="false"/>
          <w:i w:val="false"/>
          <w:color w:val="000000"/>
          <w:sz w:val="28"/>
        </w:rPr>
        <w:t xml:space="preserve"> </w:t>
      </w:r>
      <w:r>
        <w:rPr>
          <w:rFonts w:ascii="Times New Roman"/>
          <w:b/>
          <w:i w:val="false"/>
          <w:color w:val="000000"/>
          <w:sz w:val="28"/>
        </w:rPr>
        <w:t>(қатысушылар</w:t>
      </w:r>
      <w:r>
        <w:rPr>
          <w:rFonts w:ascii="Times New Roman"/>
          <w:b w:val="false"/>
          <w:i w:val="false"/>
          <w:color w:val="000000"/>
          <w:sz w:val="28"/>
        </w:rPr>
        <w:t xml:space="preserve"> </w:t>
      </w:r>
      <w:r>
        <w:rPr>
          <w:rFonts w:ascii="Times New Roman"/>
          <w:b/>
          <w:i w:val="false"/>
          <w:color w:val="000000"/>
          <w:sz w:val="28"/>
        </w:rPr>
        <w:t>дауыстары)</w:t>
      </w:r>
    </w:p>
    <w:bookmarkEnd w:id="855"/>
    <w:bookmarkStart w:name="z1119" w:id="856"/>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bookmarkEnd w:id="856"/>
    <w:bookmarkStart w:name="z1120" w:id="857"/>
    <w:p>
      <w:pPr>
        <w:spacing w:after="0"/>
        <w:ind w:left="0"/>
        <w:jc w:val="both"/>
      </w:pPr>
      <w:r>
        <w:rPr>
          <w:rFonts w:ascii="Times New Roman"/>
          <w:b w:val="false"/>
          <w:i w:val="false"/>
          <w:color w:val="000000"/>
          <w:sz w:val="28"/>
        </w:rPr>
        <w:t xml:space="preserve">
      </w:t>
      </w:r>
      <w:r>
        <w:rPr>
          <w:rFonts w:ascii="Times New Roman"/>
          <w:b/>
          <w:i w:val="false"/>
          <w:color w:val="000000"/>
          <w:sz w:val="28"/>
        </w:rPr>
        <w:t>10.2.1</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объектісі</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табылса</w:t>
      </w:r>
    </w:p>
    <w:bookmarkEnd w:id="857"/>
    <w:bookmarkStart w:name="z1121" w:id="858"/>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5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p>
          <w:bookmarkEnd w:id="859"/>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60"/>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65"/>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66"/>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66"/>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67"/>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867"/>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868"/>
    <w:p>
      <w:pPr>
        <w:spacing w:after="0"/>
        <w:ind w:left="0"/>
        <w:jc w:val="both"/>
      </w:pPr>
      <w:r>
        <w:rPr>
          <w:rFonts w:ascii="Times New Roman"/>
          <w:b w:val="false"/>
          <w:i w:val="false"/>
          <w:color w:val="000000"/>
          <w:sz w:val="28"/>
        </w:rPr>
        <w:t xml:space="preserve">
      </w:t>
      </w:r>
      <w:r>
        <w:rPr>
          <w:rFonts w:ascii="Times New Roman"/>
          <w:b/>
          <w:i w:val="false"/>
          <w:color w:val="000000"/>
          <w:sz w:val="28"/>
        </w:rPr>
        <w:t>10.2.2</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ұйымы</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табылса</w:t>
      </w:r>
    </w:p>
    <w:bookmarkEnd w:id="868"/>
    <w:bookmarkStart w:name="z1136" w:id="869"/>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p>
          <w:bookmarkEnd w:id="870"/>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7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71"/>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7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7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7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7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7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7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7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7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7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76"/>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77"/>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77"/>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78"/>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878"/>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 w:id="879"/>
    <w:p>
      <w:pPr>
        <w:spacing w:after="0"/>
        <w:ind w:left="0"/>
        <w:jc w:val="both"/>
      </w:pPr>
      <w:r>
        <w:rPr>
          <w:rFonts w:ascii="Times New Roman"/>
          <w:b w:val="false"/>
          <w:i w:val="false"/>
          <w:color w:val="000000"/>
          <w:sz w:val="28"/>
        </w:rPr>
        <w:t xml:space="preserve">
      </w:t>
      </w:r>
      <w:r>
        <w:rPr>
          <w:rFonts w:ascii="Times New Roman"/>
          <w:b/>
          <w:i w:val="false"/>
          <w:color w:val="000000"/>
          <w:sz w:val="28"/>
        </w:rPr>
        <w:t>10.2.3</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жағдайларда</w:t>
      </w:r>
    </w:p>
    <w:bookmarkEnd w:id="879"/>
    <w:bookmarkStart w:name="z1151" w:id="880"/>
    <w:p>
      <w:pPr>
        <w:spacing w:after="0"/>
        <w:ind w:left="0"/>
        <w:jc w:val="both"/>
      </w:pPr>
      <w:r>
        <w:rPr>
          <w:rFonts w:ascii="Times New Roman"/>
          <w:b w:val="false"/>
          <w:i w:val="false"/>
          <w:color w:val="000000"/>
          <w:sz w:val="28"/>
        </w:rPr>
        <w:t xml:space="preserve">
      10.2.3 В остальных случаях </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p>
          <w:bookmarkEnd w:id="881"/>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8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82"/>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8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8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8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8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8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8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8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8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8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87"/>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88"/>
          <w:p>
            <w:pPr>
              <w:spacing w:after="20"/>
              <w:ind w:left="20"/>
              <w:jc w:val="both"/>
            </w:pPr>
            <w:r>
              <w:rPr>
                <w:rFonts w:ascii="Times New Roman"/>
                <w:b w:val="false"/>
                <w:i w:val="false"/>
                <w:color w:val="000000"/>
                <w:sz w:val="20"/>
              </w:rPr>
              <w:t>
</w:t>
            </w:r>
            <w:r>
              <w:rPr>
                <w:rFonts w:ascii="Times New Roman"/>
                <w:b/>
                <w:i w:val="false"/>
                <w:color w:val="000000"/>
                <w:sz w:val="20"/>
              </w:rPr>
              <w:t>бейрезидентке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88"/>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89"/>
          <w:p>
            <w:pPr>
              <w:spacing w:after="20"/>
              <w:ind w:left="20"/>
              <w:jc w:val="both"/>
            </w:pPr>
            <w:r>
              <w:rPr>
                <w:rFonts w:ascii="Times New Roman"/>
                <w:b w:val="false"/>
                <w:i w:val="false"/>
                <w:color w:val="000000"/>
                <w:sz w:val="20"/>
              </w:rPr>
              <w:t>
</w:t>
            </w:r>
            <w:r>
              <w:rPr>
                <w:rFonts w:ascii="Times New Roman"/>
                <w:b/>
                <w:i w:val="false"/>
                <w:color w:val="000000"/>
                <w:sz w:val="20"/>
              </w:rPr>
              <w:t>бейрезидентке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889"/>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 w:id="890"/>
    <w:p>
      <w:pPr>
        <w:spacing w:after="0"/>
        <w:ind w:left="0"/>
        <w:jc w:val="both"/>
      </w:pPr>
      <w:r>
        <w:rPr>
          <w:rFonts w:ascii="Times New Roman"/>
          <w:b w:val="false"/>
          <w:i w:val="false"/>
          <w:color w:val="000000"/>
          <w:sz w:val="28"/>
        </w:rPr>
        <w:t xml:space="preserve">
      </w:t>
      </w:r>
      <w:r>
        <w:rPr>
          <w:rFonts w:ascii="Times New Roman"/>
          <w:b/>
          <w:i w:val="false"/>
          <w:color w:val="000000"/>
          <w:sz w:val="28"/>
        </w:rPr>
        <w:t>10.3-бөлік.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бейрезиденттердегі</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p>
    <w:bookmarkEnd w:id="890"/>
    <w:bookmarkStart w:name="z1166" w:id="891"/>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bookmarkEnd w:id="891"/>
    <w:bookmarkStart w:name="z1167" w:id="892"/>
    <w:p>
      <w:pPr>
        <w:spacing w:after="0"/>
        <w:ind w:left="0"/>
        <w:jc w:val="both"/>
      </w:pPr>
      <w:r>
        <w:rPr>
          <w:rFonts w:ascii="Times New Roman"/>
          <w:b w:val="false"/>
          <w:i w:val="false"/>
          <w:color w:val="000000"/>
          <w:sz w:val="28"/>
        </w:rPr>
        <w:t xml:space="preserve">
      </w:t>
      </w:r>
      <w:r>
        <w:rPr>
          <w:rFonts w:ascii="Times New Roman"/>
          <w:b/>
          <w:i w:val="false"/>
          <w:color w:val="000000"/>
          <w:sz w:val="28"/>
        </w:rPr>
        <w:t>10.3.1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w:t>
      </w:r>
      <w:r>
        <w:rPr>
          <w:rFonts w:ascii="Times New Roman"/>
          <w:b w:val="false"/>
          <w:i w:val="false"/>
          <w:color w:val="000000"/>
          <w:sz w:val="28"/>
        </w:rPr>
        <w:t xml:space="preserve"> </w:t>
      </w:r>
      <w:r>
        <w:rPr>
          <w:rFonts w:ascii="Times New Roman"/>
          <w:b/>
          <w:i w:val="false"/>
          <w:color w:val="000000"/>
          <w:sz w:val="28"/>
        </w:rPr>
        <w:t>қолындағы</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p>
    <w:bookmarkEnd w:id="892"/>
    <w:bookmarkStart w:name="z1168" w:id="893"/>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9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89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9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9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9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9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9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9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9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9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9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89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00"/>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0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01"/>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01"/>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1" w:id="902"/>
    <w:p>
      <w:pPr>
        <w:spacing w:after="0"/>
        <w:ind w:left="0"/>
        <w:jc w:val="both"/>
      </w:pPr>
      <w:r>
        <w:rPr>
          <w:rFonts w:ascii="Times New Roman"/>
          <w:b w:val="false"/>
          <w:i w:val="false"/>
          <w:color w:val="000000"/>
          <w:sz w:val="28"/>
        </w:rPr>
        <w:t xml:space="preserve">
      </w:t>
      </w:r>
      <w:r>
        <w:rPr>
          <w:rFonts w:ascii="Times New Roman"/>
          <w:b/>
          <w:i w:val="false"/>
          <w:color w:val="000000"/>
          <w:sz w:val="28"/>
        </w:rPr>
        <w:t>10.3.2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объектілерінің</w:t>
      </w:r>
      <w:r>
        <w:rPr>
          <w:rFonts w:ascii="Times New Roman"/>
          <w:b w:val="false"/>
          <w:i w:val="false"/>
          <w:color w:val="000000"/>
          <w:sz w:val="28"/>
        </w:rPr>
        <w:t xml:space="preserve"> </w:t>
      </w:r>
      <w:r>
        <w:rPr>
          <w:rFonts w:ascii="Times New Roman"/>
          <w:b/>
          <w:i w:val="false"/>
          <w:color w:val="000000"/>
          <w:sz w:val="28"/>
        </w:rPr>
        <w:t>қолындағы</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p>
    <w:bookmarkEnd w:id="902"/>
    <w:bookmarkStart w:name="z1182" w:id="903"/>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0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0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0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0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0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0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0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90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0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90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0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10"/>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1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11"/>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11"/>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912"/>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bookmarkEnd w:id="912"/>
    <w:bookmarkStart w:name="z1196" w:id="913"/>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1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1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1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1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1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91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1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91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1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20"/>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2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21"/>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21"/>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922"/>
    <w:p>
      <w:pPr>
        <w:spacing w:after="0"/>
        <w:ind w:left="0"/>
        <w:jc w:val="both"/>
      </w:pPr>
      <w:r>
        <w:rPr>
          <w:rFonts w:ascii="Times New Roman"/>
          <w:b w:val="false"/>
          <w:i w:val="false"/>
          <w:color w:val="000000"/>
          <w:sz w:val="28"/>
        </w:rPr>
        <w:t>
      10.3.4 Басқа бейрезиденттердің қолындағы артықшылықты акциялар</w:t>
      </w:r>
    </w:p>
    <w:bookmarkEnd w:id="922"/>
    <w:bookmarkStart w:name="z1210" w:id="923"/>
    <w:p>
      <w:pPr>
        <w:spacing w:after="0"/>
        <w:ind w:left="0"/>
        <w:jc w:val="both"/>
      </w:pPr>
      <w:r>
        <w:rPr>
          <w:rFonts w:ascii="Times New Roman"/>
          <w:b w:val="false"/>
          <w:i w:val="false"/>
          <w:color w:val="000000"/>
          <w:sz w:val="28"/>
        </w:rPr>
        <w:t>
      10.3.4 Привилегированные акции на руках у других нерезидентов</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2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2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2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2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2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92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2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92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2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3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3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3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31"/>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bookmarkStart w:name="z1223" w:id="932"/>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932"/>
          <w:p>
            <w:pPr>
              <w:spacing w:after="20"/>
              <w:ind w:left="20"/>
              <w:jc w:val="both"/>
            </w:pPr>
            <w:r>
              <w:rPr>
                <w:rFonts w:ascii="Times New Roman"/>
                <w:b w:val="false"/>
                <w:i w:val="false"/>
                <w:color w:val="000000"/>
                <w:sz w:val="20"/>
              </w:rPr>
              <w:t>Наименование________________________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 xml:space="preserve"> стационарный</w:t>
            </w:r>
          </w:p>
          <w:p>
            <w:pPr>
              <w:spacing w:after="20"/>
              <w:ind w:left="20"/>
              <w:jc w:val="both"/>
            </w:pP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xml:space="preserve"> _________________________________________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r>
        <w:trPr>
          <w:trHeight w:val="30" w:hRule="atLeast"/>
        </w:trPr>
        <w:tc>
          <w:tcPr>
            <w:tcW w:w="2050" w:type="dxa"/>
            <w:tcBorders/>
            <w:tcMar>
              <w:top w:w="15" w:type="dxa"/>
              <w:left w:w="15" w:type="dxa"/>
              <w:bottom w:w="15" w:type="dxa"/>
              <w:right w:w="15" w:type="dxa"/>
            </w:tcMar>
            <w:vAlign w:val="center"/>
          </w:tcPr>
          <w:bookmarkStart w:name="z1224" w:id="93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p>
          <w:bookmarkEnd w:id="933"/>
          <w:p>
            <w:pPr>
              <w:spacing w:after="20"/>
              <w:ind w:left="20"/>
              <w:jc w:val="both"/>
            </w:pP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225" w:id="934"/>
          <w:p>
            <w:pPr>
              <w:spacing w:after="20"/>
              <w:ind w:left="20"/>
              <w:jc w:val="both"/>
            </w:pPr>
          </w:p>
          <w:bookmarkEnd w:id="93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1226" w:id="935"/>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p>
          <w:bookmarkEnd w:id="935"/>
          <w:p>
            <w:pPr>
              <w:spacing w:after="20"/>
              <w:ind w:left="20"/>
              <w:jc w:val="both"/>
            </w:pP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bookmarkStart w:name="z1227" w:id="936"/>
          <w:p>
            <w:pPr>
              <w:spacing w:after="20"/>
              <w:ind w:left="20"/>
              <w:jc w:val="both"/>
            </w:pPr>
          </w:p>
          <w:bookmarkEnd w:id="93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 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 xml:space="preserve"> подпись, телефон (исполнителя)</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228" w:id="9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37"/>
    <w:bookmarkStart w:name="z1229" w:id="938"/>
    <w:p>
      <w:pPr>
        <w:spacing w:after="0"/>
        <w:ind w:left="0"/>
        <w:jc w:val="both"/>
      </w:pPr>
      <w:r>
        <w:rPr>
          <w:rFonts w:ascii="Times New Roman"/>
          <w:b w:val="false"/>
          <w:i w:val="false"/>
          <w:color w:val="000000"/>
          <w:sz w:val="28"/>
        </w:rPr>
        <w:t>
      Примечание:</w:t>
      </w:r>
    </w:p>
    <w:bookmarkEnd w:id="938"/>
    <w:bookmarkStart w:name="z1230" w:id="93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939"/>
    <w:bookmarkStart w:name="z1231" w:id="94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финансовых</w:t>
            </w:r>
            <w:r>
              <w:br/>
            </w:r>
            <w:r>
              <w:rPr>
                <w:rFonts w:ascii="Times New Roman"/>
                <w:b w:val="false"/>
                <w:i w:val="false"/>
                <w:color w:val="000000"/>
                <w:sz w:val="20"/>
              </w:rPr>
              <w:t>требованиях к нерезидентам</w:t>
            </w:r>
            <w:r>
              <w:br/>
            </w:r>
            <w:r>
              <w:rPr>
                <w:rFonts w:ascii="Times New Roman"/>
                <w:b w:val="false"/>
                <w:i w:val="false"/>
                <w:color w:val="000000"/>
                <w:sz w:val="20"/>
              </w:rPr>
              <w:t>и обязательствах</w:t>
            </w:r>
            <w:r>
              <w:br/>
            </w:r>
            <w:r>
              <w:rPr>
                <w:rFonts w:ascii="Times New Roman"/>
                <w:b w:val="false"/>
                <w:i w:val="false"/>
                <w:color w:val="000000"/>
                <w:sz w:val="20"/>
              </w:rPr>
              <w:t>перед ними</w:t>
            </w:r>
          </w:p>
        </w:tc>
      </w:tr>
    </w:tbl>
    <w:bookmarkStart w:name="z1233" w:id="941"/>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w:t>
      </w:r>
    </w:p>
    <w:bookmarkEnd w:id="941"/>
    <w:bookmarkStart w:name="z1234" w:id="942"/>
    <w:p>
      <w:pPr>
        <w:spacing w:after="0"/>
        <w:ind w:left="0"/>
        <w:jc w:val="left"/>
      </w:pPr>
      <w:r>
        <w:rPr>
          <w:rFonts w:ascii="Times New Roman"/>
          <w:b/>
          <w:i w:val="false"/>
          <w:color w:val="000000"/>
        </w:rPr>
        <w:t xml:space="preserve"> Глава 1. Общие положения</w:t>
      </w:r>
    </w:p>
    <w:bookmarkEnd w:id="942"/>
    <w:bookmarkStart w:name="z1235" w:id="943"/>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(далее – статистическая форма). </w:t>
      </w:r>
    </w:p>
    <w:bookmarkEnd w:id="943"/>
    <w:bookmarkStart w:name="z1236" w:id="944"/>
    <w:p>
      <w:pPr>
        <w:spacing w:after="0"/>
        <w:ind w:left="0"/>
        <w:jc w:val="both"/>
      </w:pPr>
      <w:r>
        <w:rPr>
          <w:rFonts w:ascii="Times New Roman"/>
          <w:b w:val="false"/>
          <w:i w:val="false"/>
          <w:color w:val="000000"/>
          <w:sz w:val="28"/>
        </w:rPr>
        <w:t xml:space="preserve">
      2. Статистическая форма разработана в соответствии с подпунктом 2-1) части первой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государственной статистике".</w:t>
      </w:r>
    </w:p>
    <w:bookmarkEnd w:id="944"/>
    <w:bookmarkStart w:name="z1237" w:id="945"/>
    <w:p>
      <w:pPr>
        <w:spacing w:after="0"/>
        <w:ind w:left="0"/>
        <w:jc w:val="both"/>
      </w:pPr>
      <w:r>
        <w:rPr>
          <w:rFonts w:ascii="Times New Roman"/>
          <w:b w:val="false"/>
          <w:i w:val="false"/>
          <w:color w:val="000000"/>
          <w:sz w:val="28"/>
        </w:rPr>
        <w:t>
      3. Статистическую форму представляют юридические лица, включенные в перечень респондентов. Перечень респондентов на предстоящий год формируется Национальным Банком Республики Казахстан и размещается на официальном интернет-ресурсе Национального Банка Республики Казахстан.</w:t>
      </w:r>
    </w:p>
    <w:bookmarkEnd w:id="945"/>
    <w:bookmarkStart w:name="z1238" w:id="946"/>
    <w:p>
      <w:pPr>
        <w:spacing w:after="0"/>
        <w:ind w:left="0"/>
        <w:jc w:val="both"/>
      </w:pPr>
      <w:r>
        <w:rPr>
          <w:rFonts w:ascii="Times New Roman"/>
          <w:b w:val="false"/>
          <w:i w:val="false"/>
          <w:color w:val="000000"/>
          <w:sz w:val="28"/>
        </w:rPr>
        <w:t>
      4. Информация, запрашиваемая по статистической форме, предназначена для формирования платежного баланса, международной инвестиционной позиции и оценки внешнего долга Республики Казахстан и их анализа.</w:t>
      </w:r>
    </w:p>
    <w:bookmarkEnd w:id="946"/>
    <w:bookmarkStart w:name="z1239" w:id="94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947"/>
    <w:bookmarkStart w:name="z1240" w:id="948"/>
    <w:p>
      <w:pPr>
        <w:spacing w:after="0"/>
        <w:ind w:left="0"/>
        <w:jc w:val="left"/>
      </w:pPr>
      <w:r>
        <w:rPr>
          <w:rFonts w:ascii="Times New Roman"/>
          <w:b/>
          <w:i w:val="false"/>
          <w:color w:val="000000"/>
        </w:rPr>
        <w:t xml:space="preserve"> Глава 2. Заполнение статистической формы</w:t>
      </w:r>
    </w:p>
    <w:bookmarkEnd w:id="948"/>
    <w:bookmarkStart w:name="z1241" w:id="94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949"/>
    <w:bookmarkStart w:name="z1242" w:id="950"/>
    <w:p>
      <w:pPr>
        <w:spacing w:after="0"/>
        <w:ind w:left="0"/>
        <w:jc w:val="both"/>
      </w:pPr>
      <w:r>
        <w:rPr>
          <w:rFonts w:ascii="Times New Roman"/>
          <w:b w:val="false"/>
          <w:i w:val="false"/>
          <w:color w:val="000000"/>
          <w:sz w:val="28"/>
        </w:rPr>
        <w:t>
      1) резиденты:</w:t>
      </w:r>
    </w:p>
    <w:bookmarkEnd w:id="950"/>
    <w:bookmarkStart w:name="z1243" w:id="95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951"/>
    <w:bookmarkStart w:name="z1244" w:id="95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952"/>
    <w:bookmarkStart w:name="z1245" w:id="953"/>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953"/>
    <w:bookmarkStart w:name="z1246" w:id="95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954"/>
    <w:bookmarkStart w:name="z1247" w:id="95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955"/>
    <w:bookmarkStart w:name="z1248" w:id="956"/>
    <w:p>
      <w:pPr>
        <w:spacing w:after="0"/>
        <w:ind w:left="0"/>
        <w:jc w:val="both"/>
      </w:pPr>
      <w:r>
        <w:rPr>
          <w:rFonts w:ascii="Times New Roman"/>
          <w:b w:val="false"/>
          <w:i w:val="false"/>
          <w:color w:val="000000"/>
          <w:sz w:val="28"/>
        </w:rPr>
        <w:t>
      2) нерезиденты:</w:t>
      </w:r>
    </w:p>
    <w:bookmarkEnd w:id="956"/>
    <w:bookmarkStart w:name="z1249" w:id="95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957"/>
    <w:bookmarkStart w:name="z1250" w:id="95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958"/>
    <w:bookmarkStart w:name="z1251" w:id="959"/>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959"/>
    <w:bookmarkStart w:name="z1252" w:id="96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960"/>
    <w:bookmarkStart w:name="z1253" w:id="96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961"/>
    <w:bookmarkStart w:name="z1254" w:id="962"/>
    <w:p>
      <w:pPr>
        <w:spacing w:after="0"/>
        <w:ind w:left="0"/>
        <w:jc w:val="both"/>
      </w:pPr>
      <w:r>
        <w:rPr>
          <w:rFonts w:ascii="Times New Roman"/>
          <w:b w:val="false"/>
          <w:i w:val="false"/>
          <w:color w:val="000000"/>
          <w:sz w:val="28"/>
        </w:rPr>
        <w:t>
      3) сестринская организация – организация, которая имеет общего с респондентом прямого инвестора, но ни данная организация, ни респондент не обладают 10% или более инструментов участия в капитале друг друга;</w:t>
      </w:r>
    </w:p>
    <w:bookmarkEnd w:id="962"/>
    <w:bookmarkStart w:name="z1255" w:id="963"/>
    <w:p>
      <w:pPr>
        <w:spacing w:after="0"/>
        <w:ind w:left="0"/>
        <w:jc w:val="both"/>
      </w:pPr>
      <w:r>
        <w:rPr>
          <w:rFonts w:ascii="Times New Roman"/>
          <w:b w:val="false"/>
          <w:i w:val="false"/>
          <w:color w:val="000000"/>
          <w:sz w:val="28"/>
        </w:rPr>
        <w:t>
      4) прямой инвестор – физическое или юридическое лицо, владеющее (или предполагающее владение) не менее 10% голосующих акций (голосов участников) или их эквивалента (вклады и паи для неакционерных организаций) в объекте прямого инвестирования;</w:t>
      </w:r>
    </w:p>
    <w:bookmarkEnd w:id="963"/>
    <w:bookmarkStart w:name="z1256" w:id="964"/>
    <w:p>
      <w:pPr>
        <w:spacing w:after="0"/>
        <w:ind w:left="0"/>
        <w:jc w:val="both"/>
      </w:pPr>
      <w:r>
        <w:rPr>
          <w:rFonts w:ascii="Times New Roman"/>
          <w:b w:val="false"/>
          <w:i w:val="false"/>
          <w:color w:val="000000"/>
          <w:sz w:val="28"/>
        </w:rPr>
        <w:t>
      5) объект прямого инвестирования – организация, в которой не менее 10% голосующих акций (голосов участников) или их эквивалента (вклады и паи для неакционерных организаций), принадлежит прямому инвестору;</w:t>
      </w:r>
    </w:p>
    <w:bookmarkEnd w:id="964"/>
    <w:bookmarkStart w:name="z1257" w:id="965"/>
    <w:p>
      <w:pPr>
        <w:spacing w:after="0"/>
        <w:ind w:left="0"/>
        <w:jc w:val="both"/>
      </w:pPr>
      <w:r>
        <w:rPr>
          <w:rFonts w:ascii="Times New Roman"/>
          <w:b w:val="false"/>
          <w:i w:val="false"/>
          <w:color w:val="000000"/>
          <w:sz w:val="28"/>
        </w:rPr>
        <w:t>
      6) инвестиционные фонды – акционерный или паевой инвестиционный фонд, созданный в соответствии с законодательством страны регистрации. Инвестиционные фонды являются структурой коллективного инвестирования, привлекающие средства посредством публичного выпуска акций или паев;</w:t>
      </w:r>
    </w:p>
    <w:bookmarkEnd w:id="965"/>
    <w:bookmarkStart w:name="z1258" w:id="966"/>
    <w:p>
      <w:pPr>
        <w:spacing w:after="0"/>
        <w:ind w:left="0"/>
        <w:jc w:val="both"/>
      </w:pPr>
      <w:r>
        <w:rPr>
          <w:rFonts w:ascii="Times New Roman"/>
          <w:b w:val="false"/>
          <w:i w:val="false"/>
          <w:color w:val="000000"/>
          <w:sz w:val="28"/>
        </w:rPr>
        <w:t>
      7) торговые (коммерческие) кредиты включают:</w:t>
      </w:r>
    </w:p>
    <w:bookmarkEnd w:id="966"/>
    <w:bookmarkStart w:name="z1259" w:id="967"/>
    <w:p>
      <w:pPr>
        <w:spacing w:after="0"/>
        <w:ind w:left="0"/>
        <w:jc w:val="both"/>
      </w:pPr>
      <w:r>
        <w:rPr>
          <w:rFonts w:ascii="Times New Roman"/>
          <w:b w:val="false"/>
          <w:i w:val="false"/>
          <w:color w:val="000000"/>
          <w:sz w:val="28"/>
        </w:rPr>
        <w:t>
      товары и услуги, предоставленные производителями, поставщиками и подрядчиками в соответствии с кредитными соглашениями;</w:t>
      </w:r>
    </w:p>
    <w:bookmarkEnd w:id="967"/>
    <w:bookmarkStart w:name="z1260" w:id="968"/>
    <w:p>
      <w:pPr>
        <w:spacing w:after="0"/>
        <w:ind w:left="0"/>
        <w:jc w:val="both"/>
      </w:pPr>
      <w:r>
        <w:rPr>
          <w:rFonts w:ascii="Times New Roman"/>
          <w:b w:val="false"/>
          <w:i w:val="false"/>
          <w:color w:val="000000"/>
          <w:sz w:val="28"/>
        </w:rPr>
        <w:t>
      задолженность по расчетам с поставщиками, подрядчиками (по обязательствам) либо с покупателями и заказчиками (по требованиям) на основе контрактов на поставку товаров, выполнение работ и оказание услуг;</w:t>
      </w:r>
    </w:p>
    <w:bookmarkEnd w:id="968"/>
    <w:bookmarkStart w:name="z1261" w:id="969"/>
    <w:p>
      <w:pPr>
        <w:spacing w:after="0"/>
        <w:ind w:left="0"/>
        <w:jc w:val="both"/>
      </w:pPr>
      <w:r>
        <w:rPr>
          <w:rFonts w:ascii="Times New Roman"/>
          <w:b w:val="false"/>
          <w:i w:val="false"/>
          <w:color w:val="000000"/>
          <w:sz w:val="28"/>
        </w:rPr>
        <w:t>
      авансы (предоплата), полученные (по обязательствам) и предоставленные (по требованиям) под поставку товаров, выполнение работ и оказание услуг.</w:t>
      </w:r>
    </w:p>
    <w:bookmarkEnd w:id="969"/>
    <w:bookmarkStart w:name="z1262" w:id="970"/>
    <w:p>
      <w:pPr>
        <w:spacing w:after="0"/>
        <w:ind w:left="0"/>
        <w:jc w:val="both"/>
      </w:pPr>
      <w:r>
        <w:rPr>
          <w:rFonts w:ascii="Times New Roman"/>
          <w:b w:val="false"/>
          <w:i w:val="false"/>
          <w:color w:val="000000"/>
          <w:sz w:val="28"/>
        </w:rPr>
        <w:t>
      Из данной категории исключаются обращающиеся коммерческие векселя (то есть векселя, которые могут быть реализованы владельцем до наступления срока их погашения), которые отражаются в долговых ценных бумагах;</w:t>
      </w:r>
    </w:p>
    <w:bookmarkEnd w:id="970"/>
    <w:bookmarkStart w:name="z1263" w:id="971"/>
    <w:p>
      <w:pPr>
        <w:spacing w:after="0"/>
        <w:ind w:left="0"/>
        <w:jc w:val="both"/>
      </w:pPr>
      <w:r>
        <w:rPr>
          <w:rFonts w:ascii="Times New Roman"/>
          <w:b w:val="false"/>
          <w:i w:val="false"/>
          <w:color w:val="000000"/>
          <w:sz w:val="28"/>
        </w:rPr>
        <w:t>
      8) прочие требования (обязательства), не включенные в другие категории, включают:</w:t>
      </w:r>
    </w:p>
    <w:bookmarkEnd w:id="971"/>
    <w:bookmarkStart w:name="z1264" w:id="972"/>
    <w:p>
      <w:pPr>
        <w:spacing w:after="0"/>
        <w:ind w:left="0"/>
        <w:jc w:val="both"/>
      </w:pPr>
      <w:r>
        <w:rPr>
          <w:rFonts w:ascii="Times New Roman"/>
          <w:b w:val="false"/>
          <w:i w:val="false"/>
          <w:color w:val="000000"/>
          <w:sz w:val="28"/>
        </w:rPr>
        <w:t>
      задолженность или авансы по покупке, продаже финансовых активов (ценных бумаг, долей участия), недвижимости, нематериальных активов, которые не включаются в торговые (коммерческие) кредиты и авансы и ссуды;</w:t>
      </w:r>
    </w:p>
    <w:bookmarkEnd w:id="972"/>
    <w:bookmarkStart w:name="z1265" w:id="973"/>
    <w:p>
      <w:pPr>
        <w:spacing w:after="0"/>
        <w:ind w:left="0"/>
        <w:jc w:val="both"/>
      </w:pPr>
      <w:r>
        <w:rPr>
          <w:rFonts w:ascii="Times New Roman"/>
          <w:b w:val="false"/>
          <w:i w:val="false"/>
          <w:color w:val="000000"/>
          <w:sz w:val="28"/>
        </w:rPr>
        <w:t>
      задолженность или авансы по объявленным, но не оплаченным в предыдущих периодах дивидендам;</w:t>
      </w:r>
    </w:p>
    <w:bookmarkEnd w:id="973"/>
    <w:bookmarkStart w:name="z1266" w:id="974"/>
    <w:p>
      <w:pPr>
        <w:spacing w:after="0"/>
        <w:ind w:left="0"/>
        <w:jc w:val="both"/>
      </w:pPr>
      <w:r>
        <w:rPr>
          <w:rFonts w:ascii="Times New Roman"/>
          <w:b w:val="false"/>
          <w:i w:val="false"/>
          <w:color w:val="000000"/>
          <w:sz w:val="28"/>
        </w:rPr>
        <w:t>
      задолженность по начисленным, но не оплаченным налогам, начисленным, но не оплаченным штрафам и пеням за просрочку уплаты налогов;</w:t>
      </w:r>
    </w:p>
    <w:bookmarkEnd w:id="974"/>
    <w:bookmarkStart w:name="z1267" w:id="975"/>
    <w:p>
      <w:pPr>
        <w:spacing w:after="0"/>
        <w:ind w:left="0"/>
        <w:jc w:val="both"/>
      </w:pPr>
      <w:r>
        <w:rPr>
          <w:rFonts w:ascii="Times New Roman"/>
          <w:b w:val="false"/>
          <w:i w:val="false"/>
          <w:color w:val="000000"/>
          <w:sz w:val="28"/>
        </w:rPr>
        <w:t>
      задолженность по начисленным, но не оплаченным штрафам и пеням, налагаемым судами или иными государственными учреждениями;</w:t>
      </w:r>
    </w:p>
    <w:bookmarkEnd w:id="975"/>
    <w:bookmarkStart w:name="z1268" w:id="976"/>
    <w:p>
      <w:pPr>
        <w:spacing w:after="0"/>
        <w:ind w:left="0"/>
        <w:jc w:val="both"/>
      </w:pPr>
      <w:r>
        <w:rPr>
          <w:rFonts w:ascii="Times New Roman"/>
          <w:b w:val="false"/>
          <w:i w:val="false"/>
          <w:color w:val="000000"/>
          <w:sz w:val="28"/>
        </w:rPr>
        <w:t>
      задолженность третьим лицам по начисленным, но не оплаченным комиссионным сборам или сборам, представляющим собой плату за финансовые услуги;</w:t>
      </w:r>
    </w:p>
    <w:bookmarkEnd w:id="976"/>
    <w:bookmarkStart w:name="z1269" w:id="977"/>
    <w:p>
      <w:pPr>
        <w:spacing w:after="0"/>
        <w:ind w:left="0"/>
        <w:jc w:val="both"/>
      </w:pPr>
      <w:r>
        <w:rPr>
          <w:rFonts w:ascii="Times New Roman"/>
          <w:b w:val="false"/>
          <w:i w:val="false"/>
          <w:color w:val="000000"/>
          <w:sz w:val="28"/>
        </w:rPr>
        <w:t>
      задолженность по расчетам с клиентами – для финансовых посредников (брокеров, дилеров, управляющих компаний и другие);</w:t>
      </w:r>
    </w:p>
    <w:bookmarkEnd w:id="977"/>
    <w:bookmarkStart w:name="z1270" w:id="978"/>
    <w:p>
      <w:pPr>
        <w:spacing w:after="0"/>
        <w:ind w:left="0"/>
        <w:jc w:val="both"/>
      </w:pPr>
      <w:r>
        <w:rPr>
          <w:rFonts w:ascii="Times New Roman"/>
          <w:b w:val="false"/>
          <w:i w:val="false"/>
          <w:color w:val="000000"/>
          <w:sz w:val="28"/>
        </w:rPr>
        <w:t>
      задолженность по счетам клиентов и депонентов АО "Центральный депозитарий ценных бумаг", АО "Казахстанская фондовая биржа" и АО "Казпочта".</w:t>
      </w:r>
    </w:p>
    <w:bookmarkEnd w:id="978"/>
    <w:bookmarkStart w:name="z1271" w:id="979"/>
    <w:p>
      <w:pPr>
        <w:spacing w:after="0"/>
        <w:ind w:left="0"/>
        <w:jc w:val="both"/>
      </w:pPr>
      <w:r>
        <w:rPr>
          <w:rFonts w:ascii="Times New Roman"/>
          <w:b w:val="false"/>
          <w:i w:val="false"/>
          <w:color w:val="000000"/>
          <w:sz w:val="28"/>
        </w:rPr>
        <w:t>
      7. Все суммы в отчете отражаются в тысячах долларов Соединенных Штатов Америки (далее – США), в целых числах.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979"/>
    <w:bookmarkStart w:name="z1272" w:id="980"/>
    <w:p>
      <w:pPr>
        <w:spacing w:after="0"/>
        <w:ind w:left="0"/>
        <w:jc w:val="both"/>
      </w:pPr>
      <w:r>
        <w:rPr>
          <w:rFonts w:ascii="Times New Roman"/>
          <w:b w:val="false"/>
          <w:i w:val="false"/>
          <w:color w:val="000000"/>
          <w:sz w:val="28"/>
        </w:rPr>
        <w:t>
      Для конвертации используются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 средневзвешенные курсы за отчетный период, для остатков на начало и конец квартала – курсы на соответствующую дату.</w:t>
      </w:r>
    </w:p>
    <w:bookmarkEnd w:id="980"/>
    <w:bookmarkStart w:name="z1273" w:id="981"/>
    <w:p>
      <w:pPr>
        <w:spacing w:after="0"/>
        <w:ind w:left="0"/>
        <w:jc w:val="both"/>
      </w:pPr>
      <w:r>
        <w:rPr>
          <w:rFonts w:ascii="Times New Roman"/>
          <w:b w:val="false"/>
          <w:i w:val="false"/>
          <w:color w:val="000000"/>
          <w:sz w:val="28"/>
        </w:rPr>
        <w:t>
      Финансовые операции и доход, деноминированные в иных валютах, чем доллары США, переводятся в доллары США по курсу на дату совершения операции. Позиции на начало и конец квартала, деноминированные в иных валютах, конвертируются в доллары США по курсу на соответствующую дату.</w:t>
      </w:r>
    </w:p>
    <w:bookmarkEnd w:id="981"/>
    <w:bookmarkStart w:name="z1274" w:id="982"/>
    <w:p>
      <w:pPr>
        <w:spacing w:after="0"/>
        <w:ind w:left="0"/>
        <w:jc w:val="both"/>
      </w:pPr>
      <w:r>
        <w:rPr>
          <w:rFonts w:ascii="Times New Roman"/>
          <w:b w:val="false"/>
          <w:i w:val="false"/>
          <w:color w:val="000000"/>
          <w:sz w:val="28"/>
        </w:rPr>
        <w:t>
      8. Все виды доходов отражаются на валовой основе, то есть без вычета налогов.</w:t>
      </w:r>
    </w:p>
    <w:bookmarkEnd w:id="982"/>
    <w:bookmarkStart w:name="z1275" w:id="983"/>
    <w:p>
      <w:pPr>
        <w:spacing w:after="0"/>
        <w:ind w:left="0"/>
        <w:jc w:val="both"/>
      </w:pPr>
      <w:r>
        <w:rPr>
          <w:rFonts w:ascii="Times New Roman"/>
          <w:b w:val="false"/>
          <w:i w:val="false"/>
          <w:color w:val="000000"/>
          <w:sz w:val="28"/>
        </w:rPr>
        <w:t>
      9. Классификация финансовых инструментов на краткосрочные (до 1 (одного) года включительно) и долгосрочные (более 1 (одного) года) производится по первоначальному сроку, за исключением револьверных возобновляемых кредитов, которые классифицируются как краткосрочные.</w:t>
      </w:r>
    </w:p>
    <w:bookmarkEnd w:id="983"/>
    <w:bookmarkStart w:name="z1276" w:id="984"/>
    <w:p>
      <w:pPr>
        <w:spacing w:after="0"/>
        <w:ind w:left="0"/>
        <w:jc w:val="both"/>
      </w:pPr>
      <w:r>
        <w:rPr>
          <w:rFonts w:ascii="Times New Roman"/>
          <w:b w:val="false"/>
          <w:i w:val="false"/>
          <w:color w:val="000000"/>
          <w:sz w:val="28"/>
        </w:rPr>
        <w:t>
      Просроченная задолженность по финансовому инструменту отражается вместе с финансовым инструментом. Просроченная задолженность по доходу по финансовому инструменту отражается вместе с доходом по финансовому инструменту.</w:t>
      </w:r>
    </w:p>
    <w:bookmarkEnd w:id="984"/>
    <w:bookmarkStart w:name="z1277" w:id="985"/>
    <w:p>
      <w:pPr>
        <w:spacing w:after="0"/>
        <w:ind w:left="0"/>
        <w:jc w:val="both"/>
      </w:pPr>
      <w:r>
        <w:rPr>
          <w:rFonts w:ascii="Times New Roman"/>
          <w:b w:val="false"/>
          <w:i w:val="false"/>
          <w:color w:val="000000"/>
          <w:sz w:val="28"/>
        </w:rPr>
        <w:t>
      Штрафы и пени за просроченную задолженность по финансовому инструменту и (или) за просроченную задолженность по доходу по финансовому инструменту отражаются вместе с доходом по финансовому инструменту.</w:t>
      </w:r>
    </w:p>
    <w:bookmarkEnd w:id="985"/>
    <w:bookmarkStart w:name="z1278" w:id="986"/>
    <w:p>
      <w:pPr>
        <w:spacing w:after="0"/>
        <w:ind w:left="0"/>
        <w:jc w:val="both"/>
      </w:pPr>
      <w:r>
        <w:rPr>
          <w:rFonts w:ascii="Times New Roman"/>
          <w:b w:val="false"/>
          <w:i w:val="false"/>
          <w:color w:val="000000"/>
          <w:sz w:val="28"/>
        </w:rPr>
        <w:t>
      10. Первичные статистические данные отражаются в разбивке по странам-партнерам. Если количество стран-партнеров превышает имеющееся в форме количество граф, добавляются недостающие графы.</w:t>
      </w:r>
    </w:p>
    <w:bookmarkEnd w:id="986"/>
    <w:bookmarkStart w:name="z1279" w:id="987"/>
    <w:p>
      <w:pPr>
        <w:spacing w:after="0"/>
        <w:ind w:left="0"/>
        <w:jc w:val="both"/>
      </w:pPr>
      <w:r>
        <w:rPr>
          <w:rFonts w:ascii="Times New Roman"/>
          <w:b w:val="false"/>
          <w:i w:val="false"/>
          <w:color w:val="000000"/>
          <w:sz w:val="28"/>
        </w:rPr>
        <w:t>
      В части 1.2 раздела 1 сведения отражаются в разбивке по наименованию партнера-нерезидента и указанию страны его регистрации. Наименования нерезидентов пишется буквами латинского алфавита, а по нерезидентам, чье наименование зарегистрировано на русском языке, – буквами русского алфавита.</w:t>
      </w:r>
    </w:p>
    <w:bookmarkEnd w:id="987"/>
    <w:bookmarkStart w:name="z1280" w:id="988"/>
    <w:p>
      <w:pPr>
        <w:spacing w:after="0"/>
        <w:ind w:left="0"/>
        <w:jc w:val="both"/>
      </w:pPr>
      <w:r>
        <w:rPr>
          <w:rFonts w:ascii="Times New Roman"/>
          <w:b w:val="false"/>
          <w:i w:val="false"/>
          <w:color w:val="000000"/>
          <w:sz w:val="28"/>
        </w:rPr>
        <w:t>
      Если объемы операций и позиций (остатков) по каждой отдельной стране не превышают одной тысячи долларов США, допускается объединять несколько стран и относить их к стране "Другие страны".</w:t>
      </w:r>
    </w:p>
    <w:bookmarkEnd w:id="988"/>
    <w:bookmarkStart w:name="z1281" w:id="989"/>
    <w:p>
      <w:pPr>
        <w:spacing w:after="0"/>
        <w:ind w:left="0"/>
        <w:jc w:val="both"/>
      </w:pPr>
      <w:r>
        <w:rPr>
          <w:rFonts w:ascii="Times New Roman"/>
          <w:b w:val="false"/>
          <w:i w:val="false"/>
          <w:color w:val="000000"/>
          <w:sz w:val="28"/>
        </w:rPr>
        <w:t>
      Если разбивка сумм по строкам "Переоценка" и "Прочие изменения" в отдельности по каждой стране невозможна, допускается заполнение общей суммой по стране "Другие страны" отдельно по каждой из строк.</w:t>
      </w:r>
    </w:p>
    <w:bookmarkEnd w:id="989"/>
    <w:bookmarkStart w:name="z1282" w:id="990"/>
    <w:p>
      <w:pPr>
        <w:spacing w:after="0"/>
        <w:ind w:left="0"/>
        <w:jc w:val="both"/>
      </w:pPr>
      <w:r>
        <w:rPr>
          <w:rFonts w:ascii="Times New Roman"/>
          <w:b w:val="false"/>
          <w:i w:val="false"/>
          <w:color w:val="000000"/>
          <w:sz w:val="28"/>
        </w:rPr>
        <w:t>
      В части 5.1 раздела 5 наличные евро отражаются по стране "Другие страны", наличные по остальным валютам отражаются по стране-эмитенту соответствующей валюты. Например, наличные в российских рублях – по стране Российская Федерация, в долларах США – по Соединенным Штатам Америки и так далее.</w:t>
      </w:r>
    </w:p>
    <w:bookmarkEnd w:id="990"/>
    <w:bookmarkStart w:name="z1283" w:id="991"/>
    <w:p>
      <w:pPr>
        <w:spacing w:after="0"/>
        <w:ind w:left="0"/>
        <w:jc w:val="both"/>
      </w:pPr>
      <w:r>
        <w:rPr>
          <w:rFonts w:ascii="Times New Roman"/>
          <w:b w:val="false"/>
          <w:i w:val="false"/>
          <w:color w:val="000000"/>
          <w:sz w:val="28"/>
        </w:rPr>
        <w:t>
      Международные финансовые организации отражаются по стране "Международные организации".</w:t>
      </w:r>
    </w:p>
    <w:bookmarkEnd w:id="991"/>
    <w:bookmarkStart w:name="z1284" w:id="992"/>
    <w:p>
      <w:pPr>
        <w:spacing w:after="0"/>
        <w:ind w:left="0"/>
        <w:jc w:val="both"/>
      </w:pPr>
      <w:r>
        <w:rPr>
          <w:rFonts w:ascii="Times New Roman"/>
          <w:b w:val="false"/>
          <w:i w:val="false"/>
          <w:color w:val="000000"/>
          <w:sz w:val="28"/>
        </w:rPr>
        <w:t>
      11. В отчете не отражаются требования и обязательства зарубежных филиалов респондента к нерезидентам.</w:t>
      </w:r>
    </w:p>
    <w:bookmarkEnd w:id="992"/>
    <w:bookmarkStart w:name="z1285" w:id="993"/>
    <w:p>
      <w:pPr>
        <w:spacing w:after="0"/>
        <w:ind w:left="0"/>
        <w:jc w:val="both"/>
      </w:pPr>
      <w:r>
        <w:rPr>
          <w:rFonts w:ascii="Times New Roman"/>
          <w:b w:val="false"/>
          <w:i w:val="false"/>
          <w:color w:val="000000"/>
          <w:sz w:val="28"/>
        </w:rPr>
        <w:t>
      12. Акции и другие ценные бумаги на конец отчетного периода отражаются по рыночной стоимости. Для оценки позиций (остатков) по акциям и другим ценным бумагам используется один из следующих методов в порядке предпочтения по убыванию:</w:t>
      </w:r>
    </w:p>
    <w:bookmarkEnd w:id="993"/>
    <w:bookmarkStart w:name="z1286" w:id="994"/>
    <w:p>
      <w:pPr>
        <w:spacing w:after="0"/>
        <w:ind w:left="0"/>
        <w:jc w:val="both"/>
      </w:pPr>
      <w:r>
        <w:rPr>
          <w:rFonts w:ascii="Times New Roman"/>
          <w:b w:val="false"/>
          <w:i w:val="false"/>
          <w:color w:val="000000"/>
          <w:sz w:val="28"/>
        </w:rPr>
        <w:t>
      по средней рыночной цене (между ценой продажи и ценой покупки на фондовых рынках) на соответствующую дату;</w:t>
      </w:r>
    </w:p>
    <w:bookmarkEnd w:id="994"/>
    <w:bookmarkStart w:name="z1287" w:id="995"/>
    <w:p>
      <w:pPr>
        <w:spacing w:after="0"/>
        <w:ind w:left="0"/>
        <w:jc w:val="both"/>
      </w:pPr>
      <w:r>
        <w:rPr>
          <w:rFonts w:ascii="Times New Roman"/>
          <w:b w:val="false"/>
          <w:i w:val="false"/>
          <w:color w:val="000000"/>
          <w:sz w:val="28"/>
        </w:rPr>
        <w:t>
      по стоимости недавно проведенной операции.</w:t>
      </w:r>
    </w:p>
    <w:bookmarkEnd w:id="995"/>
    <w:bookmarkStart w:name="z1288" w:id="996"/>
    <w:p>
      <w:pPr>
        <w:spacing w:after="0"/>
        <w:ind w:left="0"/>
        <w:jc w:val="both"/>
      </w:pPr>
      <w:r>
        <w:rPr>
          <w:rFonts w:ascii="Times New Roman"/>
          <w:b w:val="false"/>
          <w:i w:val="false"/>
          <w:color w:val="000000"/>
          <w:sz w:val="28"/>
        </w:rPr>
        <w:t>
      В случае возникновения затруднений в оценке рыночной стоимости сведения отражаются по балансовой стоимости.</w:t>
      </w:r>
    </w:p>
    <w:bookmarkEnd w:id="996"/>
    <w:bookmarkStart w:name="z1289" w:id="997"/>
    <w:p>
      <w:pPr>
        <w:spacing w:after="0"/>
        <w:ind w:left="0"/>
        <w:jc w:val="both"/>
      </w:pPr>
      <w:r>
        <w:rPr>
          <w:rFonts w:ascii="Times New Roman"/>
          <w:b w:val="false"/>
          <w:i w:val="false"/>
          <w:color w:val="000000"/>
          <w:sz w:val="28"/>
        </w:rPr>
        <w:t>
      Операции с акциями и другими ценными бумагами отражаются по фактической цене сделки.</w:t>
      </w:r>
    </w:p>
    <w:bookmarkEnd w:id="997"/>
    <w:bookmarkStart w:name="z1290" w:id="998"/>
    <w:p>
      <w:pPr>
        <w:spacing w:after="0"/>
        <w:ind w:left="0"/>
        <w:jc w:val="both"/>
      </w:pPr>
      <w:r>
        <w:rPr>
          <w:rFonts w:ascii="Times New Roman"/>
          <w:b w:val="false"/>
          <w:i w:val="false"/>
          <w:color w:val="000000"/>
          <w:sz w:val="28"/>
        </w:rPr>
        <w:t>
      В части 10.1 раздела 10 по строке 2211036 при наличии информации указывается рыночная стоимость организации, приходящаяся на долю нерезидентов на конец отчетного периода.</w:t>
      </w:r>
    </w:p>
    <w:bookmarkEnd w:id="998"/>
    <w:bookmarkStart w:name="z1291" w:id="999"/>
    <w:p>
      <w:pPr>
        <w:spacing w:after="0"/>
        <w:ind w:left="0"/>
        <w:jc w:val="both"/>
      </w:pPr>
      <w:r>
        <w:rPr>
          <w:rFonts w:ascii="Times New Roman"/>
          <w:b w:val="false"/>
          <w:i w:val="false"/>
          <w:color w:val="000000"/>
          <w:sz w:val="28"/>
        </w:rPr>
        <w:t>
      13. По строке "Увеличение в результате операций" по Активам (Обязательствам, Капиталу) отражаются:</w:t>
      </w:r>
    </w:p>
    <w:bookmarkEnd w:id="999"/>
    <w:bookmarkStart w:name="z1292" w:id="1000"/>
    <w:p>
      <w:pPr>
        <w:spacing w:after="0"/>
        <w:ind w:left="0"/>
        <w:jc w:val="both"/>
      </w:pPr>
      <w:r>
        <w:rPr>
          <w:rFonts w:ascii="Times New Roman"/>
          <w:b w:val="false"/>
          <w:i w:val="false"/>
          <w:color w:val="000000"/>
          <w:sz w:val="28"/>
        </w:rPr>
        <w:t>
      в случае ценных бумаг, долей участия в капитале (коды строк 1111002, 1211002, 1311002, 1412002, 1414002, 1122002, 1222002, 1322002, 1422102, 1422202, 2422202, 2211002, 2111002, 2311002, 2411002, 2213002, 2113002, 2313002, 2413002)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1000"/>
    <w:bookmarkStart w:name="z1293" w:id="1001"/>
    <w:p>
      <w:pPr>
        <w:spacing w:after="0"/>
        <w:ind w:left="0"/>
        <w:jc w:val="both"/>
      </w:pPr>
      <w:r>
        <w:rPr>
          <w:rFonts w:ascii="Times New Roman"/>
          <w:b w:val="false"/>
          <w:i w:val="false"/>
          <w:color w:val="000000"/>
          <w:sz w:val="28"/>
        </w:rPr>
        <w:t>
      в случае наличной иностранной валюты, банковских счетов организации в банках-нерезидентах (коды строк 1426102, 1426202) – увеличение наличной иностранной валюты в кассе, поступление средств на банковские счета, включая текущие счета, вклады, депозиты, открытые на имя Вашей организации;</w:t>
      </w:r>
    </w:p>
    <w:bookmarkEnd w:id="1001"/>
    <w:bookmarkStart w:name="z1294" w:id="1002"/>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1024002, 1124002, 1224002, 1324002, 1424102, 1424202, 1025002, 1125002, 1225002, 1325002, 1425102, 1425202, 2024002, 2124002, 2224002, 2324002, 2424102, 2424202, 2025002, 2125002, 2225002, 2325002, 2425102, 2425202, 2428202) – предоставление (получение) материальных (товарных) и финансовых ценностей и услуг в рассрочку (в кредит), пролонгация из краткосрочной в долгосрочную задолженность, капитализация вознаграждения (отнесение вознаграждения к основной сумме долга), обмен иного финансового инструмента на задолженность;</w:t>
      </w:r>
    </w:p>
    <w:bookmarkEnd w:id="1002"/>
    <w:bookmarkStart w:name="z1295" w:id="1003"/>
    <w:p>
      <w:pPr>
        <w:spacing w:after="0"/>
        <w:ind w:left="0"/>
        <w:jc w:val="both"/>
      </w:pPr>
      <w:r>
        <w:rPr>
          <w:rFonts w:ascii="Times New Roman"/>
          <w:b w:val="false"/>
          <w:i w:val="false"/>
          <w:color w:val="000000"/>
          <w:sz w:val="28"/>
        </w:rPr>
        <w:t>
      в случае производных финансовых инструментов (коды строк 1431002, 1432002, 2431002, 2432002, 2433002) – выплата премий по опционам, реализованная прибыль по форвардным (фьючерсным) контрактам.</w:t>
      </w:r>
    </w:p>
    <w:bookmarkEnd w:id="1003"/>
    <w:bookmarkStart w:name="z1296" w:id="1004"/>
    <w:p>
      <w:pPr>
        <w:spacing w:after="0"/>
        <w:ind w:left="0"/>
        <w:jc w:val="both"/>
      </w:pPr>
      <w:r>
        <w:rPr>
          <w:rFonts w:ascii="Times New Roman"/>
          <w:b w:val="false"/>
          <w:i w:val="false"/>
          <w:color w:val="000000"/>
          <w:sz w:val="28"/>
        </w:rPr>
        <w:t>
      По строке "Уменьшение в результате операций" по Активам (Обязательствам, Капиталу) отражаются:</w:t>
      </w:r>
    </w:p>
    <w:bookmarkEnd w:id="1004"/>
    <w:bookmarkStart w:name="z1297" w:id="1005"/>
    <w:p>
      <w:pPr>
        <w:spacing w:after="0"/>
        <w:ind w:left="0"/>
        <w:jc w:val="both"/>
      </w:pPr>
      <w:r>
        <w:rPr>
          <w:rFonts w:ascii="Times New Roman"/>
          <w:b w:val="false"/>
          <w:i w:val="false"/>
          <w:color w:val="000000"/>
          <w:sz w:val="28"/>
        </w:rPr>
        <w:t>
      в случае ценных бумаг, долей участия в капитале (коды строк 1111003, 1211003, 1311003, 1412003, 1414003, 1122003, 1222003, 1322003, 1422103, 1422203, 2422203, 2211003, 2111003, 2311003, 2411003, 2213003, 2113003, 2313003, 2413003)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1005"/>
    <w:bookmarkStart w:name="z1298" w:id="1006"/>
    <w:p>
      <w:pPr>
        <w:spacing w:after="0"/>
        <w:ind w:left="0"/>
        <w:jc w:val="both"/>
      </w:pPr>
      <w:r>
        <w:rPr>
          <w:rFonts w:ascii="Times New Roman"/>
          <w:b w:val="false"/>
          <w:i w:val="false"/>
          <w:color w:val="000000"/>
          <w:sz w:val="28"/>
        </w:rPr>
        <w:t>
      в случае наличной иностранной валюты, банковских счетов Вашей организации в банках-нерезидентах (коды строк 1426103, 1426203) – уменьшение наличной иностранной валюты в кассе, уменьшение средств на банковских счетах, включая текущие счета, вклады, депозиты, открытых на имя Вашей организации;</w:t>
      </w:r>
    </w:p>
    <w:bookmarkEnd w:id="1006"/>
    <w:bookmarkStart w:name="z1299" w:id="1007"/>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1024003, 1124003, 1224003, 1324003, 1424103, 1424203, 1025003, 1125003, 1225003, 1325003, 1425103, 1425203, 2024003, 2124003, 2224003, 2324003, 2424103, 2424203, 2025003, 2125003, 2225003, 2325003, 2425103, 2425203, 2428203) – выплаты по основной сумме долга, пролонгация из краткосрочной в долгосрочную задолженность, обмен задолженности на иной финансовый инструмент;</w:t>
      </w:r>
    </w:p>
    <w:bookmarkEnd w:id="1007"/>
    <w:bookmarkStart w:name="z1300" w:id="1008"/>
    <w:p>
      <w:pPr>
        <w:spacing w:after="0"/>
        <w:ind w:left="0"/>
        <w:jc w:val="both"/>
      </w:pPr>
      <w:r>
        <w:rPr>
          <w:rFonts w:ascii="Times New Roman"/>
          <w:b w:val="false"/>
          <w:i w:val="false"/>
          <w:color w:val="000000"/>
          <w:sz w:val="28"/>
        </w:rPr>
        <w:t>
      в случае производных финансовых инструментов (коды строк 1431003, 1432003, 2431003, 2432003, 2433003)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1008"/>
    <w:bookmarkStart w:name="z1301" w:id="1009"/>
    <w:p>
      <w:pPr>
        <w:spacing w:after="0"/>
        <w:ind w:left="0"/>
        <w:jc w:val="both"/>
      </w:pPr>
      <w:r>
        <w:rPr>
          <w:rFonts w:ascii="Times New Roman"/>
          <w:b w:val="false"/>
          <w:i w:val="false"/>
          <w:color w:val="000000"/>
          <w:sz w:val="28"/>
        </w:rPr>
        <w:t>
      14. По всем строкам "Переоценка" отражаются изменения за отчетный период стоимости (объема) финансовых активов и обязательств в результате изменения курсов валют, цены финансового инструмента.</w:t>
      </w:r>
    </w:p>
    <w:bookmarkEnd w:id="1009"/>
    <w:bookmarkStart w:name="z1302" w:id="1010"/>
    <w:p>
      <w:pPr>
        <w:spacing w:after="0"/>
        <w:ind w:left="0"/>
        <w:jc w:val="both"/>
      </w:pPr>
      <w:r>
        <w:rPr>
          <w:rFonts w:ascii="Times New Roman"/>
          <w:b w:val="false"/>
          <w:i w:val="false"/>
          <w:color w:val="000000"/>
          <w:sz w:val="28"/>
        </w:rPr>
        <w:t>
      Переоценка стоимости за счет колебаний курсов валют или колебаний рыночных цен отражается на нетто-основе и может составить как положительное, так и отрицательное значение.</w:t>
      </w:r>
    </w:p>
    <w:bookmarkEnd w:id="1010"/>
    <w:bookmarkStart w:name="z1303" w:id="1011"/>
    <w:p>
      <w:pPr>
        <w:spacing w:after="0"/>
        <w:ind w:left="0"/>
        <w:jc w:val="both"/>
      </w:pPr>
      <w:r>
        <w:rPr>
          <w:rFonts w:ascii="Times New Roman"/>
          <w:b w:val="false"/>
          <w:i w:val="false"/>
          <w:color w:val="000000"/>
          <w:sz w:val="28"/>
        </w:rPr>
        <w:t>
      15. По всем строкам "Прочие изменения" отражаются изменения за отчетный период стоимости (объема) финансовых активов и обязательств, обусловленных иными, чем операции или переоценка, причинами.</w:t>
      </w:r>
    </w:p>
    <w:bookmarkEnd w:id="1011"/>
    <w:bookmarkStart w:name="z1304" w:id="1012"/>
    <w:p>
      <w:pPr>
        <w:spacing w:after="0"/>
        <w:ind w:left="0"/>
        <w:jc w:val="both"/>
      </w:pPr>
      <w:r>
        <w:rPr>
          <w:rFonts w:ascii="Times New Roman"/>
          <w:b w:val="false"/>
          <w:i w:val="false"/>
          <w:color w:val="000000"/>
          <w:sz w:val="28"/>
        </w:rPr>
        <w:t>
      К ним относятся изменения в результате экономического возникновения и выбытия активов, изменение в финансовых активах, вызванных изменением резидентной принадлежности институциональных единиц и (или) изменением связности институциональных единиц. Изменение позиции по отдельным финансовым инструментам за счет списания "за баланс" задолженности кредитором в одностороннем порядке,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за счет изменения резидентности партнера и прочее.</w:t>
      </w:r>
    </w:p>
    <w:bookmarkEnd w:id="1012"/>
    <w:bookmarkStart w:name="z1305" w:id="1013"/>
    <w:p>
      <w:pPr>
        <w:spacing w:after="0"/>
        <w:ind w:left="0"/>
        <w:jc w:val="both"/>
      </w:pPr>
      <w:r>
        <w:rPr>
          <w:rFonts w:ascii="Times New Roman"/>
          <w:b w:val="false"/>
          <w:i w:val="false"/>
          <w:color w:val="000000"/>
          <w:sz w:val="28"/>
        </w:rPr>
        <w:t>
      Переуступка требований (перевод долга) между нерезидентами Республики Казахстан отражается по строке "Прочие изменения" по странам этих нерезидентов.</w:t>
      </w:r>
    </w:p>
    <w:bookmarkEnd w:id="1013"/>
    <w:bookmarkStart w:name="z1306" w:id="1014"/>
    <w:p>
      <w:pPr>
        <w:spacing w:after="0"/>
        <w:ind w:left="0"/>
        <w:jc w:val="both"/>
      </w:pPr>
      <w:r>
        <w:rPr>
          <w:rFonts w:ascii="Times New Roman"/>
          <w:b w:val="false"/>
          <w:i w:val="false"/>
          <w:color w:val="000000"/>
          <w:sz w:val="28"/>
        </w:rPr>
        <w:t>
      Также в "Прочих изменениях" отражается исправление ранее допущенных ошибок при заполнении отчета (исправление задолженности на конец периода, предшествующего отчетному).</w:t>
      </w:r>
    </w:p>
    <w:bookmarkEnd w:id="1014"/>
    <w:bookmarkStart w:name="z1307" w:id="1015"/>
    <w:p>
      <w:pPr>
        <w:spacing w:after="0"/>
        <w:ind w:left="0"/>
        <w:jc w:val="both"/>
      </w:pPr>
      <w:r>
        <w:rPr>
          <w:rFonts w:ascii="Times New Roman"/>
          <w:b w:val="false"/>
          <w:i w:val="false"/>
          <w:color w:val="000000"/>
          <w:sz w:val="28"/>
        </w:rPr>
        <w:t>
      "Прочие изменения" отражаются на нетто-основе и имеют положительное или отрицательное значение.</w:t>
      </w:r>
    </w:p>
    <w:bookmarkEnd w:id="1015"/>
    <w:bookmarkStart w:name="z1308" w:id="1016"/>
    <w:p>
      <w:pPr>
        <w:spacing w:after="0"/>
        <w:ind w:left="0"/>
        <w:jc w:val="both"/>
      </w:pPr>
      <w:r>
        <w:rPr>
          <w:rFonts w:ascii="Times New Roman"/>
          <w:b w:val="false"/>
          <w:i w:val="false"/>
          <w:color w:val="000000"/>
          <w:sz w:val="28"/>
        </w:rPr>
        <w:t>
      В комментариях расшифровываются все виды прочих изменений позиции за отчетный квартал.</w:t>
      </w:r>
    </w:p>
    <w:bookmarkEnd w:id="1016"/>
    <w:bookmarkStart w:name="z1309" w:id="1017"/>
    <w:p>
      <w:pPr>
        <w:spacing w:after="0"/>
        <w:ind w:left="0"/>
        <w:jc w:val="both"/>
      </w:pPr>
      <w:r>
        <w:rPr>
          <w:rFonts w:ascii="Times New Roman"/>
          <w:b w:val="false"/>
          <w:i w:val="false"/>
          <w:color w:val="000000"/>
          <w:sz w:val="28"/>
        </w:rPr>
        <w:t>
      16. Совместная деятельность с нерезидентами без образования юридического лица отражается в отчете в соответствии с классификацией финансового инструмента в бухгалтерском учете респондента.</w:t>
      </w:r>
    </w:p>
    <w:bookmarkEnd w:id="1017"/>
    <w:bookmarkStart w:name="z1310" w:id="1018"/>
    <w:p>
      <w:pPr>
        <w:spacing w:after="0"/>
        <w:ind w:left="0"/>
        <w:jc w:val="both"/>
      </w:pPr>
      <w:r>
        <w:rPr>
          <w:rFonts w:ascii="Times New Roman"/>
          <w:b w:val="false"/>
          <w:i w:val="false"/>
          <w:color w:val="000000"/>
          <w:sz w:val="28"/>
        </w:rPr>
        <w:t>
      17. Страховые организации не отражают в отчете информацию о страховых резервах.</w:t>
      </w:r>
    </w:p>
    <w:bookmarkEnd w:id="1018"/>
    <w:bookmarkStart w:name="z1311" w:id="1019"/>
    <w:p>
      <w:pPr>
        <w:spacing w:after="0"/>
        <w:ind w:left="0"/>
        <w:jc w:val="both"/>
      </w:pPr>
      <w:r>
        <w:rPr>
          <w:rFonts w:ascii="Times New Roman"/>
          <w:b w:val="false"/>
          <w:i w:val="false"/>
          <w:color w:val="000000"/>
          <w:sz w:val="28"/>
        </w:rPr>
        <w:t xml:space="preserve">
      18. Отчет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одного отчета разными способами датой представления отчета считается ранняя из дат. </w:t>
      </w:r>
    </w:p>
    <w:bookmarkEnd w:id="1019"/>
    <w:bookmarkStart w:name="z1312" w:id="1020"/>
    <w:p>
      <w:pPr>
        <w:spacing w:after="0"/>
        <w:ind w:left="0"/>
        <w:jc w:val="both"/>
      </w:pPr>
      <w:r>
        <w:rPr>
          <w:rFonts w:ascii="Times New Roman"/>
          <w:b w:val="false"/>
          <w:i w:val="false"/>
          <w:color w:val="000000"/>
          <w:sz w:val="28"/>
        </w:rPr>
        <w:t>
      При представлении отчета на бумажных носителях респондент представляет только те части разделов статистической формы, по которым заполнена информация. При этом в содержании статистической формы указывается наличие заполненных частей разделов.</w:t>
      </w:r>
    </w:p>
    <w:bookmarkEnd w:id="1020"/>
    <w:bookmarkStart w:name="z1313" w:id="1021"/>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021"/>
    <w:bookmarkStart w:name="z1314" w:id="1022"/>
    <w:p>
      <w:pPr>
        <w:spacing w:after="0"/>
        <w:ind w:left="0"/>
        <w:jc w:val="left"/>
      </w:pPr>
      <w:r>
        <w:rPr>
          <w:rFonts w:ascii="Times New Roman"/>
          <w:b/>
          <w:i w:val="false"/>
          <w:color w:val="000000"/>
        </w:rPr>
        <w:t xml:space="preserve"> Глава 3. Арифметико-логический контроль</w:t>
      </w:r>
    </w:p>
    <w:bookmarkEnd w:id="1022"/>
    <w:bookmarkStart w:name="z1315" w:id="1023"/>
    <w:p>
      <w:pPr>
        <w:spacing w:after="0"/>
        <w:ind w:left="0"/>
        <w:jc w:val="both"/>
      </w:pPr>
      <w:r>
        <w:rPr>
          <w:rFonts w:ascii="Times New Roman"/>
          <w:b w:val="false"/>
          <w:i w:val="false"/>
          <w:color w:val="000000"/>
          <w:sz w:val="28"/>
        </w:rPr>
        <w:t>
      19. Арифметико-логический контроль:</w:t>
      </w:r>
    </w:p>
    <w:bookmarkEnd w:id="1023"/>
    <w:bookmarkStart w:name="z1316" w:id="1024"/>
    <w:p>
      <w:pPr>
        <w:spacing w:after="0"/>
        <w:ind w:left="0"/>
        <w:jc w:val="both"/>
      </w:pPr>
      <w:r>
        <w:rPr>
          <w:rFonts w:ascii="Times New Roman"/>
          <w:b w:val="false"/>
          <w:i w:val="false"/>
          <w:color w:val="000000"/>
          <w:sz w:val="28"/>
        </w:rPr>
        <w:t>
      1) Раздел 1. "Долевое участие Вашей организации в иностранных компаниях":</w:t>
      </w:r>
    </w:p>
    <w:bookmarkEnd w:id="1024"/>
    <w:bookmarkStart w:name="z1317" w:id="1025"/>
    <w:p>
      <w:pPr>
        <w:spacing w:after="0"/>
        <w:ind w:left="0"/>
        <w:jc w:val="both"/>
      </w:pPr>
      <w:r>
        <w:rPr>
          <w:rFonts w:ascii="Times New Roman"/>
          <w:b w:val="false"/>
          <w:i w:val="false"/>
          <w:color w:val="000000"/>
          <w:sz w:val="28"/>
        </w:rPr>
        <w:t>
      строка 1111006 = строка 1111001 + строка 1111002 – строка 1111003 + + строка 1111004 + строка 1111005 для каждой графы;</w:t>
      </w:r>
    </w:p>
    <w:bookmarkEnd w:id="1025"/>
    <w:bookmarkStart w:name="z1318" w:id="1026"/>
    <w:p>
      <w:pPr>
        <w:spacing w:after="0"/>
        <w:ind w:left="0"/>
        <w:jc w:val="both"/>
      </w:pPr>
      <w:r>
        <w:rPr>
          <w:rFonts w:ascii="Times New Roman"/>
          <w:b w:val="false"/>
          <w:i w:val="false"/>
          <w:color w:val="000000"/>
          <w:sz w:val="28"/>
        </w:rPr>
        <w:t>
      строка 1211006 = строка 1211001 + строка 1211002 – строка 1211003 + + строка 1211004 + строка 1211005 для каждой графы;</w:t>
      </w:r>
    </w:p>
    <w:bookmarkEnd w:id="1026"/>
    <w:bookmarkStart w:name="z1319" w:id="1027"/>
    <w:p>
      <w:pPr>
        <w:spacing w:after="0"/>
        <w:ind w:left="0"/>
        <w:jc w:val="both"/>
      </w:pPr>
      <w:r>
        <w:rPr>
          <w:rFonts w:ascii="Times New Roman"/>
          <w:b w:val="false"/>
          <w:i w:val="false"/>
          <w:color w:val="000000"/>
          <w:sz w:val="28"/>
        </w:rPr>
        <w:t>
      строка 1311006 = строка 1311001 + строка 1311002 – строка 1311003 + + строка 1311004 + строка 1311005 для каждой графы;</w:t>
      </w:r>
    </w:p>
    <w:bookmarkEnd w:id="1027"/>
    <w:bookmarkStart w:name="z1320" w:id="1028"/>
    <w:p>
      <w:pPr>
        <w:spacing w:after="0"/>
        <w:ind w:left="0"/>
        <w:jc w:val="both"/>
      </w:pPr>
      <w:r>
        <w:rPr>
          <w:rFonts w:ascii="Times New Roman"/>
          <w:b w:val="false"/>
          <w:i w:val="false"/>
          <w:color w:val="000000"/>
          <w:sz w:val="28"/>
        </w:rPr>
        <w:t>
      строка 1412006 = строка 1412001 + строка 1412002 – строка 1412003 + + строка 1412004 + строка 1412005 для каждой графы;</w:t>
      </w:r>
    </w:p>
    <w:bookmarkEnd w:id="1028"/>
    <w:bookmarkStart w:name="z1321" w:id="1029"/>
    <w:p>
      <w:pPr>
        <w:spacing w:after="0"/>
        <w:ind w:left="0"/>
        <w:jc w:val="both"/>
      </w:pPr>
      <w:r>
        <w:rPr>
          <w:rFonts w:ascii="Times New Roman"/>
          <w:b w:val="false"/>
          <w:i w:val="false"/>
          <w:color w:val="000000"/>
          <w:sz w:val="28"/>
        </w:rPr>
        <w:t>
      строка 1414006 = строка 1414001 + строка 1414002 – строка 1414003 + + строка 1414004 + строка 1414005 для каждой графы;</w:t>
      </w:r>
    </w:p>
    <w:bookmarkEnd w:id="1029"/>
    <w:bookmarkStart w:name="z1322" w:id="1030"/>
    <w:p>
      <w:pPr>
        <w:spacing w:after="0"/>
        <w:ind w:left="0"/>
        <w:jc w:val="both"/>
      </w:pPr>
      <w:r>
        <w:rPr>
          <w:rFonts w:ascii="Times New Roman"/>
          <w:b w:val="false"/>
          <w:i w:val="false"/>
          <w:color w:val="000000"/>
          <w:sz w:val="28"/>
        </w:rPr>
        <w:t>
      строка 1111001 = строка 1111006 отчета за предыдущий период;</w:t>
      </w:r>
    </w:p>
    <w:bookmarkEnd w:id="1030"/>
    <w:bookmarkStart w:name="z1323" w:id="1031"/>
    <w:p>
      <w:pPr>
        <w:spacing w:after="0"/>
        <w:ind w:left="0"/>
        <w:jc w:val="both"/>
      </w:pPr>
      <w:r>
        <w:rPr>
          <w:rFonts w:ascii="Times New Roman"/>
          <w:b w:val="false"/>
          <w:i w:val="false"/>
          <w:color w:val="000000"/>
          <w:sz w:val="28"/>
        </w:rPr>
        <w:t>
      строка 1211001 = строка 1211006 отчета за предыдущий период;</w:t>
      </w:r>
    </w:p>
    <w:bookmarkEnd w:id="1031"/>
    <w:bookmarkStart w:name="z1324" w:id="1032"/>
    <w:p>
      <w:pPr>
        <w:spacing w:after="0"/>
        <w:ind w:left="0"/>
        <w:jc w:val="both"/>
      </w:pPr>
      <w:r>
        <w:rPr>
          <w:rFonts w:ascii="Times New Roman"/>
          <w:b w:val="false"/>
          <w:i w:val="false"/>
          <w:color w:val="000000"/>
          <w:sz w:val="28"/>
        </w:rPr>
        <w:t>
      строка 1311001 = строка 1311006 отчета за предыдущий период;</w:t>
      </w:r>
    </w:p>
    <w:bookmarkEnd w:id="1032"/>
    <w:bookmarkStart w:name="z1325" w:id="1033"/>
    <w:p>
      <w:pPr>
        <w:spacing w:after="0"/>
        <w:ind w:left="0"/>
        <w:jc w:val="both"/>
      </w:pPr>
      <w:r>
        <w:rPr>
          <w:rFonts w:ascii="Times New Roman"/>
          <w:b w:val="false"/>
          <w:i w:val="false"/>
          <w:color w:val="000000"/>
          <w:sz w:val="28"/>
        </w:rPr>
        <w:t>
      строка 1412001 = строка 1412006 отчета за предыдущий период;</w:t>
      </w:r>
    </w:p>
    <w:bookmarkEnd w:id="1033"/>
    <w:bookmarkStart w:name="z1326" w:id="1034"/>
    <w:p>
      <w:pPr>
        <w:spacing w:after="0"/>
        <w:ind w:left="0"/>
        <w:jc w:val="both"/>
      </w:pPr>
      <w:r>
        <w:rPr>
          <w:rFonts w:ascii="Times New Roman"/>
          <w:b w:val="false"/>
          <w:i w:val="false"/>
          <w:color w:val="000000"/>
          <w:sz w:val="28"/>
        </w:rPr>
        <w:t>
      строка 1414001 = строка 1414006 отчета за предыдущий период;</w:t>
      </w:r>
    </w:p>
    <w:bookmarkEnd w:id="1034"/>
    <w:bookmarkStart w:name="z1327" w:id="1035"/>
    <w:p>
      <w:pPr>
        <w:spacing w:after="0"/>
        <w:ind w:left="0"/>
        <w:jc w:val="both"/>
      </w:pPr>
      <w:r>
        <w:rPr>
          <w:rFonts w:ascii="Times New Roman"/>
          <w:b w:val="false"/>
          <w:i w:val="false"/>
          <w:color w:val="000000"/>
          <w:sz w:val="28"/>
        </w:rPr>
        <w:t>
      2) Раздел 2. "Долговые ценные бумаги, векселя и привилегированные акции нерезидентов в портфеле Вашей организации":</w:t>
      </w:r>
    </w:p>
    <w:bookmarkEnd w:id="1035"/>
    <w:bookmarkStart w:name="z1328" w:id="1036"/>
    <w:p>
      <w:pPr>
        <w:spacing w:after="0"/>
        <w:ind w:left="0"/>
        <w:jc w:val="both"/>
      </w:pPr>
      <w:r>
        <w:rPr>
          <w:rFonts w:ascii="Times New Roman"/>
          <w:b w:val="false"/>
          <w:i w:val="false"/>
          <w:color w:val="000000"/>
          <w:sz w:val="28"/>
        </w:rPr>
        <w:t>
      строка 1122006 = строка 1122001 + строка 1122002 – строка 1122003 + + строка 1122004 + строка 1122005 для каждой графы;</w:t>
      </w:r>
    </w:p>
    <w:bookmarkEnd w:id="1036"/>
    <w:bookmarkStart w:name="z1329" w:id="1037"/>
    <w:p>
      <w:pPr>
        <w:spacing w:after="0"/>
        <w:ind w:left="0"/>
        <w:jc w:val="both"/>
      </w:pPr>
      <w:r>
        <w:rPr>
          <w:rFonts w:ascii="Times New Roman"/>
          <w:b w:val="false"/>
          <w:i w:val="false"/>
          <w:color w:val="000000"/>
          <w:sz w:val="28"/>
        </w:rPr>
        <w:t>
      строка 1222006 = строка 1222001 + строка 1222002 – строка 1222003 + + строка 1222004 + строка 1222005 для каждой графы;</w:t>
      </w:r>
    </w:p>
    <w:bookmarkEnd w:id="1037"/>
    <w:bookmarkStart w:name="z1330" w:id="1038"/>
    <w:p>
      <w:pPr>
        <w:spacing w:after="0"/>
        <w:ind w:left="0"/>
        <w:jc w:val="both"/>
      </w:pPr>
      <w:r>
        <w:rPr>
          <w:rFonts w:ascii="Times New Roman"/>
          <w:b w:val="false"/>
          <w:i w:val="false"/>
          <w:color w:val="000000"/>
          <w:sz w:val="28"/>
        </w:rPr>
        <w:t>
      строка 1322006 = строка 1322001 + строка 1322002 – строка 1322003 + + строка 1322004 + строка 1322005 для каждой графы;</w:t>
      </w:r>
    </w:p>
    <w:bookmarkEnd w:id="1038"/>
    <w:bookmarkStart w:name="z1331" w:id="1039"/>
    <w:p>
      <w:pPr>
        <w:spacing w:after="0"/>
        <w:ind w:left="0"/>
        <w:jc w:val="both"/>
      </w:pPr>
      <w:r>
        <w:rPr>
          <w:rFonts w:ascii="Times New Roman"/>
          <w:b w:val="false"/>
          <w:i w:val="false"/>
          <w:color w:val="000000"/>
          <w:sz w:val="28"/>
        </w:rPr>
        <w:t>
      строка 1422106 = строка 1422101 + строка 1422102 – строка 1422103 + + строка 1422104 + строка 1422105 для каждой графы;</w:t>
      </w:r>
    </w:p>
    <w:bookmarkEnd w:id="1039"/>
    <w:bookmarkStart w:name="z1332" w:id="1040"/>
    <w:p>
      <w:pPr>
        <w:spacing w:after="0"/>
        <w:ind w:left="0"/>
        <w:jc w:val="both"/>
      </w:pPr>
      <w:r>
        <w:rPr>
          <w:rFonts w:ascii="Times New Roman"/>
          <w:b w:val="false"/>
          <w:i w:val="false"/>
          <w:color w:val="000000"/>
          <w:sz w:val="28"/>
        </w:rPr>
        <w:t>
      строка 1422206 = строка 1422201 + строка 1422202 – строка 1422203 + + строка 1422204 + строка 1422205 для каждой графы;</w:t>
      </w:r>
    </w:p>
    <w:bookmarkEnd w:id="1040"/>
    <w:bookmarkStart w:name="z1333" w:id="1041"/>
    <w:p>
      <w:pPr>
        <w:spacing w:after="0"/>
        <w:ind w:left="0"/>
        <w:jc w:val="both"/>
      </w:pPr>
      <w:r>
        <w:rPr>
          <w:rFonts w:ascii="Times New Roman"/>
          <w:b w:val="false"/>
          <w:i w:val="false"/>
          <w:color w:val="000000"/>
          <w:sz w:val="28"/>
        </w:rPr>
        <w:t>
      строка 1122001 = строка 1122006 отчета за предыдущий период;</w:t>
      </w:r>
    </w:p>
    <w:bookmarkEnd w:id="1041"/>
    <w:bookmarkStart w:name="z1334" w:id="1042"/>
    <w:p>
      <w:pPr>
        <w:spacing w:after="0"/>
        <w:ind w:left="0"/>
        <w:jc w:val="both"/>
      </w:pPr>
      <w:r>
        <w:rPr>
          <w:rFonts w:ascii="Times New Roman"/>
          <w:b w:val="false"/>
          <w:i w:val="false"/>
          <w:color w:val="000000"/>
          <w:sz w:val="28"/>
        </w:rPr>
        <w:t>
      строка 1122011 = строка 1122016 отчета за предыдущий период;</w:t>
      </w:r>
    </w:p>
    <w:bookmarkEnd w:id="1042"/>
    <w:bookmarkStart w:name="z1335" w:id="1043"/>
    <w:p>
      <w:pPr>
        <w:spacing w:after="0"/>
        <w:ind w:left="0"/>
        <w:jc w:val="both"/>
      </w:pPr>
      <w:r>
        <w:rPr>
          <w:rFonts w:ascii="Times New Roman"/>
          <w:b w:val="false"/>
          <w:i w:val="false"/>
          <w:color w:val="000000"/>
          <w:sz w:val="28"/>
        </w:rPr>
        <w:t>
      строка 1222001 = строка 1222006 отчета за предыдущий период;</w:t>
      </w:r>
    </w:p>
    <w:bookmarkEnd w:id="1043"/>
    <w:bookmarkStart w:name="z1336" w:id="1044"/>
    <w:p>
      <w:pPr>
        <w:spacing w:after="0"/>
        <w:ind w:left="0"/>
        <w:jc w:val="both"/>
      </w:pPr>
      <w:r>
        <w:rPr>
          <w:rFonts w:ascii="Times New Roman"/>
          <w:b w:val="false"/>
          <w:i w:val="false"/>
          <w:color w:val="000000"/>
          <w:sz w:val="28"/>
        </w:rPr>
        <w:t>
      строка 1222011 = строка 1222016 отчета за предыдущий период;</w:t>
      </w:r>
    </w:p>
    <w:bookmarkEnd w:id="1044"/>
    <w:bookmarkStart w:name="z1337" w:id="1045"/>
    <w:p>
      <w:pPr>
        <w:spacing w:after="0"/>
        <w:ind w:left="0"/>
        <w:jc w:val="both"/>
      </w:pPr>
      <w:r>
        <w:rPr>
          <w:rFonts w:ascii="Times New Roman"/>
          <w:b w:val="false"/>
          <w:i w:val="false"/>
          <w:color w:val="000000"/>
          <w:sz w:val="28"/>
        </w:rPr>
        <w:t>
      строка 1322001 = строка 1322006 отчета за предыдущий период;</w:t>
      </w:r>
    </w:p>
    <w:bookmarkEnd w:id="1045"/>
    <w:bookmarkStart w:name="z1338" w:id="1046"/>
    <w:p>
      <w:pPr>
        <w:spacing w:after="0"/>
        <w:ind w:left="0"/>
        <w:jc w:val="both"/>
      </w:pPr>
      <w:r>
        <w:rPr>
          <w:rFonts w:ascii="Times New Roman"/>
          <w:b w:val="false"/>
          <w:i w:val="false"/>
          <w:color w:val="000000"/>
          <w:sz w:val="28"/>
        </w:rPr>
        <w:t>
      строка 1322011 = строка 1322016 отчета за предыдущий период;</w:t>
      </w:r>
    </w:p>
    <w:bookmarkEnd w:id="1046"/>
    <w:bookmarkStart w:name="z1339" w:id="1047"/>
    <w:p>
      <w:pPr>
        <w:spacing w:after="0"/>
        <w:ind w:left="0"/>
        <w:jc w:val="both"/>
      </w:pPr>
      <w:r>
        <w:rPr>
          <w:rFonts w:ascii="Times New Roman"/>
          <w:b w:val="false"/>
          <w:i w:val="false"/>
          <w:color w:val="000000"/>
          <w:sz w:val="28"/>
        </w:rPr>
        <w:t>
      строка 1422101 = строка 1422106 отчета за предыдущий период;</w:t>
      </w:r>
    </w:p>
    <w:bookmarkEnd w:id="1047"/>
    <w:bookmarkStart w:name="z1340" w:id="1048"/>
    <w:p>
      <w:pPr>
        <w:spacing w:after="0"/>
        <w:ind w:left="0"/>
        <w:jc w:val="both"/>
      </w:pPr>
      <w:r>
        <w:rPr>
          <w:rFonts w:ascii="Times New Roman"/>
          <w:b w:val="false"/>
          <w:i w:val="false"/>
          <w:color w:val="000000"/>
          <w:sz w:val="28"/>
        </w:rPr>
        <w:t>
      строка 1422111 = строка 1422116 отчета за предыдущий период;</w:t>
      </w:r>
    </w:p>
    <w:bookmarkEnd w:id="1048"/>
    <w:bookmarkStart w:name="z1341" w:id="1049"/>
    <w:p>
      <w:pPr>
        <w:spacing w:after="0"/>
        <w:ind w:left="0"/>
        <w:jc w:val="both"/>
      </w:pPr>
      <w:r>
        <w:rPr>
          <w:rFonts w:ascii="Times New Roman"/>
          <w:b w:val="false"/>
          <w:i w:val="false"/>
          <w:color w:val="000000"/>
          <w:sz w:val="28"/>
        </w:rPr>
        <w:t>
      строка 1422201 = строка 1422206 отчета за предыдущий период;</w:t>
      </w:r>
    </w:p>
    <w:bookmarkEnd w:id="1049"/>
    <w:bookmarkStart w:name="z1342" w:id="1050"/>
    <w:p>
      <w:pPr>
        <w:spacing w:after="0"/>
        <w:ind w:left="0"/>
        <w:jc w:val="both"/>
      </w:pPr>
      <w:r>
        <w:rPr>
          <w:rFonts w:ascii="Times New Roman"/>
          <w:b w:val="false"/>
          <w:i w:val="false"/>
          <w:color w:val="000000"/>
          <w:sz w:val="28"/>
        </w:rPr>
        <w:t>
      строка 1422211 = строка 1422216 отчета за предыдущий период;</w:t>
      </w:r>
    </w:p>
    <w:bookmarkEnd w:id="1050"/>
    <w:bookmarkStart w:name="z1343" w:id="1051"/>
    <w:p>
      <w:pPr>
        <w:spacing w:after="0"/>
        <w:ind w:left="0"/>
        <w:jc w:val="both"/>
      </w:pPr>
      <w:r>
        <w:rPr>
          <w:rFonts w:ascii="Times New Roman"/>
          <w:b w:val="false"/>
          <w:i w:val="false"/>
          <w:color w:val="000000"/>
          <w:sz w:val="28"/>
        </w:rPr>
        <w:t>
      3) Раздел 3. "Торговые (коммерческие) кредиты и авансы, выданные Вашей организацией нерезидентам":</w:t>
      </w:r>
    </w:p>
    <w:bookmarkEnd w:id="1051"/>
    <w:bookmarkStart w:name="z1344" w:id="1052"/>
    <w:p>
      <w:pPr>
        <w:spacing w:after="0"/>
        <w:ind w:left="0"/>
        <w:jc w:val="both"/>
      </w:pPr>
      <w:r>
        <w:rPr>
          <w:rFonts w:ascii="Times New Roman"/>
          <w:b w:val="false"/>
          <w:i w:val="false"/>
          <w:color w:val="000000"/>
          <w:sz w:val="28"/>
        </w:rPr>
        <w:t>
      строка 1024006 = строка 1024001 + строка 1024002 – строка 1024003 + + строка 1024004 + строка 1024005 для каждой графы;</w:t>
      </w:r>
    </w:p>
    <w:bookmarkEnd w:id="1052"/>
    <w:bookmarkStart w:name="z1345" w:id="1053"/>
    <w:p>
      <w:pPr>
        <w:spacing w:after="0"/>
        <w:ind w:left="0"/>
        <w:jc w:val="both"/>
      </w:pPr>
      <w:r>
        <w:rPr>
          <w:rFonts w:ascii="Times New Roman"/>
          <w:b w:val="false"/>
          <w:i w:val="false"/>
          <w:color w:val="000000"/>
          <w:sz w:val="28"/>
        </w:rPr>
        <w:t>
      строка 1024016 = строка 1024011 + строка 1024012 – строка 1024013 + + строка 1024015 для каждой графы;</w:t>
      </w:r>
    </w:p>
    <w:bookmarkEnd w:id="1053"/>
    <w:bookmarkStart w:name="z1346" w:id="1054"/>
    <w:p>
      <w:pPr>
        <w:spacing w:after="0"/>
        <w:ind w:left="0"/>
        <w:jc w:val="both"/>
      </w:pPr>
      <w:r>
        <w:rPr>
          <w:rFonts w:ascii="Times New Roman"/>
          <w:b w:val="false"/>
          <w:i w:val="false"/>
          <w:color w:val="000000"/>
          <w:sz w:val="28"/>
        </w:rPr>
        <w:t>
      строка 1124006 = строка 1124001 + строка 1124002 – строка 1124003 + + строка 1124004 + строка 1124005 для каждой графы;</w:t>
      </w:r>
    </w:p>
    <w:bookmarkEnd w:id="1054"/>
    <w:bookmarkStart w:name="z1347" w:id="1055"/>
    <w:p>
      <w:pPr>
        <w:spacing w:after="0"/>
        <w:ind w:left="0"/>
        <w:jc w:val="both"/>
      </w:pPr>
      <w:r>
        <w:rPr>
          <w:rFonts w:ascii="Times New Roman"/>
          <w:b w:val="false"/>
          <w:i w:val="false"/>
          <w:color w:val="000000"/>
          <w:sz w:val="28"/>
        </w:rPr>
        <w:t>
      строка 1124016 = строка 1124011 + строка 1124012 – строка 1124013 + + строка 1124015 для каждой графы;</w:t>
      </w:r>
    </w:p>
    <w:bookmarkEnd w:id="1055"/>
    <w:bookmarkStart w:name="z1348" w:id="1056"/>
    <w:p>
      <w:pPr>
        <w:spacing w:after="0"/>
        <w:ind w:left="0"/>
        <w:jc w:val="both"/>
      </w:pPr>
      <w:r>
        <w:rPr>
          <w:rFonts w:ascii="Times New Roman"/>
          <w:b w:val="false"/>
          <w:i w:val="false"/>
          <w:color w:val="000000"/>
          <w:sz w:val="28"/>
        </w:rPr>
        <w:t>
      строка 1224006 = строка 1224001 + строка 1224002 – строка 1224003 + + строка 1224004 + строка 1224005 для каждой графы;</w:t>
      </w:r>
    </w:p>
    <w:bookmarkEnd w:id="1056"/>
    <w:bookmarkStart w:name="z1349" w:id="1057"/>
    <w:p>
      <w:pPr>
        <w:spacing w:after="0"/>
        <w:ind w:left="0"/>
        <w:jc w:val="both"/>
      </w:pPr>
      <w:r>
        <w:rPr>
          <w:rFonts w:ascii="Times New Roman"/>
          <w:b w:val="false"/>
          <w:i w:val="false"/>
          <w:color w:val="000000"/>
          <w:sz w:val="28"/>
        </w:rPr>
        <w:t>
      строка 1224016 = строка 1224011 + строка 1224012 – строка 1224013 + + строка 1224015 для каждой графы;</w:t>
      </w:r>
    </w:p>
    <w:bookmarkEnd w:id="1057"/>
    <w:bookmarkStart w:name="z1350" w:id="1058"/>
    <w:p>
      <w:pPr>
        <w:spacing w:after="0"/>
        <w:ind w:left="0"/>
        <w:jc w:val="both"/>
      </w:pPr>
      <w:r>
        <w:rPr>
          <w:rFonts w:ascii="Times New Roman"/>
          <w:b w:val="false"/>
          <w:i w:val="false"/>
          <w:color w:val="000000"/>
          <w:sz w:val="28"/>
        </w:rPr>
        <w:t>
      строка 1324006 = строка 1324001 + строка 1324002 – строка 1324003 + + строка 1324004 + строка 1324005 для каждой графы;</w:t>
      </w:r>
    </w:p>
    <w:bookmarkEnd w:id="1058"/>
    <w:bookmarkStart w:name="z1351" w:id="1059"/>
    <w:p>
      <w:pPr>
        <w:spacing w:after="0"/>
        <w:ind w:left="0"/>
        <w:jc w:val="both"/>
      </w:pPr>
      <w:r>
        <w:rPr>
          <w:rFonts w:ascii="Times New Roman"/>
          <w:b w:val="false"/>
          <w:i w:val="false"/>
          <w:color w:val="000000"/>
          <w:sz w:val="28"/>
        </w:rPr>
        <w:t>
      строка 1324016 = строка 1324011 + строка 1324012 – строка 1324013 + + строка 1324015 для каждой графы;</w:t>
      </w:r>
    </w:p>
    <w:bookmarkEnd w:id="1059"/>
    <w:bookmarkStart w:name="z1352" w:id="1060"/>
    <w:p>
      <w:pPr>
        <w:spacing w:after="0"/>
        <w:ind w:left="0"/>
        <w:jc w:val="both"/>
      </w:pPr>
      <w:r>
        <w:rPr>
          <w:rFonts w:ascii="Times New Roman"/>
          <w:b w:val="false"/>
          <w:i w:val="false"/>
          <w:color w:val="000000"/>
          <w:sz w:val="28"/>
        </w:rPr>
        <w:t>
      строка 1424106 = строка 1424101 + строка 1424102 – строка 1424103 + + строка 1424104 + строка 1424105 для каждой графы;</w:t>
      </w:r>
    </w:p>
    <w:bookmarkEnd w:id="1060"/>
    <w:bookmarkStart w:name="z1353" w:id="1061"/>
    <w:p>
      <w:pPr>
        <w:spacing w:after="0"/>
        <w:ind w:left="0"/>
        <w:jc w:val="both"/>
      </w:pPr>
      <w:r>
        <w:rPr>
          <w:rFonts w:ascii="Times New Roman"/>
          <w:b w:val="false"/>
          <w:i w:val="false"/>
          <w:color w:val="000000"/>
          <w:sz w:val="28"/>
        </w:rPr>
        <w:t>
      строка 1424116 = строка 1424111 + строка 1424112 – строка 1424113 + + строка 1424115 для каждой графы;</w:t>
      </w:r>
    </w:p>
    <w:bookmarkEnd w:id="1061"/>
    <w:bookmarkStart w:name="z1354" w:id="1062"/>
    <w:p>
      <w:pPr>
        <w:spacing w:after="0"/>
        <w:ind w:left="0"/>
        <w:jc w:val="both"/>
      </w:pPr>
      <w:r>
        <w:rPr>
          <w:rFonts w:ascii="Times New Roman"/>
          <w:b w:val="false"/>
          <w:i w:val="false"/>
          <w:color w:val="000000"/>
          <w:sz w:val="28"/>
        </w:rPr>
        <w:t>
      строка 1424206 = строка 1424201 + строка 1424202 – строка 1424203 + + строка 1424204 + строка 1424205 для каждой графы;</w:t>
      </w:r>
    </w:p>
    <w:bookmarkEnd w:id="1062"/>
    <w:bookmarkStart w:name="z1355" w:id="1063"/>
    <w:p>
      <w:pPr>
        <w:spacing w:after="0"/>
        <w:ind w:left="0"/>
        <w:jc w:val="both"/>
      </w:pPr>
      <w:r>
        <w:rPr>
          <w:rFonts w:ascii="Times New Roman"/>
          <w:b w:val="false"/>
          <w:i w:val="false"/>
          <w:color w:val="000000"/>
          <w:sz w:val="28"/>
        </w:rPr>
        <w:t>
      строка 1424216 = строка 1424211 + строка 1424212 – строка 1424213 + + строка 1424215 для каждой графы;</w:t>
      </w:r>
    </w:p>
    <w:bookmarkEnd w:id="1063"/>
    <w:bookmarkStart w:name="z1356" w:id="1064"/>
    <w:p>
      <w:pPr>
        <w:spacing w:after="0"/>
        <w:ind w:left="0"/>
        <w:jc w:val="both"/>
      </w:pPr>
      <w:r>
        <w:rPr>
          <w:rFonts w:ascii="Times New Roman"/>
          <w:b w:val="false"/>
          <w:i w:val="false"/>
          <w:color w:val="000000"/>
          <w:sz w:val="28"/>
        </w:rPr>
        <w:t>
      строка 1024001 = строка 1024006 отчета за предыдущий период;</w:t>
      </w:r>
    </w:p>
    <w:bookmarkEnd w:id="1064"/>
    <w:bookmarkStart w:name="z1357" w:id="1065"/>
    <w:p>
      <w:pPr>
        <w:spacing w:after="0"/>
        <w:ind w:left="0"/>
        <w:jc w:val="both"/>
      </w:pPr>
      <w:r>
        <w:rPr>
          <w:rFonts w:ascii="Times New Roman"/>
          <w:b w:val="false"/>
          <w:i w:val="false"/>
          <w:color w:val="000000"/>
          <w:sz w:val="28"/>
        </w:rPr>
        <w:t>
      строка 1024011 = строка 1024016 отчета за предыдущий период;</w:t>
      </w:r>
    </w:p>
    <w:bookmarkEnd w:id="1065"/>
    <w:bookmarkStart w:name="z1358" w:id="1066"/>
    <w:p>
      <w:pPr>
        <w:spacing w:after="0"/>
        <w:ind w:left="0"/>
        <w:jc w:val="both"/>
      </w:pPr>
      <w:r>
        <w:rPr>
          <w:rFonts w:ascii="Times New Roman"/>
          <w:b w:val="false"/>
          <w:i w:val="false"/>
          <w:color w:val="000000"/>
          <w:sz w:val="28"/>
        </w:rPr>
        <w:t>
      строка 1124001 = строка 1124006 отчета за предыдущий период;</w:t>
      </w:r>
    </w:p>
    <w:bookmarkEnd w:id="1066"/>
    <w:bookmarkStart w:name="z1359" w:id="1067"/>
    <w:p>
      <w:pPr>
        <w:spacing w:after="0"/>
        <w:ind w:left="0"/>
        <w:jc w:val="both"/>
      </w:pPr>
      <w:r>
        <w:rPr>
          <w:rFonts w:ascii="Times New Roman"/>
          <w:b w:val="false"/>
          <w:i w:val="false"/>
          <w:color w:val="000000"/>
          <w:sz w:val="28"/>
        </w:rPr>
        <w:t>
      строка 1124011 = строка 1124016 отчета за предыдущий период;</w:t>
      </w:r>
    </w:p>
    <w:bookmarkEnd w:id="1067"/>
    <w:bookmarkStart w:name="z1360" w:id="1068"/>
    <w:p>
      <w:pPr>
        <w:spacing w:after="0"/>
        <w:ind w:left="0"/>
        <w:jc w:val="both"/>
      </w:pPr>
      <w:r>
        <w:rPr>
          <w:rFonts w:ascii="Times New Roman"/>
          <w:b w:val="false"/>
          <w:i w:val="false"/>
          <w:color w:val="000000"/>
          <w:sz w:val="28"/>
        </w:rPr>
        <w:t>
      строка 1224001 = строка 1224006 отчета за предыдущий период;</w:t>
      </w:r>
    </w:p>
    <w:bookmarkEnd w:id="1068"/>
    <w:bookmarkStart w:name="z1361" w:id="1069"/>
    <w:p>
      <w:pPr>
        <w:spacing w:after="0"/>
        <w:ind w:left="0"/>
        <w:jc w:val="both"/>
      </w:pPr>
      <w:r>
        <w:rPr>
          <w:rFonts w:ascii="Times New Roman"/>
          <w:b w:val="false"/>
          <w:i w:val="false"/>
          <w:color w:val="000000"/>
          <w:sz w:val="28"/>
        </w:rPr>
        <w:t>
      строка 1224011 = строка 1224016 отчета за предыдущий период;</w:t>
      </w:r>
    </w:p>
    <w:bookmarkEnd w:id="1069"/>
    <w:bookmarkStart w:name="z1362" w:id="1070"/>
    <w:p>
      <w:pPr>
        <w:spacing w:after="0"/>
        <w:ind w:left="0"/>
        <w:jc w:val="both"/>
      </w:pPr>
      <w:r>
        <w:rPr>
          <w:rFonts w:ascii="Times New Roman"/>
          <w:b w:val="false"/>
          <w:i w:val="false"/>
          <w:color w:val="000000"/>
          <w:sz w:val="28"/>
        </w:rPr>
        <w:t>
      строка 1324001 = строка 1324006 отчета за предыдущий период;</w:t>
      </w:r>
    </w:p>
    <w:bookmarkEnd w:id="1070"/>
    <w:bookmarkStart w:name="z1363" w:id="1071"/>
    <w:p>
      <w:pPr>
        <w:spacing w:after="0"/>
        <w:ind w:left="0"/>
        <w:jc w:val="both"/>
      </w:pPr>
      <w:r>
        <w:rPr>
          <w:rFonts w:ascii="Times New Roman"/>
          <w:b w:val="false"/>
          <w:i w:val="false"/>
          <w:color w:val="000000"/>
          <w:sz w:val="28"/>
        </w:rPr>
        <w:t>
      строка 1324011 = строка 1324016 отчета за предыдущий период;</w:t>
      </w:r>
    </w:p>
    <w:bookmarkEnd w:id="1071"/>
    <w:bookmarkStart w:name="z1364" w:id="1072"/>
    <w:p>
      <w:pPr>
        <w:spacing w:after="0"/>
        <w:ind w:left="0"/>
        <w:jc w:val="both"/>
      </w:pPr>
      <w:r>
        <w:rPr>
          <w:rFonts w:ascii="Times New Roman"/>
          <w:b w:val="false"/>
          <w:i w:val="false"/>
          <w:color w:val="000000"/>
          <w:sz w:val="28"/>
        </w:rPr>
        <w:t>
      строка 1424101 = строка 1424106 отчета за предыдущий период;</w:t>
      </w:r>
    </w:p>
    <w:bookmarkEnd w:id="1072"/>
    <w:bookmarkStart w:name="z1365" w:id="1073"/>
    <w:p>
      <w:pPr>
        <w:spacing w:after="0"/>
        <w:ind w:left="0"/>
        <w:jc w:val="both"/>
      </w:pPr>
      <w:r>
        <w:rPr>
          <w:rFonts w:ascii="Times New Roman"/>
          <w:b w:val="false"/>
          <w:i w:val="false"/>
          <w:color w:val="000000"/>
          <w:sz w:val="28"/>
        </w:rPr>
        <w:t>
      строка 1424111 = строка 1424116 отчета за предыдущий период;</w:t>
      </w:r>
    </w:p>
    <w:bookmarkEnd w:id="1073"/>
    <w:bookmarkStart w:name="z1366" w:id="1074"/>
    <w:p>
      <w:pPr>
        <w:spacing w:after="0"/>
        <w:ind w:left="0"/>
        <w:jc w:val="both"/>
      </w:pPr>
      <w:r>
        <w:rPr>
          <w:rFonts w:ascii="Times New Roman"/>
          <w:b w:val="false"/>
          <w:i w:val="false"/>
          <w:color w:val="000000"/>
          <w:sz w:val="28"/>
        </w:rPr>
        <w:t>
      строка 1424201 = строка 1424206 отчета за предыдущий период;</w:t>
      </w:r>
    </w:p>
    <w:bookmarkEnd w:id="1074"/>
    <w:bookmarkStart w:name="z1367" w:id="1075"/>
    <w:p>
      <w:pPr>
        <w:spacing w:after="0"/>
        <w:ind w:left="0"/>
        <w:jc w:val="both"/>
      </w:pPr>
      <w:r>
        <w:rPr>
          <w:rFonts w:ascii="Times New Roman"/>
          <w:b w:val="false"/>
          <w:i w:val="false"/>
          <w:color w:val="000000"/>
          <w:sz w:val="28"/>
        </w:rPr>
        <w:t>
      строка 1424211 = строка 1424216 отчета за предыдущий период;</w:t>
      </w:r>
    </w:p>
    <w:bookmarkEnd w:id="1075"/>
    <w:bookmarkStart w:name="z1368" w:id="1076"/>
    <w:p>
      <w:pPr>
        <w:spacing w:after="0"/>
        <w:ind w:left="0"/>
        <w:jc w:val="both"/>
      </w:pPr>
      <w:r>
        <w:rPr>
          <w:rFonts w:ascii="Times New Roman"/>
          <w:b w:val="false"/>
          <w:i w:val="false"/>
          <w:color w:val="000000"/>
          <w:sz w:val="28"/>
        </w:rPr>
        <w:t>
      4) Раздел 4. "Займы (включая финансовый лизинг), выданные Вашей организацией нерезидентам":</w:t>
      </w:r>
    </w:p>
    <w:bookmarkEnd w:id="1076"/>
    <w:bookmarkStart w:name="z1369" w:id="1077"/>
    <w:p>
      <w:pPr>
        <w:spacing w:after="0"/>
        <w:ind w:left="0"/>
        <w:jc w:val="both"/>
      </w:pPr>
      <w:r>
        <w:rPr>
          <w:rFonts w:ascii="Times New Roman"/>
          <w:b w:val="false"/>
          <w:i w:val="false"/>
          <w:color w:val="000000"/>
          <w:sz w:val="28"/>
        </w:rPr>
        <w:t>
      строка 1025006 = строка 1025001 + строка 1025002 – строка 1025003 + + строка 1025004 + строка 1025005 для каждой графы;</w:t>
      </w:r>
    </w:p>
    <w:bookmarkEnd w:id="1077"/>
    <w:bookmarkStart w:name="z1370" w:id="1078"/>
    <w:p>
      <w:pPr>
        <w:spacing w:after="0"/>
        <w:ind w:left="0"/>
        <w:jc w:val="both"/>
      </w:pPr>
      <w:r>
        <w:rPr>
          <w:rFonts w:ascii="Times New Roman"/>
          <w:b w:val="false"/>
          <w:i w:val="false"/>
          <w:color w:val="000000"/>
          <w:sz w:val="28"/>
        </w:rPr>
        <w:t>
      строка 1025016 = строка 1025011 + строка 1025012 – строка 1025013 + + строка 1025015 для каждой графы;</w:t>
      </w:r>
    </w:p>
    <w:bookmarkEnd w:id="1078"/>
    <w:bookmarkStart w:name="z1371" w:id="1079"/>
    <w:p>
      <w:pPr>
        <w:spacing w:after="0"/>
        <w:ind w:left="0"/>
        <w:jc w:val="both"/>
      </w:pPr>
      <w:r>
        <w:rPr>
          <w:rFonts w:ascii="Times New Roman"/>
          <w:b w:val="false"/>
          <w:i w:val="false"/>
          <w:color w:val="000000"/>
          <w:sz w:val="28"/>
        </w:rPr>
        <w:t>
      строка 1125006 = строка 1125001 + строка 1125002 – строка 1125003 + + строка 1125004 + строка 1125005 для каждой графы;</w:t>
      </w:r>
    </w:p>
    <w:bookmarkEnd w:id="1079"/>
    <w:bookmarkStart w:name="z1372" w:id="1080"/>
    <w:p>
      <w:pPr>
        <w:spacing w:after="0"/>
        <w:ind w:left="0"/>
        <w:jc w:val="both"/>
      </w:pPr>
      <w:r>
        <w:rPr>
          <w:rFonts w:ascii="Times New Roman"/>
          <w:b w:val="false"/>
          <w:i w:val="false"/>
          <w:color w:val="000000"/>
          <w:sz w:val="28"/>
        </w:rPr>
        <w:t>
      строка 1125016 = строка 1125011 + строка 1125012 – строка 1125013 + + строка 1125015 для каждой графы;</w:t>
      </w:r>
    </w:p>
    <w:bookmarkEnd w:id="1080"/>
    <w:bookmarkStart w:name="z1373" w:id="1081"/>
    <w:p>
      <w:pPr>
        <w:spacing w:after="0"/>
        <w:ind w:left="0"/>
        <w:jc w:val="both"/>
      </w:pPr>
      <w:r>
        <w:rPr>
          <w:rFonts w:ascii="Times New Roman"/>
          <w:b w:val="false"/>
          <w:i w:val="false"/>
          <w:color w:val="000000"/>
          <w:sz w:val="28"/>
        </w:rPr>
        <w:t>
      строка 1225006 = строка 1225001 + строка 1225002 – строка 1225003 + + строка 1225004 + строка 1225005 для каждой графы;</w:t>
      </w:r>
    </w:p>
    <w:bookmarkEnd w:id="1081"/>
    <w:bookmarkStart w:name="z1374" w:id="1082"/>
    <w:p>
      <w:pPr>
        <w:spacing w:after="0"/>
        <w:ind w:left="0"/>
        <w:jc w:val="both"/>
      </w:pPr>
      <w:r>
        <w:rPr>
          <w:rFonts w:ascii="Times New Roman"/>
          <w:b w:val="false"/>
          <w:i w:val="false"/>
          <w:color w:val="000000"/>
          <w:sz w:val="28"/>
        </w:rPr>
        <w:t>
      строка 1225016 = строка 1225011 + строка 1225012 – строка 1225013 + + строка 1225015 для каждой графы;</w:t>
      </w:r>
    </w:p>
    <w:bookmarkEnd w:id="1082"/>
    <w:bookmarkStart w:name="z1375" w:id="1083"/>
    <w:p>
      <w:pPr>
        <w:spacing w:after="0"/>
        <w:ind w:left="0"/>
        <w:jc w:val="both"/>
      </w:pPr>
      <w:r>
        <w:rPr>
          <w:rFonts w:ascii="Times New Roman"/>
          <w:b w:val="false"/>
          <w:i w:val="false"/>
          <w:color w:val="000000"/>
          <w:sz w:val="28"/>
        </w:rPr>
        <w:t>
      строка 1325006 = строка 1325001 + строка 1325002 – строка 1325003 + + строка 1325004 + строка 1325005 для каждой графы;</w:t>
      </w:r>
    </w:p>
    <w:bookmarkEnd w:id="1083"/>
    <w:bookmarkStart w:name="z1376" w:id="1084"/>
    <w:p>
      <w:pPr>
        <w:spacing w:after="0"/>
        <w:ind w:left="0"/>
        <w:jc w:val="both"/>
      </w:pPr>
      <w:r>
        <w:rPr>
          <w:rFonts w:ascii="Times New Roman"/>
          <w:b w:val="false"/>
          <w:i w:val="false"/>
          <w:color w:val="000000"/>
          <w:sz w:val="28"/>
        </w:rPr>
        <w:t>
      строка 1325016 = строка 1325011 + строка 1325012 – строка 1325013 + + строка 1325015 для каждой графы;</w:t>
      </w:r>
    </w:p>
    <w:bookmarkEnd w:id="1084"/>
    <w:bookmarkStart w:name="z1377" w:id="1085"/>
    <w:p>
      <w:pPr>
        <w:spacing w:after="0"/>
        <w:ind w:left="0"/>
        <w:jc w:val="both"/>
      </w:pPr>
      <w:r>
        <w:rPr>
          <w:rFonts w:ascii="Times New Roman"/>
          <w:b w:val="false"/>
          <w:i w:val="false"/>
          <w:color w:val="000000"/>
          <w:sz w:val="28"/>
        </w:rPr>
        <w:t>
      строка 1425106 = строка 1425101 + строка 1425102 – строка 1425103 + + строка 1425104 + строка 1425105 для каждой графы;</w:t>
      </w:r>
    </w:p>
    <w:bookmarkEnd w:id="1085"/>
    <w:bookmarkStart w:name="z1378" w:id="1086"/>
    <w:p>
      <w:pPr>
        <w:spacing w:after="0"/>
        <w:ind w:left="0"/>
        <w:jc w:val="both"/>
      </w:pPr>
      <w:r>
        <w:rPr>
          <w:rFonts w:ascii="Times New Roman"/>
          <w:b w:val="false"/>
          <w:i w:val="false"/>
          <w:color w:val="000000"/>
          <w:sz w:val="28"/>
        </w:rPr>
        <w:t>
      строка 1425116 = строка 1425111 + строка 1425112 – строка 1425113 + + строка 1425115 для каждой графы;</w:t>
      </w:r>
    </w:p>
    <w:bookmarkEnd w:id="1086"/>
    <w:bookmarkStart w:name="z1379" w:id="1087"/>
    <w:p>
      <w:pPr>
        <w:spacing w:after="0"/>
        <w:ind w:left="0"/>
        <w:jc w:val="both"/>
      </w:pPr>
      <w:r>
        <w:rPr>
          <w:rFonts w:ascii="Times New Roman"/>
          <w:b w:val="false"/>
          <w:i w:val="false"/>
          <w:color w:val="000000"/>
          <w:sz w:val="28"/>
        </w:rPr>
        <w:t>
      строка 1425206 = строка 1425201 + строка 1425202 – строка 1425203 + + строка 1425204 + строка 1425205 для каждой графы;</w:t>
      </w:r>
    </w:p>
    <w:bookmarkEnd w:id="1087"/>
    <w:bookmarkStart w:name="z1380" w:id="1088"/>
    <w:p>
      <w:pPr>
        <w:spacing w:after="0"/>
        <w:ind w:left="0"/>
        <w:jc w:val="both"/>
      </w:pPr>
      <w:r>
        <w:rPr>
          <w:rFonts w:ascii="Times New Roman"/>
          <w:b w:val="false"/>
          <w:i w:val="false"/>
          <w:color w:val="000000"/>
          <w:sz w:val="28"/>
        </w:rPr>
        <w:t>
      строка 1425216 = строка 1425211 + строка 1425212 – строка 1425213 + + строка 1425215 для каждой графы;</w:t>
      </w:r>
    </w:p>
    <w:bookmarkEnd w:id="1088"/>
    <w:bookmarkStart w:name="z1381" w:id="1089"/>
    <w:p>
      <w:pPr>
        <w:spacing w:after="0"/>
        <w:ind w:left="0"/>
        <w:jc w:val="both"/>
      </w:pPr>
      <w:r>
        <w:rPr>
          <w:rFonts w:ascii="Times New Roman"/>
          <w:b w:val="false"/>
          <w:i w:val="false"/>
          <w:color w:val="000000"/>
          <w:sz w:val="28"/>
        </w:rPr>
        <w:t>
      строка 1025001 = строка 1025006 отчета за предыдущий период;</w:t>
      </w:r>
    </w:p>
    <w:bookmarkEnd w:id="1089"/>
    <w:bookmarkStart w:name="z1382" w:id="1090"/>
    <w:p>
      <w:pPr>
        <w:spacing w:after="0"/>
        <w:ind w:left="0"/>
        <w:jc w:val="both"/>
      </w:pPr>
      <w:r>
        <w:rPr>
          <w:rFonts w:ascii="Times New Roman"/>
          <w:b w:val="false"/>
          <w:i w:val="false"/>
          <w:color w:val="000000"/>
          <w:sz w:val="28"/>
        </w:rPr>
        <w:t>
      строка 1025011 = строка 1025016 отчета за предыдущий период;</w:t>
      </w:r>
    </w:p>
    <w:bookmarkEnd w:id="1090"/>
    <w:bookmarkStart w:name="z1383" w:id="1091"/>
    <w:p>
      <w:pPr>
        <w:spacing w:after="0"/>
        <w:ind w:left="0"/>
        <w:jc w:val="both"/>
      </w:pPr>
      <w:r>
        <w:rPr>
          <w:rFonts w:ascii="Times New Roman"/>
          <w:b w:val="false"/>
          <w:i w:val="false"/>
          <w:color w:val="000000"/>
          <w:sz w:val="28"/>
        </w:rPr>
        <w:t>
      строка 1125001 = строка 1125006 отчета за предыдущий период;</w:t>
      </w:r>
    </w:p>
    <w:bookmarkEnd w:id="1091"/>
    <w:bookmarkStart w:name="z1384" w:id="1092"/>
    <w:p>
      <w:pPr>
        <w:spacing w:after="0"/>
        <w:ind w:left="0"/>
        <w:jc w:val="both"/>
      </w:pPr>
      <w:r>
        <w:rPr>
          <w:rFonts w:ascii="Times New Roman"/>
          <w:b w:val="false"/>
          <w:i w:val="false"/>
          <w:color w:val="000000"/>
          <w:sz w:val="28"/>
        </w:rPr>
        <w:t>
      строка 1125011 = строка 1125016 отчета за предыдущий период;</w:t>
      </w:r>
    </w:p>
    <w:bookmarkEnd w:id="1092"/>
    <w:bookmarkStart w:name="z1385" w:id="1093"/>
    <w:p>
      <w:pPr>
        <w:spacing w:after="0"/>
        <w:ind w:left="0"/>
        <w:jc w:val="both"/>
      </w:pPr>
      <w:r>
        <w:rPr>
          <w:rFonts w:ascii="Times New Roman"/>
          <w:b w:val="false"/>
          <w:i w:val="false"/>
          <w:color w:val="000000"/>
          <w:sz w:val="28"/>
        </w:rPr>
        <w:t>
      строка 1225001 = строка 1225006 отчета за предыдущий период;</w:t>
      </w:r>
    </w:p>
    <w:bookmarkEnd w:id="1093"/>
    <w:bookmarkStart w:name="z1386" w:id="1094"/>
    <w:p>
      <w:pPr>
        <w:spacing w:after="0"/>
        <w:ind w:left="0"/>
        <w:jc w:val="both"/>
      </w:pPr>
      <w:r>
        <w:rPr>
          <w:rFonts w:ascii="Times New Roman"/>
          <w:b w:val="false"/>
          <w:i w:val="false"/>
          <w:color w:val="000000"/>
          <w:sz w:val="28"/>
        </w:rPr>
        <w:t>
      строка 1225011 = строка 1225016 отчета за предыдущий период;</w:t>
      </w:r>
    </w:p>
    <w:bookmarkEnd w:id="1094"/>
    <w:bookmarkStart w:name="z1387" w:id="1095"/>
    <w:p>
      <w:pPr>
        <w:spacing w:after="0"/>
        <w:ind w:left="0"/>
        <w:jc w:val="both"/>
      </w:pPr>
      <w:r>
        <w:rPr>
          <w:rFonts w:ascii="Times New Roman"/>
          <w:b w:val="false"/>
          <w:i w:val="false"/>
          <w:color w:val="000000"/>
          <w:sz w:val="28"/>
        </w:rPr>
        <w:t>
      строка 1325001 = строка 1325006 отчета за предыдущий период;</w:t>
      </w:r>
    </w:p>
    <w:bookmarkEnd w:id="1095"/>
    <w:bookmarkStart w:name="z1388" w:id="1096"/>
    <w:p>
      <w:pPr>
        <w:spacing w:after="0"/>
        <w:ind w:left="0"/>
        <w:jc w:val="both"/>
      </w:pPr>
      <w:r>
        <w:rPr>
          <w:rFonts w:ascii="Times New Roman"/>
          <w:b w:val="false"/>
          <w:i w:val="false"/>
          <w:color w:val="000000"/>
          <w:sz w:val="28"/>
        </w:rPr>
        <w:t>
      строка 1325011 = строка 1325016 отчета за предыдущий период;</w:t>
      </w:r>
    </w:p>
    <w:bookmarkEnd w:id="1096"/>
    <w:bookmarkStart w:name="z1389" w:id="1097"/>
    <w:p>
      <w:pPr>
        <w:spacing w:after="0"/>
        <w:ind w:left="0"/>
        <w:jc w:val="both"/>
      </w:pPr>
      <w:r>
        <w:rPr>
          <w:rFonts w:ascii="Times New Roman"/>
          <w:b w:val="false"/>
          <w:i w:val="false"/>
          <w:color w:val="000000"/>
          <w:sz w:val="28"/>
        </w:rPr>
        <w:t>
      строка 1425101 = строка 1425106 отчета за предыдущий период;</w:t>
      </w:r>
    </w:p>
    <w:bookmarkEnd w:id="1097"/>
    <w:bookmarkStart w:name="z1390" w:id="1098"/>
    <w:p>
      <w:pPr>
        <w:spacing w:after="0"/>
        <w:ind w:left="0"/>
        <w:jc w:val="both"/>
      </w:pPr>
      <w:r>
        <w:rPr>
          <w:rFonts w:ascii="Times New Roman"/>
          <w:b w:val="false"/>
          <w:i w:val="false"/>
          <w:color w:val="000000"/>
          <w:sz w:val="28"/>
        </w:rPr>
        <w:t>
      строка 1425111 = строка 1425116 отчета за предыдущий период;</w:t>
      </w:r>
    </w:p>
    <w:bookmarkEnd w:id="1098"/>
    <w:bookmarkStart w:name="z1391" w:id="1099"/>
    <w:p>
      <w:pPr>
        <w:spacing w:after="0"/>
        <w:ind w:left="0"/>
        <w:jc w:val="both"/>
      </w:pPr>
      <w:r>
        <w:rPr>
          <w:rFonts w:ascii="Times New Roman"/>
          <w:b w:val="false"/>
          <w:i w:val="false"/>
          <w:color w:val="000000"/>
          <w:sz w:val="28"/>
        </w:rPr>
        <w:t>
      строка 1425201 = строка 1425206 отчета за предыдущий период;</w:t>
      </w:r>
    </w:p>
    <w:bookmarkEnd w:id="1099"/>
    <w:bookmarkStart w:name="z1392" w:id="1100"/>
    <w:p>
      <w:pPr>
        <w:spacing w:after="0"/>
        <w:ind w:left="0"/>
        <w:jc w:val="both"/>
      </w:pPr>
      <w:r>
        <w:rPr>
          <w:rFonts w:ascii="Times New Roman"/>
          <w:b w:val="false"/>
          <w:i w:val="false"/>
          <w:color w:val="000000"/>
          <w:sz w:val="28"/>
        </w:rPr>
        <w:t>
      строка 1425211 = строка 1425216 отчета за предыдущий период;</w:t>
      </w:r>
    </w:p>
    <w:bookmarkEnd w:id="1100"/>
    <w:bookmarkStart w:name="z1393" w:id="1101"/>
    <w:p>
      <w:pPr>
        <w:spacing w:after="0"/>
        <w:ind w:left="0"/>
        <w:jc w:val="both"/>
      </w:pPr>
      <w:r>
        <w:rPr>
          <w:rFonts w:ascii="Times New Roman"/>
          <w:b w:val="false"/>
          <w:i w:val="false"/>
          <w:color w:val="000000"/>
          <w:sz w:val="28"/>
        </w:rPr>
        <w:t>
      5) Раздел 5. "Прочие требования Вашей организации к нерезидентам":</w:t>
      </w:r>
    </w:p>
    <w:bookmarkEnd w:id="1101"/>
    <w:bookmarkStart w:name="z1394" w:id="1102"/>
    <w:p>
      <w:pPr>
        <w:spacing w:after="0"/>
        <w:ind w:left="0"/>
        <w:jc w:val="both"/>
      </w:pPr>
      <w:r>
        <w:rPr>
          <w:rFonts w:ascii="Times New Roman"/>
          <w:b w:val="false"/>
          <w:i w:val="false"/>
          <w:color w:val="000000"/>
          <w:sz w:val="28"/>
        </w:rPr>
        <w:t>
      строка 1426106 = строка 1426101 + строка 1426102 – строка 1426103 + + строка 1426104 + строка 1426105 для каждой графы;</w:t>
      </w:r>
    </w:p>
    <w:bookmarkEnd w:id="1102"/>
    <w:bookmarkStart w:name="z1395" w:id="1103"/>
    <w:p>
      <w:pPr>
        <w:spacing w:after="0"/>
        <w:ind w:left="0"/>
        <w:jc w:val="both"/>
      </w:pPr>
      <w:r>
        <w:rPr>
          <w:rFonts w:ascii="Times New Roman"/>
          <w:b w:val="false"/>
          <w:i w:val="false"/>
          <w:color w:val="000000"/>
          <w:sz w:val="28"/>
        </w:rPr>
        <w:t>
      строка 1426116 = строка 1426111 + строка 1426112 – строка 1426113 + + строка 1426115 для каждой графы;</w:t>
      </w:r>
    </w:p>
    <w:bookmarkEnd w:id="1103"/>
    <w:bookmarkStart w:name="z1396" w:id="1104"/>
    <w:p>
      <w:pPr>
        <w:spacing w:after="0"/>
        <w:ind w:left="0"/>
        <w:jc w:val="both"/>
      </w:pPr>
      <w:r>
        <w:rPr>
          <w:rFonts w:ascii="Times New Roman"/>
          <w:b w:val="false"/>
          <w:i w:val="false"/>
          <w:color w:val="000000"/>
          <w:sz w:val="28"/>
        </w:rPr>
        <w:t>
      строка 1426206 = строка 1426201 + строка 1426202 – строка 1426203 + + строка 1426204 + строка 1426205 для каждой графы;</w:t>
      </w:r>
    </w:p>
    <w:bookmarkEnd w:id="1104"/>
    <w:bookmarkStart w:name="z1397" w:id="1105"/>
    <w:p>
      <w:pPr>
        <w:spacing w:after="0"/>
        <w:ind w:left="0"/>
        <w:jc w:val="both"/>
      </w:pPr>
      <w:r>
        <w:rPr>
          <w:rFonts w:ascii="Times New Roman"/>
          <w:b w:val="false"/>
          <w:i w:val="false"/>
          <w:color w:val="000000"/>
          <w:sz w:val="28"/>
        </w:rPr>
        <w:t>
      строка 1426216 = строка 1426211 + строка 1426212 – строка 1426213 + + строка 1426215 для каждой графы;</w:t>
      </w:r>
    </w:p>
    <w:bookmarkEnd w:id="1105"/>
    <w:bookmarkStart w:name="z1398" w:id="1106"/>
    <w:p>
      <w:pPr>
        <w:spacing w:after="0"/>
        <w:ind w:left="0"/>
        <w:jc w:val="both"/>
      </w:pPr>
      <w:r>
        <w:rPr>
          <w:rFonts w:ascii="Times New Roman"/>
          <w:b w:val="false"/>
          <w:i w:val="false"/>
          <w:color w:val="000000"/>
          <w:sz w:val="28"/>
        </w:rPr>
        <w:t>
      строка 1431006 = строка 1431001 + строка 1431002 – строка 1431003 + + строка 1431004 + строка 1431005 для каждой графы;</w:t>
      </w:r>
    </w:p>
    <w:bookmarkEnd w:id="1106"/>
    <w:bookmarkStart w:name="z1399" w:id="1107"/>
    <w:p>
      <w:pPr>
        <w:spacing w:after="0"/>
        <w:ind w:left="0"/>
        <w:jc w:val="both"/>
      </w:pPr>
      <w:r>
        <w:rPr>
          <w:rFonts w:ascii="Times New Roman"/>
          <w:b w:val="false"/>
          <w:i w:val="false"/>
          <w:color w:val="000000"/>
          <w:sz w:val="28"/>
        </w:rPr>
        <w:t>
      строка 1432006 = строка 1432001 + строка 1432002 – строка 1432003 + + строка 1432004 + строка 1432005 для каждой графы;</w:t>
      </w:r>
    </w:p>
    <w:bookmarkEnd w:id="1107"/>
    <w:bookmarkStart w:name="z1400" w:id="1108"/>
    <w:p>
      <w:pPr>
        <w:spacing w:after="0"/>
        <w:ind w:left="0"/>
        <w:jc w:val="both"/>
      </w:pPr>
      <w:r>
        <w:rPr>
          <w:rFonts w:ascii="Times New Roman"/>
          <w:b w:val="false"/>
          <w:i w:val="false"/>
          <w:color w:val="000000"/>
          <w:sz w:val="28"/>
        </w:rPr>
        <w:t>
      строка 1115006 = строка 1115001 + строка 1115002 – строка 1115003 + + строка 1115004 + строка 1115005 для каждой графы;</w:t>
      </w:r>
    </w:p>
    <w:bookmarkEnd w:id="1108"/>
    <w:bookmarkStart w:name="z1401" w:id="1109"/>
    <w:p>
      <w:pPr>
        <w:spacing w:after="0"/>
        <w:ind w:left="0"/>
        <w:jc w:val="both"/>
      </w:pPr>
      <w:r>
        <w:rPr>
          <w:rFonts w:ascii="Times New Roman"/>
          <w:b w:val="false"/>
          <w:i w:val="false"/>
          <w:color w:val="000000"/>
          <w:sz w:val="28"/>
        </w:rPr>
        <w:t>
      строка 1027006 = строка 1027001 + строка 1027002 – строка 1027003 + + строка 1027004 + строка 1027005 для каждой графы;</w:t>
      </w:r>
    </w:p>
    <w:bookmarkEnd w:id="1109"/>
    <w:bookmarkStart w:name="z1402" w:id="1110"/>
    <w:p>
      <w:pPr>
        <w:spacing w:after="0"/>
        <w:ind w:left="0"/>
        <w:jc w:val="both"/>
      </w:pPr>
      <w:r>
        <w:rPr>
          <w:rFonts w:ascii="Times New Roman"/>
          <w:b w:val="false"/>
          <w:i w:val="false"/>
          <w:color w:val="000000"/>
          <w:sz w:val="28"/>
        </w:rPr>
        <w:t>
      строка 1027016 = строка 1027011 + строка 1027012 – строка 1027013 + + строка 1027015 для каждой графы;</w:t>
      </w:r>
    </w:p>
    <w:bookmarkEnd w:id="1110"/>
    <w:bookmarkStart w:name="z1403" w:id="1111"/>
    <w:p>
      <w:pPr>
        <w:spacing w:after="0"/>
        <w:ind w:left="0"/>
        <w:jc w:val="both"/>
      </w:pPr>
      <w:r>
        <w:rPr>
          <w:rFonts w:ascii="Times New Roman"/>
          <w:b w:val="false"/>
          <w:i w:val="false"/>
          <w:color w:val="000000"/>
          <w:sz w:val="28"/>
        </w:rPr>
        <w:t>
      строка 1127006 = строка 1127001 + строка 1127002 – строка 1127003 + + строка 1127004 + строка 1127005 для каждой графы;</w:t>
      </w:r>
    </w:p>
    <w:bookmarkEnd w:id="1111"/>
    <w:bookmarkStart w:name="z1404" w:id="1112"/>
    <w:p>
      <w:pPr>
        <w:spacing w:after="0"/>
        <w:ind w:left="0"/>
        <w:jc w:val="both"/>
      </w:pPr>
      <w:r>
        <w:rPr>
          <w:rFonts w:ascii="Times New Roman"/>
          <w:b w:val="false"/>
          <w:i w:val="false"/>
          <w:color w:val="000000"/>
          <w:sz w:val="28"/>
        </w:rPr>
        <w:t>
      строка 1127016 = строка 1127011 + строка 1127012 – строка 1127013 + + строка 1127015 для каждой графы;</w:t>
      </w:r>
    </w:p>
    <w:bookmarkEnd w:id="1112"/>
    <w:bookmarkStart w:name="z1405" w:id="1113"/>
    <w:p>
      <w:pPr>
        <w:spacing w:after="0"/>
        <w:ind w:left="0"/>
        <w:jc w:val="both"/>
      </w:pPr>
      <w:r>
        <w:rPr>
          <w:rFonts w:ascii="Times New Roman"/>
          <w:b w:val="false"/>
          <w:i w:val="false"/>
          <w:color w:val="000000"/>
          <w:sz w:val="28"/>
        </w:rPr>
        <w:t>
      строка 1227006 = строка 1227001 + строка 1227002 – строка 1227003 + + строка 1227004 + строка 1227005 для каждой графы;</w:t>
      </w:r>
    </w:p>
    <w:bookmarkEnd w:id="1113"/>
    <w:bookmarkStart w:name="z1406" w:id="1114"/>
    <w:p>
      <w:pPr>
        <w:spacing w:after="0"/>
        <w:ind w:left="0"/>
        <w:jc w:val="both"/>
      </w:pPr>
      <w:r>
        <w:rPr>
          <w:rFonts w:ascii="Times New Roman"/>
          <w:b w:val="false"/>
          <w:i w:val="false"/>
          <w:color w:val="000000"/>
          <w:sz w:val="28"/>
        </w:rPr>
        <w:t>
      строка 1227016 = строка 1227011 + строка 1227012 – строка 1227013 + + строка 1227015 для каждой графы;</w:t>
      </w:r>
    </w:p>
    <w:bookmarkEnd w:id="1114"/>
    <w:bookmarkStart w:name="z1407" w:id="1115"/>
    <w:p>
      <w:pPr>
        <w:spacing w:after="0"/>
        <w:ind w:left="0"/>
        <w:jc w:val="both"/>
      </w:pPr>
      <w:r>
        <w:rPr>
          <w:rFonts w:ascii="Times New Roman"/>
          <w:b w:val="false"/>
          <w:i w:val="false"/>
          <w:color w:val="000000"/>
          <w:sz w:val="28"/>
        </w:rPr>
        <w:t>
      строка 1327006 = строка 1327001 + строка 1327002 – строка 1327003 + + строка 1327004 + строка 1327005 для каждой графы;</w:t>
      </w:r>
    </w:p>
    <w:bookmarkEnd w:id="1115"/>
    <w:bookmarkStart w:name="z1408" w:id="1116"/>
    <w:p>
      <w:pPr>
        <w:spacing w:after="0"/>
        <w:ind w:left="0"/>
        <w:jc w:val="both"/>
      </w:pPr>
      <w:r>
        <w:rPr>
          <w:rFonts w:ascii="Times New Roman"/>
          <w:b w:val="false"/>
          <w:i w:val="false"/>
          <w:color w:val="000000"/>
          <w:sz w:val="28"/>
        </w:rPr>
        <w:t>
      строка 1327016 = строка 1327011 + строка 1327012 – строка 1327013 + + строка 1327015 для каждой графы;</w:t>
      </w:r>
    </w:p>
    <w:bookmarkEnd w:id="1116"/>
    <w:bookmarkStart w:name="z1409" w:id="1117"/>
    <w:p>
      <w:pPr>
        <w:spacing w:after="0"/>
        <w:ind w:left="0"/>
        <w:jc w:val="both"/>
      </w:pPr>
      <w:r>
        <w:rPr>
          <w:rFonts w:ascii="Times New Roman"/>
          <w:b w:val="false"/>
          <w:i w:val="false"/>
          <w:color w:val="000000"/>
          <w:sz w:val="28"/>
        </w:rPr>
        <w:t>
      строка 1427106 = строка 1427101 + строка 1427102 – строка 1427103 + + строка 1427104 + строка 1427105 для каждой графы;</w:t>
      </w:r>
    </w:p>
    <w:bookmarkEnd w:id="1117"/>
    <w:bookmarkStart w:name="z1410" w:id="1118"/>
    <w:p>
      <w:pPr>
        <w:spacing w:after="0"/>
        <w:ind w:left="0"/>
        <w:jc w:val="both"/>
      </w:pPr>
      <w:r>
        <w:rPr>
          <w:rFonts w:ascii="Times New Roman"/>
          <w:b w:val="false"/>
          <w:i w:val="false"/>
          <w:color w:val="000000"/>
          <w:sz w:val="28"/>
        </w:rPr>
        <w:t>
      строка 1427116 = строка 1427111 + строка 1427112 – строка 1427113 + + строка 1427115 для каждой графы;</w:t>
      </w:r>
    </w:p>
    <w:bookmarkEnd w:id="1118"/>
    <w:bookmarkStart w:name="z1411" w:id="1119"/>
    <w:p>
      <w:pPr>
        <w:spacing w:after="0"/>
        <w:ind w:left="0"/>
        <w:jc w:val="both"/>
      </w:pPr>
      <w:r>
        <w:rPr>
          <w:rFonts w:ascii="Times New Roman"/>
          <w:b w:val="false"/>
          <w:i w:val="false"/>
          <w:color w:val="000000"/>
          <w:sz w:val="28"/>
        </w:rPr>
        <w:t>
      строка 1427206 = строка 1427201 + строка 1427202 – строка 1427203 + + строка 1427204 + строка 1427205 для каждой графы;</w:t>
      </w:r>
    </w:p>
    <w:bookmarkEnd w:id="1119"/>
    <w:bookmarkStart w:name="z1412" w:id="1120"/>
    <w:p>
      <w:pPr>
        <w:spacing w:after="0"/>
        <w:ind w:left="0"/>
        <w:jc w:val="both"/>
      </w:pPr>
      <w:r>
        <w:rPr>
          <w:rFonts w:ascii="Times New Roman"/>
          <w:b w:val="false"/>
          <w:i w:val="false"/>
          <w:color w:val="000000"/>
          <w:sz w:val="28"/>
        </w:rPr>
        <w:t>
      строка 1427216 = строка 1427211 + строка 1427212 – строка 1427213 + + строка 1427215 для каждой графы;</w:t>
      </w:r>
    </w:p>
    <w:bookmarkEnd w:id="1120"/>
    <w:bookmarkStart w:name="z1413" w:id="1121"/>
    <w:p>
      <w:pPr>
        <w:spacing w:after="0"/>
        <w:ind w:left="0"/>
        <w:jc w:val="both"/>
      </w:pPr>
      <w:r>
        <w:rPr>
          <w:rFonts w:ascii="Times New Roman"/>
          <w:b w:val="false"/>
          <w:i w:val="false"/>
          <w:color w:val="000000"/>
          <w:sz w:val="28"/>
        </w:rPr>
        <w:t>
      строка 1426101 = строка 1426106 отчета за предыдущий период;</w:t>
      </w:r>
    </w:p>
    <w:bookmarkEnd w:id="1121"/>
    <w:bookmarkStart w:name="z1414" w:id="1122"/>
    <w:p>
      <w:pPr>
        <w:spacing w:after="0"/>
        <w:ind w:left="0"/>
        <w:jc w:val="both"/>
      </w:pPr>
      <w:r>
        <w:rPr>
          <w:rFonts w:ascii="Times New Roman"/>
          <w:b w:val="false"/>
          <w:i w:val="false"/>
          <w:color w:val="000000"/>
          <w:sz w:val="28"/>
        </w:rPr>
        <w:t>
      строка 1426111 = строка 1426116 отчета за предыдущий период;</w:t>
      </w:r>
    </w:p>
    <w:bookmarkEnd w:id="1122"/>
    <w:bookmarkStart w:name="z1415" w:id="1123"/>
    <w:p>
      <w:pPr>
        <w:spacing w:after="0"/>
        <w:ind w:left="0"/>
        <w:jc w:val="both"/>
      </w:pPr>
      <w:r>
        <w:rPr>
          <w:rFonts w:ascii="Times New Roman"/>
          <w:b w:val="false"/>
          <w:i w:val="false"/>
          <w:color w:val="000000"/>
          <w:sz w:val="28"/>
        </w:rPr>
        <w:t>
      строка 1426201 = строка 1426206 отчета за предыдущий период;</w:t>
      </w:r>
    </w:p>
    <w:bookmarkEnd w:id="1123"/>
    <w:bookmarkStart w:name="z1416" w:id="1124"/>
    <w:p>
      <w:pPr>
        <w:spacing w:after="0"/>
        <w:ind w:left="0"/>
        <w:jc w:val="both"/>
      </w:pPr>
      <w:r>
        <w:rPr>
          <w:rFonts w:ascii="Times New Roman"/>
          <w:b w:val="false"/>
          <w:i w:val="false"/>
          <w:color w:val="000000"/>
          <w:sz w:val="28"/>
        </w:rPr>
        <w:t>
      строка 1426211 = строка 1426216 отчета за предыдущий период;</w:t>
      </w:r>
    </w:p>
    <w:bookmarkEnd w:id="1124"/>
    <w:bookmarkStart w:name="z1417" w:id="1125"/>
    <w:p>
      <w:pPr>
        <w:spacing w:after="0"/>
        <w:ind w:left="0"/>
        <w:jc w:val="both"/>
      </w:pPr>
      <w:r>
        <w:rPr>
          <w:rFonts w:ascii="Times New Roman"/>
          <w:b w:val="false"/>
          <w:i w:val="false"/>
          <w:color w:val="000000"/>
          <w:sz w:val="28"/>
        </w:rPr>
        <w:t>
      строка 1431001 = строка 1431006 отчета за предыдущий период;</w:t>
      </w:r>
    </w:p>
    <w:bookmarkEnd w:id="1125"/>
    <w:bookmarkStart w:name="z1418" w:id="1126"/>
    <w:p>
      <w:pPr>
        <w:spacing w:after="0"/>
        <w:ind w:left="0"/>
        <w:jc w:val="both"/>
      </w:pPr>
      <w:r>
        <w:rPr>
          <w:rFonts w:ascii="Times New Roman"/>
          <w:b w:val="false"/>
          <w:i w:val="false"/>
          <w:color w:val="000000"/>
          <w:sz w:val="28"/>
        </w:rPr>
        <w:t>
      строка 1432001 = строка 1432006 отчета за предыдущий период;</w:t>
      </w:r>
    </w:p>
    <w:bookmarkEnd w:id="1126"/>
    <w:bookmarkStart w:name="z1419" w:id="1127"/>
    <w:p>
      <w:pPr>
        <w:spacing w:after="0"/>
        <w:ind w:left="0"/>
        <w:jc w:val="both"/>
      </w:pPr>
      <w:r>
        <w:rPr>
          <w:rFonts w:ascii="Times New Roman"/>
          <w:b w:val="false"/>
          <w:i w:val="false"/>
          <w:color w:val="000000"/>
          <w:sz w:val="28"/>
        </w:rPr>
        <w:t>
      строка 1115001 = строка 1115006 отчета за предыдущий период;</w:t>
      </w:r>
    </w:p>
    <w:bookmarkEnd w:id="1127"/>
    <w:bookmarkStart w:name="z1420" w:id="1128"/>
    <w:p>
      <w:pPr>
        <w:spacing w:after="0"/>
        <w:ind w:left="0"/>
        <w:jc w:val="both"/>
      </w:pPr>
      <w:r>
        <w:rPr>
          <w:rFonts w:ascii="Times New Roman"/>
          <w:b w:val="false"/>
          <w:i w:val="false"/>
          <w:color w:val="000000"/>
          <w:sz w:val="28"/>
        </w:rPr>
        <w:t>
      строка 1027001 = строка 1027006 отчета за предыдущий период;</w:t>
      </w:r>
    </w:p>
    <w:bookmarkEnd w:id="1128"/>
    <w:bookmarkStart w:name="z1421" w:id="1129"/>
    <w:p>
      <w:pPr>
        <w:spacing w:after="0"/>
        <w:ind w:left="0"/>
        <w:jc w:val="both"/>
      </w:pPr>
      <w:r>
        <w:rPr>
          <w:rFonts w:ascii="Times New Roman"/>
          <w:b w:val="false"/>
          <w:i w:val="false"/>
          <w:color w:val="000000"/>
          <w:sz w:val="28"/>
        </w:rPr>
        <w:t>
      строка 1027011 = строка 1027016 отчета за предыдущий период;</w:t>
      </w:r>
    </w:p>
    <w:bookmarkEnd w:id="1129"/>
    <w:bookmarkStart w:name="z1422" w:id="1130"/>
    <w:p>
      <w:pPr>
        <w:spacing w:after="0"/>
        <w:ind w:left="0"/>
        <w:jc w:val="both"/>
      </w:pPr>
      <w:r>
        <w:rPr>
          <w:rFonts w:ascii="Times New Roman"/>
          <w:b w:val="false"/>
          <w:i w:val="false"/>
          <w:color w:val="000000"/>
          <w:sz w:val="28"/>
        </w:rPr>
        <w:t>
      строка 1127001 = строка 1127006 отчета за предыдущий период;</w:t>
      </w:r>
    </w:p>
    <w:bookmarkEnd w:id="1130"/>
    <w:bookmarkStart w:name="z1423" w:id="1131"/>
    <w:p>
      <w:pPr>
        <w:spacing w:after="0"/>
        <w:ind w:left="0"/>
        <w:jc w:val="both"/>
      </w:pPr>
      <w:r>
        <w:rPr>
          <w:rFonts w:ascii="Times New Roman"/>
          <w:b w:val="false"/>
          <w:i w:val="false"/>
          <w:color w:val="000000"/>
          <w:sz w:val="28"/>
        </w:rPr>
        <w:t>
      строка 1127011 = строка 1127016 отчета за предыдущий период;</w:t>
      </w:r>
    </w:p>
    <w:bookmarkEnd w:id="1131"/>
    <w:bookmarkStart w:name="z1424" w:id="1132"/>
    <w:p>
      <w:pPr>
        <w:spacing w:after="0"/>
        <w:ind w:left="0"/>
        <w:jc w:val="both"/>
      </w:pPr>
      <w:r>
        <w:rPr>
          <w:rFonts w:ascii="Times New Roman"/>
          <w:b w:val="false"/>
          <w:i w:val="false"/>
          <w:color w:val="000000"/>
          <w:sz w:val="28"/>
        </w:rPr>
        <w:t>
      строка 1227001 = строка 1227006 отчета за предыдущий период;</w:t>
      </w:r>
    </w:p>
    <w:bookmarkEnd w:id="1132"/>
    <w:bookmarkStart w:name="z1425" w:id="1133"/>
    <w:p>
      <w:pPr>
        <w:spacing w:after="0"/>
        <w:ind w:left="0"/>
        <w:jc w:val="both"/>
      </w:pPr>
      <w:r>
        <w:rPr>
          <w:rFonts w:ascii="Times New Roman"/>
          <w:b w:val="false"/>
          <w:i w:val="false"/>
          <w:color w:val="000000"/>
          <w:sz w:val="28"/>
        </w:rPr>
        <w:t>
      строка 1227011 = строка 1227016 отчета за предыдущий период;</w:t>
      </w:r>
    </w:p>
    <w:bookmarkEnd w:id="1133"/>
    <w:bookmarkStart w:name="z1426" w:id="1134"/>
    <w:p>
      <w:pPr>
        <w:spacing w:after="0"/>
        <w:ind w:left="0"/>
        <w:jc w:val="both"/>
      </w:pPr>
      <w:r>
        <w:rPr>
          <w:rFonts w:ascii="Times New Roman"/>
          <w:b w:val="false"/>
          <w:i w:val="false"/>
          <w:color w:val="000000"/>
          <w:sz w:val="28"/>
        </w:rPr>
        <w:t>
      строка 1327001 = строка 1327006 отчета за предыдущий период;</w:t>
      </w:r>
    </w:p>
    <w:bookmarkEnd w:id="1134"/>
    <w:bookmarkStart w:name="z1427" w:id="1135"/>
    <w:p>
      <w:pPr>
        <w:spacing w:after="0"/>
        <w:ind w:left="0"/>
        <w:jc w:val="both"/>
      </w:pPr>
      <w:r>
        <w:rPr>
          <w:rFonts w:ascii="Times New Roman"/>
          <w:b w:val="false"/>
          <w:i w:val="false"/>
          <w:color w:val="000000"/>
          <w:sz w:val="28"/>
        </w:rPr>
        <w:t>
      строка 1327011 = строка 1327016 отчета за предыдущий период;</w:t>
      </w:r>
    </w:p>
    <w:bookmarkEnd w:id="1135"/>
    <w:bookmarkStart w:name="z1428" w:id="1136"/>
    <w:p>
      <w:pPr>
        <w:spacing w:after="0"/>
        <w:ind w:left="0"/>
        <w:jc w:val="both"/>
      </w:pPr>
      <w:r>
        <w:rPr>
          <w:rFonts w:ascii="Times New Roman"/>
          <w:b w:val="false"/>
          <w:i w:val="false"/>
          <w:color w:val="000000"/>
          <w:sz w:val="28"/>
        </w:rPr>
        <w:t>
      строка 1427101 = строка 1427106 отчета за предыдущий период;</w:t>
      </w:r>
    </w:p>
    <w:bookmarkEnd w:id="1136"/>
    <w:bookmarkStart w:name="z1429" w:id="1137"/>
    <w:p>
      <w:pPr>
        <w:spacing w:after="0"/>
        <w:ind w:left="0"/>
        <w:jc w:val="both"/>
      </w:pPr>
      <w:r>
        <w:rPr>
          <w:rFonts w:ascii="Times New Roman"/>
          <w:b w:val="false"/>
          <w:i w:val="false"/>
          <w:color w:val="000000"/>
          <w:sz w:val="28"/>
        </w:rPr>
        <w:t>
      строка 1427111 = строка 1427116 отчета за предыдущий период;</w:t>
      </w:r>
    </w:p>
    <w:bookmarkEnd w:id="1137"/>
    <w:bookmarkStart w:name="z1430" w:id="1138"/>
    <w:p>
      <w:pPr>
        <w:spacing w:after="0"/>
        <w:ind w:left="0"/>
        <w:jc w:val="both"/>
      </w:pPr>
      <w:r>
        <w:rPr>
          <w:rFonts w:ascii="Times New Roman"/>
          <w:b w:val="false"/>
          <w:i w:val="false"/>
          <w:color w:val="000000"/>
          <w:sz w:val="28"/>
        </w:rPr>
        <w:t>
      строка 1427201 = строка 1427206 отчета за предыдущий период;</w:t>
      </w:r>
    </w:p>
    <w:bookmarkEnd w:id="1138"/>
    <w:bookmarkStart w:name="z1431" w:id="1139"/>
    <w:p>
      <w:pPr>
        <w:spacing w:after="0"/>
        <w:ind w:left="0"/>
        <w:jc w:val="both"/>
      </w:pPr>
      <w:r>
        <w:rPr>
          <w:rFonts w:ascii="Times New Roman"/>
          <w:b w:val="false"/>
          <w:i w:val="false"/>
          <w:color w:val="000000"/>
          <w:sz w:val="28"/>
        </w:rPr>
        <w:t>
      строка 1427211 = строка 1427216 отчета за предыдущий период;</w:t>
      </w:r>
    </w:p>
    <w:bookmarkEnd w:id="1139"/>
    <w:bookmarkStart w:name="z1432" w:id="1140"/>
    <w:p>
      <w:pPr>
        <w:spacing w:after="0"/>
        <w:ind w:left="0"/>
        <w:jc w:val="both"/>
      </w:pPr>
      <w:r>
        <w:rPr>
          <w:rFonts w:ascii="Times New Roman"/>
          <w:b w:val="false"/>
          <w:i w:val="false"/>
          <w:color w:val="000000"/>
          <w:sz w:val="28"/>
        </w:rPr>
        <w:t>
      6) Раздел 6. "Долговые ценные бумаги, векселя, выпущенные Вашей организацией, находящиеся в портфеле у нерезидентов":</w:t>
      </w:r>
    </w:p>
    <w:bookmarkEnd w:id="1140"/>
    <w:bookmarkStart w:name="z1433" w:id="1141"/>
    <w:p>
      <w:pPr>
        <w:spacing w:after="0"/>
        <w:ind w:left="0"/>
        <w:jc w:val="both"/>
      </w:pPr>
      <w:r>
        <w:rPr>
          <w:rFonts w:ascii="Times New Roman"/>
          <w:b w:val="false"/>
          <w:i w:val="false"/>
          <w:color w:val="000000"/>
          <w:sz w:val="28"/>
        </w:rPr>
        <w:t>
      строка 2422206 = строка 2422201 + строка 2422202 – строка 2422203 + + строка 2422204 + строка 2422205 для каждой графы;</w:t>
      </w:r>
    </w:p>
    <w:bookmarkEnd w:id="1141"/>
    <w:bookmarkStart w:name="z1434" w:id="1142"/>
    <w:p>
      <w:pPr>
        <w:spacing w:after="0"/>
        <w:ind w:left="0"/>
        <w:jc w:val="both"/>
      </w:pPr>
      <w:r>
        <w:rPr>
          <w:rFonts w:ascii="Times New Roman"/>
          <w:b w:val="false"/>
          <w:i w:val="false"/>
          <w:color w:val="000000"/>
          <w:sz w:val="28"/>
        </w:rPr>
        <w:t>
      строка 2422206 = строка 2422201 отчета за предыдущий период;</w:t>
      </w:r>
    </w:p>
    <w:bookmarkEnd w:id="1142"/>
    <w:bookmarkStart w:name="z1435" w:id="1143"/>
    <w:p>
      <w:pPr>
        <w:spacing w:after="0"/>
        <w:ind w:left="0"/>
        <w:jc w:val="both"/>
      </w:pPr>
      <w:r>
        <w:rPr>
          <w:rFonts w:ascii="Times New Roman"/>
          <w:b w:val="false"/>
          <w:i w:val="false"/>
          <w:color w:val="000000"/>
          <w:sz w:val="28"/>
        </w:rPr>
        <w:t>
      строка 2422216 = строка 2422211 отчета за предыдущий период;</w:t>
      </w:r>
    </w:p>
    <w:bookmarkEnd w:id="1143"/>
    <w:bookmarkStart w:name="z1436" w:id="1144"/>
    <w:p>
      <w:pPr>
        <w:spacing w:after="0"/>
        <w:ind w:left="0"/>
        <w:jc w:val="both"/>
      </w:pPr>
      <w:r>
        <w:rPr>
          <w:rFonts w:ascii="Times New Roman"/>
          <w:b w:val="false"/>
          <w:i w:val="false"/>
          <w:color w:val="000000"/>
          <w:sz w:val="28"/>
        </w:rPr>
        <w:t>
      7) Раздел 7. "Торговые (коммерческие) кредиты и авансы, полученные Вашей организацией от нерезидентов":</w:t>
      </w:r>
    </w:p>
    <w:bookmarkEnd w:id="1144"/>
    <w:bookmarkStart w:name="z1437" w:id="1145"/>
    <w:p>
      <w:pPr>
        <w:spacing w:after="0"/>
        <w:ind w:left="0"/>
        <w:jc w:val="both"/>
      </w:pPr>
      <w:r>
        <w:rPr>
          <w:rFonts w:ascii="Times New Roman"/>
          <w:b w:val="false"/>
          <w:i w:val="false"/>
          <w:color w:val="000000"/>
          <w:sz w:val="28"/>
        </w:rPr>
        <w:t>
      строка 2024006 = строка 2024001 + строка 2024002 – строка 2024003 + + строка 2024004 + строка 2024005 для каждой графы;</w:t>
      </w:r>
    </w:p>
    <w:bookmarkEnd w:id="1145"/>
    <w:bookmarkStart w:name="z1438" w:id="1146"/>
    <w:p>
      <w:pPr>
        <w:spacing w:after="0"/>
        <w:ind w:left="0"/>
        <w:jc w:val="both"/>
      </w:pPr>
      <w:r>
        <w:rPr>
          <w:rFonts w:ascii="Times New Roman"/>
          <w:b w:val="false"/>
          <w:i w:val="false"/>
          <w:color w:val="000000"/>
          <w:sz w:val="28"/>
        </w:rPr>
        <w:t>
      строка 2024016 = строка 2024011 + строка 2024012 – строка 2024013 + + строка 2024015 для каждой графы;</w:t>
      </w:r>
    </w:p>
    <w:bookmarkEnd w:id="1146"/>
    <w:bookmarkStart w:name="z1439" w:id="1147"/>
    <w:p>
      <w:pPr>
        <w:spacing w:after="0"/>
        <w:ind w:left="0"/>
        <w:jc w:val="both"/>
      </w:pPr>
      <w:r>
        <w:rPr>
          <w:rFonts w:ascii="Times New Roman"/>
          <w:b w:val="false"/>
          <w:i w:val="false"/>
          <w:color w:val="000000"/>
          <w:sz w:val="28"/>
        </w:rPr>
        <w:t>
      строка 2124006 = строка 2124001 + строка 2124002 – строка 2124003 + + строка 2124004 + строка 2124005 для каждой графы;</w:t>
      </w:r>
    </w:p>
    <w:bookmarkEnd w:id="1147"/>
    <w:bookmarkStart w:name="z1440" w:id="1148"/>
    <w:p>
      <w:pPr>
        <w:spacing w:after="0"/>
        <w:ind w:left="0"/>
        <w:jc w:val="both"/>
      </w:pPr>
      <w:r>
        <w:rPr>
          <w:rFonts w:ascii="Times New Roman"/>
          <w:b w:val="false"/>
          <w:i w:val="false"/>
          <w:color w:val="000000"/>
          <w:sz w:val="28"/>
        </w:rPr>
        <w:t>
      строка 2124016 = строка 2124011 + строка 2124012 – строка 2124013 + + строка 2124015 для каждой графы;</w:t>
      </w:r>
    </w:p>
    <w:bookmarkEnd w:id="1148"/>
    <w:bookmarkStart w:name="z1441" w:id="1149"/>
    <w:p>
      <w:pPr>
        <w:spacing w:after="0"/>
        <w:ind w:left="0"/>
        <w:jc w:val="both"/>
      </w:pPr>
      <w:r>
        <w:rPr>
          <w:rFonts w:ascii="Times New Roman"/>
          <w:b w:val="false"/>
          <w:i w:val="false"/>
          <w:color w:val="000000"/>
          <w:sz w:val="28"/>
        </w:rPr>
        <w:t>
      строка 2224006 = строка 2224001 + строка 2224002 – строка 2224003 + + строка 2224004 + строка 2224005 для каждой графы;</w:t>
      </w:r>
    </w:p>
    <w:bookmarkEnd w:id="1149"/>
    <w:bookmarkStart w:name="z1442" w:id="1150"/>
    <w:p>
      <w:pPr>
        <w:spacing w:after="0"/>
        <w:ind w:left="0"/>
        <w:jc w:val="both"/>
      </w:pPr>
      <w:r>
        <w:rPr>
          <w:rFonts w:ascii="Times New Roman"/>
          <w:b w:val="false"/>
          <w:i w:val="false"/>
          <w:color w:val="000000"/>
          <w:sz w:val="28"/>
        </w:rPr>
        <w:t>
      строка 2224016 = строка 2224011 + строка 2224012 – строка 2224013 + + строка 2224015 для каждой графы;</w:t>
      </w:r>
    </w:p>
    <w:bookmarkEnd w:id="1150"/>
    <w:bookmarkStart w:name="z1443" w:id="1151"/>
    <w:p>
      <w:pPr>
        <w:spacing w:after="0"/>
        <w:ind w:left="0"/>
        <w:jc w:val="both"/>
      </w:pPr>
      <w:r>
        <w:rPr>
          <w:rFonts w:ascii="Times New Roman"/>
          <w:b w:val="false"/>
          <w:i w:val="false"/>
          <w:color w:val="000000"/>
          <w:sz w:val="28"/>
        </w:rPr>
        <w:t>
      строка 2324006 = строка 2324001 + строка 2324002 – строка 2324003 + + строка 2324004 + строка 2324005 для каждой графы;</w:t>
      </w:r>
    </w:p>
    <w:bookmarkEnd w:id="1151"/>
    <w:bookmarkStart w:name="z1444" w:id="1152"/>
    <w:p>
      <w:pPr>
        <w:spacing w:after="0"/>
        <w:ind w:left="0"/>
        <w:jc w:val="both"/>
      </w:pPr>
      <w:r>
        <w:rPr>
          <w:rFonts w:ascii="Times New Roman"/>
          <w:b w:val="false"/>
          <w:i w:val="false"/>
          <w:color w:val="000000"/>
          <w:sz w:val="28"/>
        </w:rPr>
        <w:t>
      строка 2324016 = строка 2324011 + строка 2324012 – строка 2324013 + + строка 2324015 для каждой графы;</w:t>
      </w:r>
    </w:p>
    <w:bookmarkEnd w:id="1152"/>
    <w:bookmarkStart w:name="z1445" w:id="1153"/>
    <w:p>
      <w:pPr>
        <w:spacing w:after="0"/>
        <w:ind w:left="0"/>
        <w:jc w:val="both"/>
      </w:pPr>
      <w:r>
        <w:rPr>
          <w:rFonts w:ascii="Times New Roman"/>
          <w:b w:val="false"/>
          <w:i w:val="false"/>
          <w:color w:val="000000"/>
          <w:sz w:val="28"/>
        </w:rPr>
        <w:t>
      строка 2424106 = строка 2424101 + строка 2424102 – строка 2424103 + + строка 2424104 + строка 2424105 для каждой графы;</w:t>
      </w:r>
    </w:p>
    <w:bookmarkEnd w:id="1153"/>
    <w:bookmarkStart w:name="z1446" w:id="1154"/>
    <w:p>
      <w:pPr>
        <w:spacing w:after="0"/>
        <w:ind w:left="0"/>
        <w:jc w:val="both"/>
      </w:pPr>
      <w:r>
        <w:rPr>
          <w:rFonts w:ascii="Times New Roman"/>
          <w:b w:val="false"/>
          <w:i w:val="false"/>
          <w:color w:val="000000"/>
          <w:sz w:val="28"/>
        </w:rPr>
        <w:t>
      строка 2424116 = строка 2424111 + строка 2424112 – строка 2424113 + + строка 2424115 для каждой графы;</w:t>
      </w:r>
    </w:p>
    <w:bookmarkEnd w:id="1154"/>
    <w:bookmarkStart w:name="z1447" w:id="1155"/>
    <w:p>
      <w:pPr>
        <w:spacing w:after="0"/>
        <w:ind w:left="0"/>
        <w:jc w:val="both"/>
      </w:pPr>
      <w:r>
        <w:rPr>
          <w:rFonts w:ascii="Times New Roman"/>
          <w:b w:val="false"/>
          <w:i w:val="false"/>
          <w:color w:val="000000"/>
          <w:sz w:val="28"/>
        </w:rPr>
        <w:t>
      строка 2424206 = строка 2424201 + строка 2424202 – строка 2424203 + + строка 2424204 + строка 2424205 для каждой графы;</w:t>
      </w:r>
    </w:p>
    <w:bookmarkEnd w:id="1155"/>
    <w:bookmarkStart w:name="z1448" w:id="1156"/>
    <w:p>
      <w:pPr>
        <w:spacing w:after="0"/>
        <w:ind w:left="0"/>
        <w:jc w:val="both"/>
      </w:pPr>
      <w:r>
        <w:rPr>
          <w:rFonts w:ascii="Times New Roman"/>
          <w:b w:val="false"/>
          <w:i w:val="false"/>
          <w:color w:val="000000"/>
          <w:sz w:val="28"/>
        </w:rPr>
        <w:t>
      строка 2424216 = строка 2424211 + строка 2424212 – строка 2424213 + + строка 2424215 для каждой графы;</w:t>
      </w:r>
    </w:p>
    <w:bookmarkEnd w:id="1156"/>
    <w:bookmarkStart w:name="z1449" w:id="1157"/>
    <w:p>
      <w:pPr>
        <w:spacing w:after="0"/>
        <w:ind w:left="0"/>
        <w:jc w:val="both"/>
      </w:pPr>
      <w:r>
        <w:rPr>
          <w:rFonts w:ascii="Times New Roman"/>
          <w:b w:val="false"/>
          <w:i w:val="false"/>
          <w:color w:val="000000"/>
          <w:sz w:val="28"/>
        </w:rPr>
        <w:t>
      строка 2024001 = строка 2024006 отчета за предыдущий период;</w:t>
      </w:r>
    </w:p>
    <w:bookmarkEnd w:id="1157"/>
    <w:bookmarkStart w:name="z1450" w:id="1158"/>
    <w:p>
      <w:pPr>
        <w:spacing w:after="0"/>
        <w:ind w:left="0"/>
        <w:jc w:val="both"/>
      </w:pPr>
      <w:r>
        <w:rPr>
          <w:rFonts w:ascii="Times New Roman"/>
          <w:b w:val="false"/>
          <w:i w:val="false"/>
          <w:color w:val="000000"/>
          <w:sz w:val="28"/>
        </w:rPr>
        <w:t>
      строка 2024011 = строка 2024016 отчета за предыдущий период;</w:t>
      </w:r>
    </w:p>
    <w:bookmarkEnd w:id="1158"/>
    <w:bookmarkStart w:name="z1451" w:id="1159"/>
    <w:p>
      <w:pPr>
        <w:spacing w:after="0"/>
        <w:ind w:left="0"/>
        <w:jc w:val="both"/>
      </w:pPr>
      <w:r>
        <w:rPr>
          <w:rFonts w:ascii="Times New Roman"/>
          <w:b w:val="false"/>
          <w:i w:val="false"/>
          <w:color w:val="000000"/>
          <w:sz w:val="28"/>
        </w:rPr>
        <w:t>
      строка 2124001 = строка 2124006 отчета за предыдущий период;</w:t>
      </w:r>
    </w:p>
    <w:bookmarkEnd w:id="1159"/>
    <w:bookmarkStart w:name="z1452" w:id="1160"/>
    <w:p>
      <w:pPr>
        <w:spacing w:after="0"/>
        <w:ind w:left="0"/>
        <w:jc w:val="both"/>
      </w:pPr>
      <w:r>
        <w:rPr>
          <w:rFonts w:ascii="Times New Roman"/>
          <w:b w:val="false"/>
          <w:i w:val="false"/>
          <w:color w:val="000000"/>
          <w:sz w:val="28"/>
        </w:rPr>
        <w:t>
      строка 2124011 = строка 2124016 отчета за предыдущий период;</w:t>
      </w:r>
    </w:p>
    <w:bookmarkEnd w:id="1160"/>
    <w:bookmarkStart w:name="z1453" w:id="1161"/>
    <w:p>
      <w:pPr>
        <w:spacing w:after="0"/>
        <w:ind w:left="0"/>
        <w:jc w:val="both"/>
      </w:pPr>
      <w:r>
        <w:rPr>
          <w:rFonts w:ascii="Times New Roman"/>
          <w:b w:val="false"/>
          <w:i w:val="false"/>
          <w:color w:val="000000"/>
          <w:sz w:val="28"/>
        </w:rPr>
        <w:t>
      строка 2224001 = строка 2224006 отчета за предыдущий период;</w:t>
      </w:r>
    </w:p>
    <w:bookmarkEnd w:id="1161"/>
    <w:bookmarkStart w:name="z1454" w:id="1162"/>
    <w:p>
      <w:pPr>
        <w:spacing w:after="0"/>
        <w:ind w:left="0"/>
        <w:jc w:val="both"/>
      </w:pPr>
      <w:r>
        <w:rPr>
          <w:rFonts w:ascii="Times New Roman"/>
          <w:b w:val="false"/>
          <w:i w:val="false"/>
          <w:color w:val="000000"/>
          <w:sz w:val="28"/>
        </w:rPr>
        <w:t>
      строка 2224011 = строка 2224016 отчета за предыдущий период;</w:t>
      </w:r>
    </w:p>
    <w:bookmarkEnd w:id="1162"/>
    <w:bookmarkStart w:name="z1455" w:id="1163"/>
    <w:p>
      <w:pPr>
        <w:spacing w:after="0"/>
        <w:ind w:left="0"/>
        <w:jc w:val="both"/>
      </w:pPr>
      <w:r>
        <w:rPr>
          <w:rFonts w:ascii="Times New Roman"/>
          <w:b w:val="false"/>
          <w:i w:val="false"/>
          <w:color w:val="000000"/>
          <w:sz w:val="28"/>
        </w:rPr>
        <w:t>
      строка 2324001 = строка 2324006 отчета за предыдущий период;</w:t>
      </w:r>
    </w:p>
    <w:bookmarkEnd w:id="1163"/>
    <w:bookmarkStart w:name="z1456" w:id="1164"/>
    <w:p>
      <w:pPr>
        <w:spacing w:after="0"/>
        <w:ind w:left="0"/>
        <w:jc w:val="both"/>
      </w:pPr>
      <w:r>
        <w:rPr>
          <w:rFonts w:ascii="Times New Roman"/>
          <w:b w:val="false"/>
          <w:i w:val="false"/>
          <w:color w:val="000000"/>
          <w:sz w:val="28"/>
        </w:rPr>
        <w:t>
      строка 2324011 = строка 2324016 отчета за предыдущий период;</w:t>
      </w:r>
    </w:p>
    <w:bookmarkEnd w:id="1164"/>
    <w:bookmarkStart w:name="z1457" w:id="1165"/>
    <w:p>
      <w:pPr>
        <w:spacing w:after="0"/>
        <w:ind w:left="0"/>
        <w:jc w:val="both"/>
      </w:pPr>
      <w:r>
        <w:rPr>
          <w:rFonts w:ascii="Times New Roman"/>
          <w:b w:val="false"/>
          <w:i w:val="false"/>
          <w:color w:val="000000"/>
          <w:sz w:val="28"/>
        </w:rPr>
        <w:t>
      строка 2424101 = строка 2424106 отчета за предыдущий период;</w:t>
      </w:r>
    </w:p>
    <w:bookmarkEnd w:id="1165"/>
    <w:bookmarkStart w:name="z1458" w:id="1166"/>
    <w:p>
      <w:pPr>
        <w:spacing w:after="0"/>
        <w:ind w:left="0"/>
        <w:jc w:val="both"/>
      </w:pPr>
      <w:r>
        <w:rPr>
          <w:rFonts w:ascii="Times New Roman"/>
          <w:b w:val="false"/>
          <w:i w:val="false"/>
          <w:color w:val="000000"/>
          <w:sz w:val="28"/>
        </w:rPr>
        <w:t>
      строка 2424111 = строка 2424116 отчета за предыдущий период;</w:t>
      </w:r>
    </w:p>
    <w:bookmarkEnd w:id="1166"/>
    <w:bookmarkStart w:name="z1459" w:id="1167"/>
    <w:p>
      <w:pPr>
        <w:spacing w:after="0"/>
        <w:ind w:left="0"/>
        <w:jc w:val="both"/>
      </w:pPr>
      <w:r>
        <w:rPr>
          <w:rFonts w:ascii="Times New Roman"/>
          <w:b w:val="false"/>
          <w:i w:val="false"/>
          <w:color w:val="000000"/>
          <w:sz w:val="28"/>
        </w:rPr>
        <w:t>
      строка 2424201 = строка 2424206 отчета за предыдущий период;</w:t>
      </w:r>
    </w:p>
    <w:bookmarkEnd w:id="1167"/>
    <w:bookmarkStart w:name="z1460" w:id="1168"/>
    <w:p>
      <w:pPr>
        <w:spacing w:after="0"/>
        <w:ind w:left="0"/>
        <w:jc w:val="both"/>
      </w:pPr>
      <w:r>
        <w:rPr>
          <w:rFonts w:ascii="Times New Roman"/>
          <w:b w:val="false"/>
          <w:i w:val="false"/>
          <w:color w:val="000000"/>
          <w:sz w:val="28"/>
        </w:rPr>
        <w:t>
      строка 2424211 = строка 2424216 отчета за предыдущий период;</w:t>
      </w:r>
    </w:p>
    <w:bookmarkEnd w:id="1168"/>
    <w:bookmarkStart w:name="z1461" w:id="1169"/>
    <w:p>
      <w:pPr>
        <w:spacing w:after="0"/>
        <w:ind w:left="0"/>
        <w:jc w:val="both"/>
      </w:pPr>
      <w:r>
        <w:rPr>
          <w:rFonts w:ascii="Times New Roman"/>
          <w:b w:val="false"/>
          <w:i w:val="false"/>
          <w:color w:val="000000"/>
          <w:sz w:val="28"/>
        </w:rPr>
        <w:t>
      8) Раздел 8. "Займы (включая финансовый лизинг), полученные Вашей организацией от нерезидентов":</w:t>
      </w:r>
    </w:p>
    <w:bookmarkEnd w:id="1169"/>
    <w:bookmarkStart w:name="z1462" w:id="1170"/>
    <w:p>
      <w:pPr>
        <w:spacing w:after="0"/>
        <w:ind w:left="0"/>
        <w:jc w:val="both"/>
      </w:pPr>
      <w:r>
        <w:rPr>
          <w:rFonts w:ascii="Times New Roman"/>
          <w:b w:val="false"/>
          <w:i w:val="false"/>
          <w:color w:val="000000"/>
          <w:sz w:val="28"/>
        </w:rPr>
        <w:t>
      строка 2428206 = строка 2428201 + строка 2428202 – строка 2428203 + + строка 2428204 + строка 2428205 для каждой графы;</w:t>
      </w:r>
    </w:p>
    <w:bookmarkEnd w:id="1170"/>
    <w:bookmarkStart w:name="z1463" w:id="1171"/>
    <w:p>
      <w:pPr>
        <w:spacing w:after="0"/>
        <w:ind w:left="0"/>
        <w:jc w:val="both"/>
      </w:pPr>
      <w:r>
        <w:rPr>
          <w:rFonts w:ascii="Times New Roman"/>
          <w:b w:val="false"/>
          <w:i w:val="false"/>
          <w:color w:val="000000"/>
          <w:sz w:val="28"/>
        </w:rPr>
        <w:t>
      строка 2428216 = строка 2428211 + строка 2428212 – строка 2428213 + + строка 2428215 для каждой графы;</w:t>
      </w:r>
    </w:p>
    <w:bookmarkEnd w:id="1171"/>
    <w:bookmarkStart w:name="z1464" w:id="1172"/>
    <w:p>
      <w:pPr>
        <w:spacing w:after="0"/>
        <w:ind w:left="0"/>
        <w:jc w:val="both"/>
      </w:pPr>
      <w:r>
        <w:rPr>
          <w:rFonts w:ascii="Times New Roman"/>
          <w:b w:val="false"/>
          <w:i w:val="false"/>
          <w:color w:val="000000"/>
          <w:sz w:val="28"/>
        </w:rPr>
        <w:t>
      строка 2025006 = строка 2025001 + строка 2025002 – строка 2025003 + + строка 2025004 + строка 2025005 для каждой графы;</w:t>
      </w:r>
    </w:p>
    <w:bookmarkEnd w:id="1172"/>
    <w:bookmarkStart w:name="z1465" w:id="1173"/>
    <w:p>
      <w:pPr>
        <w:spacing w:after="0"/>
        <w:ind w:left="0"/>
        <w:jc w:val="both"/>
      </w:pPr>
      <w:r>
        <w:rPr>
          <w:rFonts w:ascii="Times New Roman"/>
          <w:b w:val="false"/>
          <w:i w:val="false"/>
          <w:color w:val="000000"/>
          <w:sz w:val="28"/>
        </w:rPr>
        <w:t>
      строка 2025016 = строка 2025011 + строка 2025012 – строка 2025013 + + строка 2025015 для каждой графы;</w:t>
      </w:r>
    </w:p>
    <w:bookmarkEnd w:id="1173"/>
    <w:bookmarkStart w:name="z1466" w:id="1174"/>
    <w:p>
      <w:pPr>
        <w:spacing w:after="0"/>
        <w:ind w:left="0"/>
        <w:jc w:val="both"/>
      </w:pPr>
      <w:r>
        <w:rPr>
          <w:rFonts w:ascii="Times New Roman"/>
          <w:b w:val="false"/>
          <w:i w:val="false"/>
          <w:color w:val="000000"/>
          <w:sz w:val="28"/>
        </w:rPr>
        <w:t>
      строка 2125006 = строка 2125001 + строка 2125002 – строка 2125003 + + строка 2125004 + строка 2125005 для каждой графы;</w:t>
      </w:r>
    </w:p>
    <w:bookmarkEnd w:id="1174"/>
    <w:bookmarkStart w:name="z1467" w:id="1175"/>
    <w:p>
      <w:pPr>
        <w:spacing w:after="0"/>
        <w:ind w:left="0"/>
        <w:jc w:val="both"/>
      </w:pPr>
      <w:r>
        <w:rPr>
          <w:rFonts w:ascii="Times New Roman"/>
          <w:b w:val="false"/>
          <w:i w:val="false"/>
          <w:color w:val="000000"/>
          <w:sz w:val="28"/>
        </w:rPr>
        <w:t>
      строка 2125016 = строка 2125011 + строка 2125012 – строка 2125013 + + строка 2125015 для каждой графы;</w:t>
      </w:r>
    </w:p>
    <w:bookmarkEnd w:id="1175"/>
    <w:bookmarkStart w:name="z1468" w:id="1176"/>
    <w:p>
      <w:pPr>
        <w:spacing w:after="0"/>
        <w:ind w:left="0"/>
        <w:jc w:val="both"/>
      </w:pPr>
      <w:r>
        <w:rPr>
          <w:rFonts w:ascii="Times New Roman"/>
          <w:b w:val="false"/>
          <w:i w:val="false"/>
          <w:color w:val="000000"/>
          <w:sz w:val="28"/>
        </w:rPr>
        <w:t>
      строка 2225006 = строка 2225001 + строка 2225002 – строка 2225003 + + строка 2225004 + строка 2225005 для каждой графы;</w:t>
      </w:r>
    </w:p>
    <w:bookmarkEnd w:id="1176"/>
    <w:bookmarkStart w:name="z1469" w:id="1177"/>
    <w:p>
      <w:pPr>
        <w:spacing w:after="0"/>
        <w:ind w:left="0"/>
        <w:jc w:val="both"/>
      </w:pPr>
      <w:r>
        <w:rPr>
          <w:rFonts w:ascii="Times New Roman"/>
          <w:b w:val="false"/>
          <w:i w:val="false"/>
          <w:color w:val="000000"/>
          <w:sz w:val="28"/>
        </w:rPr>
        <w:t>
      строка 2225016 = строка 2225011 + строка 2225012 – строка 2225013 + + строка 2225015 для каждой графы;</w:t>
      </w:r>
    </w:p>
    <w:bookmarkEnd w:id="1177"/>
    <w:bookmarkStart w:name="z1470" w:id="1178"/>
    <w:p>
      <w:pPr>
        <w:spacing w:after="0"/>
        <w:ind w:left="0"/>
        <w:jc w:val="both"/>
      </w:pPr>
      <w:r>
        <w:rPr>
          <w:rFonts w:ascii="Times New Roman"/>
          <w:b w:val="false"/>
          <w:i w:val="false"/>
          <w:color w:val="000000"/>
          <w:sz w:val="28"/>
        </w:rPr>
        <w:t>
      строка 2325006 = строка 2325001 + строка 2325002 – строка 2325003 + + строка 2325004 + строка 2325005 для каждой графы;</w:t>
      </w:r>
    </w:p>
    <w:bookmarkEnd w:id="1178"/>
    <w:bookmarkStart w:name="z1471" w:id="1179"/>
    <w:p>
      <w:pPr>
        <w:spacing w:after="0"/>
        <w:ind w:left="0"/>
        <w:jc w:val="both"/>
      </w:pPr>
      <w:r>
        <w:rPr>
          <w:rFonts w:ascii="Times New Roman"/>
          <w:b w:val="false"/>
          <w:i w:val="false"/>
          <w:color w:val="000000"/>
          <w:sz w:val="28"/>
        </w:rPr>
        <w:t>
      строка 2325016 = строка 2325011 + строка 2325012 – строка 2325013 + + строка 2325015 для каждой графы;</w:t>
      </w:r>
    </w:p>
    <w:bookmarkEnd w:id="1179"/>
    <w:bookmarkStart w:name="z1472" w:id="1180"/>
    <w:p>
      <w:pPr>
        <w:spacing w:after="0"/>
        <w:ind w:left="0"/>
        <w:jc w:val="both"/>
      </w:pPr>
      <w:r>
        <w:rPr>
          <w:rFonts w:ascii="Times New Roman"/>
          <w:b w:val="false"/>
          <w:i w:val="false"/>
          <w:color w:val="000000"/>
          <w:sz w:val="28"/>
        </w:rPr>
        <w:t>
      строка 2425106 = строка 2425101 + строка 2425102 – строка 2425103 + + строка 2425104 + строка 2425105 для каждой графы;</w:t>
      </w:r>
    </w:p>
    <w:bookmarkEnd w:id="1180"/>
    <w:bookmarkStart w:name="z1473" w:id="1181"/>
    <w:p>
      <w:pPr>
        <w:spacing w:after="0"/>
        <w:ind w:left="0"/>
        <w:jc w:val="both"/>
      </w:pPr>
      <w:r>
        <w:rPr>
          <w:rFonts w:ascii="Times New Roman"/>
          <w:b w:val="false"/>
          <w:i w:val="false"/>
          <w:color w:val="000000"/>
          <w:sz w:val="28"/>
        </w:rPr>
        <w:t>
      строка 2425116 = строка 2425111 + строка 2425112 – строка 2425113 + + строка 2425115 для каждой графы;</w:t>
      </w:r>
    </w:p>
    <w:bookmarkEnd w:id="1181"/>
    <w:bookmarkStart w:name="z1474" w:id="1182"/>
    <w:p>
      <w:pPr>
        <w:spacing w:after="0"/>
        <w:ind w:left="0"/>
        <w:jc w:val="both"/>
      </w:pPr>
      <w:r>
        <w:rPr>
          <w:rFonts w:ascii="Times New Roman"/>
          <w:b w:val="false"/>
          <w:i w:val="false"/>
          <w:color w:val="000000"/>
          <w:sz w:val="28"/>
        </w:rPr>
        <w:t>
      строка 2425206 = строка 2425201 + строка 2425202 – строка 2425203 + + строка 2425204 + строка 2425205 для каждой графы;</w:t>
      </w:r>
    </w:p>
    <w:bookmarkEnd w:id="1182"/>
    <w:bookmarkStart w:name="z1475" w:id="1183"/>
    <w:p>
      <w:pPr>
        <w:spacing w:after="0"/>
        <w:ind w:left="0"/>
        <w:jc w:val="both"/>
      </w:pPr>
      <w:r>
        <w:rPr>
          <w:rFonts w:ascii="Times New Roman"/>
          <w:b w:val="false"/>
          <w:i w:val="false"/>
          <w:color w:val="000000"/>
          <w:sz w:val="28"/>
        </w:rPr>
        <w:t>
      строка 2425216 = строка 2425211 + строка 2425212 – строка 2425213 + + строка 2425215 для каждой графы;</w:t>
      </w:r>
    </w:p>
    <w:bookmarkEnd w:id="1183"/>
    <w:bookmarkStart w:name="z1476" w:id="1184"/>
    <w:p>
      <w:pPr>
        <w:spacing w:after="0"/>
        <w:ind w:left="0"/>
        <w:jc w:val="both"/>
      </w:pPr>
      <w:r>
        <w:rPr>
          <w:rFonts w:ascii="Times New Roman"/>
          <w:b w:val="false"/>
          <w:i w:val="false"/>
          <w:color w:val="000000"/>
          <w:sz w:val="28"/>
        </w:rPr>
        <w:t>
      строка 2025001 = строка 2025006 отчета за предыдущий период;</w:t>
      </w:r>
    </w:p>
    <w:bookmarkEnd w:id="1184"/>
    <w:bookmarkStart w:name="z1477" w:id="1185"/>
    <w:p>
      <w:pPr>
        <w:spacing w:after="0"/>
        <w:ind w:left="0"/>
        <w:jc w:val="both"/>
      </w:pPr>
      <w:r>
        <w:rPr>
          <w:rFonts w:ascii="Times New Roman"/>
          <w:b w:val="false"/>
          <w:i w:val="false"/>
          <w:color w:val="000000"/>
          <w:sz w:val="28"/>
        </w:rPr>
        <w:t>
      строка 2025011 = строка 2025016 отчета за предыдущий период;</w:t>
      </w:r>
    </w:p>
    <w:bookmarkEnd w:id="1185"/>
    <w:bookmarkStart w:name="z1478" w:id="1186"/>
    <w:p>
      <w:pPr>
        <w:spacing w:after="0"/>
        <w:ind w:left="0"/>
        <w:jc w:val="both"/>
      </w:pPr>
      <w:r>
        <w:rPr>
          <w:rFonts w:ascii="Times New Roman"/>
          <w:b w:val="false"/>
          <w:i w:val="false"/>
          <w:color w:val="000000"/>
          <w:sz w:val="28"/>
        </w:rPr>
        <w:t>
      строка 2125001 = строка 2125006 отчета за предыдущий период;</w:t>
      </w:r>
    </w:p>
    <w:bookmarkEnd w:id="1186"/>
    <w:bookmarkStart w:name="z1479" w:id="1187"/>
    <w:p>
      <w:pPr>
        <w:spacing w:after="0"/>
        <w:ind w:left="0"/>
        <w:jc w:val="both"/>
      </w:pPr>
      <w:r>
        <w:rPr>
          <w:rFonts w:ascii="Times New Roman"/>
          <w:b w:val="false"/>
          <w:i w:val="false"/>
          <w:color w:val="000000"/>
          <w:sz w:val="28"/>
        </w:rPr>
        <w:t>
      строка 2125011 = строка 2125016 отчета за предыдущий период;</w:t>
      </w:r>
    </w:p>
    <w:bookmarkEnd w:id="1187"/>
    <w:bookmarkStart w:name="z1480" w:id="1188"/>
    <w:p>
      <w:pPr>
        <w:spacing w:after="0"/>
        <w:ind w:left="0"/>
        <w:jc w:val="both"/>
      </w:pPr>
      <w:r>
        <w:rPr>
          <w:rFonts w:ascii="Times New Roman"/>
          <w:b w:val="false"/>
          <w:i w:val="false"/>
          <w:color w:val="000000"/>
          <w:sz w:val="28"/>
        </w:rPr>
        <w:t>
      строка 2225001 = строка 2225006 отчета за предыдущий период;</w:t>
      </w:r>
    </w:p>
    <w:bookmarkEnd w:id="1188"/>
    <w:bookmarkStart w:name="z1481" w:id="1189"/>
    <w:p>
      <w:pPr>
        <w:spacing w:after="0"/>
        <w:ind w:left="0"/>
        <w:jc w:val="both"/>
      </w:pPr>
      <w:r>
        <w:rPr>
          <w:rFonts w:ascii="Times New Roman"/>
          <w:b w:val="false"/>
          <w:i w:val="false"/>
          <w:color w:val="000000"/>
          <w:sz w:val="28"/>
        </w:rPr>
        <w:t>
      строка 2225011 = строка 2225016 отчета за предыдущий период;</w:t>
      </w:r>
    </w:p>
    <w:bookmarkEnd w:id="1189"/>
    <w:bookmarkStart w:name="z1482" w:id="1190"/>
    <w:p>
      <w:pPr>
        <w:spacing w:after="0"/>
        <w:ind w:left="0"/>
        <w:jc w:val="both"/>
      </w:pPr>
      <w:r>
        <w:rPr>
          <w:rFonts w:ascii="Times New Roman"/>
          <w:b w:val="false"/>
          <w:i w:val="false"/>
          <w:color w:val="000000"/>
          <w:sz w:val="28"/>
        </w:rPr>
        <w:t>
      строка 2325001 = строка 2325006 отчета за предыдущий период;</w:t>
      </w:r>
    </w:p>
    <w:bookmarkEnd w:id="1190"/>
    <w:bookmarkStart w:name="z1483" w:id="1191"/>
    <w:p>
      <w:pPr>
        <w:spacing w:after="0"/>
        <w:ind w:left="0"/>
        <w:jc w:val="both"/>
      </w:pPr>
      <w:r>
        <w:rPr>
          <w:rFonts w:ascii="Times New Roman"/>
          <w:b w:val="false"/>
          <w:i w:val="false"/>
          <w:color w:val="000000"/>
          <w:sz w:val="28"/>
        </w:rPr>
        <w:t>
      строка 2325011 = строка 2325016 отчета за предыдущий период;</w:t>
      </w:r>
    </w:p>
    <w:bookmarkEnd w:id="1191"/>
    <w:bookmarkStart w:name="z1484" w:id="1192"/>
    <w:p>
      <w:pPr>
        <w:spacing w:after="0"/>
        <w:ind w:left="0"/>
        <w:jc w:val="both"/>
      </w:pPr>
      <w:r>
        <w:rPr>
          <w:rFonts w:ascii="Times New Roman"/>
          <w:b w:val="false"/>
          <w:i w:val="false"/>
          <w:color w:val="000000"/>
          <w:sz w:val="28"/>
        </w:rPr>
        <w:t>
      строка 2425101 = строка 2425106 отчета за предыдущий период;</w:t>
      </w:r>
    </w:p>
    <w:bookmarkEnd w:id="1192"/>
    <w:bookmarkStart w:name="z1485" w:id="1193"/>
    <w:p>
      <w:pPr>
        <w:spacing w:after="0"/>
        <w:ind w:left="0"/>
        <w:jc w:val="both"/>
      </w:pPr>
      <w:r>
        <w:rPr>
          <w:rFonts w:ascii="Times New Roman"/>
          <w:b w:val="false"/>
          <w:i w:val="false"/>
          <w:color w:val="000000"/>
          <w:sz w:val="28"/>
        </w:rPr>
        <w:t>
      строка 2425111 = строка 2425116 отчета за предыдущий период;</w:t>
      </w:r>
    </w:p>
    <w:bookmarkEnd w:id="1193"/>
    <w:bookmarkStart w:name="z1486" w:id="1194"/>
    <w:p>
      <w:pPr>
        <w:spacing w:after="0"/>
        <w:ind w:left="0"/>
        <w:jc w:val="both"/>
      </w:pPr>
      <w:r>
        <w:rPr>
          <w:rFonts w:ascii="Times New Roman"/>
          <w:b w:val="false"/>
          <w:i w:val="false"/>
          <w:color w:val="000000"/>
          <w:sz w:val="28"/>
        </w:rPr>
        <w:t>
      строка 2425201 = строка 2425206 отчета за предыдущий период;</w:t>
      </w:r>
    </w:p>
    <w:bookmarkEnd w:id="1194"/>
    <w:bookmarkStart w:name="z1487" w:id="1195"/>
    <w:p>
      <w:pPr>
        <w:spacing w:after="0"/>
        <w:ind w:left="0"/>
        <w:jc w:val="both"/>
      </w:pPr>
      <w:r>
        <w:rPr>
          <w:rFonts w:ascii="Times New Roman"/>
          <w:b w:val="false"/>
          <w:i w:val="false"/>
          <w:color w:val="000000"/>
          <w:sz w:val="28"/>
        </w:rPr>
        <w:t>
      строка 2425211 = строка 2425216 отчета за предыдущий период;</w:t>
      </w:r>
    </w:p>
    <w:bookmarkEnd w:id="1195"/>
    <w:bookmarkStart w:name="z1488" w:id="1196"/>
    <w:p>
      <w:pPr>
        <w:spacing w:after="0"/>
        <w:ind w:left="0"/>
        <w:jc w:val="both"/>
      </w:pPr>
      <w:r>
        <w:rPr>
          <w:rFonts w:ascii="Times New Roman"/>
          <w:b w:val="false"/>
          <w:i w:val="false"/>
          <w:color w:val="000000"/>
          <w:sz w:val="28"/>
        </w:rPr>
        <w:t>
      строка 2428201 = строка 2428206 отчета за предыдущий период;</w:t>
      </w:r>
    </w:p>
    <w:bookmarkEnd w:id="1196"/>
    <w:bookmarkStart w:name="z1489" w:id="1197"/>
    <w:p>
      <w:pPr>
        <w:spacing w:after="0"/>
        <w:ind w:left="0"/>
        <w:jc w:val="both"/>
      </w:pPr>
      <w:r>
        <w:rPr>
          <w:rFonts w:ascii="Times New Roman"/>
          <w:b w:val="false"/>
          <w:i w:val="false"/>
          <w:color w:val="000000"/>
          <w:sz w:val="28"/>
        </w:rPr>
        <w:t>
      строка 2428211 = строка 2428216 отчета за предыдущий период;</w:t>
      </w:r>
    </w:p>
    <w:bookmarkEnd w:id="1197"/>
    <w:bookmarkStart w:name="z1490" w:id="1198"/>
    <w:p>
      <w:pPr>
        <w:spacing w:after="0"/>
        <w:ind w:left="0"/>
        <w:jc w:val="both"/>
      </w:pPr>
      <w:r>
        <w:rPr>
          <w:rFonts w:ascii="Times New Roman"/>
          <w:b w:val="false"/>
          <w:i w:val="false"/>
          <w:color w:val="000000"/>
          <w:sz w:val="28"/>
        </w:rPr>
        <w:t>
      9) Раздел 9. "Прочие обязательства Вашей организации перед нерезидентами":</w:t>
      </w:r>
    </w:p>
    <w:bookmarkEnd w:id="1198"/>
    <w:bookmarkStart w:name="z1491" w:id="1199"/>
    <w:p>
      <w:pPr>
        <w:spacing w:after="0"/>
        <w:ind w:left="0"/>
        <w:jc w:val="both"/>
      </w:pPr>
      <w:r>
        <w:rPr>
          <w:rFonts w:ascii="Times New Roman"/>
          <w:b w:val="false"/>
          <w:i w:val="false"/>
          <w:color w:val="000000"/>
          <w:sz w:val="28"/>
        </w:rPr>
        <w:t>
      строка 2433006 = строка 2433001 + строка 2433002 – строка 2433003 + + строка 2433004 + строка 2433005 для каждой графы;</w:t>
      </w:r>
    </w:p>
    <w:bookmarkEnd w:id="1199"/>
    <w:bookmarkStart w:name="z1492" w:id="1200"/>
    <w:p>
      <w:pPr>
        <w:spacing w:after="0"/>
        <w:ind w:left="0"/>
        <w:jc w:val="both"/>
      </w:pPr>
      <w:r>
        <w:rPr>
          <w:rFonts w:ascii="Times New Roman"/>
          <w:b w:val="false"/>
          <w:i w:val="false"/>
          <w:color w:val="000000"/>
          <w:sz w:val="28"/>
        </w:rPr>
        <w:t>
      строка 2431006 = строка 2431001 + строка 2431002 – строка 2431003 + + строка 2431004 + строка 2431005 для каждой графы;</w:t>
      </w:r>
    </w:p>
    <w:bookmarkEnd w:id="1200"/>
    <w:bookmarkStart w:name="z1493" w:id="1201"/>
    <w:p>
      <w:pPr>
        <w:spacing w:after="0"/>
        <w:ind w:left="0"/>
        <w:jc w:val="both"/>
      </w:pPr>
      <w:r>
        <w:rPr>
          <w:rFonts w:ascii="Times New Roman"/>
          <w:b w:val="false"/>
          <w:i w:val="false"/>
          <w:color w:val="000000"/>
          <w:sz w:val="28"/>
        </w:rPr>
        <w:t>
      строка 2432006 = строка 2432001 + строка 2432002 – строка 2432003 + + строка 2432004 + строка 2432005 для каждой графы;</w:t>
      </w:r>
    </w:p>
    <w:bookmarkEnd w:id="1201"/>
    <w:bookmarkStart w:name="z1494" w:id="1202"/>
    <w:p>
      <w:pPr>
        <w:spacing w:after="0"/>
        <w:ind w:left="0"/>
        <w:jc w:val="both"/>
      </w:pPr>
      <w:r>
        <w:rPr>
          <w:rFonts w:ascii="Times New Roman"/>
          <w:b w:val="false"/>
          <w:i w:val="false"/>
          <w:color w:val="000000"/>
          <w:sz w:val="28"/>
        </w:rPr>
        <w:t>
      строка 2027006 = строка 2027001 + строка 2027002 – строка 2027003 + + строка 2027004 + строка 2027005 для каждой графы;</w:t>
      </w:r>
    </w:p>
    <w:bookmarkEnd w:id="1202"/>
    <w:bookmarkStart w:name="z1495" w:id="1203"/>
    <w:p>
      <w:pPr>
        <w:spacing w:after="0"/>
        <w:ind w:left="0"/>
        <w:jc w:val="both"/>
      </w:pPr>
      <w:r>
        <w:rPr>
          <w:rFonts w:ascii="Times New Roman"/>
          <w:b w:val="false"/>
          <w:i w:val="false"/>
          <w:color w:val="000000"/>
          <w:sz w:val="28"/>
        </w:rPr>
        <w:t>
      строка 2027016 = строка 2027011 + строка 2027012 – строка 2027013 + + строка 2027015 для каждой графы;</w:t>
      </w:r>
    </w:p>
    <w:bookmarkEnd w:id="1203"/>
    <w:bookmarkStart w:name="z1496" w:id="1204"/>
    <w:p>
      <w:pPr>
        <w:spacing w:after="0"/>
        <w:ind w:left="0"/>
        <w:jc w:val="both"/>
      </w:pPr>
      <w:r>
        <w:rPr>
          <w:rFonts w:ascii="Times New Roman"/>
          <w:b w:val="false"/>
          <w:i w:val="false"/>
          <w:color w:val="000000"/>
          <w:sz w:val="28"/>
        </w:rPr>
        <w:t>
      строка 2127006 = строка 2127001 + строка 2127002 – строка 2127003 + + строка 2127004 + строка 2127005 для каждой графы;</w:t>
      </w:r>
    </w:p>
    <w:bookmarkEnd w:id="1204"/>
    <w:bookmarkStart w:name="z1497" w:id="1205"/>
    <w:p>
      <w:pPr>
        <w:spacing w:after="0"/>
        <w:ind w:left="0"/>
        <w:jc w:val="both"/>
      </w:pPr>
      <w:r>
        <w:rPr>
          <w:rFonts w:ascii="Times New Roman"/>
          <w:b w:val="false"/>
          <w:i w:val="false"/>
          <w:color w:val="000000"/>
          <w:sz w:val="28"/>
        </w:rPr>
        <w:t>
      строка 2127016 = строка 2127011 + строка 2127012 – строка 2127013 + + строка 2127015 для каждой графы;</w:t>
      </w:r>
    </w:p>
    <w:bookmarkEnd w:id="1205"/>
    <w:bookmarkStart w:name="z1498" w:id="1206"/>
    <w:p>
      <w:pPr>
        <w:spacing w:after="0"/>
        <w:ind w:left="0"/>
        <w:jc w:val="both"/>
      </w:pPr>
      <w:r>
        <w:rPr>
          <w:rFonts w:ascii="Times New Roman"/>
          <w:b w:val="false"/>
          <w:i w:val="false"/>
          <w:color w:val="000000"/>
          <w:sz w:val="28"/>
        </w:rPr>
        <w:t>
      строка 2227006 = строка 2227001 + строка 2227002 – строка 2227003 + + строка 2227004 + строка 2227005 для каждой графы;</w:t>
      </w:r>
    </w:p>
    <w:bookmarkEnd w:id="1206"/>
    <w:bookmarkStart w:name="z1499" w:id="1207"/>
    <w:p>
      <w:pPr>
        <w:spacing w:after="0"/>
        <w:ind w:left="0"/>
        <w:jc w:val="both"/>
      </w:pPr>
      <w:r>
        <w:rPr>
          <w:rFonts w:ascii="Times New Roman"/>
          <w:b w:val="false"/>
          <w:i w:val="false"/>
          <w:color w:val="000000"/>
          <w:sz w:val="28"/>
        </w:rPr>
        <w:t>
      строка 2227016 = строка 2227011 + строка 2227012 – строка 2227013 + + строка 2227015 для каждой графы;</w:t>
      </w:r>
    </w:p>
    <w:bookmarkEnd w:id="1207"/>
    <w:bookmarkStart w:name="z1500" w:id="1208"/>
    <w:p>
      <w:pPr>
        <w:spacing w:after="0"/>
        <w:ind w:left="0"/>
        <w:jc w:val="both"/>
      </w:pPr>
      <w:r>
        <w:rPr>
          <w:rFonts w:ascii="Times New Roman"/>
          <w:b w:val="false"/>
          <w:i w:val="false"/>
          <w:color w:val="000000"/>
          <w:sz w:val="28"/>
        </w:rPr>
        <w:t>
      строка 2327006 = строка 2327001 + строка 2327002 – строка 2327003 + + строка 2327004 + строка 2327005 для каждой графы;</w:t>
      </w:r>
    </w:p>
    <w:bookmarkEnd w:id="1208"/>
    <w:bookmarkStart w:name="z1501" w:id="1209"/>
    <w:p>
      <w:pPr>
        <w:spacing w:after="0"/>
        <w:ind w:left="0"/>
        <w:jc w:val="both"/>
      </w:pPr>
      <w:r>
        <w:rPr>
          <w:rFonts w:ascii="Times New Roman"/>
          <w:b w:val="false"/>
          <w:i w:val="false"/>
          <w:color w:val="000000"/>
          <w:sz w:val="28"/>
        </w:rPr>
        <w:t>
      строка 2327016 = строка 2327011 + строка 2327012 – строка 2327013 + + строка 2327015 для каждой графы;</w:t>
      </w:r>
    </w:p>
    <w:bookmarkEnd w:id="1209"/>
    <w:bookmarkStart w:name="z1502" w:id="1210"/>
    <w:p>
      <w:pPr>
        <w:spacing w:after="0"/>
        <w:ind w:left="0"/>
        <w:jc w:val="both"/>
      </w:pPr>
      <w:r>
        <w:rPr>
          <w:rFonts w:ascii="Times New Roman"/>
          <w:b w:val="false"/>
          <w:i w:val="false"/>
          <w:color w:val="000000"/>
          <w:sz w:val="28"/>
        </w:rPr>
        <w:t>
      строка 2427106 = строка 2427101 + строка 2427102 – строка 2427103 + + строка 2427104 + строка 2427105 для каждой графы;</w:t>
      </w:r>
    </w:p>
    <w:bookmarkEnd w:id="1210"/>
    <w:bookmarkStart w:name="z1503" w:id="1211"/>
    <w:p>
      <w:pPr>
        <w:spacing w:after="0"/>
        <w:ind w:left="0"/>
        <w:jc w:val="both"/>
      </w:pPr>
      <w:r>
        <w:rPr>
          <w:rFonts w:ascii="Times New Roman"/>
          <w:b w:val="false"/>
          <w:i w:val="false"/>
          <w:color w:val="000000"/>
          <w:sz w:val="28"/>
        </w:rPr>
        <w:t>
      строка 2427116 = строка 2427111 + строка 2427112 – строка 2427113 + + строка 2427115 для каждой графы;</w:t>
      </w:r>
    </w:p>
    <w:bookmarkEnd w:id="1211"/>
    <w:bookmarkStart w:name="z1504" w:id="1212"/>
    <w:p>
      <w:pPr>
        <w:spacing w:after="0"/>
        <w:ind w:left="0"/>
        <w:jc w:val="both"/>
      </w:pPr>
      <w:r>
        <w:rPr>
          <w:rFonts w:ascii="Times New Roman"/>
          <w:b w:val="false"/>
          <w:i w:val="false"/>
          <w:color w:val="000000"/>
          <w:sz w:val="28"/>
        </w:rPr>
        <w:t>
      строка 2427206 = строка 2427201 + строка 2427202 – строка 2427203 + + строка 2427204 + строка 2427205 для каждой графы;</w:t>
      </w:r>
    </w:p>
    <w:bookmarkEnd w:id="1212"/>
    <w:bookmarkStart w:name="z1505" w:id="1213"/>
    <w:p>
      <w:pPr>
        <w:spacing w:after="0"/>
        <w:ind w:left="0"/>
        <w:jc w:val="both"/>
      </w:pPr>
      <w:r>
        <w:rPr>
          <w:rFonts w:ascii="Times New Roman"/>
          <w:b w:val="false"/>
          <w:i w:val="false"/>
          <w:color w:val="000000"/>
          <w:sz w:val="28"/>
        </w:rPr>
        <w:t>
      строка 2427216 = строка 2427211 + строка 2427212 – строка 2427213 + + строка 2427215 для каждой графы;</w:t>
      </w:r>
    </w:p>
    <w:bookmarkEnd w:id="1213"/>
    <w:bookmarkStart w:name="z1506" w:id="1214"/>
    <w:p>
      <w:pPr>
        <w:spacing w:after="0"/>
        <w:ind w:left="0"/>
        <w:jc w:val="both"/>
      </w:pPr>
      <w:r>
        <w:rPr>
          <w:rFonts w:ascii="Times New Roman"/>
          <w:b w:val="false"/>
          <w:i w:val="false"/>
          <w:color w:val="000000"/>
          <w:sz w:val="28"/>
        </w:rPr>
        <w:t>
      строка 2431001 = строка 2431006 отчета за предыдущий период;</w:t>
      </w:r>
    </w:p>
    <w:bookmarkEnd w:id="1214"/>
    <w:bookmarkStart w:name="z1507" w:id="1215"/>
    <w:p>
      <w:pPr>
        <w:spacing w:after="0"/>
        <w:ind w:left="0"/>
        <w:jc w:val="both"/>
      </w:pPr>
      <w:r>
        <w:rPr>
          <w:rFonts w:ascii="Times New Roman"/>
          <w:b w:val="false"/>
          <w:i w:val="false"/>
          <w:color w:val="000000"/>
          <w:sz w:val="28"/>
        </w:rPr>
        <w:t>
      строка 2432001 = строка 2432006 отчета за предыдущий период;</w:t>
      </w:r>
    </w:p>
    <w:bookmarkEnd w:id="1215"/>
    <w:bookmarkStart w:name="z1508" w:id="1216"/>
    <w:p>
      <w:pPr>
        <w:spacing w:after="0"/>
        <w:ind w:left="0"/>
        <w:jc w:val="both"/>
      </w:pPr>
      <w:r>
        <w:rPr>
          <w:rFonts w:ascii="Times New Roman"/>
          <w:b w:val="false"/>
          <w:i w:val="false"/>
          <w:color w:val="000000"/>
          <w:sz w:val="28"/>
        </w:rPr>
        <w:t>
      строка 2433001 = строка 2433006 отчета за предыдущий период;</w:t>
      </w:r>
    </w:p>
    <w:bookmarkEnd w:id="1216"/>
    <w:bookmarkStart w:name="z1509" w:id="1217"/>
    <w:p>
      <w:pPr>
        <w:spacing w:after="0"/>
        <w:ind w:left="0"/>
        <w:jc w:val="both"/>
      </w:pPr>
      <w:r>
        <w:rPr>
          <w:rFonts w:ascii="Times New Roman"/>
          <w:b w:val="false"/>
          <w:i w:val="false"/>
          <w:color w:val="000000"/>
          <w:sz w:val="28"/>
        </w:rPr>
        <w:t>
      строка 2027001 = строка 2027006 отчета за предыдущий период;</w:t>
      </w:r>
    </w:p>
    <w:bookmarkEnd w:id="1217"/>
    <w:bookmarkStart w:name="z1510" w:id="1218"/>
    <w:p>
      <w:pPr>
        <w:spacing w:after="0"/>
        <w:ind w:left="0"/>
        <w:jc w:val="both"/>
      </w:pPr>
      <w:r>
        <w:rPr>
          <w:rFonts w:ascii="Times New Roman"/>
          <w:b w:val="false"/>
          <w:i w:val="false"/>
          <w:color w:val="000000"/>
          <w:sz w:val="28"/>
        </w:rPr>
        <w:t>
      строка 2027011 = строка 2027016 отчета за предыдущий период;</w:t>
      </w:r>
    </w:p>
    <w:bookmarkEnd w:id="1218"/>
    <w:bookmarkStart w:name="z1511" w:id="1219"/>
    <w:p>
      <w:pPr>
        <w:spacing w:after="0"/>
        <w:ind w:left="0"/>
        <w:jc w:val="both"/>
      </w:pPr>
      <w:r>
        <w:rPr>
          <w:rFonts w:ascii="Times New Roman"/>
          <w:b w:val="false"/>
          <w:i w:val="false"/>
          <w:color w:val="000000"/>
          <w:sz w:val="28"/>
        </w:rPr>
        <w:t>
      строка 2127001 = строка 2127006 отчета за предыдущий период;</w:t>
      </w:r>
    </w:p>
    <w:bookmarkEnd w:id="1219"/>
    <w:bookmarkStart w:name="z1512" w:id="1220"/>
    <w:p>
      <w:pPr>
        <w:spacing w:after="0"/>
        <w:ind w:left="0"/>
        <w:jc w:val="both"/>
      </w:pPr>
      <w:r>
        <w:rPr>
          <w:rFonts w:ascii="Times New Roman"/>
          <w:b w:val="false"/>
          <w:i w:val="false"/>
          <w:color w:val="000000"/>
          <w:sz w:val="28"/>
        </w:rPr>
        <w:t>
      строка 2127011 = строка 2127016 отчета за предыдущий период;</w:t>
      </w:r>
    </w:p>
    <w:bookmarkEnd w:id="1220"/>
    <w:bookmarkStart w:name="z1513" w:id="1221"/>
    <w:p>
      <w:pPr>
        <w:spacing w:after="0"/>
        <w:ind w:left="0"/>
        <w:jc w:val="both"/>
      </w:pPr>
      <w:r>
        <w:rPr>
          <w:rFonts w:ascii="Times New Roman"/>
          <w:b w:val="false"/>
          <w:i w:val="false"/>
          <w:color w:val="000000"/>
          <w:sz w:val="28"/>
        </w:rPr>
        <w:t>
      строка 2227001 = строка 2227006 отчета за предыдущий период;</w:t>
      </w:r>
    </w:p>
    <w:bookmarkEnd w:id="1221"/>
    <w:bookmarkStart w:name="z1514" w:id="1222"/>
    <w:p>
      <w:pPr>
        <w:spacing w:after="0"/>
        <w:ind w:left="0"/>
        <w:jc w:val="both"/>
      </w:pPr>
      <w:r>
        <w:rPr>
          <w:rFonts w:ascii="Times New Roman"/>
          <w:b w:val="false"/>
          <w:i w:val="false"/>
          <w:color w:val="000000"/>
          <w:sz w:val="28"/>
        </w:rPr>
        <w:t>
      строка 2227011 = строка 2227016 отчета за предыдущий период;</w:t>
      </w:r>
    </w:p>
    <w:bookmarkEnd w:id="1222"/>
    <w:bookmarkStart w:name="z1515" w:id="1223"/>
    <w:p>
      <w:pPr>
        <w:spacing w:after="0"/>
        <w:ind w:left="0"/>
        <w:jc w:val="both"/>
      </w:pPr>
      <w:r>
        <w:rPr>
          <w:rFonts w:ascii="Times New Roman"/>
          <w:b w:val="false"/>
          <w:i w:val="false"/>
          <w:color w:val="000000"/>
          <w:sz w:val="28"/>
        </w:rPr>
        <w:t>
      строка 2327001 = строка 2327006 отчета за предыдущий период;</w:t>
      </w:r>
    </w:p>
    <w:bookmarkEnd w:id="1223"/>
    <w:bookmarkStart w:name="z1516" w:id="1224"/>
    <w:p>
      <w:pPr>
        <w:spacing w:after="0"/>
        <w:ind w:left="0"/>
        <w:jc w:val="both"/>
      </w:pPr>
      <w:r>
        <w:rPr>
          <w:rFonts w:ascii="Times New Roman"/>
          <w:b w:val="false"/>
          <w:i w:val="false"/>
          <w:color w:val="000000"/>
          <w:sz w:val="28"/>
        </w:rPr>
        <w:t>
      строка 2327011 = строка 2327016 отчета за предыдущий период;</w:t>
      </w:r>
    </w:p>
    <w:bookmarkEnd w:id="1224"/>
    <w:bookmarkStart w:name="z1517" w:id="1225"/>
    <w:p>
      <w:pPr>
        <w:spacing w:after="0"/>
        <w:ind w:left="0"/>
        <w:jc w:val="both"/>
      </w:pPr>
      <w:r>
        <w:rPr>
          <w:rFonts w:ascii="Times New Roman"/>
          <w:b w:val="false"/>
          <w:i w:val="false"/>
          <w:color w:val="000000"/>
          <w:sz w:val="28"/>
        </w:rPr>
        <w:t>
      строка 2427101 = строка 2427106 отчета за предыдущий период;</w:t>
      </w:r>
    </w:p>
    <w:bookmarkEnd w:id="1225"/>
    <w:bookmarkStart w:name="z1518" w:id="1226"/>
    <w:p>
      <w:pPr>
        <w:spacing w:after="0"/>
        <w:ind w:left="0"/>
        <w:jc w:val="both"/>
      </w:pPr>
      <w:r>
        <w:rPr>
          <w:rFonts w:ascii="Times New Roman"/>
          <w:b w:val="false"/>
          <w:i w:val="false"/>
          <w:color w:val="000000"/>
          <w:sz w:val="28"/>
        </w:rPr>
        <w:t>
      строка 2427111 = строка 2427116 отчета за предыдущий период;</w:t>
      </w:r>
    </w:p>
    <w:bookmarkEnd w:id="1226"/>
    <w:bookmarkStart w:name="z1519" w:id="1227"/>
    <w:p>
      <w:pPr>
        <w:spacing w:after="0"/>
        <w:ind w:left="0"/>
        <w:jc w:val="both"/>
      </w:pPr>
      <w:r>
        <w:rPr>
          <w:rFonts w:ascii="Times New Roman"/>
          <w:b w:val="false"/>
          <w:i w:val="false"/>
          <w:color w:val="000000"/>
          <w:sz w:val="28"/>
        </w:rPr>
        <w:t>
      строка 2427201 = строка 2427206 отчета за предыдущий период;</w:t>
      </w:r>
    </w:p>
    <w:bookmarkEnd w:id="1227"/>
    <w:bookmarkStart w:name="z1520" w:id="1228"/>
    <w:p>
      <w:pPr>
        <w:spacing w:after="0"/>
        <w:ind w:left="0"/>
        <w:jc w:val="both"/>
      </w:pPr>
      <w:r>
        <w:rPr>
          <w:rFonts w:ascii="Times New Roman"/>
          <w:b w:val="false"/>
          <w:i w:val="false"/>
          <w:color w:val="000000"/>
          <w:sz w:val="28"/>
        </w:rPr>
        <w:t>
      строка 2427211 = строка 2427216 отчета за предыдущий период;</w:t>
      </w:r>
    </w:p>
    <w:bookmarkEnd w:id="1228"/>
    <w:bookmarkStart w:name="z1521" w:id="1229"/>
    <w:p>
      <w:pPr>
        <w:spacing w:after="0"/>
        <w:ind w:left="0"/>
        <w:jc w:val="both"/>
      </w:pPr>
      <w:r>
        <w:rPr>
          <w:rFonts w:ascii="Times New Roman"/>
          <w:b w:val="false"/>
          <w:i w:val="false"/>
          <w:color w:val="000000"/>
          <w:sz w:val="28"/>
        </w:rPr>
        <w:t>
      10) Раздел 10. "Участие нерезидентов в капитале Вашей организации":</w:t>
      </w:r>
    </w:p>
    <w:bookmarkEnd w:id="1229"/>
    <w:bookmarkStart w:name="z1522" w:id="1230"/>
    <w:p>
      <w:pPr>
        <w:spacing w:after="0"/>
        <w:ind w:left="0"/>
        <w:jc w:val="both"/>
      </w:pPr>
      <w:r>
        <w:rPr>
          <w:rFonts w:ascii="Times New Roman"/>
          <w:b w:val="false"/>
          <w:i w:val="false"/>
          <w:color w:val="000000"/>
          <w:sz w:val="28"/>
        </w:rPr>
        <w:t>
      строка 2211006 = строка 2211001 + строка 2211002 – строка 2211003 + + строка 2211004 + строка 2211005 для каждой графы;</w:t>
      </w:r>
    </w:p>
    <w:bookmarkEnd w:id="1230"/>
    <w:bookmarkStart w:name="z1523" w:id="1231"/>
    <w:p>
      <w:pPr>
        <w:spacing w:after="0"/>
        <w:ind w:left="0"/>
        <w:jc w:val="both"/>
      </w:pPr>
      <w:r>
        <w:rPr>
          <w:rFonts w:ascii="Times New Roman"/>
          <w:b w:val="false"/>
          <w:i w:val="false"/>
          <w:color w:val="000000"/>
          <w:sz w:val="28"/>
        </w:rPr>
        <w:t>
      строка 2211016 = строка 2211011 + строка 2211012 – строка 2211013 + + строка 2211014 + строка 2211015 для каждой графы;</w:t>
      </w:r>
    </w:p>
    <w:bookmarkEnd w:id="1231"/>
    <w:bookmarkStart w:name="z1524" w:id="1232"/>
    <w:p>
      <w:pPr>
        <w:spacing w:after="0"/>
        <w:ind w:left="0"/>
        <w:jc w:val="both"/>
      </w:pPr>
      <w:r>
        <w:rPr>
          <w:rFonts w:ascii="Times New Roman"/>
          <w:b w:val="false"/>
          <w:i w:val="false"/>
          <w:color w:val="000000"/>
          <w:sz w:val="28"/>
        </w:rPr>
        <w:t>
      строка 2211026 = строка 2211021 + строка 2211025 для каждой графы;</w:t>
      </w:r>
    </w:p>
    <w:bookmarkEnd w:id="1232"/>
    <w:bookmarkStart w:name="z1525" w:id="1233"/>
    <w:p>
      <w:pPr>
        <w:spacing w:after="0"/>
        <w:ind w:left="0"/>
        <w:jc w:val="both"/>
      </w:pPr>
      <w:r>
        <w:rPr>
          <w:rFonts w:ascii="Times New Roman"/>
          <w:b w:val="false"/>
          <w:i w:val="false"/>
          <w:color w:val="000000"/>
          <w:sz w:val="28"/>
        </w:rPr>
        <w:t>
      строка 2111006 = строка 2111001 + строка 2111002 – строка 2111003 + + строка 2111004 + строка 2111005 для каждой графы;</w:t>
      </w:r>
    </w:p>
    <w:bookmarkEnd w:id="1233"/>
    <w:bookmarkStart w:name="z1526" w:id="1234"/>
    <w:p>
      <w:pPr>
        <w:spacing w:after="0"/>
        <w:ind w:left="0"/>
        <w:jc w:val="both"/>
      </w:pPr>
      <w:r>
        <w:rPr>
          <w:rFonts w:ascii="Times New Roman"/>
          <w:b w:val="false"/>
          <w:i w:val="false"/>
          <w:color w:val="000000"/>
          <w:sz w:val="28"/>
        </w:rPr>
        <w:t>
      строка 2311006 = строка 2311001 + строка 2311002 – строка 2311003 + + строка 2311004 + строка 2311005 для каждой графы;</w:t>
      </w:r>
    </w:p>
    <w:bookmarkEnd w:id="1234"/>
    <w:bookmarkStart w:name="z1527" w:id="1235"/>
    <w:p>
      <w:pPr>
        <w:spacing w:after="0"/>
        <w:ind w:left="0"/>
        <w:jc w:val="both"/>
      </w:pPr>
      <w:r>
        <w:rPr>
          <w:rFonts w:ascii="Times New Roman"/>
          <w:b w:val="false"/>
          <w:i w:val="false"/>
          <w:color w:val="000000"/>
          <w:sz w:val="28"/>
        </w:rPr>
        <w:t>
      строка 2411006 = строка 2411001 + строка 2411002 – строка 2411003 + + строка 2411004 + строка 2411005 для каждой графы;</w:t>
      </w:r>
    </w:p>
    <w:bookmarkEnd w:id="1235"/>
    <w:bookmarkStart w:name="z1528" w:id="1236"/>
    <w:p>
      <w:pPr>
        <w:spacing w:after="0"/>
        <w:ind w:left="0"/>
        <w:jc w:val="both"/>
      </w:pPr>
      <w:r>
        <w:rPr>
          <w:rFonts w:ascii="Times New Roman"/>
          <w:b w:val="false"/>
          <w:i w:val="false"/>
          <w:color w:val="000000"/>
          <w:sz w:val="28"/>
        </w:rPr>
        <w:t>
      строка 2213006 = строка 2213001 + строка 2213002 – строка 2213003 + + строка 2213004 + строка 2213005 для каждой графы;</w:t>
      </w:r>
    </w:p>
    <w:bookmarkEnd w:id="1236"/>
    <w:bookmarkStart w:name="z1529" w:id="1237"/>
    <w:p>
      <w:pPr>
        <w:spacing w:after="0"/>
        <w:ind w:left="0"/>
        <w:jc w:val="both"/>
      </w:pPr>
      <w:r>
        <w:rPr>
          <w:rFonts w:ascii="Times New Roman"/>
          <w:b w:val="false"/>
          <w:i w:val="false"/>
          <w:color w:val="000000"/>
          <w:sz w:val="28"/>
        </w:rPr>
        <w:t>
      строка 2113006 = строка 2113001 + строка 2113002 – строка 2113003 + + строка 2113004 + строка 2113005 для каждой графы;</w:t>
      </w:r>
    </w:p>
    <w:bookmarkEnd w:id="1237"/>
    <w:bookmarkStart w:name="z1530" w:id="1238"/>
    <w:p>
      <w:pPr>
        <w:spacing w:after="0"/>
        <w:ind w:left="0"/>
        <w:jc w:val="both"/>
      </w:pPr>
      <w:r>
        <w:rPr>
          <w:rFonts w:ascii="Times New Roman"/>
          <w:b w:val="false"/>
          <w:i w:val="false"/>
          <w:color w:val="000000"/>
          <w:sz w:val="28"/>
        </w:rPr>
        <w:t>
      строка 2313006 = строка 2313001 + строка 2313002 – строка 2313003 + + строка 2313004 + строка 2313005 для каждой графы;</w:t>
      </w:r>
    </w:p>
    <w:bookmarkEnd w:id="1238"/>
    <w:bookmarkStart w:name="z1531" w:id="1239"/>
    <w:p>
      <w:pPr>
        <w:spacing w:after="0"/>
        <w:ind w:left="0"/>
        <w:jc w:val="both"/>
      </w:pPr>
      <w:r>
        <w:rPr>
          <w:rFonts w:ascii="Times New Roman"/>
          <w:b w:val="false"/>
          <w:i w:val="false"/>
          <w:color w:val="000000"/>
          <w:sz w:val="28"/>
        </w:rPr>
        <w:t>
      строка 2413006 = строка 2413001 + строка 2413002 – строка 2413003 + + строка 2413004 + строка 2413005 для каждой графы;</w:t>
      </w:r>
    </w:p>
    <w:bookmarkEnd w:id="1239"/>
    <w:bookmarkStart w:name="z1532" w:id="1240"/>
    <w:p>
      <w:pPr>
        <w:spacing w:after="0"/>
        <w:ind w:left="0"/>
        <w:jc w:val="both"/>
      </w:pPr>
      <w:r>
        <w:rPr>
          <w:rFonts w:ascii="Times New Roman"/>
          <w:b w:val="false"/>
          <w:i w:val="false"/>
          <w:color w:val="000000"/>
          <w:sz w:val="28"/>
        </w:rPr>
        <w:t>
      строка 2211001 = строка 2211006 отчета за предыдущий период;</w:t>
      </w:r>
    </w:p>
    <w:bookmarkEnd w:id="1240"/>
    <w:bookmarkStart w:name="z1533" w:id="1241"/>
    <w:p>
      <w:pPr>
        <w:spacing w:after="0"/>
        <w:ind w:left="0"/>
        <w:jc w:val="both"/>
      </w:pPr>
      <w:r>
        <w:rPr>
          <w:rFonts w:ascii="Times New Roman"/>
          <w:b w:val="false"/>
          <w:i w:val="false"/>
          <w:color w:val="000000"/>
          <w:sz w:val="28"/>
        </w:rPr>
        <w:t>
      строка 2211011 = строка 2211016 отчета за предыдущий период;</w:t>
      </w:r>
    </w:p>
    <w:bookmarkEnd w:id="1241"/>
    <w:bookmarkStart w:name="z1534" w:id="1242"/>
    <w:p>
      <w:pPr>
        <w:spacing w:after="0"/>
        <w:ind w:left="0"/>
        <w:jc w:val="both"/>
      </w:pPr>
      <w:r>
        <w:rPr>
          <w:rFonts w:ascii="Times New Roman"/>
          <w:b w:val="false"/>
          <w:i w:val="false"/>
          <w:color w:val="000000"/>
          <w:sz w:val="28"/>
        </w:rPr>
        <w:t>
      строка 2211021 = строка 2211026 отчета за предыдущий период;</w:t>
      </w:r>
    </w:p>
    <w:bookmarkEnd w:id="1242"/>
    <w:bookmarkStart w:name="z1535" w:id="1243"/>
    <w:p>
      <w:pPr>
        <w:spacing w:after="0"/>
        <w:ind w:left="0"/>
        <w:jc w:val="both"/>
      </w:pPr>
      <w:r>
        <w:rPr>
          <w:rFonts w:ascii="Times New Roman"/>
          <w:b w:val="false"/>
          <w:i w:val="false"/>
          <w:color w:val="000000"/>
          <w:sz w:val="28"/>
        </w:rPr>
        <w:t>
      строка 2111001 = строка 2111006 отчета за предыдущий период;</w:t>
      </w:r>
    </w:p>
    <w:bookmarkEnd w:id="1243"/>
    <w:bookmarkStart w:name="z1536" w:id="1244"/>
    <w:p>
      <w:pPr>
        <w:spacing w:after="0"/>
        <w:ind w:left="0"/>
        <w:jc w:val="both"/>
      </w:pPr>
      <w:r>
        <w:rPr>
          <w:rFonts w:ascii="Times New Roman"/>
          <w:b w:val="false"/>
          <w:i w:val="false"/>
          <w:color w:val="000000"/>
          <w:sz w:val="28"/>
        </w:rPr>
        <w:t>
      строка 2311001 = строка 2311006 отчета за предыдущий период;</w:t>
      </w:r>
    </w:p>
    <w:bookmarkEnd w:id="1244"/>
    <w:bookmarkStart w:name="z1537" w:id="1245"/>
    <w:p>
      <w:pPr>
        <w:spacing w:after="0"/>
        <w:ind w:left="0"/>
        <w:jc w:val="both"/>
      </w:pPr>
      <w:r>
        <w:rPr>
          <w:rFonts w:ascii="Times New Roman"/>
          <w:b w:val="false"/>
          <w:i w:val="false"/>
          <w:color w:val="000000"/>
          <w:sz w:val="28"/>
        </w:rPr>
        <w:t>
      строка 2411001 = строка 2411006 отчета за предыдущий период;</w:t>
      </w:r>
    </w:p>
    <w:bookmarkEnd w:id="1245"/>
    <w:bookmarkStart w:name="z1538" w:id="1246"/>
    <w:p>
      <w:pPr>
        <w:spacing w:after="0"/>
        <w:ind w:left="0"/>
        <w:jc w:val="both"/>
      </w:pPr>
      <w:r>
        <w:rPr>
          <w:rFonts w:ascii="Times New Roman"/>
          <w:b w:val="false"/>
          <w:i w:val="false"/>
          <w:color w:val="000000"/>
          <w:sz w:val="28"/>
        </w:rPr>
        <w:t>
      строка 2213001 = строка 2213006 отчета за предыдущий период;</w:t>
      </w:r>
    </w:p>
    <w:bookmarkEnd w:id="1246"/>
    <w:bookmarkStart w:name="z1539" w:id="1247"/>
    <w:p>
      <w:pPr>
        <w:spacing w:after="0"/>
        <w:ind w:left="0"/>
        <w:jc w:val="both"/>
      </w:pPr>
      <w:r>
        <w:rPr>
          <w:rFonts w:ascii="Times New Roman"/>
          <w:b w:val="false"/>
          <w:i w:val="false"/>
          <w:color w:val="000000"/>
          <w:sz w:val="28"/>
        </w:rPr>
        <w:t>
      строка 2113001 = строка 2113006 отчета за предыдущий период;</w:t>
      </w:r>
    </w:p>
    <w:bookmarkEnd w:id="1247"/>
    <w:bookmarkStart w:name="z1540" w:id="1248"/>
    <w:p>
      <w:pPr>
        <w:spacing w:after="0"/>
        <w:ind w:left="0"/>
        <w:jc w:val="both"/>
      </w:pPr>
      <w:r>
        <w:rPr>
          <w:rFonts w:ascii="Times New Roman"/>
          <w:b w:val="false"/>
          <w:i w:val="false"/>
          <w:color w:val="000000"/>
          <w:sz w:val="28"/>
        </w:rPr>
        <w:t>
      строка 2313001 = строка 2313006 отчета за предыдущий период;</w:t>
      </w:r>
    </w:p>
    <w:bookmarkEnd w:id="1248"/>
    <w:bookmarkStart w:name="z1541" w:id="1249"/>
    <w:p>
      <w:pPr>
        <w:spacing w:after="0"/>
        <w:ind w:left="0"/>
        <w:jc w:val="both"/>
      </w:pPr>
      <w:r>
        <w:rPr>
          <w:rFonts w:ascii="Times New Roman"/>
          <w:b w:val="false"/>
          <w:i w:val="false"/>
          <w:color w:val="000000"/>
          <w:sz w:val="28"/>
        </w:rPr>
        <w:t>
      строка 2413001 = строка 2413006 отчета за предыдущий период.</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Председатель Национальног</w:t>
            </w:r>
            <w:r>
              <w:br/>
            </w:r>
            <w:r>
              <w:rPr>
                <w:rFonts w:ascii="Times New Roman"/>
                <w:b w:val="false"/>
                <w:i w:val="false"/>
                <w:color w:val="000000"/>
                <w:sz w:val="20"/>
              </w:rPr>
              <w:t>о 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vMerge w:val="restart"/>
            <w:tcBorders/>
            <w:tcMar>
              <w:top w:w="15" w:type="dxa"/>
              <w:left w:w="15" w:type="dxa"/>
              <w:bottom w:w="15" w:type="dxa"/>
              <w:right w:w="15" w:type="dxa"/>
            </w:tcMar>
            <w:vAlign w:val="center"/>
          </w:tcPr>
          <w:bookmarkStart w:name="z1543" w:id="1250"/>
          <w:p>
            <w:pPr>
              <w:spacing w:after="20"/>
              <w:ind w:left="20"/>
              <w:jc w:val="both"/>
            </w:pPr>
          </w:p>
          <w:bookmarkEnd w:id="125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544" w:id="125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25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545" w:id="125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25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546" w:id="125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253"/>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r>
      <w:tr>
        <w:trPr>
          <w:trHeight w:val="30" w:hRule="atLeast"/>
        </w:trPr>
        <w:tc>
          <w:tcPr>
            <w:tcW w:w="1366" w:type="dxa"/>
            <w:tcBorders/>
            <w:tcMar>
              <w:top w:w="15" w:type="dxa"/>
              <w:left w:w="15" w:type="dxa"/>
              <w:bottom w:w="15" w:type="dxa"/>
              <w:right w:w="15" w:type="dxa"/>
            </w:tcMar>
            <w:vAlign w:val="center"/>
          </w:tcPr>
          <w:bookmarkStart w:name="z1547" w:id="125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254"/>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1548" w:id="1255"/>
          <w:p>
            <w:pPr>
              <w:spacing w:after="20"/>
              <w:ind w:left="20"/>
              <w:jc w:val="both"/>
            </w:pPr>
            <w:r>
              <w:rPr>
                <w:rFonts w:ascii="Times New Roman"/>
                <w:b w:val="false"/>
                <w:i w:val="false"/>
                <w:color w:val="000000"/>
                <w:sz w:val="20"/>
              </w:rPr>
              <w:t>
</w:t>
            </w:r>
            <w:r>
              <w:rPr>
                <w:rFonts w:ascii="Times New Roman"/>
                <w:b/>
                <w:i w:val="false"/>
                <w:color w:val="000000"/>
                <w:sz w:val="20"/>
              </w:rPr>
              <w:t>2-ТБ</w:t>
            </w:r>
          </w:p>
          <w:bookmarkEnd w:id="1255"/>
          <w:p>
            <w:pPr>
              <w:spacing w:after="20"/>
              <w:ind w:left="20"/>
              <w:jc w:val="both"/>
            </w:pPr>
            <w:r>
              <w:rPr>
                <w:rFonts w:ascii="Times New Roman"/>
                <w:b w:val="false"/>
                <w:i w:val="false"/>
                <w:color w:val="000000"/>
                <w:sz w:val="20"/>
              </w:rPr>
              <w:t>
2-ПБ</w:t>
            </w:r>
          </w:p>
        </w:tc>
        <w:tc>
          <w:tcPr>
            <w:tcW w:w="1367" w:type="dxa"/>
            <w:tcBorders/>
            <w:tcMar>
              <w:top w:w="15" w:type="dxa"/>
              <w:left w:w="15" w:type="dxa"/>
              <w:bottom w:w="15" w:type="dxa"/>
              <w:right w:w="15" w:type="dxa"/>
            </w:tcMar>
            <w:vAlign w:val="center"/>
          </w:tcPr>
          <w:bookmarkStart w:name="z1549" w:id="1256"/>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256"/>
          <w:p>
            <w:pPr>
              <w:spacing w:after="20"/>
              <w:ind w:left="20"/>
              <w:jc w:val="both"/>
            </w:pPr>
            <w:r>
              <w:rPr>
                <w:rFonts w:ascii="Times New Roman"/>
                <w:b w:val="false"/>
                <w:i w:val="false"/>
                <w:color w:val="000000"/>
                <w:sz w:val="20"/>
              </w:rPr>
              <w:t>
квартальная</w:t>
            </w:r>
          </w:p>
        </w:tc>
        <w:tc>
          <w:tcPr>
            <w:tcW w:w="1367" w:type="dxa"/>
            <w:tcBorders/>
            <w:tcMar>
              <w:top w:w="15" w:type="dxa"/>
              <w:left w:w="15" w:type="dxa"/>
              <w:bottom w:w="15" w:type="dxa"/>
              <w:right w:w="15" w:type="dxa"/>
            </w:tcMar>
            <w:vAlign w:val="center"/>
          </w:tcPr>
          <w:bookmarkStart w:name="z1550" w:id="125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257"/>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bookmarkStart w:name="z1551" w:id="1258"/>
          <w:p>
            <w:pPr>
              <w:spacing w:after="20"/>
              <w:ind w:left="20"/>
              <w:jc w:val="both"/>
            </w:pPr>
          </w:p>
          <w:bookmarkEnd w:id="125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bookmarkStart w:name="z1552" w:id="1259"/>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259"/>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bookmarkStart w:name="z1553" w:id="1260"/>
          <w:p>
            <w:pPr>
              <w:spacing w:after="20"/>
              <w:ind w:left="20"/>
              <w:jc w:val="both"/>
            </w:pPr>
          </w:p>
          <w:bookmarkEnd w:id="1260"/>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bookmarkStart w:name="z1554" w:id="1261"/>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261"/>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1555" w:id="1262"/>
          <w:p>
            <w:pPr>
              <w:spacing w:after="20"/>
              <w:ind w:left="20"/>
              <w:jc w:val="both"/>
            </w:pPr>
            <w:r>
              <w:rPr>
                <w:rFonts w:ascii="Times New Roman"/>
                <w:b w:val="false"/>
                <w:i w:val="false"/>
                <w:color w:val="000000"/>
                <w:sz w:val="20"/>
              </w:rPr>
              <w:t>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көлік-экспедициялық</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авиациялық,</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құбыр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электроэнергияны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кәсіпорындары</w:t>
            </w:r>
            <w:r>
              <w:rPr>
                <w:rFonts w:ascii="Times New Roman"/>
                <w:b w:val="false"/>
                <w:i w:val="false"/>
                <w:color w:val="000000"/>
                <w:sz w:val="20"/>
              </w:rPr>
              <w:t xml:space="preserve"> </w:t>
            </w:r>
            <w:r>
              <w:rPr>
                <w:rFonts w:ascii="Times New Roman"/>
                <w:b/>
                <w:i w:val="false"/>
                <w:color w:val="000000"/>
                <w:sz w:val="20"/>
              </w:rPr>
              <w:t>ұсынады</w:t>
            </w:r>
          </w:p>
          <w:bookmarkEnd w:id="1262"/>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r>
      <w:tr>
        <w:trPr>
          <w:trHeight w:val="30" w:hRule="atLeast"/>
        </w:trPr>
        <w:tc>
          <w:tcPr>
            <w:tcW w:w="0" w:type="auto"/>
            <w:gridSpan w:val="9"/>
            <w:tcBorders/>
            <w:tcMar>
              <w:top w:w="15" w:type="dxa"/>
              <w:left w:w="15" w:type="dxa"/>
              <w:bottom w:w="15" w:type="dxa"/>
              <w:right w:w="15" w:type="dxa"/>
            </w:tcMar>
            <w:vAlign w:val="center"/>
          </w:tcPr>
          <w:bookmarkStart w:name="z1556" w:id="126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26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557" w:id="126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264"/>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1558" w:id="1265"/>
          <w:p>
            <w:pPr>
              <w:spacing w:after="20"/>
              <w:ind w:left="20"/>
              <w:jc w:val="both"/>
            </w:pPr>
          </w:p>
          <w:bookmarkEnd w:id="1265"/>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559" w:id="1266"/>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тасымалдау1,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266"/>
    <w:bookmarkStart w:name="z1560" w:id="1267"/>
    <w:p>
      <w:pPr>
        <w:spacing w:after="0"/>
        <w:ind w:left="0"/>
        <w:jc w:val="both"/>
      </w:pPr>
      <w:r>
        <w:rPr>
          <w:rFonts w:ascii="Times New Roman"/>
          <w:b w:val="false"/>
          <w:i w:val="false"/>
          <w:color w:val="000000"/>
          <w:sz w:val="28"/>
        </w:rPr>
        <w:t>
      Часть А. Перевозка грузов1, тысяч долларов Соединенных Штатов Америки (далее – США)</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268"/>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импортын</w:t>
            </w:r>
            <w:r>
              <w:rPr>
                <w:rFonts w:ascii="Times New Roman"/>
                <w:b w:val="false"/>
                <w:i w:val="false"/>
                <w:color w:val="000000"/>
                <w:sz w:val="20"/>
              </w:rPr>
              <w:t xml:space="preserve"> </w:t>
            </w:r>
            <w:r>
              <w:rPr>
                <w:rFonts w:ascii="Times New Roman"/>
                <w:b/>
                <w:i w:val="false"/>
                <w:color w:val="000000"/>
                <w:sz w:val="20"/>
              </w:rPr>
              <w:t>тасымалдау</w:t>
            </w:r>
          </w:p>
          <w:bookmarkEnd w:id="1268"/>
          <w:p>
            <w:pPr>
              <w:spacing w:after="20"/>
              <w:ind w:left="20"/>
              <w:jc w:val="both"/>
            </w:pPr>
            <w:r>
              <w:rPr>
                <w:rFonts w:ascii="Times New Roman"/>
                <w:b w:val="false"/>
                <w:i w:val="false"/>
                <w:color w:val="000000"/>
                <w:sz w:val="20"/>
              </w:rPr>
              <w:t>
Перевозки импорта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6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үшін</w:t>
            </w:r>
          </w:p>
          <w:bookmarkEnd w:id="1269"/>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270"/>
          <w:p>
            <w:pPr>
              <w:spacing w:after="20"/>
              <w:ind w:left="20"/>
              <w:jc w:val="both"/>
            </w:pPr>
            <w:r>
              <w:rPr>
                <w:rFonts w:ascii="Times New Roman"/>
                <w:b w:val="false"/>
                <w:i w:val="false"/>
                <w:color w:val="000000"/>
                <w:sz w:val="20"/>
              </w:rPr>
              <w:t>
</w:t>
            </w:r>
            <w:r>
              <w:rPr>
                <w:rFonts w:ascii="Times New Roman"/>
                <w:b/>
                <w:i w:val="false"/>
                <w:color w:val="000000"/>
                <w:sz w:val="20"/>
              </w:rPr>
              <w:t>резиденттер</w:t>
            </w:r>
            <w:r>
              <w:rPr>
                <w:rFonts w:ascii="Times New Roman"/>
                <w:b w:val="false"/>
                <w:i w:val="false"/>
                <w:color w:val="000000"/>
                <w:sz w:val="20"/>
              </w:rPr>
              <w:t xml:space="preserve"> </w:t>
            </w:r>
            <w:r>
              <w:rPr>
                <w:rFonts w:ascii="Times New Roman"/>
                <w:b/>
                <w:i w:val="false"/>
                <w:color w:val="000000"/>
                <w:sz w:val="20"/>
              </w:rPr>
              <w:t>үшін</w:t>
            </w:r>
          </w:p>
          <w:bookmarkEnd w:id="1270"/>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271"/>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экспортын</w:t>
            </w:r>
            <w:r>
              <w:rPr>
                <w:rFonts w:ascii="Times New Roman"/>
                <w:b w:val="false"/>
                <w:i w:val="false"/>
                <w:color w:val="000000"/>
                <w:sz w:val="20"/>
              </w:rPr>
              <w:t xml:space="preserve"> </w:t>
            </w:r>
            <w:r>
              <w:rPr>
                <w:rFonts w:ascii="Times New Roman"/>
                <w:b/>
                <w:i w:val="false"/>
                <w:color w:val="000000"/>
                <w:sz w:val="20"/>
              </w:rPr>
              <w:t>тасымалдау</w:t>
            </w:r>
          </w:p>
          <w:bookmarkEnd w:id="1271"/>
          <w:p>
            <w:pPr>
              <w:spacing w:after="20"/>
              <w:ind w:left="20"/>
              <w:jc w:val="both"/>
            </w:pPr>
            <w:r>
              <w:rPr>
                <w:rFonts w:ascii="Times New Roman"/>
                <w:b w:val="false"/>
                <w:i w:val="false"/>
                <w:color w:val="000000"/>
                <w:sz w:val="20"/>
              </w:rPr>
              <w:t>
Перевозки экспорта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27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үшін</w:t>
            </w:r>
          </w:p>
          <w:bookmarkEnd w:id="1272"/>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273"/>
          <w:p>
            <w:pPr>
              <w:spacing w:after="20"/>
              <w:ind w:left="20"/>
              <w:jc w:val="both"/>
            </w:pPr>
            <w:r>
              <w:rPr>
                <w:rFonts w:ascii="Times New Roman"/>
                <w:b w:val="false"/>
                <w:i w:val="false"/>
                <w:color w:val="000000"/>
                <w:sz w:val="20"/>
              </w:rPr>
              <w:t>
</w:t>
            </w:r>
            <w:r>
              <w:rPr>
                <w:rFonts w:ascii="Times New Roman"/>
                <w:b/>
                <w:i w:val="false"/>
                <w:color w:val="000000"/>
                <w:sz w:val="20"/>
              </w:rPr>
              <w:t>резиденттер</w:t>
            </w:r>
            <w:r>
              <w:rPr>
                <w:rFonts w:ascii="Times New Roman"/>
                <w:b w:val="false"/>
                <w:i w:val="false"/>
                <w:color w:val="000000"/>
                <w:sz w:val="20"/>
              </w:rPr>
              <w:t xml:space="preserve"> </w:t>
            </w:r>
            <w:r>
              <w:rPr>
                <w:rFonts w:ascii="Times New Roman"/>
                <w:b/>
                <w:i w:val="false"/>
                <w:color w:val="000000"/>
                <w:sz w:val="20"/>
              </w:rPr>
              <w:t>үшін</w:t>
            </w:r>
          </w:p>
          <w:bookmarkEnd w:id="1273"/>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27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p>
          <w:bookmarkEnd w:id="1274"/>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7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тауарларын</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(мысалы,</w:t>
            </w:r>
            <w:r>
              <w:rPr>
                <w:rFonts w:ascii="Times New Roman"/>
                <w:b w:val="false"/>
                <w:i w:val="false"/>
                <w:color w:val="000000"/>
                <w:sz w:val="20"/>
              </w:rPr>
              <w:t xml:space="preserve"> </w:t>
            </w:r>
            <w:r>
              <w:rPr>
                <w:rFonts w:ascii="Times New Roman"/>
                <w:b/>
                <w:i w:val="false"/>
                <w:color w:val="000000"/>
                <w:sz w:val="20"/>
              </w:rPr>
              <w:t>почта)</w:t>
            </w:r>
          </w:p>
          <w:bookmarkEnd w:id="1275"/>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27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маршруттарда</w:t>
            </w:r>
            <w:r>
              <w:rPr>
                <w:rFonts w:ascii="Times New Roman"/>
                <w:b w:val="false"/>
                <w:i w:val="false"/>
                <w:color w:val="000000"/>
                <w:sz w:val="20"/>
              </w:rPr>
              <w:t xml:space="preserve"> </w:t>
            </w:r>
            <w:r>
              <w:rPr>
                <w:rFonts w:ascii="Times New Roman"/>
                <w:b/>
                <w:i w:val="false"/>
                <w:color w:val="000000"/>
                <w:sz w:val="20"/>
              </w:rPr>
              <w:t>тасымалдау</w:t>
            </w:r>
          </w:p>
          <w:bookmarkEnd w:id="1276"/>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27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тасымалдау</w:t>
            </w:r>
          </w:p>
          <w:bookmarkEnd w:id="1277"/>
          <w:p>
            <w:pPr>
              <w:spacing w:after="20"/>
              <w:ind w:left="20"/>
              <w:jc w:val="both"/>
            </w:pPr>
            <w:r>
              <w:rPr>
                <w:rFonts w:ascii="Times New Roman"/>
                <w:b w:val="false"/>
                <w:i w:val="false"/>
                <w:color w:val="000000"/>
                <w:sz w:val="20"/>
              </w:rPr>
              <w:t>
Перевозки грузов в Казахстане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4" w:id="1278"/>
    <w:p>
      <w:pPr>
        <w:spacing w:after="0"/>
        <w:ind w:left="0"/>
        <w:jc w:val="both"/>
      </w:pPr>
      <w:r>
        <w:rPr>
          <w:rFonts w:ascii="Times New Roman"/>
          <w:b w:val="false"/>
          <w:i w:val="false"/>
          <w:color w:val="000000"/>
          <w:sz w:val="28"/>
        </w:rPr>
        <w:t>
      ________________________</w:t>
      </w:r>
    </w:p>
    <w:bookmarkEnd w:id="1278"/>
    <w:bookmarkStart w:name="z1575" w:id="12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79"/>
    <w:bookmarkStart w:name="z1576" w:id="1280"/>
    <w:p>
      <w:pPr>
        <w:spacing w:after="0"/>
        <w:ind w:left="0"/>
        <w:jc w:val="both"/>
      </w:pPr>
      <w:r>
        <w:rPr>
          <w:rFonts w:ascii="Times New Roman"/>
          <w:b w:val="false"/>
          <w:i w:val="false"/>
          <w:color w:val="000000"/>
          <w:sz w:val="28"/>
        </w:rPr>
        <w:t>
      Примечание:</w:t>
      </w:r>
    </w:p>
    <w:bookmarkEnd w:id="1280"/>
    <w:bookmarkStart w:name="z1577" w:id="128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есептелген</w:t>
      </w:r>
      <w:r>
        <w:rPr>
          <w:rFonts w:ascii="Times New Roman"/>
          <w:b w:val="false"/>
          <w:i w:val="false"/>
          <w:color w:val="000000"/>
          <w:sz w:val="28"/>
        </w:rPr>
        <w:t xml:space="preserve"> </w:t>
      </w:r>
      <w:r>
        <w:rPr>
          <w:rFonts w:ascii="Times New Roman"/>
          <w:b/>
          <w:i w:val="false"/>
          <w:color w:val="000000"/>
          <w:sz w:val="28"/>
        </w:rPr>
        <w:t>сәті</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көрсетіледі.</w:t>
      </w:r>
      <w:r>
        <w:rPr>
          <w:rFonts w:ascii="Times New Roman"/>
          <w:b w:val="false"/>
          <w:i w:val="false"/>
          <w:color w:val="000000"/>
          <w:sz w:val="28"/>
        </w:rPr>
        <w:t xml:space="preserve"> </w:t>
      </w:r>
    </w:p>
    <w:bookmarkEnd w:id="1281"/>
    <w:bookmarkStart w:name="z1578" w:id="1282"/>
    <w:p>
      <w:pPr>
        <w:spacing w:after="0"/>
        <w:ind w:left="0"/>
        <w:jc w:val="both"/>
      </w:pPr>
      <w:r>
        <w:rPr>
          <w:rFonts w:ascii="Times New Roman"/>
          <w:b w:val="false"/>
          <w:i w:val="false"/>
          <w:color w:val="000000"/>
          <w:sz w:val="28"/>
        </w:rPr>
        <w:t>
      1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282"/>
    <w:bookmarkStart w:name="z1579" w:id="1283"/>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283"/>
    <w:bookmarkStart w:name="z1580" w:id="1284"/>
    <w:p>
      <w:pPr>
        <w:spacing w:after="0"/>
        <w:ind w:left="0"/>
        <w:jc w:val="both"/>
      </w:pPr>
      <w:r>
        <w:rPr>
          <w:rFonts w:ascii="Times New Roman"/>
          <w:b w:val="false"/>
          <w:i w:val="false"/>
          <w:color w:val="000000"/>
          <w:sz w:val="28"/>
        </w:rPr>
        <w:t>
      Часть Б. Перевозки пассажиров, тысяч долларов США</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285"/>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285"/>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28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286"/>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87"/>
          <w:p>
            <w:pPr>
              <w:spacing w:after="20"/>
              <w:ind w:left="20"/>
              <w:jc w:val="both"/>
            </w:pPr>
            <w:r>
              <w:rPr>
                <w:rFonts w:ascii="Times New Roman"/>
                <w:b w:val="false"/>
                <w:i w:val="false"/>
                <w:color w:val="000000"/>
                <w:sz w:val="20"/>
              </w:rPr>
              <w:t>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рейстеріне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287"/>
          <w:p>
            <w:pPr>
              <w:spacing w:after="20"/>
              <w:ind w:left="20"/>
              <w:jc w:val="both"/>
            </w:pPr>
            <w:r>
              <w:rPr>
                <w:rFonts w:ascii="Times New Roman"/>
                <w:b w:val="false"/>
                <w:i w:val="false"/>
                <w:color w:val="000000"/>
                <w:sz w:val="20"/>
              </w:rPr>
              <w:t>
Билеты, проданные в других странах на рейсы по территории иностранных государств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8" w:id="1288"/>
    <w:p>
      <w:pPr>
        <w:spacing w:after="0"/>
        <w:ind w:left="0"/>
        <w:jc w:val="both"/>
      </w:pPr>
      <w:r>
        <w:rPr>
          <w:rFonts w:ascii="Times New Roman"/>
          <w:b w:val="false"/>
          <w:i w:val="false"/>
          <w:color w:val="000000"/>
          <w:sz w:val="28"/>
        </w:rPr>
        <w:t xml:space="preserve">
      </w:t>
      </w:r>
      <w:r>
        <w:rPr>
          <w:rFonts w:ascii="Times New Roman"/>
          <w:b/>
          <w:i w:val="false"/>
          <w:color w:val="000000"/>
          <w:sz w:val="28"/>
        </w:rPr>
        <w:t>В-бөлік.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288"/>
    <w:bookmarkStart w:name="z1589" w:id="1289"/>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290"/>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290"/>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291"/>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291"/>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292"/>
          <w:p>
            <w:pPr>
              <w:spacing w:after="20"/>
              <w:ind w:left="20"/>
              <w:jc w:val="both"/>
            </w:pPr>
            <w:r>
              <w:rPr>
                <w:rFonts w:ascii="Times New Roman"/>
                <w:b w:val="false"/>
                <w:i w:val="false"/>
                <w:color w:val="000000"/>
                <w:sz w:val="20"/>
              </w:rPr>
              <w:t>
</w:t>
            </w:r>
            <w:r>
              <w:rPr>
                <w:rFonts w:ascii="Times New Roman"/>
                <w:b/>
                <w:i w:val="false"/>
                <w:color w:val="000000"/>
                <w:sz w:val="20"/>
              </w:rPr>
              <w:t>Экспедиторлық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292"/>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293"/>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p>
          <w:bookmarkEnd w:id="1293"/>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8" w:id="1294"/>
    <w:p>
      <w:pPr>
        <w:spacing w:after="0"/>
        <w:ind w:left="0"/>
        <w:jc w:val="both"/>
      </w:pPr>
      <w:r>
        <w:rPr>
          <w:rFonts w:ascii="Times New Roman"/>
          <w:b w:val="false"/>
          <w:i w:val="false"/>
          <w:color w:val="000000"/>
          <w:sz w:val="28"/>
        </w:rPr>
        <w:t>
      _________________________</w:t>
      </w:r>
    </w:p>
    <w:bookmarkEnd w:id="1294"/>
    <w:bookmarkStart w:name="z1599" w:id="129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95"/>
    <w:bookmarkStart w:name="z1600" w:id="1296"/>
    <w:p>
      <w:pPr>
        <w:spacing w:after="0"/>
        <w:ind w:left="0"/>
        <w:jc w:val="both"/>
      </w:pPr>
      <w:r>
        <w:rPr>
          <w:rFonts w:ascii="Times New Roman"/>
          <w:b w:val="false"/>
          <w:i w:val="false"/>
          <w:color w:val="000000"/>
          <w:sz w:val="28"/>
        </w:rPr>
        <w:t>
      Примечание:</w:t>
      </w:r>
    </w:p>
    <w:bookmarkEnd w:id="1296"/>
    <w:bookmarkStart w:name="z1601" w:id="129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Қосылсын: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кәсіпорныңыздың</w:t>
      </w:r>
      <w:r>
        <w:rPr>
          <w:rFonts w:ascii="Times New Roman"/>
          <w:b w:val="false"/>
          <w:i w:val="false"/>
          <w:color w:val="000000"/>
          <w:sz w:val="28"/>
        </w:rPr>
        <w:t xml:space="preserve"> </w:t>
      </w:r>
      <w:r>
        <w:rPr>
          <w:rFonts w:ascii="Times New Roman"/>
          <w:b/>
          <w:i w:val="false"/>
          <w:color w:val="000000"/>
          <w:sz w:val="28"/>
        </w:rPr>
        <w:t>рейсіне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сатқан</w:t>
      </w:r>
      <w:r>
        <w:rPr>
          <w:rFonts w:ascii="Times New Roman"/>
          <w:b w:val="false"/>
          <w:i w:val="false"/>
          <w:color w:val="000000"/>
          <w:sz w:val="28"/>
        </w:rPr>
        <w:t xml:space="preserve"> </w:t>
      </w:r>
      <w:r>
        <w:rPr>
          <w:rFonts w:ascii="Times New Roman"/>
          <w:b/>
          <w:i w:val="false"/>
          <w:color w:val="000000"/>
          <w:sz w:val="28"/>
        </w:rPr>
        <w:t>билеттер.</w:t>
      </w:r>
    </w:p>
    <w:bookmarkEnd w:id="1297"/>
    <w:bookmarkStart w:name="z1602" w:id="1298"/>
    <w:p>
      <w:pPr>
        <w:spacing w:after="0"/>
        <w:ind w:left="0"/>
        <w:jc w:val="both"/>
      </w:pPr>
      <w:r>
        <w:rPr>
          <w:rFonts w:ascii="Times New Roman"/>
          <w:b w:val="false"/>
          <w:i w:val="false"/>
          <w:color w:val="000000"/>
          <w:sz w:val="28"/>
        </w:rPr>
        <w:t>
      2 Включить: Билеты, проданные другими предприятиями на рейсы Вашего предприятия.</w:t>
      </w:r>
    </w:p>
    <w:bookmarkEnd w:id="1298"/>
    <w:bookmarkStart w:name="z1603" w:id="129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Қосылсын:</w:t>
      </w:r>
      <w:r>
        <w:rPr>
          <w:rFonts w:ascii="Times New Roman"/>
          <w:b w:val="false"/>
          <w:i w:val="false"/>
          <w:color w:val="000000"/>
          <w:sz w:val="28"/>
        </w:rPr>
        <w:t xml:space="preserve"> </w:t>
      </w:r>
      <w:r>
        <w:rPr>
          <w:rFonts w:ascii="Times New Roman"/>
          <w:b/>
          <w:i w:val="false"/>
          <w:color w:val="000000"/>
          <w:sz w:val="28"/>
        </w:rPr>
        <w:t>Бейрезиденттік</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операторларына</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p>
    <w:bookmarkEnd w:id="1299"/>
    <w:bookmarkStart w:name="z1604" w:id="1300"/>
    <w:p>
      <w:pPr>
        <w:spacing w:after="0"/>
        <w:ind w:left="0"/>
        <w:jc w:val="both"/>
      </w:pPr>
      <w:r>
        <w:rPr>
          <w:rFonts w:ascii="Times New Roman"/>
          <w:b w:val="false"/>
          <w:i w:val="false"/>
          <w:color w:val="000000"/>
          <w:sz w:val="28"/>
        </w:rPr>
        <w:t>
      3 Включить: Обслуживание нерезидентских транспортных операторов.</w:t>
      </w:r>
    </w:p>
    <w:bookmarkEnd w:id="1300"/>
    <w:bookmarkStart w:name="z1605" w:id="1301"/>
    <w:p>
      <w:pPr>
        <w:spacing w:after="0"/>
        <w:ind w:left="0"/>
        <w:jc w:val="both"/>
      </w:pPr>
      <w:r>
        <w:rPr>
          <w:rFonts w:ascii="Times New Roman"/>
          <w:b w:val="false"/>
          <w:i w:val="false"/>
          <w:color w:val="000000"/>
          <w:sz w:val="28"/>
        </w:rPr>
        <w:t xml:space="preserve">
      </w:t>
      </w:r>
      <w:r>
        <w:rPr>
          <w:rFonts w:ascii="Times New Roman"/>
          <w:b/>
          <w:i w:val="false"/>
          <w:color w:val="000000"/>
          <w:sz w:val="28"/>
        </w:rPr>
        <w:t>Г-бөлік.</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301"/>
    <w:bookmarkStart w:name="z1606" w:id="1302"/>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303"/>
          <w:p>
            <w:pPr>
              <w:spacing w:after="20"/>
              <w:ind w:left="20"/>
              <w:jc w:val="both"/>
            </w:pPr>
            <w:r>
              <w:rPr>
                <w:rFonts w:ascii="Times New Roman"/>
                <w:b w:val="false"/>
                <w:i w:val="false"/>
                <w:color w:val="000000"/>
                <w:sz w:val="20"/>
              </w:rPr>
              <w:t>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тасымалдау</w:t>
            </w:r>
          </w:p>
          <w:bookmarkEnd w:id="1303"/>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04"/>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304"/>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05"/>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305"/>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306"/>
          <w:p>
            <w:pPr>
              <w:spacing w:after="20"/>
              <w:ind w:left="20"/>
              <w:jc w:val="both"/>
            </w:pPr>
            <w:r>
              <w:rPr>
                <w:rFonts w:ascii="Times New Roman"/>
                <w:b w:val="false"/>
                <w:i w:val="false"/>
                <w:color w:val="000000"/>
                <w:sz w:val="20"/>
              </w:rPr>
              <w:t>
</w:t>
            </w:r>
            <w:r>
              <w:rPr>
                <w:rFonts w:ascii="Times New Roman"/>
                <w:b/>
                <w:i w:val="false"/>
                <w:color w:val="000000"/>
                <w:sz w:val="20"/>
              </w:rPr>
              <w:t>Кемелерді</w:t>
            </w:r>
            <w:r>
              <w:rPr>
                <w:rFonts w:ascii="Times New Roman"/>
                <w:b w:val="false"/>
                <w:i w:val="false"/>
                <w:color w:val="000000"/>
                <w:sz w:val="20"/>
              </w:rPr>
              <w:t xml:space="preserve"> </w:t>
            </w:r>
            <w:r>
              <w:rPr>
                <w:rFonts w:ascii="Times New Roman"/>
                <w:b/>
                <w:i w:val="false"/>
                <w:color w:val="000000"/>
                <w:sz w:val="20"/>
              </w:rPr>
              <w:t>жағалауға</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ұшақтар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тұрағы</w:t>
            </w:r>
          </w:p>
          <w:bookmarkEnd w:id="1306"/>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307"/>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(түсіру)</w:t>
            </w:r>
          </w:p>
          <w:bookmarkEnd w:id="1307"/>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308"/>
          <w:p>
            <w:pPr>
              <w:spacing w:after="20"/>
              <w:ind w:left="20"/>
              <w:jc w:val="both"/>
            </w:pPr>
            <w:r>
              <w:rPr>
                <w:rFonts w:ascii="Times New Roman"/>
                <w:b w:val="false"/>
                <w:i w:val="false"/>
                <w:color w:val="000000"/>
                <w:sz w:val="20"/>
              </w:rPr>
              <w:t>
</w:t>
            </w:r>
            <w:r>
              <w:rPr>
                <w:rFonts w:ascii="Times New Roman"/>
                <w:b/>
                <w:i w:val="false"/>
                <w:color w:val="000000"/>
                <w:sz w:val="20"/>
              </w:rPr>
              <w:t>Жанар</w:t>
            </w:r>
            <w:r>
              <w:rPr>
                <w:rFonts w:ascii="Times New Roman"/>
                <w:b w:val="false"/>
                <w:i w:val="false"/>
                <w:color w:val="000000"/>
                <w:sz w:val="20"/>
              </w:rPr>
              <w:t xml:space="preserve"> </w:t>
            </w:r>
            <w:r>
              <w:rPr>
                <w:rFonts w:ascii="Times New Roman"/>
                <w:b/>
                <w:i w:val="false"/>
                <w:color w:val="000000"/>
                <w:sz w:val="20"/>
              </w:rPr>
              <w:t>май</w:t>
            </w:r>
            <w:r>
              <w:rPr>
                <w:rFonts w:ascii="Times New Roman"/>
                <w:b w:val="false"/>
                <w:i w:val="false"/>
                <w:color w:val="000000"/>
                <w:sz w:val="20"/>
              </w:rPr>
              <w:t xml:space="preserve"> </w:t>
            </w:r>
            <w:r>
              <w:rPr>
                <w:rFonts w:ascii="Times New Roman"/>
                <w:b/>
                <w:i w:val="false"/>
                <w:color w:val="000000"/>
                <w:sz w:val="20"/>
              </w:rPr>
              <w:t>құю</w:t>
            </w:r>
          </w:p>
          <w:bookmarkEnd w:id="1308"/>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09"/>
          <w:p>
            <w:pPr>
              <w:spacing w:after="20"/>
              <w:ind w:left="20"/>
              <w:jc w:val="both"/>
            </w:pPr>
            <w:r>
              <w:rPr>
                <w:rFonts w:ascii="Times New Roman"/>
                <w:b w:val="false"/>
                <w:i w:val="false"/>
                <w:color w:val="000000"/>
                <w:sz w:val="20"/>
              </w:rPr>
              <w:t>
</w:t>
            </w:r>
            <w:r>
              <w:rPr>
                <w:rFonts w:ascii="Times New Roman"/>
                <w:b/>
                <w:i w:val="false"/>
                <w:color w:val="000000"/>
                <w:sz w:val="20"/>
              </w:rPr>
              <w:t>Азық-түлікпен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1309"/>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310"/>
          <w:p>
            <w:pPr>
              <w:spacing w:after="20"/>
              <w:ind w:left="20"/>
              <w:jc w:val="both"/>
            </w:pPr>
            <w:r>
              <w:rPr>
                <w:rFonts w:ascii="Times New Roman"/>
                <w:b w:val="false"/>
                <w:i w:val="false"/>
                <w:color w:val="000000"/>
                <w:sz w:val="20"/>
              </w:rPr>
              <w:t>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1310"/>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11"/>
          <w:p>
            <w:pPr>
              <w:spacing w:after="20"/>
              <w:ind w:left="20"/>
              <w:jc w:val="both"/>
            </w:pPr>
            <w:r>
              <w:rPr>
                <w:rFonts w:ascii="Times New Roman"/>
                <w:b w:val="false"/>
                <w:i w:val="false"/>
                <w:color w:val="000000"/>
                <w:sz w:val="20"/>
              </w:rPr>
              <w:t>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агенттерге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311"/>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31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(экспедиторлықты</w:t>
            </w:r>
            <w:r>
              <w:rPr>
                <w:rFonts w:ascii="Times New Roman"/>
                <w:b w:val="false"/>
                <w:i w:val="false"/>
                <w:color w:val="000000"/>
                <w:sz w:val="20"/>
              </w:rPr>
              <w:t xml:space="preserve"> </w:t>
            </w:r>
            <w:r>
              <w:rPr>
                <w:rFonts w:ascii="Times New Roman"/>
                <w:b/>
                <w:i w:val="false"/>
                <w:color w:val="000000"/>
                <w:sz w:val="20"/>
              </w:rPr>
              <w:t>қоса)</w:t>
            </w:r>
          </w:p>
          <w:bookmarkEnd w:id="1312"/>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313"/>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p>
          <w:bookmarkEnd w:id="1313"/>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түрі</w:t>
            </w:r>
          </w:p>
          <w:p>
            <w:pPr>
              <w:spacing w:after="20"/>
              <w:ind w:left="20"/>
              <w:jc w:val="both"/>
            </w:pPr>
            <w:r>
              <w:rPr>
                <w:rFonts w:ascii="Times New Roman"/>
                <w:b w:val="false"/>
                <w:i w:val="false"/>
                <w:color w:val="000000"/>
                <w:sz w:val="20"/>
              </w:rPr>
              <w:t>Вид транспорта__________________________</w:t>
            </w:r>
          </w:p>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622" w:id="1314"/>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314"/>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1623" w:id="1315"/>
          <w:p>
            <w:pPr>
              <w:spacing w:after="20"/>
              <w:ind w:left="20"/>
              <w:jc w:val="both"/>
            </w:pPr>
          </w:p>
          <w:bookmarkEnd w:id="131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bookmarkStart w:name="z1624" w:id="1316"/>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31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1625" w:id="1317"/>
          <w:p>
            <w:pPr>
              <w:spacing w:after="20"/>
              <w:ind w:left="20"/>
              <w:jc w:val="both"/>
            </w:pPr>
          </w:p>
          <w:bookmarkEnd w:id="1317"/>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 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626" w:id="13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18"/>
    <w:bookmarkStart w:name="z1627" w:id="1319"/>
    <w:p>
      <w:pPr>
        <w:spacing w:after="0"/>
        <w:ind w:left="0"/>
        <w:jc w:val="both"/>
      </w:pPr>
      <w:r>
        <w:rPr>
          <w:rFonts w:ascii="Times New Roman"/>
          <w:b w:val="false"/>
          <w:i w:val="false"/>
          <w:color w:val="000000"/>
          <w:sz w:val="28"/>
        </w:rPr>
        <w:t>
      Примечание:</w:t>
      </w:r>
    </w:p>
    <w:bookmarkEnd w:id="1319"/>
    <w:bookmarkStart w:name="z1628" w:id="132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320"/>
    <w:bookmarkStart w:name="z1629" w:id="132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об услугах транспорта, </w:t>
            </w:r>
            <w:r>
              <w:br/>
            </w:r>
            <w:r>
              <w:rPr>
                <w:rFonts w:ascii="Times New Roman"/>
                <w:b w:val="false"/>
                <w:i w:val="false"/>
                <w:color w:val="000000"/>
                <w:sz w:val="20"/>
              </w:rPr>
              <w:t>полученных от нерезидентов</w:t>
            </w:r>
            <w:r>
              <w:br/>
            </w:r>
            <w:r>
              <w:rPr>
                <w:rFonts w:ascii="Times New Roman"/>
                <w:b w:val="false"/>
                <w:i w:val="false"/>
                <w:color w:val="000000"/>
                <w:sz w:val="20"/>
              </w:rPr>
              <w:t xml:space="preserve"> (предоставленных нерезидентам)</w:t>
            </w:r>
          </w:p>
        </w:tc>
      </w:tr>
    </w:tbl>
    <w:bookmarkStart w:name="z1631" w:id="1322"/>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322"/>
    <w:bookmarkStart w:name="z1632" w:id="1323"/>
    <w:p>
      <w:pPr>
        <w:spacing w:after="0"/>
        <w:ind w:left="0"/>
        <w:jc w:val="left"/>
      </w:pPr>
      <w:r>
        <w:rPr>
          <w:rFonts w:ascii="Times New Roman"/>
          <w:b/>
          <w:i w:val="false"/>
          <w:color w:val="000000"/>
        </w:rPr>
        <w:t xml:space="preserve"> "Отчет об услугах транспорта, полученных от нерезидентов (предоставленных нерезидентам)" (индекс 2-ПБ, периодичность квартальная)</w:t>
      </w:r>
    </w:p>
    <w:bookmarkEnd w:id="1323"/>
    <w:bookmarkStart w:name="z1633" w:id="1324"/>
    <w:p>
      <w:pPr>
        <w:spacing w:after="0"/>
        <w:ind w:left="0"/>
        <w:jc w:val="left"/>
      </w:pPr>
      <w:r>
        <w:rPr>
          <w:rFonts w:ascii="Times New Roman"/>
          <w:b/>
          <w:i w:val="false"/>
          <w:color w:val="000000"/>
        </w:rPr>
        <w:t xml:space="preserve"> Глава 1. Общие положения</w:t>
      </w:r>
    </w:p>
    <w:bookmarkEnd w:id="1324"/>
    <w:bookmarkStart w:name="z1634" w:id="13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(далее – статистическая форма).</w:t>
      </w:r>
    </w:p>
    <w:bookmarkEnd w:id="1325"/>
    <w:bookmarkStart w:name="z1635" w:id="1326"/>
    <w:p>
      <w:pPr>
        <w:spacing w:after="0"/>
        <w:ind w:left="0"/>
        <w:jc w:val="both"/>
      </w:pPr>
      <w:r>
        <w:rPr>
          <w:rFonts w:ascii="Times New Roman"/>
          <w:b w:val="false"/>
          <w:i w:val="false"/>
          <w:color w:val="000000"/>
          <w:sz w:val="28"/>
        </w:rPr>
        <w:t xml:space="preserve">
      2. Статистическая форма разработана в соответствии с подпунктом 2-1) части первой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государственной статистике".</w:t>
      </w:r>
    </w:p>
    <w:bookmarkEnd w:id="1326"/>
    <w:bookmarkStart w:name="z1636" w:id="1327"/>
    <w:p>
      <w:pPr>
        <w:spacing w:after="0"/>
        <w:ind w:left="0"/>
        <w:jc w:val="both"/>
      </w:pPr>
      <w:r>
        <w:rPr>
          <w:rFonts w:ascii="Times New Roman"/>
          <w:b w:val="false"/>
          <w:i w:val="false"/>
          <w:color w:val="000000"/>
          <w:sz w:val="28"/>
        </w:rPr>
        <w:t>
      3. Статистическую форму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bookmarkEnd w:id="1327"/>
    <w:bookmarkStart w:name="z1637" w:id="1328"/>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платежного баланса Республики Казахстан.</w:t>
      </w:r>
    </w:p>
    <w:bookmarkEnd w:id="1328"/>
    <w:bookmarkStart w:name="z1638" w:id="1329"/>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329"/>
    <w:bookmarkStart w:name="z1639" w:id="1330"/>
    <w:p>
      <w:pPr>
        <w:spacing w:after="0"/>
        <w:ind w:left="0"/>
        <w:jc w:val="left"/>
      </w:pPr>
      <w:r>
        <w:rPr>
          <w:rFonts w:ascii="Times New Roman"/>
          <w:b/>
          <w:i w:val="false"/>
          <w:color w:val="000000"/>
        </w:rPr>
        <w:t xml:space="preserve"> Глава 2. Заполнение статистической формы</w:t>
      </w:r>
    </w:p>
    <w:bookmarkEnd w:id="1330"/>
    <w:bookmarkStart w:name="z1640" w:id="1331"/>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331"/>
    <w:bookmarkStart w:name="z1641" w:id="1332"/>
    <w:p>
      <w:pPr>
        <w:spacing w:after="0"/>
        <w:ind w:left="0"/>
        <w:jc w:val="both"/>
      </w:pPr>
      <w:r>
        <w:rPr>
          <w:rFonts w:ascii="Times New Roman"/>
          <w:b w:val="false"/>
          <w:i w:val="false"/>
          <w:color w:val="000000"/>
          <w:sz w:val="28"/>
        </w:rPr>
        <w:t>
      1) резиденты:</w:t>
      </w:r>
    </w:p>
    <w:bookmarkEnd w:id="1332"/>
    <w:bookmarkStart w:name="z1642" w:id="133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333"/>
    <w:bookmarkStart w:name="z1643" w:id="133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334"/>
    <w:bookmarkStart w:name="z1644" w:id="133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335"/>
    <w:bookmarkStart w:name="z1645" w:id="133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336"/>
    <w:bookmarkStart w:name="z1646" w:id="1337"/>
    <w:p>
      <w:pPr>
        <w:spacing w:after="0"/>
        <w:ind w:left="0"/>
        <w:jc w:val="both"/>
      </w:pPr>
      <w:r>
        <w:rPr>
          <w:rFonts w:ascii="Times New Roman"/>
          <w:b w:val="false"/>
          <w:i w:val="false"/>
          <w:color w:val="000000"/>
          <w:sz w:val="28"/>
        </w:rPr>
        <w:t>
      2) нерезиденты:</w:t>
      </w:r>
    </w:p>
    <w:bookmarkEnd w:id="1337"/>
    <w:bookmarkStart w:name="z1647" w:id="133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338"/>
    <w:bookmarkStart w:name="z1648" w:id="133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339"/>
    <w:bookmarkStart w:name="z1649" w:id="134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340"/>
    <w:bookmarkStart w:name="z1650" w:id="134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341"/>
    <w:bookmarkStart w:name="z1651" w:id="1342"/>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342"/>
    <w:bookmarkStart w:name="z1652" w:id="1343"/>
    <w:p>
      <w:pPr>
        <w:spacing w:after="0"/>
        <w:ind w:left="0"/>
        <w:jc w:val="both"/>
      </w:pPr>
      <w:r>
        <w:rPr>
          <w:rFonts w:ascii="Times New Roman"/>
          <w:b w:val="false"/>
          <w:i w:val="false"/>
          <w:color w:val="000000"/>
          <w:sz w:val="28"/>
        </w:rPr>
        <w:t>
      В части А по строкам 12 и 22 в наименовании стран-партнеров отражается наименование страны, из которой (в которую) перевезен груз.</w:t>
      </w:r>
    </w:p>
    <w:bookmarkEnd w:id="1343"/>
    <w:bookmarkStart w:name="z1653" w:id="1344"/>
    <w:p>
      <w:pPr>
        <w:spacing w:after="0"/>
        <w:ind w:left="0"/>
        <w:jc w:val="both"/>
      </w:pPr>
      <w:r>
        <w:rPr>
          <w:rFonts w:ascii="Times New Roman"/>
          <w:b w:val="false"/>
          <w:i w:val="false"/>
          <w:color w:val="000000"/>
          <w:sz w:val="28"/>
        </w:rPr>
        <w:t>
      В части Б по строке 70 отражается стоимость проданных билетов в Республике Казахстан на рейсы самого предприятия; по строке 80 – стоимость проданных билетов на рейсы предприятия в представительствах за рубежом. По строкам 70 и 80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 При заполнении строки 80 в части Б, в обязательном порядке заполняется строка 220 в части Г.</w:t>
      </w:r>
    </w:p>
    <w:bookmarkEnd w:id="1344"/>
    <w:bookmarkStart w:name="z1654" w:id="1345"/>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345"/>
    <w:bookmarkStart w:name="z1655" w:id="1346"/>
    <w:p>
      <w:pPr>
        <w:spacing w:after="0"/>
        <w:ind w:left="0"/>
        <w:jc w:val="both"/>
      </w:pPr>
      <w:r>
        <w:rPr>
          <w:rFonts w:ascii="Times New Roman"/>
          <w:b w:val="false"/>
          <w:i w:val="false"/>
          <w:color w:val="000000"/>
          <w:sz w:val="28"/>
        </w:rPr>
        <w:t>
      9.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346"/>
    <w:bookmarkStart w:name="z1656" w:id="1347"/>
    <w:p>
      <w:pPr>
        <w:spacing w:after="0"/>
        <w:ind w:left="0"/>
        <w:jc w:val="both"/>
      </w:pPr>
      <w:r>
        <w:rPr>
          <w:rFonts w:ascii="Times New Roman"/>
          <w:b w:val="false"/>
          <w:i w:val="false"/>
          <w:color w:val="000000"/>
          <w:sz w:val="28"/>
        </w:rPr>
        <w:t>
      Показатели, отражаемые в строках "прочие услуги" (часть В, часть Г),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347"/>
    <w:bookmarkStart w:name="z1657" w:id="1348"/>
    <w:p>
      <w:pPr>
        <w:spacing w:after="0"/>
        <w:ind w:left="0"/>
        <w:jc w:val="both"/>
      </w:pPr>
      <w:r>
        <w:rPr>
          <w:rFonts w:ascii="Times New Roman"/>
          <w:b w:val="false"/>
          <w:i w:val="false"/>
          <w:color w:val="000000"/>
          <w:sz w:val="28"/>
        </w:rPr>
        <w:t>
      10. Статическая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разными способами датой представления считается ранняя из дат.</w:t>
      </w:r>
    </w:p>
    <w:bookmarkEnd w:id="1348"/>
    <w:bookmarkStart w:name="z1658" w:id="134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349"/>
    <w:bookmarkStart w:name="z1659" w:id="1350"/>
    <w:p>
      <w:pPr>
        <w:spacing w:after="0"/>
        <w:ind w:left="0"/>
        <w:jc w:val="left"/>
      </w:pPr>
      <w:r>
        <w:rPr>
          <w:rFonts w:ascii="Times New Roman"/>
          <w:b/>
          <w:i w:val="false"/>
          <w:color w:val="000000"/>
        </w:rPr>
        <w:t xml:space="preserve"> Глава 3. Арифметико-логический контроль</w:t>
      </w:r>
    </w:p>
    <w:bookmarkEnd w:id="1350"/>
    <w:bookmarkStart w:name="z1660" w:id="1351"/>
    <w:p>
      <w:pPr>
        <w:spacing w:after="0"/>
        <w:ind w:left="0"/>
        <w:jc w:val="both"/>
      </w:pPr>
      <w:r>
        <w:rPr>
          <w:rFonts w:ascii="Times New Roman"/>
          <w:b w:val="false"/>
          <w:i w:val="false"/>
          <w:color w:val="000000"/>
          <w:sz w:val="28"/>
        </w:rPr>
        <w:t>
      11. Арифметико-логический контроль:</w:t>
      </w:r>
    </w:p>
    <w:bookmarkEnd w:id="1351"/>
    <w:bookmarkStart w:name="z1661" w:id="1352"/>
    <w:p>
      <w:pPr>
        <w:spacing w:after="0"/>
        <w:ind w:left="0"/>
        <w:jc w:val="both"/>
      </w:pPr>
      <w:r>
        <w:rPr>
          <w:rFonts w:ascii="Times New Roman"/>
          <w:b w:val="false"/>
          <w:i w:val="false"/>
          <w:color w:val="000000"/>
          <w:sz w:val="28"/>
        </w:rPr>
        <w:t>
      1) часть А. Перевозка грузов:</w:t>
      </w:r>
    </w:p>
    <w:bookmarkEnd w:id="1352"/>
    <w:bookmarkStart w:name="z1662" w:id="1353"/>
    <w:p>
      <w:pPr>
        <w:spacing w:after="0"/>
        <w:ind w:left="0"/>
        <w:jc w:val="both"/>
      </w:pPr>
      <w:r>
        <w:rPr>
          <w:rFonts w:ascii="Times New Roman"/>
          <w:b w:val="false"/>
          <w:i w:val="false"/>
          <w:color w:val="000000"/>
          <w:sz w:val="28"/>
        </w:rPr>
        <w:t>
      строка 10 = сумме строк 11 и 12 для каждой графы;</w:t>
      </w:r>
    </w:p>
    <w:bookmarkEnd w:id="1353"/>
    <w:bookmarkStart w:name="z1663" w:id="1354"/>
    <w:p>
      <w:pPr>
        <w:spacing w:after="0"/>
        <w:ind w:left="0"/>
        <w:jc w:val="both"/>
      </w:pPr>
      <w:r>
        <w:rPr>
          <w:rFonts w:ascii="Times New Roman"/>
          <w:b w:val="false"/>
          <w:i w:val="false"/>
          <w:color w:val="000000"/>
          <w:sz w:val="28"/>
        </w:rPr>
        <w:t>
      строка 20 = сумме строк 21 и 22 для каждой графы;</w:t>
      </w:r>
    </w:p>
    <w:bookmarkEnd w:id="1354"/>
    <w:bookmarkStart w:name="z1664" w:id="1355"/>
    <w:p>
      <w:pPr>
        <w:spacing w:after="0"/>
        <w:ind w:left="0"/>
        <w:jc w:val="both"/>
      </w:pPr>
      <w:r>
        <w:rPr>
          <w:rFonts w:ascii="Times New Roman"/>
          <w:b w:val="false"/>
          <w:i w:val="false"/>
          <w:color w:val="000000"/>
          <w:sz w:val="28"/>
        </w:rPr>
        <w:t>
      2) часть В. Другие услуги транспорта, предоставленные нерезидентам:</w:t>
      </w:r>
    </w:p>
    <w:bookmarkEnd w:id="1355"/>
    <w:bookmarkStart w:name="z1665" w:id="1356"/>
    <w:p>
      <w:pPr>
        <w:spacing w:after="0"/>
        <w:ind w:left="0"/>
        <w:jc w:val="both"/>
      </w:pPr>
      <w:r>
        <w:rPr>
          <w:rFonts w:ascii="Times New Roman"/>
          <w:b w:val="false"/>
          <w:i w:val="false"/>
          <w:color w:val="000000"/>
          <w:sz w:val="28"/>
        </w:rPr>
        <w:t>
      строка 130 = сумме строк 130/1+….+130/n для каждой графы;</w:t>
      </w:r>
    </w:p>
    <w:bookmarkEnd w:id="1356"/>
    <w:bookmarkStart w:name="z1666" w:id="1357"/>
    <w:p>
      <w:pPr>
        <w:spacing w:after="0"/>
        <w:ind w:left="0"/>
        <w:jc w:val="both"/>
      </w:pPr>
      <w:r>
        <w:rPr>
          <w:rFonts w:ascii="Times New Roman"/>
          <w:b w:val="false"/>
          <w:i w:val="false"/>
          <w:color w:val="000000"/>
          <w:sz w:val="28"/>
        </w:rPr>
        <w:t>
      3) часть Г. Услуги транспорта, полученные от нерезидентов:</w:t>
      </w:r>
    </w:p>
    <w:bookmarkEnd w:id="1357"/>
    <w:bookmarkStart w:name="z1667" w:id="1358"/>
    <w:p>
      <w:pPr>
        <w:spacing w:after="0"/>
        <w:ind w:left="0"/>
        <w:jc w:val="both"/>
      </w:pPr>
      <w:r>
        <w:rPr>
          <w:rFonts w:ascii="Times New Roman"/>
          <w:b w:val="false"/>
          <w:i w:val="false"/>
          <w:color w:val="000000"/>
          <w:sz w:val="28"/>
        </w:rPr>
        <w:t>
      строка 240 = сумме строк 240/1+….+240/n для каждой графы;</w:t>
      </w:r>
    </w:p>
    <w:bookmarkEnd w:id="1358"/>
    <w:bookmarkStart w:name="z1668" w:id="1359"/>
    <w:p>
      <w:pPr>
        <w:spacing w:after="0"/>
        <w:ind w:left="0"/>
        <w:jc w:val="both"/>
      </w:pPr>
      <w:r>
        <w:rPr>
          <w:rFonts w:ascii="Times New Roman"/>
          <w:b w:val="false"/>
          <w:i w:val="false"/>
          <w:color w:val="000000"/>
          <w:sz w:val="28"/>
        </w:rPr>
        <w:t>
      4) если в части Б строка 80 ≠ 0, то в части Г строка 220 ≠ 0.</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bookmarkStart w:name="z1670" w:id="1360"/>
          <w:p>
            <w:pPr>
              <w:spacing w:after="20"/>
              <w:ind w:left="20"/>
              <w:jc w:val="both"/>
            </w:pPr>
          </w:p>
          <w:bookmarkEnd w:id="136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1671" w:id="136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36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bookmarkStart w:name="z1672" w:id="136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36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bookmarkStart w:name="z1673" w:id="136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363"/>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r>
      <w:tr>
        <w:trPr>
          <w:trHeight w:val="30" w:hRule="atLeast"/>
        </w:trPr>
        <w:tc>
          <w:tcPr>
            <w:tcW w:w="1537" w:type="dxa"/>
            <w:tcBorders/>
            <w:tcMar>
              <w:top w:w="15" w:type="dxa"/>
              <w:left w:w="15" w:type="dxa"/>
              <w:bottom w:w="15" w:type="dxa"/>
              <w:right w:w="15" w:type="dxa"/>
            </w:tcMar>
            <w:vAlign w:val="center"/>
          </w:tcPr>
          <w:bookmarkStart w:name="z1674" w:id="136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364"/>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1675" w:id="1365"/>
          <w:p>
            <w:pPr>
              <w:spacing w:after="20"/>
              <w:ind w:left="20"/>
              <w:jc w:val="both"/>
            </w:pPr>
            <w:r>
              <w:rPr>
                <w:rFonts w:ascii="Times New Roman"/>
                <w:b w:val="false"/>
                <w:i w:val="false"/>
                <w:color w:val="000000"/>
                <w:sz w:val="20"/>
              </w:rPr>
              <w:t>
</w:t>
            </w:r>
            <w:r>
              <w:rPr>
                <w:rFonts w:ascii="Times New Roman"/>
                <w:b/>
                <w:i w:val="false"/>
                <w:color w:val="000000"/>
                <w:sz w:val="20"/>
              </w:rPr>
              <w:t>3-ТБ</w:t>
            </w:r>
          </w:p>
          <w:bookmarkEnd w:id="1365"/>
          <w:p>
            <w:pPr>
              <w:spacing w:after="20"/>
              <w:ind w:left="20"/>
              <w:jc w:val="both"/>
            </w:pPr>
            <w:r>
              <w:rPr>
                <w:rFonts w:ascii="Times New Roman"/>
                <w:b w:val="false"/>
                <w:i w:val="false"/>
                <w:color w:val="000000"/>
                <w:sz w:val="20"/>
              </w:rPr>
              <w:t>
3-ПБ</w:t>
            </w:r>
          </w:p>
        </w:tc>
        <w:tc>
          <w:tcPr>
            <w:tcW w:w="1537" w:type="dxa"/>
            <w:tcBorders/>
            <w:tcMar>
              <w:top w:w="15" w:type="dxa"/>
              <w:left w:w="15" w:type="dxa"/>
              <w:bottom w:w="15" w:type="dxa"/>
              <w:right w:w="15" w:type="dxa"/>
            </w:tcMar>
            <w:vAlign w:val="center"/>
          </w:tcPr>
          <w:bookmarkStart w:name="z1676" w:id="1366"/>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366"/>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bookmarkStart w:name="z1677" w:id="136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367"/>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1678" w:id="1368"/>
          <w:p>
            <w:pPr>
              <w:spacing w:after="20"/>
              <w:ind w:left="20"/>
              <w:jc w:val="both"/>
            </w:pPr>
          </w:p>
          <w:bookmarkEnd w:id="136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bookmarkStart w:name="z1679" w:id="1369"/>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369"/>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bookmarkStart w:name="z1680" w:id="1370"/>
          <w:p>
            <w:pPr>
              <w:spacing w:after="20"/>
              <w:ind w:left="20"/>
              <w:jc w:val="both"/>
            </w:pPr>
          </w:p>
          <w:bookmarkEnd w:id="1370"/>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bookmarkStart w:name="z1681" w:id="1371"/>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371"/>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bookmarkStart w:name="z1682" w:id="137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компаниясы"</w:t>
            </w:r>
            <w:r>
              <w:rPr>
                <w:rFonts w:ascii="Times New Roman"/>
                <w:b w:val="false"/>
                <w:i w:val="false"/>
                <w:color w:val="000000"/>
                <w:sz w:val="20"/>
              </w:rPr>
              <w:t xml:space="preserve">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тасымалы"</w:t>
            </w:r>
            <w:r>
              <w:rPr>
                <w:rFonts w:ascii="Times New Roman"/>
                <w:b w:val="false"/>
                <w:i w:val="false"/>
                <w:color w:val="000000"/>
                <w:sz w:val="20"/>
              </w:rPr>
              <w:t xml:space="preserve">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көлігінің</w:t>
            </w:r>
            <w:r>
              <w:rPr>
                <w:rFonts w:ascii="Times New Roman"/>
                <w:b w:val="false"/>
                <w:i w:val="false"/>
                <w:color w:val="000000"/>
                <w:sz w:val="20"/>
              </w:rPr>
              <w:t xml:space="preserve"> </w:t>
            </w:r>
            <w:r>
              <w:rPr>
                <w:rFonts w:ascii="Times New Roman"/>
                <w:b/>
                <w:i w:val="false"/>
                <w:color w:val="000000"/>
                <w:sz w:val="20"/>
              </w:rPr>
              <w:t>кәсіпорындары</w:t>
            </w:r>
            <w:r>
              <w:rPr>
                <w:rFonts w:ascii="Times New Roman"/>
                <w:b w:val="false"/>
                <w:i w:val="false"/>
                <w:color w:val="000000"/>
                <w:sz w:val="20"/>
              </w:rPr>
              <w:t xml:space="preserve"> </w:t>
            </w:r>
            <w:r>
              <w:rPr>
                <w:rFonts w:ascii="Times New Roman"/>
                <w:b/>
                <w:i w:val="false"/>
                <w:color w:val="000000"/>
                <w:sz w:val="20"/>
              </w:rPr>
              <w:t>ұсынады</w:t>
            </w:r>
          </w:p>
          <w:bookmarkEnd w:id="1372"/>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1683" w:id="137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37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684" w:id="137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374"/>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bookmarkStart w:name="z1685" w:id="1375"/>
          <w:p>
            <w:pPr>
              <w:spacing w:after="20"/>
              <w:ind w:left="20"/>
              <w:jc w:val="both"/>
            </w:pPr>
          </w:p>
          <w:bookmarkEnd w:id="1375"/>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6" w:id="1376"/>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швейцар</w:t>
      </w:r>
      <w:r>
        <w:rPr>
          <w:rFonts w:ascii="Times New Roman"/>
          <w:b w:val="false"/>
          <w:i w:val="false"/>
          <w:color w:val="000000"/>
          <w:sz w:val="28"/>
        </w:rPr>
        <w:t xml:space="preserve"> </w:t>
      </w:r>
      <w:r>
        <w:rPr>
          <w:rFonts w:ascii="Times New Roman"/>
          <w:b/>
          <w:i w:val="false"/>
          <w:color w:val="000000"/>
          <w:sz w:val="28"/>
        </w:rPr>
        <w:t>франкі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376"/>
    <w:bookmarkStart w:name="z1687" w:id="1377"/>
    <w:p>
      <w:pPr>
        <w:spacing w:after="0"/>
        <w:ind w:left="0"/>
        <w:jc w:val="both"/>
      </w:pPr>
      <w:r>
        <w:rPr>
          <w:rFonts w:ascii="Times New Roman"/>
          <w:b w:val="false"/>
          <w:i w:val="false"/>
          <w:color w:val="000000"/>
          <w:sz w:val="28"/>
        </w:rPr>
        <w:t>
      Часть А. Грузовые перевозки и другие транспортные услуги1, тысяч швейцарских франков (тысяч долларов Соединенных Штатов Америки (далее – США))</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7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p>
          <w:bookmarkEnd w:id="1378"/>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7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p>
          <w:bookmarkEnd w:id="1379"/>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80"/>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380"/>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381"/>
          <w:p>
            <w:pPr>
              <w:spacing w:after="20"/>
              <w:ind w:left="20"/>
              <w:jc w:val="both"/>
            </w:pPr>
            <w:r>
              <w:rPr>
                <w:rFonts w:ascii="Times New Roman"/>
                <w:b w:val="false"/>
                <w:i w:val="false"/>
                <w:color w:val="000000"/>
                <w:sz w:val="20"/>
              </w:rPr>
              <w:t>
</w:t>
            </w:r>
            <w:r>
              <w:rPr>
                <w:rFonts w:ascii="Times New Roman"/>
                <w:b/>
                <w:i w:val="false"/>
                <w:color w:val="000000"/>
                <w:sz w:val="20"/>
              </w:rPr>
              <w:t>Экспедиторлық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381"/>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8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p>
          <w:bookmarkEnd w:id="1382"/>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383"/>
          <w:p>
            <w:pPr>
              <w:spacing w:after="20"/>
              <w:ind w:left="20"/>
              <w:jc w:val="both"/>
            </w:pPr>
            <w:r>
              <w:rPr>
                <w:rFonts w:ascii="Times New Roman"/>
                <w:b w:val="false"/>
                <w:i w:val="false"/>
                <w:color w:val="000000"/>
                <w:sz w:val="20"/>
              </w:rPr>
              <w:t>
Бейрезиденттерден алынған қызметтер</w:t>
            </w:r>
          </w:p>
          <w:bookmarkEnd w:id="1383"/>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84"/>
          <w:p>
            <w:pPr>
              <w:spacing w:after="20"/>
              <w:ind w:left="20"/>
              <w:jc w:val="both"/>
            </w:pPr>
            <w:r>
              <w:rPr>
                <w:rFonts w:ascii="Times New Roman"/>
                <w:b w:val="false"/>
                <w:i w:val="false"/>
                <w:color w:val="000000"/>
                <w:sz w:val="20"/>
              </w:rPr>
              <w:t>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тасымалдау</w:t>
            </w:r>
          </w:p>
          <w:bookmarkEnd w:id="1384"/>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38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385"/>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86"/>
          <w:p>
            <w:pPr>
              <w:spacing w:after="20"/>
              <w:ind w:left="20"/>
              <w:jc w:val="both"/>
            </w:pPr>
            <w:r>
              <w:rPr>
                <w:rFonts w:ascii="Times New Roman"/>
                <w:b w:val="false"/>
                <w:i w:val="false"/>
                <w:color w:val="000000"/>
                <w:sz w:val="20"/>
              </w:rPr>
              <w:t>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тауарларды</w:t>
            </w:r>
          </w:p>
          <w:bookmarkEnd w:id="1386"/>
          <w:p>
            <w:pPr>
              <w:spacing w:after="20"/>
              <w:ind w:left="20"/>
              <w:jc w:val="both"/>
            </w:pPr>
            <w:r>
              <w:rPr>
                <w:rFonts w:ascii="Times New Roman"/>
                <w:b w:val="false"/>
                <w:i w:val="false"/>
                <w:color w:val="000000"/>
                <w:sz w:val="20"/>
              </w:rPr>
              <w:t>
экспортных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87"/>
          <w:p>
            <w:pPr>
              <w:spacing w:after="20"/>
              <w:ind w:left="20"/>
              <w:jc w:val="both"/>
            </w:pPr>
            <w:r>
              <w:rPr>
                <w:rFonts w:ascii="Times New Roman"/>
                <w:b w:val="false"/>
                <w:i w:val="false"/>
                <w:color w:val="000000"/>
                <w:sz w:val="20"/>
              </w:rPr>
              <w:t>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тауарларды</w:t>
            </w:r>
          </w:p>
          <w:bookmarkEnd w:id="1387"/>
          <w:p>
            <w:pPr>
              <w:spacing w:after="20"/>
              <w:ind w:left="20"/>
              <w:jc w:val="both"/>
            </w:pPr>
            <w:r>
              <w:rPr>
                <w:rFonts w:ascii="Times New Roman"/>
                <w:b w:val="false"/>
                <w:i w:val="false"/>
                <w:color w:val="000000"/>
                <w:sz w:val="20"/>
              </w:rPr>
              <w:t>
импортных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88"/>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388"/>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389"/>
          <w:p>
            <w:pPr>
              <w:spacing w:after="20"/>
              <w:ind w:left="20"/>
              <w:jc w:val="both"/>
            </w:pPr>
            <w:r>
              <w:rPr>
                <w:rFonts w:ascii="Times New Roman"/>
                <w:b w:val="false"/>
                <w:i w:val="false"/>
                <w:color w:val="000000"/>
                <w:sz w:val="20"/>
              </w:rPr>
              <w:t>
</w:t>
            </w:r>
            <w:r>
              <w:rPr>
                <w:rFonts w:ascii="Times New Roman"/>
                <w:b/>
                <w:i w:val="false"/>
                <w:color w:val="000000"/>
                <w:sz w:val="20"/>
              </w:rPr>
              <w:t>Экспедиторлық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389"/>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39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w:t>
            </w:r>
          </w:p>
          <w:bookmarkEnd w:id="1390"/>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1391"/>
    <w:p>
      <w:pPr>
        <w:spacing w:after="0"/>
        <w:ind w:left="0"/>
        <w:jc w:val="both"/>
      </w:pPr>
      <w:r>
        <w:rPr>
          <w:rFonts w:ascii="Times New Roman"/>
          <w:b w:val="false"/>
          <w:i w:val="false"/>
          <w:color w:val="000000"/>
          <w:sz w:val="28"/>
        </w:rPr>
        <w:t>
      __________________________</w:t>
      </w:r>
    </w:p>
    <w:bookmarkEnd w:id="1391"/>
    <w:bookmarkStart w:name="z1706" w:id="139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92"/>
    <w:bookmarkStart w:name="z1707" w:id="1393"/>
    <w:p>
      <w:pPr>
        <w:spacing w:after="0"/>
        <w:ind w:left="0"/>
        <w:jc w:val="both"/>
      </w:pPr>
      <w:r>
        <w:rPr>
          <w:rFonts w:ascii="Times New Roman"/>
          <w:b w:val="false"/>
          <w:i w:val="false"/>
          <w:color w:val="000000"/>
          <w:sz w:val="28"/>
        </w:rPr>
        <w:t>
      Примечание:</w:t>
      </w:r>
    </w:p>
    <w:bookmarkEnd w:id="1393"/>
    <w:bookmarkStart w:name="z1708" w:id="1394"/>
    <w:p>
      <w:pPr>
        <w:spacing w:after="0"/>
        <w:ind w:left="0"/>
        <w:jc w:val="both"/>
      </w:pPr>
      <w:r>
        <w:rPr>
          <w:rFonts w:ascii="Times New Roman"/>
          <w:b w:val="false"/>
          <w:i w:val="false"/>
          <w:color w:val="000000"/>
          <w:sz w:val="28"/>
        </w:rPr>
        <w:t xml:space="preserve">
      </w:t>
      </w:r>
      <w:r>
        <w:rPr>
          <w:rFonts w:ascii="Times New Roman"/>
          <w:b/>
          <w:i w:val="false"/>
          <w:color w:val="000000"/>
          <w:sz w:val="28"/>
        </w:rPr>
        <w:t>1Мұнда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есептелген</w:t>
      </w:r>
      <w:r>
        <w:rPr>
          <w:rFonts w:ascii="Times New Roman"/>
          <w:b w:val="false"/>
          <w:i w:val="false"/>
          <w:color w:val="000000"/>
          <w:sz w:val="28"/>
        </w:rPr>
        <w:t xml:space="preserve"> </w:t>
      </w:r>
      <w:r>
        <w:rPr>
          <w:rFonts w:ascii="Times New Roman"/>
          <w:b/>
          <w:i w:val="false"/>
          <w:color w:val="000000"/>
          <w:sz w:val="28"/>
        </w:rPr>
        <w:t>сәті</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көрсетіледі.</w:t>
      </w:r>
    </w:p>
    <w:bookmarkEnd w:id="1394"/>
    <w:bookmarkStart w:name="z1709" w:id="1395"/>
    <w:p>
      <w:pPr>
        <w:spacing w:after="0"/>
        <w:ind w:left="0"/>
        <w:jc w:val="both"/>
      </w:pPr>
      <w:r>
        <w:rPr>
          <w:rFonts w:ascii="Times New Roman"/>
          <w:b w:val="false"/>
          <w:i w:val="false"/>
          <w:color w:val="000000"/>
          <w:sz w:val="28"/>
        </w:rPr>
        <w:t>
      1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395"/>
    <w:bookmarkStart w:name="z1710" w:id="1396"/>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Жолаушы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швейцар</w:t>
      </w:r>
      <w:r>
        <w:rPr>
          <w:rFonts w:ascii="Times New Roman"/>
          <w:b w:val="false"/>
          <w:i w:val="false"/>
          <w:color w:val="000000"/>
          <w:sz w:val="28"/>
        </w:rPr>
        <w:t xml:space="preserve"> </w:t>
      </w:r>
      <w:r>
        <w:rPr>
          <w:rFonts w:ascii="Times New Roman"/>
          <w:b/>
          <w:i w:val="false"/>
          <w:color w:val="000000"/>
          <w:sz w:val="28"/>
        </w:rPr>
        <w:t>франкі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396"/>
    <w:bookmarkStart w:name="z1711" w:id="1397"/>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398"/>
          <w:p>
            <w:pPr>
              <w:spacing w:after="20"/>
              <w:ind w:left="20"/>
              <w:jc w:val="both"/>
            </w:pPr>
            <w:r>
              <w:rPr>
                <w:rFonts w:ascii="Times New Roman"/>
                <w:b w:val="false"/>
                <w:i w:val="false"/>
                <w:color w:val="000000"/>
                <w:sz w:val="20"/>
              </w:rPr>
              <w:t>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қатынас</w:t>
            </w:r>
            <w:r>
              <w:rPr>
                <w:rFonts w:ascii="Times New Roman"/>
                <w:b w:val="false"/>
                <w:i w:val="false"/>
                <w:color w:val="000000"/>
                <w:sz w:val="20"/>
              </w:rPr>
              <w:t xml:space="preserve"> </w:t>
            </w:r>
            <w:r>
              <w:rPr>
                <w:rFonts w:ascii="Times New Roman"/>
                <w:b/>
                <w:i w:val="false"/>
                <w:color w:val="000000"/>
                <w:sz w:val="20"/>
              </w:rPr>
              <w:t>жолдарымен</w:t>
            </w:r>
            <w:r>
              <w:rPr>
                <w:rFonts w:ascii="Times New Roman"/>
                <w:b w:val="false"/>
                <w:i w:val="false"/>
                <w:color w:val="000000"/>
                <w:sz w:val="20"/>
              </w:rPr>
              <w:t xml:space="preserve"> </w:t>
            </w:r>
            <w:r>
              <w:rPr>
                <w:rFonts w:ascii="Times New Roman"/>
                <w:b/>
                <w:i w:val="false"/>
                <w:color w:val="000000"/>
                <w:sz w:val="20"/>
              </w:rPr>
              <w:t>тасымалдағаны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p>
          <w:bookmarkEnd w:id="1398"/>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99"/>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399"/>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400"/>
          <w:p>
            <w:pPr>
              <w:spacing w:after="20"/>
              <w:ind w:left="20"/>
              <w:jc w:val="both"/>
            </w:pPr>
            <w:r>
              <w:rPr>
                <w:rFonts w:ascii="Times New Roman"/>
                <w:b w:val="false"/>
                <w:i w:val="false"/>
                <w:color w:val="000000"/>
                <w:sz w:val="20"/>
              </w:rPr>
              <w:t>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қатынас</w:t>
            </w:r>
            <w:r>
              <w:rPr>
                <w:rFonts w:ascii="Times New Roman"/>
                <w:b w:val="false"/>
                <w:i w:val="false"/>
                <w:color w:val="000000"/>
                <w:sz w:val="20"/>
              </w:rPr>
              <w:t xml:space="preserve"> </w:t>
            </w:r>
            <w:r>
              <w:rPr>
                <w:rFonts w:ascii="Times New Roman"/>
                <w:b/>
                <w:i w:val="false"/>
                <w:color w:val="000000"/>
                <w:sz w:val="20"/>
              </w:rPr>
              <w:t>жолдарымен</w:t>
            </w:r>
            <w:r>
              <w:rPr>
                <w:rFonts w:ascii="Times New Roman"/>
                <w:b w:val="false"/>
                <w:i w:val="false"/>
                <w:color w:val="000000"/>
                <w:sz w:val="20"/>
              </w:rPr>
              <w:t xml:space="preserve"> </w:t>
            </w:r>
            <w:r>
              <w:rPr>
                <w:rFonts w:ascii="Times New Roman"/>
                <w:b/>
                <w:i w:val="false"/>
                <w:color w:val="000000"/>
                <w:sz w:val="20"/>
              </w:rPr>
              <w:t>тасымалдағаны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p>
          <w:bookmarkEnd w:id="1400"/>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401"/>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401"/>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402"/>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адам</w:t>
            </w:r>
          </w:p>
          <w:bookmarkEnd w:id="1402"/>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xml:space="preserve"> Адрес (респондента)</w:t>
            </w:r>
          </w:p>
          <w:p>
            <w:pPr>
              <w:spacing w:after="20"/>
              <w:ind w:left="20"/>
              <w:jc w:val="both"/>
            </w:pPr>
            <w:r>
              <w:rPr>
                <w:rFonts w:ascii="Times New Roman"/>
                <w:b w:val="false"/>
                <w:i w:val="false"/>
                <w:color w:val="000000"/>
                <w:sz w:val="20"/>
              </w:rPr>
              <w:t xml:space="preserve"> 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721" w:id="140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40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722" w:id="1404"/>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404"/>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1723" w:id="1405"/>
          <w:p>
            <w:pPr>
              <w:spacing w:after="20"/>
              <w:ind w:left="20"/>
              <w:jc w:val="both"/>
            </w:pPr>
          </w:p>
          <w:bookmarkEnd w:id="140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 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724" w:id="140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06"/>
    <w:bookmarkStart w:name="z1725" w:id="1407"/>
    <w:p>
      <w:pPr>
        <w:spacing w:after="0"/>
        <w:ind w:left="0"/>
        <w:jc w:val="both"/>
      </w:pPr>
      <w:r>
        <w:rPr>
          <w:rFonts w:ascii="Times New Roman"/>
          <w:b w:val="false"/>
          <w:i w:val="false"/>
          <w:color w:val="000000"/>
          <w:sz w:val="28"/>
        </w:rPr>
        <w:t>
      Примечание:</w:t>
      </w:r>
    </w:p>
    <w:bookmarkEnd w:id="1407"/>
    <w:bookmarkStart w:name="z1726" w:id="140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408"/>
    <w:bookmarkStart w:name="z1727" w:id="140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услугах</w:t>
            </w:r>
            <w:r>
              <w:br/>
            </w:r>
            <w:r>
              <w:rPr>
                <w:rFonts w:ascii="Times New Roman"/>
                <w:b w:val="false"/>
                <w:i w:val="false"/>
                <w:color w:val="000000"/>
                <w:sz w:val="20"/>
              </w:rPr>
              <w:t xml:space="preserve"> железнодорожного транспорта,</w:t>
            </w:r>
            <w:r>
              <w:br/>
            </w:r>
            <w:r>
              <w:rPr>
                <w:rFonts w:ascii="Times New Roman"/>
                <w:b w:val="false"/>
                <w:i w:val="false"/>
                <w:color w:val="000000"/>
                <w:sz w:val="20"/>
              </w:rPr>
              <w:t>полученных от нерезидентов</w:t>
            </w:r>
            <w:r>
              <w:br/>
            </w:r>
            <w:r>
              <w:rPr>
                <w:rFonts w:ascii="Times New Roman"/>
                <w:b w:val="false"/>
                <w:i w:val="false"/>
                <w:color w:val="000000"/>
                <w:sz w:val="20"/>
              </w:rPr>
              <w:t>(предоставленных нерезидентам)</w:t>
            </w:r>
          </w:p>
        </w:tc>
      </w:tr>
    </w:tbl>
    <w:bookmarkStart w:name="z1729" w:id="141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410"/>
    <w:bookmarkStart w:name="z1730" w:id="1411"/>
    <w:p>
      <w:pPr>
        <w:spacing w:after="0"/>
        <w:ind w:left="0"/>
        <w:jc w:val="left"/>
      </w:pPr>
      <w:r>
        <w:rPr>
          <w:rFonts w:ascii="Times New Roman"/>
          <w:b/>
          <w:i w:val="false"/>
          <w:color w:val="000000"/>
        </w:rPr>
        <w:t xml:space="preserve"> "Отчет об услугах железнодорожного транспорта, полученных от нерезидентов (предоставленных нерезидентам)" (индекс 3-ПБ, периодичность квартальная)</w:t>
      </w:r>
    </w:p>
    <w:bookmarkEnd w:id="1411"/>
    <w:bookmarkStart w:name="z1731" w:id="1412"/>
    <w:p>
      <w:pPr>
        <w:spacing w:after="0"/>
        <w:ind w:left="0"/>
        <w:jc w:val="left"/>
      </w:pPr>
      <w:r>
        <w:rPr>
          <w:rFonts w:ascii="Times New Roman"/>
          <w:b/>
          <w:i w:val="false"/>
          <w:color w:val="000000"/>
        </w:rPr>
        <w:t xml:space="preserve"> Глава 1. Общие положения</w:t>
      </w:r>
    </w:p>
    <w:bookmarkEnd w:id="1412"/>
    <w:bookmarkStart w:name="z1732" w:id="14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(далее – статистическая форма).</w:t>
      </w:r>
    </w:p>
    <w:bookmarkEnd w:id="1413"/>
    <w:bookmarkStart w:name="z1733" w:id="141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414"/>
    <w:bookmarkStart w:name="z1734" w:id="1415"/>
    <w:p>
      <w:pPr>
        <w:spacing w:after="0"/>
        <w:ind w:left="0"/>
        <w:jc w:val="both"/>
      </w:pPr>
      <w:r>
        <w:rPr>
          <w:rFonts w:ascii="Times New Roman"/>
          <w:b w:val="false"/>
          <w:i w:val="false"/>
          <w:color w:val="000000"/>
          <w:sz w:val="28"/>
        </w:rPr>
        <w:t>
      3. Статистическую форму представляют акционерные общества "Национальная компания "Қазақстан Темір Жолы", "Пассажирские перевозки", предприятия железнодорожного транспорта.</w:t>
      </w:r>
    </w:p>
    <w:bookmarkEnd w:id="1415"/>
    <w:bookmarkStart w:name="z1735" w:id="1416"/>
    <w:p>
      <w:pPr>
        <w:spacing w:after="0"/>
        <w:ind w:left="0"/>
        <w:jc w:val="both"/>
      </w:pPr>
      <w:r>
        <w:rPr>
          <w:rFonts w:ascii="Times New Roman"/>
          <w:b w:val="false"/>
          <w:i w:val="false"/>
          <w:color w:val="000000"/>
          <w:sz w:val="28"/>
        </w:rPr>
        <w:t>
      4. Информация, запрашиваемая в данной форме, предназначена для составления платежного баланса Республики Казахстан.</w:t>
      </w:r>
    </w:p>
    <w:bookmarkEnd w:id="1416"/>
    <w:bookmarkStart w:name="z1736" w:id="141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417"/>
    <w:bookmarkStart w:name="z1737" w:id="1418"/>
    <w:p>
      <w:pPr>
        <w:spacing w:after="0"/>
        <w:ind w:left="0"/>
        <w:jc w:val="left"/>
      </w:pPr>
      <w:r>
        <w:rPr>
          <w:rFonts w:ascii="Times New Roman"/>
          <w:b/>
          <w:i w:val="false"/>
          <w:color w:val="000000"/>
        </w:rPr>
        <w:t xml:space="preserve"> Глава 2. Заполнение статистической формы</w:t>
      </w:r>
    </w:p>
    <w:bookmarkEnd w:id="1418"/>
    <w:bookmarkStart w:name="z1738" w:id="141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419"/>
    <w:bookmarkStart w:name="z1739" w:id="1420"/>
    <w:p>
      <w:pPr>
        <w:spacing w:after="0"/>
        <w:ind w:left="0"/>
        <w:jc w:val="both"/>
      </w:pPr>
      <w:r>
        <w:rPr>
          <w:rFonts w:ascii="Times New Roman"/>
          <w:b w:val="false"/>
          <w:i w:val="false"/>
          <w:color w:val="000000"/>
          <w:sz w:val="28"/>
        </w:rPr>
        <w:t>
      1) резиденты:</w:t>
      </w:r>
    </w:p>
    <w:bookmarkEnd w:id="1420"/>
    <w:bookmarkStart w:name="z1740" w:id="142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421"/>
    <w:bookmarkStart w:name="z1741" w:id="142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422"/>
    <w:bookmarkStart w:name="z1742" w:id="1423"/>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423"/>
    <w:bookmarkStart w:name="z1743" w:id="1424"/>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424"/>
    <w:bookmarkStart w:name="z1744" w:id="1425"/>
    <w:p>
      <w:pPr>
        <w:spacing w:after="0"/>
        <w:ind w:left="0"/>
        <w:jc w:val="both"/>
      </w:pPr>
      <w:r>
        <w:rPr>
          <w:rFonts w:ascii="Times New Roman"/>
          <w:b w:val="false"/>
          <w:i w:val="false"/>
          <w:color w:val="000000"/>
          <w:sz w:val="28"/>
        </w:rPr>
        <w:t>
      2) нерезиденты:</w:t>
      </w:r>
    </w:p>
    <w:bookmarkEnd w:id="1425"/>
    <w:bookmarkStart w:name="z1745" w:id="1426"/>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426"/>
    <w:bookmarkStart w:name="z1746" w:id="1427"/>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427"/>
    <w:bookmarkStart w:name="z1747" w:id="142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428"/>
    <w:bookmarkStart w:name="z1748" w:id="142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429"/>
    <w:bookmarkStart w:name="z1749" w:id="1430"/>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430"/>
    <w:bookmarkStart w:name="z1750" w:id="1431"/>
    <w:p>
      <w:pPr>
        <w:spacing w:after="0"/>
        <w:ind w:left="0"/>
        <w:jc w:val="both"/>
      </w:pPr>
      <w:r>
        <w:rPr>
          <w:rFonts w:ascii="Times New Roman"/>
          <w:b w:val="false"/>
          <w:i w:val="false"/>
          <w:color w:val="000000"/>
          <w:sz w:val="28"/>
        </w:rPr>
        <w:t>
      Строки 10, 20 и 60 заполняются акционерным обществом "Национальная компания "Қазақстан Темір Жолы".</w:t>
      </w:r>
    </w:p>
    <w:bookmarkEnd w:id="1431"/>
    <w:bookmarkStart w:name="z1751" w:id="1432"/>
    <w:p>
      <w:pPr>
        <w:spacing w:after="0"/>
        <w:ind w:left="0"/>
        <w:jc w:val="both"/>
      </w:pPr>
      <w:r>
        <w:rPr>
          <w:rFonts w:ascii="Times New Roman"/>
          <w:b w:val="false"/>
          <w:i w:val="false"/>
          <w:color w:val="000000"/>
          <w:sz w:val="28"/>
        </w:rPr>
        <w:t>
      Все операции отражаются в тысячах швейцарских франков или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432"/>
    <w:bookmarkStart w:name="z1752" w:id="1433"/>
    <w:p>
      <w:pPr>
        <w:spacing w:after="0"/>
        <w:ind w:left="0"/>
        <w:jc w:val="both"/>
      </w:pPr>
      <w:r>
        <w:rPr>
          <w:rFonts w:ascii="Times New Roman"/>
          <w:b w:val="false"/>
          <w:i w:val="false"/>
          <w:color w:val="000000"/>
          <w:sz w:val="28"/>
        </w:rPr>
        <w:t>
      8.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433"/>
    <w:bookmarkStart w:name="z1753" w:id="1434"/>
    <w:p>
      <w:pPr>
        <w:spacing w:after="0"/>
        <w:ind w:left="0"/>
        <w:jc w:val="both"/>
      </w:pPr>
      <w:r>
        <w:rPr>
          <w:rFonts w:ascii="Times New Roman"/>
          <w:b w:val="false"/>
          <w:i w:val="false"/>
          <w:color w:val="000000"/>
          <w:sz w:val="28"/>
        </w:rPr>
        <w:t>
      Показатели, отражаемые по строке "Другие услуги" (часть А),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434"/>
    <w:bookmarkStart w:name="z1754" w:id="1435"/>
    <w:p>
      <w:pPr>
        <w:spacing w:after="0"/>
        <w:ind w:left="0"/>
        <w:jc w:val="both"/>
      </w:pPr>
      <w:r>
        <w:rPr>
          <w:rFonts w:ascii="Times New Roman"/>
          <w:b w:val="false"/>
          <w:i w:val="false"/>
          <w:color w:val="000000"/>
          <w:sz w:val="28"/>
        </w:rPr>
        <w:t>
      9.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разными способами датой представления считается ранняя из дат.</w:t>
      </w:r>
    </w:p>
    <w:bookmarkEnd w:id="1435"/>
    <w:bookmarkStart w:name="z1755" w:id="1436"/>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436"/>
    <w:bookmarkStart w:name="z1756" w:id="1437"/>
    <w:p>
      <w:pPr>
        <w:spacing w:after="0"/>
        <w:ind w:left="0"/>
        <w:jc w:val="left"/>
      </w:pPr>
      <w:r>
        <w:rPr>
          <w:rFonts w:ascii="Times New Roman"/>
          <w:b/>
          <w:i w:val="false"/>
          <w:color w:val="000000"/>
        </w:rPr>
        <w:t xml:space="preserve"> Глава 3. Арифметико-логический контроль</w:t>
      </w:r>
    </w:p>
    <w:bookmarkEnd w:id="1437"/>
    <w:bookmarkStart w:name="z1757" w:id="1438"/>
    <w:p>
      <w:pPr>
        <w:spacing w:after="0"/>
        <w:ind w:left="0"/>
        <w:jc w:val="both"/>
      </w:pPr>
      <w:r>
        <w:rPr>
          <w:rFonts w:ascii="Times New Roman"/>
          <w:b w:val="false"/>
          <w:i w:val="false"/>
          <w:color w:val="000000"/>
          <w:sz w:val="28"/>
        </w:rPr>
        <w:t>
      10. Арифметико-логический контроль:</w:t>
      </w:r>
    </w:p>
    <w:bookmarkEnd w:id="1438"/>
    <w:bookmarkStart w:name="z1758" w:id="1439"/>
    <w:p>
      <w:pPr>
        <w:spacing w:after="0"/>
        <w:ind w:left="0"/>
        <w:jc w:val="both"/>
      </w:pPr>
      <w:r>
        <w:rPr>
          <w:rFonts w:ascii="Times New Roman"/>
          <w:b w:val="false"/>
          <w:i w:val="false"/>
          <w:color w:val="000000"/>
          <w:sz w:val="28"/>
        </w:rPr>
        <w:t>
      часть А. Грузовые перевозки и другие транспортные услуги:</w:t>
      </w:r>
    </w:p>
    <w:bookmarkEnd w:id="1439"/>
    <w:bookmarkStart w:name="z1759" w:id="1440"/>
    <w:p>
      <w:pPr>
        <w:spacing w:after="0"/>
        <w:ind w:left="0"/>
        <w:jc w:val="both"/>
      </w:pPr>
      <w:r>
        <w:rPr>
          <w:rFonts w:ascii="Times New Roman"/>
          <w:b w:val="false"/>
          <w:i w:val="false"/>
          <w:color w:val="000000"/>
          <w:sz w:val="28"/>
        </w:rPr>
        <w:t>
      строка 40 = сумме строк 40/1 + …. + 40/n для всех граф;</w:t>
      </w:r>
    </w:p>
    <w:bookmarkEnd w:id="1440"/>
    <w:bookmarkStart w:name="z1760" w:id="1441"/>
    <w:p>
      <w:pPr>
        <w:spacing w:after="0"/>
        <w:ind w:left="0"/>
        <w:jc w:val="both"/>
      </w:pPr>
      <w:r>
        <w:rPr>
          <w:rFonts w:ascii="Times New Roman"/>
          <w:b w:val="false"/>
          <w:i w:val="false"/>
          <w:color w:val="000000"/>
          <w:sz w:val="28"/>
        </w:rPr>
        <w:t>
      строка 80 = сумме строк 80/1 + …. + 80/n для всех граф.</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1762" w:id="1442"/>
          <w:p>
            <w:pPr>
              <w:spacing w:after="20"/>
              <w:ind w:left="20"/>
              <w:jc w:val="both"/>
            </w:pPr>
          </w:p>
          <w:bookmarkEnd w:id="1442"/>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bookmarkStart w:name="z1763" w:id="1443"/>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443"/>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1764" w:id="1444"/>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444"/>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1765" w:id="1445"/>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445"/>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атынан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асырылған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1118" w:type="dxa"/>
            <w:tcBorders/>
            <w:tcMar>
              <w:top w:w="15" w:type="dxa"/>
              <w:left w:w="15" w:type="dxa"/>
              <w:bottom w:w="15" w:type="dxa"/>
              <w:right w:w="15" w:type="dxa"/>
            </w:tcMar>
            <w:vAlign w:val="center"/>
          </w:tcPr>
          <w:bookmarkStart w:name="z1766" w:id="1446"/>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446"/>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1767" w:id="1447"/>
          <w:p>
            <w:pPr>
              <w:spacing w:after="20"/>
              <w:ind w:left="20"/>
              <w:jc w:val="both"/>
            </w:pPr>
            <w:r>
              <w:rPr>
                <w:rFonts w:ascii="Times New Roman"/>
                <w:b w:val="false"/>
                <w:i w:val="false"/>
                <w:color w:val="000000"/>
                <w:sz w:val="20"/>
              </w:rPr>
              <w:t>
</w:t>
            </w:r>
            <w:r>
              <w:rPr>
                <w:rFonts w:ascii="Times New Roman"/>
                <w:b/>
                <w:i w:val="false"/>
                <w:color w:val="000000"/>
                <w:sz w:val="20"/>
              </w:rPr>
              <w:t>4-ТБ</w:t>
            </w:r>
          </w:p>
          <w:bookmarkEnd w:id="1447"/>
          <w:p>
            <w:pPr>
              <w:spacing w:after="20"/>
              <w:ind w:left="20"/>
              <w:jc w:val="both"/>
            </w:pPr>
            <w:r>
              <w:rPr>
                <w:rFonts w:ascii="Times New Roman"/>
                <w:b w:val="false"/>
                <w:i w:val="false"/>
                <w:color w:val="000000"/>
                <w:sz w:val="20"/>
              </w:rPr>
              <w:t>
4-ПБ</w:t>
            </w:r>
          </w:p>
        </w:tc>
        <w:tc>
          <w:tcPr>
            <w:tcW w:w="1118" w:type="dxa"/>
            <w:tcBorders/>
            <w:tcMar>
              <w:top w:w="15" w:type="dxa"/>
              <w:left w:w="15" w:type="dxa"/>
              <w:bottom w:w="15" w:type="dxa"/>
              <w:right w:w="15" w:type="dxa"/>
            </w:tcMar>
            <w:vAlign w:val="center"/>
          </w:tcPr>
          <w:bookmarkStart w:name="z1768" w:id="1448"/>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448"/>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1769" w:id="144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449"/>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1770" w:id="1450"/>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450"/>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bookmarkStart w:name="z1771" w:id="1451"/>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451"/>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1772" w:id="1452"/>
          <w:p>
            <w:pPr>
              <w:spacing w:after="20"/>
              <w:ind w:left="20"/>
              <w:jc w:val="both"/>
            </w:pPr>
            <w:r>
              <w:rPr>
                <w:rFonts w:ascii="Times New Roman"/>
                <w:b w:val="false"/>
                <w:i w:val="false"/>
                <w:color w:val="000000"/>
                <w:sz w:val="20"/>
              </w:rPr>
              <w:t>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өкілдері</w:t>
            </w:r>
            <w:r>
              <w:rPr>
                <w:rFonts w:ascii="Times New Roman"/>
                <w:b w:val="false"/>
                <w:i w:val="false"/>
                <w:color w:val="000000"/>
                <w:sz w:val="20"/>
              </w:rPr>
              <w:t xml:space="preserve"> </w:t>
            </w:r>
            <w:r>
              <w:rPr>
                <w:rFonts w:ascii="Times New Roman"/>
                <w:b/>
                <w:i w:val="false"/>
                <w:color w:val="000000"/>
                <w:sz w:val="20"/>
              </w:rPr>
              <w:t>ұсынады</w:t>
            </w:r>
          </w:p>
          <w:bookmarkEnd w:id="1452"/>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11"/>
            <w:tcBorders/>
            <w:tcMar>
              <w:top w:w="15" w:type="dxa"/>
              <w:left w:w="15" w:type="dxa"/>
              <w:bottom w:w="15" w:type="dxa"/>
              <w:right w:w="15" w:type="dxa"/>
            </w:tcMar>
            <w:vAlign w:val="center"/>
          </w:tcPr>
          <w:bookmarkStart w:name="z1773" w:id="145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45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774" w:id="145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454"/>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bookmarkStart w:name="z1775" w:id="1455"/>
          <w:p>
            <w:pPr>
              <w:spacing w:after="20"/>
              <w:ind w:left="20"/>
              <w:jc w:val="both"/>
            </w:pPr>
          </w:p>
          <w:bookmarkEnd w:id="1455"/>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6" w:id="1456"/>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қызметтер1,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456"/>
    <w:bookmarkStart w:name="z1777" w:id="1457"/>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предприятиями-нерезидентами1, тысяч долларов Соединенных Штатов Америки (далее – США)</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58"/>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рейстеріне</w:t>
            </w:r>
            <w:r>
              <w:rPr>
                <w:rFonts w:ascii="Times New Roman"/>
                <w:b w:val="false"/>
                <w:i w:val="false"/>
                <w:color w:val="000000"/>
                <w:sz w:val="20"/>
              </w:rPr>
              <w:t xml:space="preserve">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458"/>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5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рейстеріне</w:t>
            </w:r>
            <w:r>
              <w:rPr>
                <w:rFonts w:ascii="Times New Roman"/>
                <w:b w:val="false"/>
                <w:i w:val="false"/>
                <w:color w:val="000000"/>
                <w:sz w:val="20"/>
              </w:rPr>
              <w:t xml:space="preserve">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459"/>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46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p>
          <w:bookmarkEnd w:id="1460"/>
          <w:p>
            <w:pPr>
              <w:spacing w:after="20"/>
              <w:ind w:left="20"/>
              <w:jc w:val="both"/>
            </w:pPr>
            <w:r>
              <w:rPr>
                <w:rFonts w:ascii="Times New Roman"/>
                <w:b w:val="false"/>
                <w:i w:val="false"/>
                <w:color w:val="000000"/>
                <w:sz w:val="20"/>
              </w:rPr>
              <w:t>
Перевозка грузов по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6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p>
          <w:bookmarkEnd w:id="1461"/>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6" w:id="146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462"/>
    <w:bookmarkStart w:name="z1787" w:id="1463"/>
    <w:p>
      <w:pPr>
        <w:spacing w:after="0"/>
        <w:ind w:left="0"/>
        <w:jc w:val="both"/>
      </w:pPr>
      <w:r>
        <w:rPr>
          <w:rFonts w:ascii="Times New Roman"/>
          <w:b w:val="false"/>
          <w:i w:val="false"/>
          <w:color w:val="000000"/>
          <w:sz w:val="28"/>
        </w:rPr>
        <w:t>
      Примечание:</w:t>
      </w:r>
    </w:p>
    <w:bookmarkEnd w:id="1463"/>
    <w:bookmarkStart w:name="z1788" w:id="14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есептелген</w:t>
      </w:r>
      <w:r>
        <w:rPr>
          <w:rFonts w:ascii="Times New Roman"/>
          <w:b w:val="false"/>
          <w:i w:val="false"/>
          <w:color w:val="000000"/>
          <w:sz w:val="28"/>
        </w:rPr>
        <w:t xml:space="preserve"> </w:t>
      </w:r>
      <w:r>
        <w:rPr>
          <w:rFonts w:ascii="Times New Roman"/>
          <w:b/>
          <w:i w:val="false"/>
          <w:color w:val="000000"/>
          <w:sz w:val="28"/>
        </w:rPr>
        <w:t>сәті</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көрсетіледі.</w:t>
      </w:r>
    </w:p>
    <w:bookmarkEnd w:id="1464"/>
    <w:bookmarkStart w:name="z1789" w:id="14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465"/>
    <w:bookmarkStart w:name="z1790" w:id="1466"/>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кәсіпорындарына</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466"/>
    <w:bookmarkStart w:name="z1791" w:id="1467"/>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68"/>
          <w:p>
            <w:pPr>
              <w:spacing w:after="20"/>
              <w:ind w:left="20"/>
              <w:jc w:val="both"/>
            </w:pPr>
            <w:r>
              <w:rPr>
                <w:rFonts w:ascii="Times New Roman"/>
                <w:b w:val="false"/>
                <w:i w:val="false"/>
                <w:color w:val="000000"/>
                <w:sz w:val="20"/>
              </w:rPr>
              <w:t>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сатқаны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агенттерге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468"/>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469"/>
          <w:p>
            <w:pPr>
              <w:spacing w:after="20"/>
              <w:ind w:left="20"/>
              <w:jc w:val="both"/>
            </w:pPr>
            <w:r>
              <w:rPr>
                <w:rFonts w:ascii="Times New Roman"/>
                <w:b w:val="false"/>
                <w:i w:val="false"/>
                <w:color w:val="000000"/>
                <w:sz w:val="20"/>
              </w:rPr>
              <w:t>
</w:t>
            </w:r>
            <w:r>
              <w:rPr>
                <w:rFonts w:ascii="Times New Roman"/>
                <w:b/>
                <w:i w:val="false"/>
                <w:color w:val="000000"/>
                <w:sz w:val="20"/>
              </w:rPr>
              <w:t>Порттық</w:t>
            </w:r>
            <w:r>
              <w:rPr>
                <w:rFonts w:ascii="Times New Roman"/>
                <w:b w:val="false"/>
                <w:i w:val="false"/>
                <w:color w:val="000000"/>
                <w:sz w:val="20"/>
              </w:rPr>
              <w:t xml:space="preserve"> </w:t>
            </w:r>
            <w:r>
              <w:rPr>
                <w:rFonts w:ascii="Times New Roman"/>
                <w:b/>
                <w:i w:val="false"/>
                <w:color w:val="000000"/>
                <w:sz w:val="20"/>
              </w:rPr>
              <w:t>алымдар</w:t>
            </w:r>
          </w:p>
          <w:bookmarkEnd w:id="1469"/>
          <w:p>
            <w:pPr>
              <w:spacing w:after="20"/>
              <w:ind w:left="20"/>
              <w:jc w:val="both"/>
            </w:pPr>
            <w:r>
              <w:rPr>
                <w:rFonts w:ascii="Times New Roman"/>
                <w:b w:val="false"/>
                <w:i w:val="false"/>
                <w:color w:val="000000"/>
                <w:sz w:val="20"/>
              </w:rPr>
              <w:t>
Портовые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70"/>
          <w:p>
            <w:pPr>
              <w:spacing w:after="20"/>
              <w:ind w:left="20"/>
              <w:jc w:val="both"/>
            </w:pPr>
            <w:r>
              <w:rPr>
                <w:rFonts w:ascii="Times New Roman"/>
                <w:b w:val="false"/>
                <w:i w:val="false"/>
                <w:color w:val="000000"/>
                <w:sz w:val="20"/>
              </w:rPr>
              <w:t>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1470"/>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471"/>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(түсіру)</w:t>
            </w:r>
          </w:p>
          <w:bookmarkEnd w:id="1471"/>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72"/>
          <w:p>
            <w:pPr>
              <w:spacing w:after="20"/>
              <w:ind w:left="20"/>
              <w:jc w:val="both"/>
            </w:pPr>
            <w:r>
              <w:rPr>
                <w:rFonts w:ascii="Times New Roman"/>
                <w:b w:val="false"/>
                <w:i w:val="false"/>
                <w:color w:val="000000"/>
                <w:sz w:val="20"/>
              </w:rPr>
              <w:t>
</w:t>
            </w:r>
            <w:r>
              <w:rPr>
                <w:rFonts w:ascii="Times New Roman"/>
                <w:b/>
                <w:i w:val="false"/>
                <w:color w:val="000000"/>
                <w:sz w:val="20"/>
              </w:rPr>
              <w:t>Жанар</w:t>
            </w:r>
            <w:r>
              <w:rPr>
                <w:rFonts w:ascii="Times New Roman"/>
                <w:b w:val="false"/>
                <w:i w:val="false"/>
                <w:color w:val="000000"/>
                <w:sz w:val="20"/>
              </w:rPr>
              <w:t xml:space="preserve"> </w:t>
            </w:r>
            <w:r>
              <w:rPr>
                <w:rFonts w:ascii="Times New Roman"/>
                <w:b/>
                <w:i w:val="false"/>
                <w:color w:val="000000"/>
                <w:sz w:val="20"/>
              </w:rPr>
              <w:t>май</w:t>
            </w:r>
            <w:r>
              <w:rPr>
                <w:rFonts w:ascii="Times New Roman"/>
                <w:b w:val="false"/>
                <w:i w:val="false"/>
                <w:color w:val="000000"/>
                <w:sz w:val="20"/>
              </w:rPr>
              <w:t xml:space="preserve"> </w:t>
            </w:r>
            <w:r>
              <w:rPr>
                <w:rFonts w:ascii="Times New Roman"/>
                <w:b/>
                <w:i w:val="false"/>
                <w:color w:val="000000"/>
                <w:sz w:val="20"/>
              </w:rPr>
              <w:t>құю</w:t>
            </w:r>
          </w:p>
          <w:bookmarkEnd w:id="1472"/>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473"/>
          <w:p>
            <w:pPr>
              <w:spacing w:after="20"/>
              <w:ind w:left="20"/>
              <w:jc w:val="both"/>
            </w:pPr>
            <w:r>
              <w:rPr>
                <w:rFonts w:ascii="Times New Roman"/>
                <w:b w:val="false"/>
                <w:i w:val="false"/>
                <w:color w:val="000000"/>
                <w:sz w:val="20"/>
              </w:rPr>
              <w:t>
</w:t>
            </w:r>
            <w:r>
              <w:rPr>
                <w:rFonts w:ascii="Times New Roman"/>
                <w:b/>
                <w:i w:val="false"/>
                <w:color w:val="000000"/>
                <w:sz w:val="20"/>
              </w:rPr>
              <w:t>Азық-түлікпен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1473"/>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74"/>
          <w:p>
            <w:pPr>
              <w:spacing w:after="20"/>
              <w:ind w:left="20"/>
              <w:jc w:val="both"/>
            </w:pPr>
            <w:r>
              <w:rPr>
                <w:rFonts w:ascii="Times New Roman"/>
                <w:b w:val="false"/>
                <w:i w:val="false"/>
                <w:color w:val="000000"/>
                <w:sz w:val="20"/>
              </w:rPr>
              <w:t>
</w:t>
            </w:r>
            <w:r>
              <w:rPr>
                <w:rFonts w:ascii="Times New Roman"/>
                <w:b/>
                <w:i w:val="false"/>
                <w:color w:val="000000"/>
                <w:sz w:val="20"/>
              </w:rPr>
              <w:t>Жарнама</w:t>
            </w:r>
          </w:p>
          <w:bookmarkEnd w:id="1474"/>
          <w:p>
            <w:pPr>
              <w:spacing w:after="20"/>
              <w:ind w:left="20"/>
              <w:jc w:val="both"/>
            </w:pPr>
            <w:r>
              <w:rPr>
                <w:rFonts w:ascii="Times New Roman"/>
                <w:b w:val="false"/>
                <w:i w:val="false"/>
                <w:color w:val="000000"/>
                <w:sz w:val="20"/>
              </w:rPr>
              <w:t>
Реклама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475"/>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bookmarkEnd w:id="1475"/>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476"/>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p>
          <w:bookmarkEnd w:id="1476"/>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5" w:id="1477"/>
      <w:r>
        <w:rPr>
          <w:rFonts w:ascii="Times New Roman"/>
          <w:b w:val="false"/>
          <w:i w:val="false"/>
          <w:color w:val="000000"/>
          <w:sz w:val="28"/>
        </w:rPr>
        <w:t xml:space="preserve">
      </w:t>
      </w:r>
      <w:r>
        <w:rPr>
          <w:rFonts w:ascii="Times New Roman"/>
          <w:b/>
          <w:i w:val="false"/>
          <w:color w:val="000000"/>
          <w:sz w:val="28"/>
        </w:rPr>
        <w:t>Түсініктеме</w:t>
      </w:r>
    </w:p>
    <w:bookmarkEnd w:id="1477"/>
    <w:p>
      <w:pPr>
        <w:spacing w:after="0"/>
        <w:ind w:left="0"/>
        <w:jc w:val="both"/>
      </w:pPr>
      <w:r>
        <w:rPr>
          <w:rFonts w:ascii="Times New Roman"/>
          <w:b w:val="false"/>
          <w:i w:val="false"/>
          <w:color w:val="000000"/>
          <w:sz w:val="28"/>
        </w:rPr>
        <w:t>Комментарий</w:t>
      </w:r>
    </w:p>
    <w:p>
      <w:pPr>
        <w:spacing w:after="0"/>
        <w:ind w:left="0"/>
        <w:jc w:val="both"/>
      </w:pPr>
      <w:r>
        <w:rPr>
          <w:rFonts w:ascii="Times New Roman"/>
          <w:b w:val="false"/>
          <w:i w:val="false"/>
          <w:color w:val="000000"/>
          <w:sz w:val="28"/>
        </w:rPr>
        <w:t>_________________________________________________________________________________________________ 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p>
            <w:pPr>
              <w:spacing w:after="20"/>
              <w:ind w:left="20"/>
              <w:jc w:val="both"/>
            </w:pPr>
            <w:r>
              <w:rPr>
                <w:rFonts w:ascii="Times New Roman"/>
                <w:b w:val="false"/>
                <w:i w:val="false"/>
                <w:color w:val="000000"/>
                <w:sz w:val="20"/>
              </w:rPr>
              <w:t>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p>
            <w:pPr>
              <w:spacing w:after="20"/>
              <w:ind w:left="20"/>
              <w:jc w:val="both"/>
            </w:pPr>
            <w:r>
              <w:rPr>
                <w:rFonts w:ascii="Times New Roman"/>
                <w:b w:val="false"/>
                <w:i w:val="false"/>
                <w:color w:val="000000"/>
                <w:sz w:val="20"/>
              </w:rPr>
              <w:t>Не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bookmarkStart w:name="z1806" w:id="1478"/>
          <w:p>
            <w:pPr>
              <w:spacing w:after="20"/>
              <w:ind w:left="20"/>
              <w:jc w:val="both"/>
            </w:pPr>
          </w:p>
          <w:bookmarkEnd w:id="147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bookmarkStart w:name="z1807" w:id="1479"/>
          <w:p>
            <w:pPr>
              <w:spacing w:after="20"/>
              <w:ind w:left="20"/>
              <w:jc w:val="both"/>
            </w:pPr>
          </w:p>
          <w:bookmarkEnd w:id="1479"/>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808" w:id="148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80"/>
    <w:bookmarkStart w:name="z1809" w:id="1481"/>
    <w:p>
      <w:pPr>
        <w:spacing w:after="0"/>
        <w:ind w:left="0"/>
        <w:jc w:val="both"/>
      </w:pPr>
      <w:r>
        <w:rPr>
          <w:rFonts w:ascii="Times New Roman"/>
          <w:b w:val="false"/>
          <w:i w:val="false"/>
          <w:color w:val="000000"/>
          <w:sz w:val="28"/>
        </w:rPr>
        <w:t>
      Примечание:</w:t>
      </w:r>
    </w:p>
    <w:bookmarkEnd w:id="1481"/>
    <w:bookmarkStart w:name="z1810" w:id="148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482"/>
    <w:bookmarkStart w:name="z1811" w:id="148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 xml:space="preserve"> осуществленных от имени </w:t>
            </w:r>
            <w:r>
              <w:br/>
            </w:r>
            <w:r>
              <w:rPr>
                <w:rFonts w:ascii="Times New Roman"/>
                <w:b w:val="false"/>
                <w:i w:val="false"/>
                <w:color w:val="000000"/>
                <w:sz w:val="20"/>
              </w:rPr>
              <w:t>транспортных предприятий-нерезидентов</w:t>
            </w:r>
          </w:p>
        </w:tc>
      </w:tr>
    </w:tbl>
    <w:bookmarkStart w:name="z1813" w:id="1484"/>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484"/>
    <w:bookmarkStart w:name="z1814" w:id="1485"/>
    <w:p>
      <w:pPr>
        <w:spacing w:after="0"/>
        <w:ind w:left="0"/>
        <w:jc w:val="left"/>
      </w:pPr>
      <w:r>
        <w:rPr>
          <w:rFonts w:ascii="Times New Roman"/>
          <w:b/>
          <w:i w:val="false"/>
          <w:color w:val="000000"/>
        </w:rPr>
        <w:t xml:space="preserve"> "Отчет об операциях, осуществленных от имени транспортных предприятий-нерезидентов" (индекс 4 -ПБ, периодичность квартальная)</w:t>
      </w:r>
    </w:p>
    <w:bookmarkEnd w:id="1485"/>
    <w:bookmarkStart w:name="z1815" w:id="1486"/>
    <w:p>
      <w:pPr>
        <w:spacing w:after="0"/>
        <w:ind w:left="0"/>
        <w:jc w:val="left"/>
      </w:pPr>
      <w:r>
        <w:rPr>
          <w:rFonts w:ascii="Times New Roman"/>
          <w:b/>
          <w:i w:val="false"/>
          <w:color w:val="000000"/>
        </w:rPr>
        <w:t xml:space="preserve"> Глава 1. Общие положения</w:t>
      </w:r>
    </w:p>
    <w:bookmarkEnd w:id="1486"/>
    <w:bookmarkStart w:name="z1816" w:id="14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(далее – статистическая форма).</w:t>
      </w:r>
    </w:p>
    <w:bookmarkEnd w:id="1487"/>
    <w:bookmarkStart w:name="z1817" w:id="1488"/>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488"/>
    <w:bookmarkStart w:name="z1818" w:id="1489"/>
    <w:p>
      <w:pPr>
        <w:spacing w:after="0"/>
        <w:ind w:left="0"/>
        <w:jc w:val="both"/>
      </w:pPr>
      <w:r>
        <w:rPr>
          <w:rFonts w:ascii="Times New Roman"/>
          <w:b w:val="false"/>
          <w:i w:val="false"/>
          <w:color w:val="000000"/>
          <w:sz w:val="28"/>
        </w:rPr>
        <w:t>
      3. Статистическая форма представляется ежеквартально представителями транспортных предприятий-нерезидентов всех видов транспорта, кроме железнодорожного.</w:t>
      </w:r>
    </w:p>
    <w:bookmarkEnd w:id="1489"/>
    <w:bookmarkStart w:name="z1819" w:id="1490"/>
    <w:p>
      <w:pPr>
        <w:spacing w:after="0"/>
        <w:ind w:left="0"/>
        <w:jc w:val="both"/>
      </w:pPr>
      <w:r>
        <w:rPr>
          <w:rFonts w:ascii="Times New Roman"/>
          <w:b w:val="false"/>
          <w:i w:val="false"/>
          <w:color w:val="000000"/>
          <w:sz w:val="28"/>
        </w:rPr>
        <w:t>
      4. Информация, запрашиваемая в данной форме, предназначена для составления платежного баланса Республики Казахстан.</w:t>
      </w:r>
    </w:p>
    <w:bookmarkEnd w:id="1490"/>
    <w:bookmarkStart w:name="z1820" w:id="1491"/>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491"/>
    <w:bookmarkStart w:name="z1821" w:id="1492"/>
    <w:p>
      <w:pPr>
        <w:spacing w:after="0"/>
        <w:ind w:left="0"/>
        <w:jc w:val="left"/>
      </w:pPr>
      <w:r>
        <w:rPr>
          <w:rFonts w:ascii="Times New Roman"/>
          <w:b/>
          <w:i w:val="false"/>
          <w:color w:val="000000"/>
        </w:rPr>
        <w:t xml:space="preserve"> Глава 2. Заполнение статистической формы</w:t>
      </w:r>
    </w:p>
    <w:bookmarkEnd w:id="1492"/>
    <w:bookmarkStart w:name="z1822" w:id="1493"/>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493"/>
    <w:bookmarkStart w:name="z1823" w:id="1494"/>
    <w:p>
      <w:pPr>
        <w:spacing w:after="0"/>
        <w:ind w:left="0"/>
        <w:jc w:val="both"/>
      </w:pPr>
      <w:r>
        <w:rPr>
          <w:rFonts w:ascii="Times New Roman"/>
          <w:b w:val="false"/>
          <w:i w:val="false"/>
          <w:color w:val="000000"/>
          <w:sz w:val="28"/>
        </w:rPr>
        <w:t>
      1) резиденты:</w:t>
      </w:r>
    </w:p>
    <w:bookmarkEnd w:id="1494"/>
    <w:bookmarkStart w:name="z1824" w:id="1495"/>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495"/>
    <w:bookmarkStart w:name="z1825" w:id="1496"/>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496"/>
    <w:bookmarkStart w:name="z1826" w:id="149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497"/>
    <w:bookmarkStart w:name="z1827" w:id="149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498"/>
    <w:bookmarkStart w:name="z1828" w:id="1499"/>
    <w:p>
      <w:pPr>
        <w:spacing w:after="0"/>
        <w:ind w:left="0"/>
        <w:jc w:val="both"/>
      </w:pPr>
      <w:r>
        <w:rPr>
          <w:rFonts w:ascii="Times New Roman"/>
          <w:b w:val="false"/>
          <w:i w:val="false"/>
          <w:color w:val="000000"/>
          <w:sz w:val="28"/>
        </w:rPr>
        <w:t>
      2) нерезиденты:</w:t>
      </w:r>
    </w:p>
    <w:bookmarkEnd w:id="1499"/>
    <w:bookmarkStart w:name="z1829" w:id="150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500"/>
    <w:bookmarkStart w:name="z1830" w:id="150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501"/>
    <w:bookmarkStart w:name="z1831" w:id="1502"/>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502"/>
    <w:bookmarkStart w:name="z1832" w:id="1503"/>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503"/>
    <w:bookmarkStart w:name="z1833" w:id="1504"/>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504"/>
    <w:bookmarkStart w:name="z1834" w:id="1505"/>
    <w:p>
      <w:pPr>
        <w:spacing w:after="0"/>
        <w:ind w:left="0"/>
        <w:jc w:val="both"/>
      </w:pPr>
      <w:r>
        <w:rPr>
          <w:rFonts w:ascii="Times New Roman"/>
          <w:b w:val="false"/>
          <w:i w:val="false"/>
          <w:color w:val="000000"/>
          <w:sz w:val="28"/>
        </w:rPr>
        <w:t>
      По строкам 10 и 20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w:t>
      </w:r>
    </w:p>
    <w:bookmarkEnd w:id="1505"/>
    <w:bookmarkStart w:name="z1835" w:id="1506"/>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506"/>
    <w:bookmarkStart w:name="z1836" w:id="1507"/>
    <w:p>
      <w:pPr>
        <w:spacing w:after="0"/>
        <w:ind w:left="0"/>
        <w:jc w:val="both"/>
      </w:pPr>
      <w:r>
        <w:rPr>
          <w:rFonts w:ascii="Times New Roman"/>
          <w:b w:val="false"/>
          <w:i w:val="false"/>
          <w:color w:val="000000"/>
          <w:sz w:val="28"/>
        </w:rPr>
        <w:t>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507"/>
    <w:bookmarkStart w:name="z1837" w:id="1508"/>
    <w:p>
      <w:pPr>
        <w:spacing w:after="0"/>
        <w:ind w:left="0"/>
        <w:jc w:val="both"/>
      </w:pPr>
      <w:r>
        <w:rPr>
          <w:rFonts w:ascii="Times New Roman"/>
          <w:b w:val="false"/>
          <w:i w:val="false"/>
          <w:color w:val="000000"/>
          <w:sz w:val="28"/>
        </w:rPr>
        <w:t>
      9.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одной статистической формы разными способами датой представления считается ранняя из дат.</w:t>
      </w:r>
    </w:p>
    <w:bookmarkEnd w:id="1508"/>
    <w:bookmarkStart w:name="z1838" w:id="150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509"/>
    <w:bookmarkStart w:name="z1839" w:id="1510"/>
    <w:p>
      <w:pPr>
        <w:spacing w:after="0"/>
        <w:ind w:left="0"/>
        <w:jc w:val="left"/>
      </w:pPr>
      <w:r>
        <w:rPr>
          <w:rFonts w:ascii="Times New Roman"/>
          <w:b/>
          <w:i w:val="false"/>
          <w:color w:val="000000"/>
        </w:rPr>
        <w:t xml:space="preserve"> Глава 3. Арифметико-логический контроль</w:t>
      </w:r>
    </w:p>
    <w:bookmarkEnd w:id="1510"/>
    <w:bookmarkStart w:name="z1840" w:id="1511"/>
    <w:p>
      <w:pPr>
        <w:spacing w:after="0"/>
        <w:ind w:left="0"/>
        <w:jc w:val="both"/>
      </w:pPr>
      <w:r>
        <w:rPr>
          <w:rFonts w:ascii="Times New Roman"/>
          <w:b w:val="false"/>
          <w:i w:val="false"/>
          <w:color w:val="000000"/>
          <w:sz w:val="28"/>
        </w:rPr>
        <w:t>
      10. Арифметико-логический контроль:</w:t>
      </w:r>
    </w:p>
    <w:bookmarkEnd w:id="1511"/>
    <w:bookmarkStart w:name="z1841" w:id="1512"/>
    <w:p>
      <w:pPr>
        <w:spacing w:after="0"/>
        <w:ind w:left="0"/>
        <w:jc w:val="both"/>
      </w:pPr>
      <w:r>
        <w:rPr>
          <w:rFonts w:ascii="Times New Roman"/>
          <w:b w:val="false"/>
          <w:i w:val="false"/>
          <w:color w:val="000000"/>
          <w:sz w:val="28"/>
        </w:rPr>
        <w:t>
      1) часть А. Услуги, предоставленные транспортными предприятиями-нерезидентами:</w:t>
      </w:r>
    </w:p>
    <w:bookmarkEnd w:id="1512"/>
    <w:bookmarkStart w:name="z1842" w:id="1513"/>
    <w:p>
      <w:pPr>
        <w:spacing w:after="0"/>
        <w:ind w:left="0"/>
        <w:jc w:val="both"/>
      </w:pPr>
      <w:r>
        <w:rPr>
          <w:rFonts w:ascii="Times New Roman"/>
          <w:b w:val="false"/>
          <w:i w:val="false"/>
          <w:color w:val="000000"/>
          <w:sz w:val="28"/>
        </w:rPr>
        <w:t>
      строка 40 = сумме строк 40/1+…+40/n для каждой графы;</w:t>
      </w:r>
    </w:p>
    <w:bookmarkEnd w:id="1513"/>
    <w:bookmarkStart w:name="z1843" w:id="1514"/>
    <w:p>
      <w:pPr>
        <w:spacing w:after="0"/>
        <w:ind w:left="0"/>
        <w:jc w:val="both"/>
      </w:pPr>
      <w:r>
        <w:rPr>
          <w:rFonts w:ascii="Times New Roman"/>
          <w:b w:val="false"/>
          <w:i w:val="false"/>
          <w:color w:val="000000"/>
          <w:sz w:val="28"/>
        </w:rPr>
        <w:t>
      2) часть Б. Товары и услуги, предоставленные резидентами транспортным предприятиям-нерезидентам:</w:t>
      </w:r>
    </w:p>
    <w:bookmarkEnd w:id="1514"/>
    <w:bookmarkStart w:name="z1844" w:id="1515"/>
    <w:p>
      <w:pPr>
        <w:spacing w:after="0"/>
        <w:ind w:left="0"/>
        <w:jc w:val="both"/>
      </w:pPr>
      <w:r>
        <w:rPr>
          <w:rFonts w:ascii="Times New Roman"/>
          <w:b w:val="false"/>
          <w:i w:val="false"/>
          <w:color w:val="000000"/>
          <w:sz w:val="28"/>
        </w:rPr>
        <w:t>
      строка 130 = сумме строк 130/1+….+130/n для каждой графы.</w:t>
      </w:r>
    </w:p>
    <w:bookmarkEnd w:id="1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bookmarkStart w:name="z1846" w:id="1516"/>
          <w:p>
            <w:pPr>
              <w:spacing w:after="20"/>
              <w:ind w:left="20"/>
              <w:jc w:val="both"/>
            </w:pPr>
          </w:p>
          <w:bookmarkEnd w:id="1516"/>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1847" w:id="151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51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848" w:id="1518"/>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51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849" w:id="151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519"/>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bookmarkStart w:name="z1850" w:id="152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кәсіпорындарына</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1520"/>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1230" w:type="dxa"/>
            <w:tcBorders/>
            <w:tcMar>
              <w:top w:w="15" w:type="dxa"/>
              <w:left w:w="15" w:type="dxa"/>
              <w:bottom w:w="15" w:type="dxa"/>
              <w:right w:w="15" w:type="dxa"/>
            </w:tcMar>
            <w:vAlign w:val="center"/>
          </w:tcPr>
          <w:bookmarkStart w:name="z1851" w:id="152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521"/>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1852" w:id="1522"/>
          <w:p>
            <w:pPr>
              <w:spacing w:after="20"/>
              <w:ind w:left="20"/>
              <w:jc w:val="both"/>
            </w:pPr>
            <w:r>
              <w:rPr>
                <w:rFonts w:ascii="Times New Roman"/>
                <w:b w:val="false"/>
                <w:i w:val="false"/>
                <w:color w:val="000000"/>
                <w:sz w:val="20"/>
              </w:rPr>
              <w:t>
</w:t>
            </w:r>
            <w:r>
              <w:rPr>
                <w:rFonts w:ascii="Times New Roman"/>
                <w:b/>
                <w:i w:val="false"/>
                <w:color w:val="000000"/>
                <w:sz w:val="20"/>
              </w:rPr>
              <w:t>5-ТБ</w:t>
            </w:r>
          </w:p>
          <w:bookmarkEnd w:id="1522"/>
          <w:p>
            <w:pPr>
              <w:spacing w:after="20"/>
              <w:ind w:left="20"/>
              <w:jc w:val="both"/>
            </w:pPr>
            <w:r>
              <w:rPr>
                <w:rFonts w:ascii="Times New Roman"/>
                <w:b w:val="false"/>
                <w:i w:val="false"/>
                <w:color w:val="000000"/>
                <w:sz w:val="20"/>
              </w:rPr>
              <w:t>
5-ПБ</w:t>
            </w:r>
          </w:p>
        </w:tc>
        <w:tc>
          <w:tcPr>
            <w:tcW w:w="1230" w:type="dxa"/>
            <w:tcBorders/>
            <w:tcMar>
              <w:top w:w="15" w:type="dxa"/>
              <w:left w:w="15" w:type="dxa"/>
              <w:bottom w:w="15" w:type="dxa"/>
              <w:right w:w="15" w:type="dxa"/>
            </w:tcMar>
            <w:vAlign w:val="center"/>
          </w:tcPr>
          <w:bookmarkStart w:name="z1853" w:id="1523"/>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523"/>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bookmarkStart w:name="z1854" w:id="152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524"/>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bookmarkStart w:name="z1855" w:id="1525"/>
          <w:p>
            <w:pPr>
              <w:spacing w:after="20"/>
              <w:ind w:left="20"/>
              <w:jc w:val="both"/>
            </w:pPr>
          </w:p>
          <w:bookmarkEnd w:id="152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bookmarkStart w:name="z1856" w:id="1526"/>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526"/>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bookmarkStart w:name="z1857" w:id="1527"/>
          <w:p>
            <w:pPr>
              <w:spacing w:after="20"/>
              <w:ind w:left="20"/>
              <w:jc w:val="both"/>
            </w:pPr>
          </w:p>
          <w:bookmarkEnd w:id="1527"/>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1858" w:id="152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528"/>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1859" w:id="1529"/>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қызметімен</w:t>
            </w:r>
            <w:r>
              <w:rPr>
                <w:rFonts w:ascii="Times New Roman"/>
                <w:b w:val="false"/>
                <w:i w:val="false"/>
                <w:color w:val="000000"/>
                <w:sz w:val="20"/>
              </w:rPr>
              <w:t xml:space="preserve"> </w:t>
            </w:r>
            <w:r>
              <w:rPr>
                <w:rFonts w:ascii="Times New Roman"/>
                <w:b/>
                <w:i w:val="false"/>
                <w:color w:val="000000"/>
                <w:sz w:val="20"/>
              </w:rPr>
              <w:t>айналысатын</w:t>
            </w:r>
            <w:r>
              <w:rPr>
                <w:rFonts w:ascii="Times New Roman"/>
                <w:b w:val="false"/>
                <w:i w:val="false"/>
                <w:color w:val="000000"/>
                <w:sz w:val="20"/>
              </w:rPr>
              <w:t xml:space="preserve"> </w:t>
            </w:r>
            <w:r>
              <w:rPr>
                <w:rFonts w:ascii="Times New Roman"/>
                <w:b/>
                <w:i w:val="false"/>
                <w:color w:val="000000"/>
                <w:sz w:val="20"/>
              </w:rPr>
              <w:t>кәсіпорындар</w:t>
            </w:r>
            <w:r>
              <w:rPr>
                <w:rFonts w:ascii="Times New Roman"/>
                <w:b w:val="false"/>
                <w:i w:val="false"/>
                <w:color w:val="000000"/>
                <w:sz w:val="20"/>
              </w:rPr>
              <w:t xml:space="preserve"> </w:t>
            </w:r>
            <w:r>
              <w:rPr>
                <w:rFonts w:ascii="Times New Roman"/>
                <w:b/>
                <w:i w:val="false"/>
                <w:color w:val="000000"/>
                <w:sz w:val="20"/>
              </w:rPr>
              <w:t>ұсынады</w:t>
            </w:r>
          </w:p>
          <w:bookmarkEnd w:id="1529"/>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10"/>
            <w:tcBorders/>
            <w:tcMar>
              <w:top w:w="15" w:type="dxa"/>
              <w:left w:w="15" w:type="dxa"/>
              <w:bottom w:w="15" w:type="dxa"/>
              <w:right w:w="15" w:type="dxa"/>
            </w:tcMar>
            <w:vAlign w:val="center"/>
          </w:tcPr>
          <w:bookmarkStart w:name="z1860" w:id="153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530"/>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861" w:id="153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531"/>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1862" w:id="1532"/>
          <w:p>
            <w:pPr>
              <w:spacing w:after="20"/>
              <w:ind w:left="20"/>
              <w:jc w:val="both"/>
            </w:pPr>
          </w:p>
          <w:bookmarkEnd w:id="1532"/>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3" w:id="1533"/>
    <w:p>
      <w:pPr>
        <w:spacing w:after="0"/>
        <w:ind w:left="0"/>
        <w:jc w:val="both"/>
      </w:pP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кәсіпорындарына</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533"/>
    <w:bookmarkStart w:name="z1864" w:id="1534"/>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предприятиям-нерезидентам1, тысяч долларов Соединенных Штатов Америки (далее – США)</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535"/>
          <w:p>
            <w:pPr>
              <w:spacing w:after="20"/>
              <w:ind w:left="20"/>
              <w:jc w:val="both"/>
            </w:pPr>
            <w:r>
              <w:rPr>
                <w:rFonts w:ascii="Times New Roman"/>
                <w:b w:val="false"/>
                <w:i w:val="false"/>
                <w:color w:val="000000"/>
                <w:sz w:val="20"/>
              </w:rPr>
              <w:t>
</w:t>
            </w:r>
            <w:r>
              <w:rPr>
                <w:rFonts w:ascii="Times New Roman"/>
                <w:b/>
                <w:i w:val="false"/>
                <w:color w:val="000000"/>
                <w:sz w:val="20"/>
              </w:rPr>
              <w:t>Кемелерді</w:t>
            </w:r>
            <w:r>
              <w:rPr>
                <w:rFonts w:ascii="Times New Roman"/>
                <w:b w:val="false"/>
                <w:i w:val="false"/>
                <w:color w:val="000000"/>
                <w:sz w:val="20"/>
              </w:rPr>
              <w:t xml:space="preserve"> </w:t>
            </w:r>
            <w:r>
              <w:rPr>
                <w:rFonts w:ascii="Times New Roman"/>
                <w:b/>
                <w:i w:val="false"/>
                <w:color w:val="000000"/>
                <w:sz w:val="20"/>
              </w:rPr>
              <w:t>жағалауға</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ұшақтар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тұрағы</w:t>
            </w:r>
          </w:p>
          <w:bookmarkEnd w:id="1535"/>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536"/>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(түсіру)</w:t>
            </w:r>
          </w:p>
          <w:bookmarkEnd w:id="1536"/>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537"/>
          <w:p>
            <w:pPr>
              <w:spacing w:after="20"/>
              <w:ind w:left="20"/>
              <w:jc w:val="both"/>
            </w:pPr>
            <w:r>
              <w:rPr>
                <w:rFonts w:ascii="Times New Roman"/>
                <w:b w:val="false"/>
                <w:i w:val="false"/>
                <w:color w:val="000000"/>
                <w:sz w:val="20"/>
              </w:rPr>
              <w:t>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1537"/>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538"/>
          <w:p>
            <w:pPr>
              <w:spacing w:after="20"/>
              <w:ind w:left="20"/>
              <w:jc w:val="both"/>
            </w:pPr>
            <w:r>
              <w:rPr>
                <w:rFonts w:ascii="Times New Roman"/>
                <w:b w:val="false"/>
                <w:i w:val="false"/>
                <w:color w:val="000000"/>
                <w:sz w:val="20"/>
              </w:rPr>
              <w:t>
</w:t>
            </w:r>
            <w:r>
              <w:rPr>
                <w:rFonts w:ascii="Times New Roman"/>
                <w:b/>
                <w:i w:val="false"/>
                <w:color w:val="000000"/>
                <w:sz w:val="20"/>
              </w:rPr>
              <w:t>Жанар</w:t>
            </w:r>
            <w:r>
              <w:rPr>
                <w:rFonts w:ascii="Times New Roman"/>
                <w:b w:val="false"/>
                <w:i w:val="false"/>
                <w:color w:val="000000"/>
                <w:sz w:val="20"/>
              </w:rPr>
              <w:t xml:space="preserve"> </w:t>
            </w:r>
            <w:r>
              <w:rPr>
                <w:rFonts w:ascii="Times New Roman"/>
                <w:b/>
                <w:i w:val="false"/>
                <w:color w:val="000000"/>
                <w:sz w:val="20"/>
              </w:rPr>
              <w:t>май</w:t>
            </w:r>
            <w:r>
              <w:rPr>
                <w:rFonts w:ascii="Times New Roman"/>
                <w:b w:val="false"/>
                <w:i w:val="false"/>
                <w:color w:val="000000"/>
                <w:sz w:val="20"/>
              </w:rPr>
              <w:t xml:space="preserve"> </w:t>
            </w:r>
            <w:r>
              <w:rPr>
                <w:rFonts w:ascii="Times New Roman"/>
                <w:b/>
                <w:i w:val="false"/>
                <w:color w:val="000000"/>
                <w:sz w:val="20"/>
              </w:rPr>
              <w:t>құю</w:t>
            </w:r>
          </w:p>
          <w:bookmarkEnd w:id="1538"/>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539"/>
          <w:p>
            <w:pPr>
              <w:spacing w:after="20"/>
              <w:ind w:left="20"/>
              <w:jc w:val="both"/>
            </w:pPr>
            <w:r>
              <w:rPr>
                <w:rFonts w:ascii="Times New Roman"/>
                <w:b w:val="false"/>
                <w:i w:val="false"/>
                <w:color w:val="000000"/>
                <w:sz w:val="20"/>
              </w:rPr>
              <w:t>
Азық-түлікпен қамтамасыз ету</w:t>
            </w:r>
          </w:p>
          <w:bookmarkEnd w:id="1539"/>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540"/>
          <w:p>
            <w:pPr>
              <w:spacing w:after="20"/>
              <w:ind w:left="20"/>
              <w:jc w:val="both"/>
            </w:pPr>
            <w:r>
              <w:rPr>
                <w:rFonts w:ascii="Times New Roman"/>
                <w:b w:val="false"/>
                <w:i w:val="false"/>
                <w:color w:val="000000"/>
                <w:sz w:val="20"/>
              </w:rPr>
              <w:t>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қоймада</w:t>
            </w:r>
            <w:r>
              <w:rPr>
                <w:rFonts w:ascii="Times New Roman"/>
                <w:b w:val="false"/>
                <w:i w:val="false"/>
                <w:color w:val="000000"/>
                <w:sz w:val="20"/>
              </w:rPr>
              <w:t xml:space="preserve"> </w:t>
            </w:r>
            <w:r>
              <w:rPr>
                <w:rFonts w:ascii="Times New Roman"/>
                <w:b/>
                <w:i w:val="false"/>
                <w:color w:val="000000"/>
                <w:sz w:val="20"/>
              </w:rPr>
              <w:t>сақтау</w:t>
            </w:r>
          </w:p>
          <w:bookmarkEnd w:id="1540"/>
          <w:p>
            <w:pPr>
              <w:spacing w:after="20"/>
              <w:ind w:left="20"/>
              <w:jc w:val="both"/>
            </w:pPr>
            <w:r>
              <w:rPr>
                <w:rFonts w:ascii="Times New Roman"/>
                <w:b w:val="false"/>
                <w:i w:val="false"/>
                <w:color w:val="000000"/>
                <w:sz w:val="20"/>
              </w:rPr>
              <w:t>
Хранение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54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w:t>
            </w:r>
          </w:p>
          <w:bookmarkEnd w:id="1541"/>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6" w:id="1542"/>
      <w:r>
        <w:rPr>
          <w:rFonts w:ascii="Times New Roman"/>
          <w:b w:val="false"/>
          <w:i w:val="false"/>
          <w:color w:val="000000"/>
          <w:sz w:val="28"/>
        </w:rPr>
        <w:t xml:space="preserve">
      </w:t>
      </w:r>
      <w:r>
        <w:rPr>
          <w:rFonts w:ascii="Times New Roman"/>
          <w:b/>
          <w:i w:val="false"/>
          <w:color w:val="000000"/>
          <w:sz w:val="28"/>
        </w:rPr>
        <w:t>Түсініктеме</w:t>
      </w:r>
    </w:p>
    <w:bookmarkEnd w:id="1542"/>
    <w:p>
      <w:pPr>
        <w:spacing w:after="0"/>
        <w:ind w:left="0"/>
        <w:jc w:val="both"/>
      </w:pPr>
      <w:r>
        <w:rPr>
          <w:rFonts w:ascii="Times New Roman"/>
          <w:b w:val="false"/>
          <w:i w:val="false"/>
          <w:color w:val="000000"/>
          <w:sz w:val="28"/>
        </w:rPr>
        <w:t>Комментарий _____________________________________________________________________________________________ 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r>
        <w:trPr>
          <w:trHeight w:val="30" w:hRule="atLeast"/>
        </w:trPr>
        <w:tc>
          <w:tcPr>
            <w:tcW w:w="2050" w:type="dxa"/>
            <w:tcBorders/>
            <w:tcMar>
              <w:top w:w="15" w:type="dxa"/>
              <w:left w:w="15" w:type="dxa"/>
              <w:bottom w:w="15" w:type="dxa"/>
              <w:right w:w="15" w:type="dxa"/>
            </w:tcMar>
            <w:vAlign w:val="center"/>
          </w:tcPr>
          <w:bookmarkStart w:name="z1877" w:id="154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54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bookmarkStart w:name="z1878" w:id="1544"/>
          <w:p>
            <w:pPr>
              <w:spacing w:after="20"/>
              <w:ind w:left="20"/>
              <w:jc w:val="both"/>
            </w:pPr>
          </w:p>
          <w:bookmarkEnd w:id="154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bookmarkStart w:name="z1879" w:id="1545"/>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54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bookmarkStart w:name="z1880" w:id="1546"/>
          <w:p>
            <w:pPr>
              <w:spacing w:after="20"/>
              <w:ind w:left="20"/>
              <w:jc w:val="both"/>
            </w:pPr>
          </w:p>
          <w:bookmarkEnd w:id="154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2"/>
            <w:tcBorders/>
            <w:tcMar>
              <w:top w:w="15" w:type="dxa"/>
              <w:left w:w="15" w:type="dxa"/>
              <w:bottom w:w="15" w:type="dxa"/>
              <w:right w:w="15" w:type="dxa"/>
            </w:tcMar>
            <w:vAlign w:val="center"/>
          </w:tcPr>
          <w:bookmarkStart w:name="z1881" w:id="1547"/>
          <w:p>
            <w:pPr>
              <w:spacing w:after="20"/>
              <w:ind w:left="20"/>
              <w:jc w:val="both"/>
            </w:pPr>
          </w:p>
          <w:bookmarkEnd w:id="1547"/>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882" w:id="154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48"/>
    <w:bookmarkStart w:name="z1883" w:id="1549"/>
    <w:p>
      <w:pPr>
        <w:spacing w:after="0"/>
        <w:ind w:left="0"/>
        <w:jc w:val="both"/>
      </w:pPr>
      <w:r>
        <w:rPr>
          <w:rFonts w:ascii="Times New Roman"/>
          <w:b w:val="false"/>
          <w:i w:val="false"/>
          <w:color w:val="000000"/>
          <w:sz w:val="28"/>
        </w:rPr>
        <w:t>
      Примечание:</w:t>
      </w:r>
    </w:p>
    <w:bookmarkEnd w:id="1549"/>
    <w:bookmarkStart w:name="z1884" w:id="155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550"/>
    <w:bookmarkStart w:name="z1885" w:id="155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услугах,</w:t>
            </w:r>
            <w:r>
              <w:br/>
            </w:r>
            <w:r>
              <w:rPr>
                <w:rFonts w:ascii="Times New Roman"/>
                <w:b w:val="false"/>
                <w:i w:val="false"/>
                <w:color w:val="000000"/>
                <w:sz w:val="20"/>
              </w:rPr>
              <w:t xml:space="preserve">предоставленных транспортным </w:t>
            </w:r>
            <w:r>
              <w:br/>
            </w:r>
            <w:r>
              <w:rPr>
                <w:rFonts w:ascii="Times New Roman"/>
                <w:b w:val="false"/>
                <w:i w:val="false"/>
                <w:color w:val="000000"/>
                <w:sz w:val="20"/>
              </w:rPr>
              <w:t>предприятиям-нерезидентам</w:t>
            </w:r>
          </w:p>
        </w:tc>
      </w:tr>
    </w:tbl>
    <w:bookmarkStart w:name="z1887" w:id="1552"/>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552"/>
    <w:bookmarkStart w:name="z1888" w:id="1553"/>
    <w:p>
      <w:pPr>
        <w:spacing w:after="0"/>
        <w:ind w:left="0"/>
        <w:jc w:val="left"/>
      </w:pPr>
      <w:r>
        <w:rPr>
          <w:rFonts w:ascii="Times New Roman"/>
          <w:b/>
          <w:i w:val="false"/>
          <w:color w:val="000000"/>
        </w:rPr>
        <w:t xml:space="preserve"> "Отчет об услугах, предоставленных транспортным предприятиям-нерезидентам" (индекс 5 -ПБ, периодичность квартальная)</w:t>
      </w:r>
    </w:p>
    <w:bookmarkEnd w:id="1553"/>
    <w:bookmarkStart w:name="z1889" w:id="1554"/>
    <w:p>
      <w:pPr>
        <w:spacing w:after="0"/>
        <w:ind w:left="0"/>
        <w:jc w:val="left"/>
      </w:pPr>
      <w:r>
        <w:rPr>
          <w:rFonts w:ascii="Times New Roman"/>
          <w:b/>
          <w:i w:val="false"/>
          <w:color w:val="000000"/>
        </w:rPr>
        <w:t xml:space="preserve"> Глава 1. Общие положения</w:t>
      </w:r>
    </w:p>
    <w:bookmarkEnd w:id="1554"/>
    <w:bookmarkStart w:name="z1890" w:id="15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(далее – статистическая форма).</w:t>
      </w:r>
    </w:p>
    <w:bookmarkEnd w:id="1555"/>
    <w:bookmarkStart w:name="z1891" w:id="1556"/>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556"/>
    <w:bookmarkStart w:name="z1892" w:id="1557"/>
    <w:p>
      <w:pPr>
        <w:spacing w:after="0"/>
        <w:ind w:left="0"/>
        <w:jc w:val="both"/>
      </w:pPr>
      <w:r>
        <w:rPr>
          <w:rFonts w:ascii="Times New Roman"/>
          <w:b w:val="false"/>
          <w:i w:val="false"/>
          <w:color w:val="000000"/>
          <w:sz w:val="28"/>
        </w:rPr>
        <w:t>
      3. Статическая форма представляется ежеквартально предприятиями, занимающимися вспомогательной и дополнительной транспортной деятельностью.</w:t>
      </w:r>
    </w:p>
    <w:bookmarkEnd w:id="1557"/>
    <w:bookmarkStart w:name="z1893" w:id="1558"/>
    <w:p>
      <w:pPr>
        <w:spacing w:after="0"/>
        <w:ind w:left="0"/>
        <w:jc w:val="both"/>
      </w:pPr>
      <w:r>
        <w:rPr>
          <w:rFonts w:ascii="Times New Roman"/>
          <w:b w:val="false"/>
          <w:i w:val="false"/>
          <w:color w:val="000000"/>
          <w:sz w:val="28"/>
        </w:rPr>
        <w:t>
      4. Информация, запрашиваемая в данной форме, предназначена для составления платежного баланса Республики Казахстан.</w:t>
      </w:r>
    </w:p>
    <w:bookmarkEnd w:id="1558"/>
    <w:bookmarkStart w:name="z1894" w:id="1559"/>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559"/>
    <w:bookmarkStart w:name="z1895" w:id="1560"/>
    <w:p>
      <w:pPr>
        <w:spacing w:after="0"/>
        <w:ind w:left="0"/>
        <w:jc w:val="left"/>
      </w:pPr>
      <w:r>
        <w:rPr>
          <w:rFonts w:ascii="Times New Roman"/>
          <w:b/>
          <w:i w:val="false"/>
          <w:color w:val="000000"/>
        </w:rPr>
        <w:t xml:space="preserve"> Глава 2. Заполнение статистической формы</w:t>
      </w:r>
    </w:p>
    <w:bookmarkEnd w:id="1560"/>
    <w:bookmarkStart w:name="z1896" w:id="1561"/>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561"/>
    <w:bookmarkStart w:name="z1897" w:id="1562"/>
    <w:p>
      <w:pPr>
        <w:spacing w:after="0"/>
        <w:ind w:left="0"/>
        <w:jc w:val="both"/>
      </w:pPr>
      <w:r>
        <w:rPr>
          <w:rFonts w:ascii="Times New Roman"/>
          <w:b w:val="false"/>
          <w:i w:val="false"/>
          <w:color w:val="000000"/>
          <w:sz w:val="28"/>
        </w:rPr>
        <w:t>
      1) резиденты:</w:t>
      </w:r>
    </w:p>
    <w:bookmarkEnd w:id="1562"/>
    <w:bookmarkStart w:name="z1898" w:id="156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563"/>
    <w:bookmarkStart w:name="z1899" w:id="156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564"/>
    <w:bookmarkStart w:name="z1900" w:id="156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565"/>
    <w:bookmarkStart w:name="z1901" w:id="156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566"/>
    <w:bookmarkStart w:name="z1902" w:id="1567"/>
    <w:p>
      <w:pPr>
        <w:spacing w:after="0"/>
        <w:ind w:left="0"/>
        <w:jc w:val="both"/>
      </w:pPr>
      <w:r>
        <w:rPr>
          <w:rFonts w:ascii="Times New Roman"/>
          <w:b w:val="false"/>
          <w:i w:val="false"/>
          <w:color w:val="000000"/>
          <w:sz w:val="28"/>
        </w:rPr>
        <w:t>
      2) нерезиденты:</w:t>
      </w:r>
    </w:p>
    <w:bookmarkEnd w:id="1567"/>
    <w:bookmarkStart w:name="z1903" w:id="156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568"/>
    <w:bookmarkStart w:name="z1904" w:id="156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569"/>
    <w:bookmarkStart w:name="z1905" w:id="157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570"/>
    <w:bookmarkStart w:name="z1906" w:id="157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571"/>
    <w:bookmarkStart w:name="z1907" w:id="1572"/>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572"/>
    <w:bookmarkStart w:name="z1908" w:id="1573"/>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573"/>
    <w:bookmarkStart w:name="z1909" w:id="1574"/>
    <w:p>
      <w:pPr>
        <w:spacing w:after="0"/>
        <w:ind w:left="0"/>
        <w:jc w:val="both"/>
      </w:pPr>
      <w:r>
        <w:rPr>
          <w:rFonts w:ascii="Times New Roman"/>
          <w:b w:val="false"/>
          <w:i w:val="false"/>
          <w:color w:val="000000"/>
          <w:sz w:val="28"/>
        </w:rPr>
        <w:t>
      9.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574"/>
    <w:bookmarkStart w:name="z1910" w:id="1575"/>
    <w:p>
      <w:pPr>
        <w:spacing w:after="0"/>
        <w:ind w:left="0"/>
        <w:jc w:val="both"/>
      </w:pPr>
      <w:r>
        <w:rPr>
          <w:rFonts w:ascii="Times New Roman"/>
          <w:b w:val="false"/>
          <w:i w:val="false"/>
          <w:color w:val="000000"/>
          <w:sz w:val="28"/>
        </w:rPr>
        <w:t>
      Показатели, отражаемые по строке "Прочие услуги",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575"/>
    <w:bookmarkStart w:name="z1911" w:id="1576"/>
    <w:p>
      <w:pPr>
        <w:spacing w:after="0"/>
        <w:ind w:left="0"/>
        <w:jc w:val="both"/>
      </w:pPr>
      <w:r>
        <w:rPr>
          <w:rFonts w:ascii="Times New Roman"/>
          <w:b w:val="false"/>
          <w:i w:val="false"/>
          <w:color w:val="000000"/>
          <w:sz w:val="28"/>
        </w:rPr>
        <w:t>
      10.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одной статистической формы разными способами датой представления считается ранняя из дат.</w:t>
      </w:r>
    </w:p>
    <w:bookmarkEnd w:id="1576"/>
    <w:bookmarkStart w:name="z1912" w:id="157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577"/>
    <w:bookmarkStart w:name="z1913" w:id="1578"/>
    <w:p>
      <w:pPr>
        <w:spacing w:after="0"/>
        <w:ind w:left="0"/>
        <w:jc w:val="left"/>
      </w:pPr>
      <w:r>
        <w:rPr>
          <w:rFonts w:ascii="Times New Roman"/>
          <w:b/>
          <w:i w:val="false"/>
          <w:color w:val="000000"/>
        </w:rPr>
        <w:t xml:space="preserve"> Глава 3. Арифметико-логический контроль</w:t>
      </w:r>
    </w:p>
    <w:bookmarkEnd w:id="1578"/>
    <w:bookmarkStart w:name="z1914" w:id="1579"/>
    <w:p>
      <w:pPr>
        <w:spacing w:after="0"/>
        <w:ind w:left="0"/>
        <w:jc w:val="both"/>
      </w:pPr>
      <w:r>
        <w:rPr>
          <w:rFonts w:ascii="Times New Roman"/>
          <w:b w:val="false"/>
          <w:i w:val="false"/>
          <w:color w:val="000000"/>
          <w:sz w:val="28"/>
        </w:rPr>
        <w:t>
      11. Арифметико-логический контроль:</w:t>
      </w:r>
    </w:p>
    <w:bookmarkEnd w:id="1579"/>
    <w:bookmarkStart w:name="z1915" w:id="1580"/>
    <w:p>
      <w:pPr>
        <w:spacing w:after="0"/>
        <w:ind w:left="0"/>
        <w:jc w:val="both"/>
      </w:pPr>
      <w:r>
        <w:rPr>
          <w:rFonts w:ascii="Times New Roman"/>
          <w:b w:val="false"/>
          <w:i w:val="false"/>
          <w:color w:val="000000"/>
          <w:sz w:val="28"/>
        </w:rPr>
        <w:t>
      строка 70 = сумме строк 70/1+ ….+70/n для каждой графы.</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bookmarkStart w:name="z1917" w:id="1581"/>
          <w:p>
            <w:pPr>
              <w:spacing w:after="20"/>
              <w:ind w:left="20"/>
              <w:jc w:val="both"/>
            </w:pPr>
          </w:p>
          <w:bookmarkEnd w:id="1581"/>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1918" w:id="1582"/>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582"/>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1919" w:id="1583"/>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583"/>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1920" w:id="1584"/>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584"/>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секторының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операциялары,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активтері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міндеттемелері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1118" w:type="dxa"/>
            <w:tcBorders/>
            <w:tcMar>
              <w:top w:w="15" w:type="dxa"/>
              <w:left w:w="15" w:type="dxa"/>
              <w:bottom w:w="15" w:type="dxa"/>
              <w:right w:w="15" w:type="dxa"/>
            </w:tcMar>
            <w:vAlign w:val="center"/>
          </w:tcPr>
          <w:bookmarkStart w:name="z1921" w:id="1585"/>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585"/>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bookmarkStart w:name="z1922" w:id="1586"/>
          <w:p>
            <w:pPr>
              <w:spacing w:after="20"/>
              <w:ind w:left="20"/>
              <w:jc w:val="both"/>
            </w:pPr>
            <w:r>
              <w:rPr>
                <w:rFonts w:ascii="Times New Roman"/>
                <w:b w:val="false"/>
                <w:i w:val="false"/>
                <w:color w:val="000000"/>
                <w:sz w:val="20"/>
              </w:rPr>
              <w:t>
</w:t>
            </w:r>
            <w:r>
              <w:rPr>
                <w:rFonts w:ascii="Times New Roman"/>
                <w:b/>
                <w:i w:val="false"/>
                <w:color w:val="000000"/>
                <w:sz w:val="20"/>
              </w:rPr>
              <w:t>7-ТБ</w:t>
            </w:r>
          </w:p>
          <w:bookmarkEnd w:id="1586"/>
          <w:p>
            <w:pPr>
              <w:spacing w:after="20"/>
              <w:ind w:left="20"/>
              <w:jc w:val="both"/>
            </w:pPr>
            <w:r>
              <w:rPr>
                <w:rFonts w:ascii="Times New Roman"/>
                <w:b w:val="false"/>
                <w:i w:val="false"/>
                <w:color w:val="000000"/>
                <w:sz w:val="20"/>
              </w:rPr>
              <w:t>
7-ПБ</w:t>
            </w:r>
          </w:p>
        </w:tc>
        <w:tc>
          <w:tcPr>
            <w:tcW w:w="0" w:type="auto"/>
            <w:gridSpan w:val="2"/>
            <w:tcBorders/>
            <w:tcMar>
              <w:top w:w="15" w:type="dxa"/>
              <w:left w:w="15" w:type="dxa"/>
              <w:bottom w:w="15" w:type="dxa"/>
              <w:right w:w="15" w:type="dxa"/>
            </w:tcMar>
            <w:vAlign w:val="center"/>
          </w:tcPr>
          <w:bookmarkStart w:name="z1923" w:id="1587"/>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587"/>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bookmarkStart w:name="z1924" w:id="1588"/>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588"/>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bookmarkStart w:name="z1925" w:id="1589"/>
          <w:p>
            <w:pPr>
              <w:spacing w:after="20"/>
              <w:ind w:left="20"/>
              <w:jc w:val="both"/>
            </w:pPr>
          </w:p>
          <w:bookmarkEnd w:id="1589"/>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bookmarkStart w:name="z1926" w:id="1590"/>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590"/>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bookmarkStart w:name="z1927" w:id="1591"/>
          <w:p>
            <w:pPr>
              <w:spacing w:after="20"/>
              <w:ind w:left="20"/>
              <w:jc w:val="both"/>
            </w:pPr>
          </w:p>
          <w:bookmarkEnd w:id="1591"/>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1928" w:id="1592"/>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592"/>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1929" w:id="159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ұсынады</w:t>
            </w:r>
          </w:p>
          <w:bookmarkEnd w:id="1593"/>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bookmarkStart w:name="z1930" w:id="1594"/>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594"/>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1931" w:id="1595"/>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595"/>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1932" w:id="1596"/>
          <w:p>
            <w:pPr>
              <w:spacing w:after="20"/>
              <w:ind w:left="20"/>
              <w:jc w:val="both"/>
            </w:pPr>
          </w:p>
          <w:bookmarkEnd w:id="1596"/>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3" w:id="1597"/>
    <w:p>
      <w:pPr>
        <w:spacing w:after="0"/>
        <w:ind w:left="0"/>
        <w:jc w:val="left"/>
      </w:pPr>
      <w:r>
        <w:rPr>
          <w:rFonts w:ascii="Times New Roman"/>
          <w:b/>
          <w:i w:val="false"/>
          <w:color w:val="000000"/>
        </w:rPr>
        <w:t xml:space="preserve"> Мазмұны</w:t>
      </w:r>
      <w:r>
        <w:br/>
      </w:r>
      <w:r>
        <w:rPr>
          <w:rFonts w:ascii="Times New Roman"/>
          <w:b/>
          <w:i w:val="false"/>
          <w:color w:val="000000"/>
        </w:rPr>
        <w:t xml:space="preserve"> Содержание</w:t>
      </w:r>
    </w:p>
    <w:bookmarkEnd w:id="1597"/>
    <w:bookmarkStart w:name="z1934" w:id="1598"/>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Толтырылған</w:t>
      </w:r>
      <w:r>
        <w:rPr>
          <w:rFonts w:ascii="Times New Roman"/>
          <w:b w:val="false"/>
          <w:i w:val="false"/>
          <w:color w:val="000000"/>
          <w:sz w:val="28"/>
        </w:rPr>
        <w:t xml:space="preserve"> </w:t>
      </w:r>
      <w:r>
        <w:rPr>
          <w:rFonts w:ascii="Times New Roman"/>
          <w:b/>
          <w:i w:val="false"/>
          <w:color w:val="000000"/>
          <w:sz w:val="28"/>
        </w:rPr>
        <w:t>бөлімдерді</w:t>
      </w:r>
      <w:r>
        <w:rPr>
          <w:rFonts w:ascii="Times New Roman"/>
          <w:b w:val="false"/>
          <w:i w:val="false"/>
          <w:color w:val="000000"/>
          <w:sz w:val="28"/>
        </w:rPr>
        <w:t xml:space="preserve"> </w:t>
      </w:r>
      <w:r>
        <w:rPr>
          <w:rFonts w:ascii="Times New Roman"/>
          <w:b/>
          <w:i w:val="false"/>
          <w:color w:val="000000"/>
          <w:sz w:val="28"/>
        </w:rPr>
        <w:t>(бөлімдердің</w:t>
      </w:r>
      <w:r>
        <w:rPr>
          <w:rFonts w:ascii="Times New Roman"/>
          <w:b w:val="false"/>
          <w:i w:val="false"/>
          <w:color w:val="000000"/>
          <w:sz w:val="28"/>
        </w:rPr>
        <w:t xml:space="preserve"> </w:t>
      </w:r>
      <w:r>
        <w:rPr>
          <w:rFonts w:ascii="Times New Roman"/>
          <w:b/>
          <w:i w:val="false"/>
          <w:color w:val="000000"/>
          <w:sz w:val="28"/>
        </w:rPr>
        <w:t>бөліктерін)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(белгімен)</w:t>
      </w:r>
    </w:p>
    <w:bookmarkEnd w:id="1598"/>
    <w:bookmarkStart w:name="z1935" w:id="1599"/>
    <w:p>
      <w:pPr>
        <w:spacing w:after="0"/>
        <w:ind w:left="0"/>
        <w:jc w:val="both"/>
      </w:pPr>
      <w:r>
        <w:rPr>
          <w:rFonts w:ascii="Times New Roman"/>
          <w:b w:val="false"/>
          <w:i w:val="false"/>
          <w:color w:val="000000"/>
          <w:sz w:val="28"/>
        </w:rPr>
        <w:t>
      Укажите (галочкой) заполненные разделы/части разделов</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600"/>
          <w:p>
            <w:pPr>
              <w:spacing w:after="20"/>
              <w:ind w:left="20"/>
              <w:jc w:val="both"/>
            </w:pPr>
          </w:p>
          <w:bookmarkEnd w:id="160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1-бөлім.</w:t>
            </w:r>
          </w:p>
          <w:p>
            <w:pPr>
              <w:spacing w:after="20"/>
              <w:ind w:left="20"/>
              <w:jc w:val="both"/>
            </w:pPr>
          </w:p>
          <w:p>
            <w:pPr>
              <w:spacing w:after="20"/>
              <w:ind w:left="20"/>
              <w:jc w:val="both"/>
            </w:pPr>
            <w:r>
              <w:rPr>
                <w:rFonts w:ascii="Times New Roman"/>
                <w:b/>
                <w:i w:val="false"/>
                <w:color w:val="000000"/>
                <w:sz w:val="20"/>
              </w:rPr>
              <w:t>
Раздел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60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трансферттер</w:t>
            </w:r>
          </w:p>
          <w:bookmarkEnd w:id="1601"/>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602"/>
          <w:p>
            <w:pPr>
              <w:spacing w:after="20"/>
              <w:ind w:left="20"/>
              <w:jc w:val="both"/>
            </w:pPr>
          </w:p>
          <w:bookmarkEnd w:id="160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А-бөлік.</w:t>
            </w:r>
          </w:p>
          <w:p>
            <w:pPr>
              <w:spacing w:after="20"/>
              <w:ind w:left="20"/>
              <w:jc w:val="both"/>
            </w:pPr>
          </w:p>
          <w:p>
            <w:pPr>
              <w:spacing w:after="20"/>
              <w:ind w:left="20"/>
              <w:jc w:val="both"/>
            </w:pPr>
            <w:r>
              <w:rPr>
                <w:rFonts w:ascii="Times New Roman"/>
                <w:b/>
                <w:i w:val="false"/>
                <w:color w:val="000000"/>
                <w:sz w:val="20"/>
              </w:rPr>
              <w:t>
Часть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03"/>
          <w:p>
            <w:pPr>
              <w:spacing w:after="20"/>
              <w:ind w:left="20"/>
              <w:jc w:val="both"/>
            </w:pPr>
            <w:r>
              <w:rPr>
                <w:rFonts w:ascii="Times New Roman"/>
                <w:b w:val="false"/>
                <w:i w:val="false"/>
                <w:color w:val="000000"/>
                <w:sz w:val="20"/>
              </w:rPr>
              <w:t>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қызметтер</w:t>
            </w:r>
          </w:p>
          <w:bookmarkEnd w:id="1603"/>
          <w:p>
            <w:pPr>
              <w:spacing w:after="20"/>
              <w:ind w:left="20"/>
              <w:jc w:val="both"/>
            </w:pPr>
            <w:r>
              <w:rPr>
                <w:rFonts w:ascii="Times New Roman"/>
                <w:b w:val="false"/>
                <w:i w:val="false"/>
                <w:color w:val="000000"/>
                <w:sz w:val="20"/>
              </w:rPr>
              <w:t>
Официальные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604"/>
          <w:p>
            <w:pPr>
              <w:spacing w:after="20"/>
              <w:ind w:left="20"/>
              <w:jc w:val="both"/>
            </w:pPr>
          </w:p>
          <w:bookmarkEnd w:id="1604"/>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Б-бөлік.</w:t>
            </w:r>
          </w:p>
          <w:p>
            <w:pPr>
              <w:spacing w:after="20"/>
              <w:ind w:left="20"/>
              <w:jc w:val="both"/>
            </w:pPr>
          </w:p>
          <w:p>
            <w:pPr>
              <w:spacing w:after="20"/>
              <w:ind w:left="20"/>
              <w:jc w:val="both"/>
            </w:pPr>
            <w:r>
              <w:rPr>
                <w:rFonts w:ascii="Times New Roman"/>
                <w:b/>
                <w:i w:val="false"/>
                <w:color w:val="000000"/>
                <w:sz w:val="20"/>
              </w:rPr>
              <w:t>
Часть 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605"/>
          <w:p>
            <w:pPr>
              <w:spacing w:after="20"/>
              <w:ind w:left="20"/>
              <w:jc w:val="both"/>
            </w:pPr>
            <w:r>
              <w:rPr>
                <w:rFonts w:ascii="Times New Roman"/>
                <w:b w:val="false"/>
                <w:i w:val="false"/>
                <w:color w:val="000000"/>
                <w:sz w:val="20"/>
              </w:rPr>
              <w:t>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түрлері</w:t>
            </w:r>
          </w:p>
          <w:bookmarkEnd w:id="1605"/>
          <w:p>
            <w:pPr>
              <w:spacing w:after="20"/>
              <w:ind w:left="20"/>
              <w:jc w:val="both"/>
            </w:pPr>
            <w:r>
              <w:rPr>
                <w:rFonts w:ascii="Times New Roman"/>
                <w:b w:val="false"/>
                <w:i w:val="false"/>
                <w:color w:val="000000"/>
                <w:sz w:val="20"/>
              </w:rPr>
              <w:t>
Прочие виды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606"/>
          <w:p>
            <w:pPr>
              <w:spacing w:after="20"/>
              <w:ind w:left="20"/>
              <w:jc w:val="both"/>
            </w:pPr>
          </w:p>
          <w:bookmarkEnd w:id="160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В-бөлік.</w:t>
            </w:r>
          </w:p>
          <w:p>
            <w:pPr>
              <w:spacing w:after="20"/>
              <w:ind w:left="20"/>
              <w:jc w:val="both"/>
            </w:pPr>
          </w:p>
          <w:p>
            <w:pPr>
              <w:spacing w:after="20"/>
              <w:ind w:left="20"/>
              <w:jc w:val="both"/>
            </w:pPr>
            <w:r>
              <w:rPr>
                <w:rFonts w:ascii="Times New Roman"/>
                <w:b/>
                <w:i w:val="false"/>
                <w:color w:val="000000"/>
                <w:sz w:val="20"/>
              </w:rPr>
              <w:t>
Часть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607"/>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трансферттер</w:t>
            </w:r>
          </w:p>
          <w:bookmarkEnd w:id="1607"/>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608"/>
          <w:p>
            <w:pPr>
              <w:spacing w:after="20"/>
              <w:ind w:left="20"/>
              <w:jc w:val="both"/>
            </w:pPr>
          </w:p>
          <w:bookmarkEnd w:id="1608"/>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2-бөлім.</w:t>
            </w:r>
          </w:p>
          <w:p>
            <w:pPr>
              <w:spacing w:after="20"/>
              <w:ind w:left="20"/>
              <w:jc w:val="both"/>
            </w:pPr>
          </w:p>
          <w:p>
            <w:pPr>
              <w:spacing w:after="20"/>
              <w:ind w:left="20"/>
              <w:jc w:val="both"/>
            </w:pPr>
            <w:r>
              <w:rPr>
                <w:rFonts w:ascii="Times New Roman"/>
                <w:b/>
                <w:i w:val="false"/>
                <w:color w:val="000000"/>
                <w:sz w:val="20"/>
              </w:rPr>
              <w:t>
Раздел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60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p>
          <w:bookmarkEnd w:id="1609"/>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610"/>
          <w:p>
            <w:pPr>
              <w:spacing w:after="20"/>
              <w:ind w:left="20"/>
              <w:jc w:val="both"/>
            </w:pPr>
          </w:p>
          <w:bookmarkEnd w:id="161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А-бөлік.</w:t>
            </w:r>
          </w:p>
          <w:p>
            <w:pPr>
              <w:spacing w:after="20"/>
              <w:ind w:left="20"/>
              <w:jc w:val="both"/>
            </w:pPr>
          </w:p>
          <w:p>
            <w:pPr>
              <w:spacing w:after="20"/>
              <w:ind w:left="20"/>
              <w:jc w:val="both"/>
            </w:pPr>
            <w:r>
              <w:rPr>
                <w:rFonts w:ascii="Times New Roman"/>
                <w:b/>
                <w:i w:val="false"/>
                <w:color w:val="000000"/>
                <w:sz w:val="20"/>
              </w:rPr>
              <w:t>
Часть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611"/>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қатысу</w:t>
            </w:r>
          </w:p>
          <w:bookmarkEnd w:id="1611"/>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612"/>
          <w:p>
            <w:pPr>
              <w:spacing w:after="20"/>
              <w:ind w:left="20"/>
              <w:jc w:val="both"/>
            </w:pPr>
          </w:p>
          <w:bookmarkEnd w:id="161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Б-бөлік.</w:t>
            </w:r>
          </w:p>
          <w:p>
            <w:pPr>
              <w:spacing w:after="20"/>
              <w:ind w:left="20"/>
              <w:jc w:val="both"/>
            </w:pPr>
          </w:p>
          <w:p>
            <w:pPr>
              <w:spacing w:after="20"/>
              <w:ind w:left="20"/>
              <w:jc w:val="both"/>
            </w:pPr>
            <w:r>
              <w:rPr>
                <w:rFonts w:ascii="Times New Roman"/>
                <w:b/>
                <w:i w:val="false"/>
                <w:color w:val="000000"/>
                <w:sz w:val="20"/>
              </w:rPr>
              <w:t>
Часть 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61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қорлардың</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p>
          <w:bookmarkEnd w:id="1613"/>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614"/>
          <w:p>
            <w:pPr>
              <w:spacing w:after="20"/>
              <w:ind w:left="20"/>
              <w:jc w:val="both"/>
            </w:pPr>
          </w:p>
          <w:bookmarkEnd w:id="1614"/>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В-бөлік.</w:t>
            </w:r>
          </w:p>
          <w:p>
            <w:pPr>
              <w:spacing w:after="20"/>
              <w:ind w:left="20"/>
              <w:jc w:val="both"/>
            </w:pPr>
          </w:p>
          <w:p>
            <w:pPr>
              <w:spacing w:after="20"/>
              <w:ind w:left="20"/>
              <w:jc w:val="both"/>
            </w:pPr>
            <w:r>
              <w:rPr>
                <w:rFonts w:ascii="Times New Roman"/>
                <w:b/>
                <w:i w:val="false"/>
                <w:color w:val="000000"/>
                <w:sz w:val="20"/>
              </w:rPr>
              <w:t>
Часть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61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талаптар</w:t>
            </w:r>
          </w:p>
          <w:bookmarkEnd w:id="1615"/>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616"/>
          <w:p>
            <w:pPr>
              <w:spacing w:after="20"/>
              <w:ind w:left="20"/>
              <w:jc w:val="both"/>
            </w:pPr>
          </w:p>
          <w:bookmarkEnd w:id="161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Г-бөлік.</w:t>
            </w:r>
          </w:p>
          <w:p>
            <w:pPr>
              <w:spacing w:after="20"/>
              <w:ind w:left="20"/>
              <w:jc w:val="both"/>
            </w:pPr>
          </w:p>
          <w:p>
            <w:pPr>
              <w:spacing w:after="20"/>
              <w:ind w:left="20"/>
              <w:jc w:val="both"/>
            </w:pPr>
            <w:r>
              <w:rPr>
                <w:rFonts w:ascii="Times New Roman"/>
                <w:b/>
                <w:i w:val="false"/>
                <w:color w:val="000000"/>
                <w:sz w:val="20"/>
              </w:rPr>
              <w:t>
Часть 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61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еурооблигацияларды</w:t>
            </w:r>
            <w:r>
              <w:rPr>
                <w:rFonts w:ascii="Times New Roman"/>
                <w:b w:val="false"/>
                <w:i w:val="false"/>
                <w:color w:val="000000"/>
                <w:sz w:val="20"/>
              </w:rPr>
              <w:t xml:space="preserve"> </w:t>
            </w:r>
            <w:r>
              <w:rPr>
                <w:rFonts w:ascii="Times New Roman"/>
                <w:b/>
                <w:i w:val="false"/>
                <w:color w:val="000000"/>
                <w:sz w:val="20"/>
              </w:rPr>
              <w:t>қоспағанда)</w:t>
            </w:r>
          </w:p>
          <w:bookmarkEnd w:id="1617"/>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bookmarkStart w:name="z1963" w:id="161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618"/>
    <w:bookmarkStart w:name="z1964" w:id="1619"/>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bookmarkEnd w:id="1619"/>
    <w:bookmarkStart w:name="z1965" w:id="1620"/>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қызметтер</w:t>
      </w:r>
    </w:p>
    <w:bookmarkEnd w:id="1620"/>
    <w:bookmarkStart w:name="z1966" w:id="1621"/>
    <w:p>
      <w:pPr>
        <w:spacing w:after="0"/>
        <w:ind w:left="0"/>
        <w:jc w:val="both"/>
      </w:pPr>
      <w:r>
        <w:rPr>
          <w:rFonts w:ascii="Times New Roman"/>
          <w:b w:val="false"/>
          <w:i w:val="false"/>
          <w:color w:val="000000"/>
          <w:sz w:val="28"/>
        </w:rPr>
        <w:t>
      Часть А. Официальные услуги</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622"/>
          <w:p>
            <w:pPr>
              <w:spacing w:after="20"/>
              <w:ind w:left="20"/>
              <w:jc w:val="both"/>
            </w:pPr>
            <w:r>
              <w:rPr>
                <w:rFonts w:ascii="Times New Roman"/>
                <w:b w:val="false"/>
                <w:i w:val="false"/>
                <w:color w:val="000000"/>
                <w:sz w:val="20"/>
              </w:rPr>
              <w:t>
Көрсеткіштің атауы</w:t>
            </w:r>
          </w:p>
          <w:bookmarkEnd w:id="162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623"/>
          <w:p>
            <w:pPr>
              <w:spacing w:after="20"/>
              <w:ind w:left="20"/>
              <w:jc w:val="both"/>
            </w:pPr>
            <w:r>
              <w:rPr>
                <w:rFonts w:ascii="Times New Roman"/>
                <w:b w:val="false"/>
                <w:i w:val="false"/>
                <w:color w:val="000000"/>
                <w:sz w:val="20"/>
              </w:rPr>
              <w:t>
Жол коды</w:t>
            </w:r>
          </w:p>
          <w:bookmarkEnd w:id="1623"/>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624"/>
          <w:p>
            <w:pPr>
              <w:spacing w:after="20"/>
              <w:ind w:left="20"/>
              <w:jc w:val="both"/>
            </w:pPr>
            <w:r>
              <w:rPr>
                <w:rFonts w:ascii="Times New Roman"/>
                <w:b w:val="false"/>
                <w:i w:val="false"/>
                <w:color w:val="000000"/>
                <w:sz w:val="20"/>
              </w:rPr>
              <w:t>
Барлығы</w:t>
            </w:r>
          </w:p>
          <w:bookmarkEnd w:id="162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625"/>
          <w:p>
            <w:pPr>
              <w:spacing w:after="20"/>
              <w:ind w:left="20"/>
              <w:jc w:val="both"/>
            </w:pPr>
            <w:r>
              <w:rPr>
                <w:rFonts w:ascii="Times New Roman"/>
                <w:b w:val="false"/>
                <w:i w:val="false"/>
                <w:color w:val="000000"/>
                <w:sz w:val="20"/>
              </w:rPr>
              <w:t>
Оның ішінде әріптес-елдер бойынша</w:t>
            </w:r>
          </w:p>
          <w:bookmarkEnd w:id="162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62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p>
          <w:bookmarkEnd w:id="1626"/>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627"/>
          <w:p>
            <w:pPr>
              <w:spacing w:after="20"/>
              <w:ind w:left="20"/>
              <w:jc w:val="both"/>
            </w:pPr>
            <w:r>
              <w:rPr>
                <w:rFonts w:ascii="Times New Roman"/>
                <w:b w:val="false"/>
                <w:i w:val="false"/>
                <w:color w:val="000000"/>
                <w:sz w:val="20"/>
              </w:rPr>
              <w:t>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мемлекеттерінің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учаскелерін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p>
          <w:bookmarkEnd w:id="1627"/>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628"/>
          <w:p>
            <w:pPr>
              <w:spacing w:after="20"/>
              <w:ind w:left="20"/>
              <w:jc w:val="both"/>
            </w:pPr>
            <w:r>
              <w:rPr>
                <w:rFonts w:ascii="Times New Roman"/>
                <w:b w:val="false"/>
                <w:i w:val="false"/>
                <w:color w:val="000000"/>
                <w:sz w:val="20"/>
              </w:rPr>
              <w:t>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мемлекеттерінің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p>
          <w:bookmarkEnd w:id="1628"/>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629"/>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елшіліктерді,</w:t>
            </w:r>
            <w:r>
              <w:rPr>
                <w:rFonts w:ascii="Times New Roman"/>
                <w:b w:val="false"/>
                <w:i w:val="false"/>
                <w:color w:val="000000"/>
                <w:sz w:val="20"/>
              </w:rPr>
              <w:t xml:space="preserve"> </w:t>
            </w:r>
            <w:r>
              <w:rPr>
                <w:rFonts w:ascii="Times New Roman"/>
                <w:b/>
                <w:i w:val="false"/>
                <w:color w:val="000000"/>
                <w:sz w:val="20"/>
              </w:rPr>
              <w:t>консулдықтарды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өкілдіктерін</w:t>
            </w:r>
            <w:r>
              <w:rPr>
                <w:rFonts w:ascii="Times New Roman"/>
                <w:b w:val="false"/>
                <w:i w:val="false"/>
                <w:color w:val="000000"/>
                <w:sz w:val="20"/>
              </w:rPr>
              <w:t xml:space="preserve"> </w:t>
            </w:r>
            <w:r>
              <w:rPr>
                <w:rFonts w:ascii="Times New Roman"/>
                <w:b/>
                <w:i w:val="false"/>
                <w:color w:val="000000"/>
                <w:sz w:val="20"/>
              </w:rPr>
              <w:t>күтіп-ұстауға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(жалақыны</w:t>
            </w:r>
            <w:r>
              <w:rPr>
                <w:rFonts w:ascii="Times New Roman"/>
                <w:b w:val="false"/>
                <w:i w:val="false"/>
                <w:color w:val="000000"/>
                <w:sz w:val="20"/>
              </w:rPr>
              <w:t xml:space="preserve"> </w:t>
            </w:r>
            <w:r>
              <w:rPr>
                <w:rFonts w:ascii="Times New Roman"/>
                <w:b/>
                <w:i w:val="false"/>
                <w:color w:val="000000"/>
                <w:sz w:val="20"/>
              </w:rPr>
              <w:t>қоспағанда)</w:t>
            </w:r>
          </w:p>
          <w:bookmarkEnd w:id="1629"/>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630"/>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елшіліктерде,</w:t>
            </w:r>
            <w:r>
              <w:rPr>
                <w:rFonts w:ascii="Times New Roman"/>
                <w:b w:val="false"/>
                <w:i w:val="false"/>
                <w:color w:val="000000"/>
                <w:sz w:val="20"/>
              </w:rPr>
              <w:t xml:space="preserve"> </w:t>
            </w:r>
            <w:r>
              <w:rPr>
                <w:rFonts w:ascii="Times New Roman"/>
                <w:b/>
                <w:i w:val="false"/>
                <w:color w:val="000000"/>
                <w:sz w:val="20"/>
              </w:rPr>
              <w:t>консулдықтарда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өкілдіктерінде</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резиденттері</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төлемдер</w:t>
            </w:r>
          </w:p>
          <w:bookmarkEnd w:id="1630"/>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631"/>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елшіліктерде,</w:t>
            </w:r>
            <w:r>
              <w:rPr>
                <w:rFonts w:ascii="Times New Roman"/>
                <w:b w:val="false"/>
                <w:i w:val="false"/>
                <w:color w:val="000000"/>
                <w:sz w:val="20"/>
              </w:rPr>
              <w:t xml:space="preserve"> </w:t>
            </w:r>
            <w:r>
              <w:rPr>
                <w:rFonts w:ascii="Times New Roman"/>
                <w:b/>
                <w:i w:val="false"/>
                <w:color w:val="000000"/>
                <w:sz w:val="20"/>
              </w:rPr>
              <w:t>консулдықтарда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өкілдіктерде</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w:t>
            </w:r>
            <w:r>
              <w:rPr>
                <w:rFonts w:ascii="Times New Roman"/>
                <w:b w:val="false"/>
                <w:i w:val="false"/>
                <w:color w:val="000000"/>
                <w:sz w:val="20"/>
              </w:rPr>
              <w:t xml:space="preserve">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бейрезиденттеріне</w:t>
            </w:r>
            <w:r>
              <w:rPr>
                <w:rFonts w:ascii="Times New Roman"/>
                <w:b w:val="false"/>
                <w:i w:val="false"/>
                <w:color w:val="000000"/>
                <w:sz w:val="20"/>
              </w:rPr>
              <w:t xml:space="preserve">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төлемдер</w:t>
            </w:r>
          </w:p>
          <w:bookmarkEnd w:id="1631"/>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632"/>
          <w:p>
            <w:pPr>
              <w:spacing w:after="20"/>
              <w:ind w:left="20"/>
              <w:jc w:val="both"/>
            </w:pPr>
            <w:r>
              <w:rPr>
                <w:rFonts w:ascii="Times New Roman"/>
                <w:b w:val="false"/>
                <w:i w:val="false"/>
                <w:color w:val="000000"/>
                <w:sz w:val="20"/>
              </w:rPr>
              <w:t>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мемлекеттерінің</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төлемдер</w:t>
            </w:r>
          </w:p>
          <w:bookmarkEnd w:id="1632"/>
          <w:p>
            <w:pPr>
              <w:spacing w:after="20"/>
              <w:ind w:left="20"/>
              <w:jc w:val="both"/>
            </w:pPr>
            <w:r>
              <w:rPr>
                <w:rFonts w:ascii="Times New Roman"/>
                <w:b w:val="false"/>
                <w:i w:val="false"/>
                <w:color w:val="000000"/>
                <w:sz w:val="20"/>
              </w:rPr>
              <w:t>
Платежи за аренду (использование) природных ресурсов на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63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p>
          <w:bookmarkEnd w:id="1633"/>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634"/>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елшіліктері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консулдықтарында</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бейрезиденттеріне</w:t>
            </w:r>
            <w:r>
              <w:rPr>
                <w:rFonts w:ascii="Times New Roman"/>
                <w:b w:val="false"/>
                <w:i w:val="false"/>
                <w:color w:val="000000"/>
                <w:sz w:val="20"/>
              </w:rPr>
              <w:t xml:space="preserve"> </w:t>
            </w:r>
            <w:r>
              <w:rPr>
                <w:rFonts w:ascii="Times New Roman"/>
                <w:b/>
                <w:i w:val="false"/>
                <w:color w:val="000000"/>
                <w:sz w:val="20"/>
              </w:rPr>
              <w:t>виза</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алымдар</w:t>
            </w:r>
          </w:p>
          <w:bookmarkEnd w:id="1634"/>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635"/>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телімдерін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1635"/>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636"/>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1636"/>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637"/>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1637"/>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3" w:id="1638"/>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түрлері</w:t>
      </w:r>
    </w:p>
    <w:bookmarkEnd w:id="1638"/>
    <w:bookmarkStart w:name="z1984" w:id="1639"/>
    <w:p>
      <w:pPr>
        <w:spacing w:after="0"/>
        <w:ind w:left="0"/>
        <w:jc w:val="both"/>
      </w:pPr>
      <w:r>
        <w:rPr>
          <w:rFonts w:ascii="Times New Roman"/>
          <w:b w:val="false"/>
          <w:i w:val="false"/>
          <w:color w:val="000000"/>
          <w:sz w:val="28"/>
        </w:rPr>
        <w:t>
      Часть Б. Прочие виды услуг</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64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p>
          <w:bookmarkEnd w:id="1640"/>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641"/>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азаматтарын</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оқыту</w:t>
            </w:r>
          </w:p>
          <w:bookmarkEnd w:id="1641"/>
          <w:p>
            <w:pPr>
              <w:spacing w:after="20"/>
              <w:ind w:left="20"/>
              <w:jc w:val="both"/>
            </w:pPr>
            <w:r>
              <w:rPr>
                <w:rFonts w:ascii="Times New Roman"/>
                <w:b w:val="false"/>
                <w:i w:val="false"/>
                <w:color w:val="000000"/>
                <w:sz w:val="20"/>
              </w:rPr>
              <w:t>
Обучение граждан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64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p>
          <w:bookmarkEnd w:id="1642"/>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64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қашықтықтан</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келуі</w:t>
            </w:r>
          </w:p>
          <w:bookmarkEnd w:id="1643"/>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644"/>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(құрылыспен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644"/>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645"/>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w:t>
            </w:r>
          </w:p>
          <w:bookmarkEnd w:id="1645"/>
          <w:p>
            <w:pPr>
              <w:spacing w:after="20"/>
              <w:ind w:left="20"/>
              <w:jc w:val="both"/>
            </w:pPr>
            <w:r>
              <w:rPr>
                <w:rFonts w:ascii="Times New Roman"/>
                <w:b w:val="false"/>
                <w:i w:val="false"/>
                <w:color w:val="000000"/>
                <w:sz w:val="20"/>
              </w:rPr>
              <w:t>
строительство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646"/>
          <w:p>
            <w:pPr>
              <w:spacing w:after="20"/>
              <w:ind w:left="20"/>
              <w:jc w:val="both"/>
            </w:pPr>
            <w:r>
              <w:rPr>
                <w:rFonts w:ascii="Times New Roman"/>
                <w:b w:val="false"/>
                <w:i w:val="false"/>
                <w:color w:val="000000"/>
                <w:sz w:val="20"/>
              </w:rPr>
              <w:t>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құрылыс</w:t>
            </w:r>
          </w:p>
          <w:bookmarkEnd w:id="1646"/>
          <w:p>
            <w:pPr>
              <w:spacing w:after="20"/>
              <w:ind w:left="20"/>
              <w:jc w:val="both"/>
            </w:pPr>
            <w:r>
              <w:rPr>
                <w:rFonts w:ascii="Times New Roman"/>
                <w:b w:val="false"/>
                <w:i w:val="false"/>
                <w:color w:val="000000"/>
                <w:sz w:val="20"/>
              </w:rPr>
              <w:t>
строительство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647"/>
          <w:p>
            <w:pPr>
              <w:spacing w:after="20"/>
              <w:ind w:left="20"/>
              <w:jc w:val="both"/>
            </w:pPr>
            <w:r>
              <w:rPr>
                <w:rFonts w:ascii="Times New Roman"/>
                <w:b w:val="false"/>
                <w:i w:val="false"/>
                <w:color w:val="000000"/>
                <w:sz w:val="20"/>
              </w:rPr>
              <w:t>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1647"/>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648"/>
          <w:p>
            <w:pPr>
              <w:spacing w:after="20"/>
              <w:ind w:left="20"/>
              <w:jc w:val="both"/>
            </w:pPr>
            <w:r>
              <w:rPr>
                <w:rFonts w:ascii="Times New Roman"/>
                <w:b w:val="false"/>
                <w:i w:val="false"/>
                <w:color w:val="000000"/>
                <w:sz w:val="20"/>
              </w:rPr>
              <w:t>
</w:t>
            </w:r>
            <w:r>
              <w:rPr>
                <w:rFonts w:ascii="Times New Roman"/>
                <w:b/>
                <w:i w:val="false"/>
                <w:color w:val="000000"/>
                <w:sz w:val="20"/>
              </w:rPr>
              <w:t>Заң</w:t>
            </w:r>
            <w:r>
              <w:rPr>
                <w:rFonts w:ascii="Times New Roman"/>
                <w:b w:val="false"/>
                <w:i w:val="false"/>
                <w:color w:val="000000"/>
                <w:sz w:val="20"/>
              </w:rPr>
              <w:t xml:space="preserve"> </w:t>
            </w:r>
            <w:r>
              <w:rPr>
                <w:rFonts w:ascii="Times New Roman"/>
                <w:b/>
                <w:i w:val="false"/>
                <w:color w:val="000000"/>
                <w:sz w:val="20"/>
              </w:rPr>
              <w:t>қызметтері</w:t>
            </w:r>
          </w:p>
          <w:bookmarkEnd w:id="1648"/>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649"/>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көрсету</w:t>
            </w:r>
          </w:p>
          <w:bookmarkEnd w:id="1649"/>
          <w:p>
            <w:pPr>
              <w:spacing w:after="20"/>
              <w:ind w:left="20"/>
              <w:jc w:val="both"/>
            </w:pPr>
            <w:r>
              <w:rPr>
                <w:rFonts w:ascii="Times New Roman"/>
                <w:b w:val="false"/>
                <w:i w:val="false"/>
                <w:color w:val="000000"/>
                <w:sz w:val="20"/>
              </w:rPr>
              <w:t>
Финансовые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650"/>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есептемегендегі</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bookmarkEnd w:id="1650"/>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651"/>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1651"/>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652"/>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(компьютерлерді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1652"/>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65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санаттарға</w:t>
            </w:r>
            <w:r>
              <w:rPr>
                <w:rFonts w:ascii="Times New Roman"/>
                <w:b w:val="false"/>
                <w:i w:val="false"/>
                <w:color w:val="000000"/>
                <w:sz w:val="20"/>
              </w:rPr>
              <w:t xml:space="preserve"> </w:t>
            </w:r>
            <w:r>
              <w:rPr>
                <w:rFonts w:ascii="Times New Roman"/>
                <w:b/>
                <w:i w:val="false"/>
                <w:color w:val="000000"/>
                <w:sz w:val="20"/>
              </w:rPr>
              <w:t>жатқызылмаған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1653"/>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65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(ұшақтарды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1654"/>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655"/>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55"/>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Бейрезиденттерге көрсетілген қызметтер</w:t>
            </w:r>
          </w:p>
          <w:p>
            <w:pPr>
              <w:spacing w:after="20"/>
              <w:ind w:left="20"/>
              <w:jc w:val="both"/>
            </w:pPr>
          </w:p>
          <w:p>
            <w:pPr>
              <w:spacing w:after="20"/>
              <w:ind w:left="20"/>
              <w:jc w:val="both"/>
            </w:pPr>
            <w:r>
              <w:rPr>
                <w:rFonts w:ascii="Times New Roman"/>
                <w:b/>
                <w:i w:val="false"/>
                <w:color w:val="000000"/>
                <w:sz w:val="20"/>
              </w:rPr>
              <w:t>
Услуги, оказанные нерезидентам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656"/>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p>
          <w:bookmarkEnd w:id="1656"/>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657"/>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(қашықтықтан,</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медицина</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баруы)</w:t>
            </w:r>
          </w:p>
          <w:bookmarkEnd w:id="1657"/>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658"/>
          <w:p>
            <w:pPr>
              <w:spacing w:after="20"/>
              <w:ind w:left="20"/>
              <w:jc w:val="both"/>
            </w:pPr>
            <w:r>
              <w:rPr>
                <w:rFonts w:ascii="Times New Roman"/>
                <w:b w:val="false"/>
                <w:i w:val="false"/>
                <w:color w:val="000000"/>
                <w:sz w:val="20"/>
              </w:rPr>
              <w:t>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1658"/>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659"/>
          <w:p>
            <w:pPr>
              <w:spacing w:after="20"/>
              <w:ind w:left="20"/>
              <w:jc w:val="both"/>
            </w:pPr>
            <w:r>
              <w:rPr>
                <w:rFonts w:ascii="Times New Roman"/>
                <w:b w:val="false"/>
                <w:i w:val="false"/>
                <w:color w:val="000000"/>
                <w:sz w:val="20"/>
              </w:rPr>
              <w:t>
</w:t>
            </w:r>
            <w:r>
              <w:rPr>
                <w:rFonts w:ascii="Times New Roman"/>
                <w:b/>
                <w:i w:val="false"/>
                <w:color w:val="000000"/>
                <w:sz w:val="20"/>
              </w:rPr>
              <w:t>Заң</w:t>
            </w:r>
            <w:r>
              <w:rPr>
                <w:rFonts w:ascii="Times New Roman"/>
                <w:b w:val="false"/>
                <w:i w:val="false"/>
                <w:color w:val="000000"/>
                <w:sz w:val="20"/>
              </w:rPr>
              <w:t xml:space="preserve"> </w:t>
            </w:r>
            <w:r>
              <w:rPr>
                <w:rFonts w:ascii="Times New Roman"/>
                <w:b/>
                <w:i w:val="false"/>
                <w:color w:val="000000"/>
                <w:sz w:val="20"/>
              </w:rPr>
              <w:t>қызметтері</w:t>
            </w:r>
          </w:p>
          <w:bookmarkEnd w:id="1659"/>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660"/>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1660"/>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66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61"/>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2" w:id="1662"/>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күрделі</w:t>
      </w:r>
      <w:r>
        <w:rPr>
          <w:rFonts w:ascii="Times New Roman"/>
          <w:b w:val="false"/>
          <w:i w:val="false"/>
          <w:color w:val="000000"/>
          <w:sz w:val="28"/>
        </w:rPr>
        <w:t xml:space="preserve"> </w:t>
      </w:r>
      <w:r>
        <w:rPr>
          <w:rFonts w:ascii="Times New Roman"/>
          <w:b/>
          <w:i w:val="false"/>
          <w:color w:val="000000"/>
          <w:sz w:val="28"/>
        </w:rPr>
        <w:t>трансферттер</w:t>
      </w:r>
    </w:p>
    <w:bookmarkEnd w:id="1662"/>
    <w:bookmarkStart w:name="z2013" w:id="1663"/>
    <w:p>
      <w:pPr>
        <w:spacing w:after="0"/>
        <w:ind w:left="0"/>
        <w:jc w:val="both"/>
      </w:pPr>
      <w:r>
        <w:rPr>
          <w:rFonts w:ascii="Times New Roman"/>
          <w:b w:val="false"/>
          <w:i w:val="false"/>
          <w:color w:val="000000"/>
          <w:sz w:val="28"/>
        </w:rPr>
        <w:t>
      Часть В. Текущие и капитальные трансферты</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66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трансферттер</w:t>
            </w:r>
          </w:p>
          <w:bookmarkEnd w:id="1664"/>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665"/>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мемлекетаралық</w:t>
            </w:r>
            <w:r>
              <w:rPr>
                <w:rFonts w:ascii="Times New Roman"/>
                <w:b w:val="false"/>
                <w:i w:val="false"/>
                <w:color w:val="000000"/>
                <w:sz w:val="20"/>
              </w:rPr>
              <w:t xml:space="preserve"> </w:t>
            </w:r>
            <w:r>
              <w:rPr>
                <w:rFonts w:ascii="Times New Roman"/>
                <w:b/>
                <w:i w:val="false"/>
                <w:color w:val="000000"/>
                <w:sz w:val="20"/>
              </w:rPr>
              <w:t>органдарға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мүшелік</w:t>
            </w:r>
            <w:r>
              <w:rPr>
                <w:rFonts w:ascii="Times New Roman"/>
                <w:b w:val="false"/>
                <w:i w:val="false"/>
                <w:color w:val="000000"/>
                <w:sz w:val="20"/>
              </w:rPr>
              <w:t xml:space="preserve"> </w:t>
            </w:r>
            <w:r>
              <w:rPr>
                <w:rFonts w:ascii="Times New Roman"/>
                <w:b/>
                <w:i w:val="false"/>
                <w:color w:val="000000"/>
                <w:sz w:val="20"/>
              </w:rPr>
              <w:t>жарналар</w:t>
            </w:r>
          </w:p>
          <w:bookmarkEnd w:id="1665"/>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666"/>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мақсаттарға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трансферттер</w:t>
            </w:r>
          </w:p>
          <w:bookmarkEnd w:id="1666"/>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667"/>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активтерге</w:t>
            </w:r>
            <w:r>
              <w:rPr>
                <w:rFonts w:ascii="Times New Roman"/>
                <w:b w:val="false"/>
                <w:i w:val="false"/>
                <w:color w:val="000000"/>
                <w:sz w:val="20"/>
              </w:rPr>
              <w:t xml:space="preserve"> </w:t>
            </w:r>
            <w:r>
              <w:rPr>
                <w:rFonts w:ascii="Times New Roman"/>
                <w:b/>
                <w:i w:val="false"/>
                <w:color w:val="000000"/>
                <w:sz w:val="20"/>
              </w:rPr>
              <w:t>келтірілген</w:t>
            </w:r>
            <w:r>
              <w:rPr>
                <w:rFonts w:ascii="Times New Roman"/>
                <w:b w:val="false"/>
                <w:i w:val="false"/>
                <w:color w:val="000000"/>
                <w:sz w:val="20"/>
              </w:rPr>
              <w:t xml:space="preserve"> </w:t>
            </w:r>
            <w:r>
              <w:rPr>
                <w:rFonts w:ascii="Times New Roman"/>
                <w:b/>
                <w:i w:val="false"/>
                <w:color w:val="000000"/>
                <w:sz w:val="20"/>
              </w:rPr>
              <w:t>зиянға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бұзушылықтарға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өтемақы</w:t>
            </w:r>
            <w:r>
              <w:rPr>
                <w:rFonts w:ascii="Times New Roman"/>
                <w:b w:val="false"/>
                <w:i w:val="false"/>
                <w:color w:val="000000"/>
                <w:sz w:val="20"/>
              </w:rPr>
              <w:t xml:space="preserve"> </w:t>
            </w:r>
            <w:r>
              <w:rPr>
                <w:rFonts w:ascii="Times New Roman"/>
                <w:b/>
                <w:i w:val="false"/>
                <w:color w:val="000000"/>
                <w:sz w:val="20"/>
              </w:rPr>
              <w:t>төлемдері</w:t>
            </w:r>
          </w:p>
          <w:bookmarkEnd w:id="1667"/>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668"/>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ынтымақтастық</w:t>
            </w:r>
            <w:r>
              <w:rPr>
                <w:rFonts w:ascii="Times New Roman"/>
                <w:b w:val="false"/>
                <w:i w:val="false"/>
                <w:color w:val="000000"/>
                <w:sz w:val="20"/>
              </w:rPr>
              <w:t xml:space="preserve"> </w:t>
            </w:r>
            <w:r>
              <w:rPr>
                <w:rFonts w:ascii="Times New Roman"/>
                <w:b/>
                <w:i w:val="false"/>
                <w:color w:val="000000"/>
                <w:sz w:val="20"/>
              </w:rPr>
              <w:t>шеңберіндегі</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668"/>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669"/>
          <w:p>
            <w:pPr>
              <w:spacing w:after="20"/>
              <w:ind w:left="20"/>
              <w:jc w:val="both"/>
            </w:pPr>
            <w:r>
              <w:rPr>
                <w:rFonts w:ascii="Times New Roman"/>
                <w:b w:val="false"/>
                <w:i w:val="false"/>
                <w:color w:val="000000"/>
                <w:sz w:val="20"/>
              </w:rPr>
              <w:t>
</w:t>
            </w:r>
            <w:r>
              <w:rPr>
                <w:rFonts w:ascii="Times New Roman"/>
                <w:b/>
                <w:i w:val="false"/>
                <w:color w:val="000000"/>
                <w:sz w:val="20"/>
              </w:rPr>
              <w:t>гуманитарлық</w:t>
            </w:r>
            <w:r>
              <w:rPr>
                <w:rFonts w:ascii="Times New Roman"/>
                <w:b w:val="false"/>
                <w:i w:val="false"/>
                <w:color w:val="000000"/>
                <w:sz w:val="20"/>
              </w:rPr>
              <w:t xml:space="preserve"> </w:t>
            </w:r>
            <w:r>
              <w:rPr>
                <w:rFonts w:ascii="Times New Roman"/>
                <w:b/>
                <w:i w:val="false"/>
                <w:color w:val="000000"/>
                <w:sz w:val="20"/>
              </w:rPr>
              <w:t>көмек</w:t>
            </w:r>
          </w:p>
          <w:bookmarkEnd w:id="1669"/>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670"/>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көмек</w:t>
            </w:r>
          </w:p>
          <w:bookmarkEnd w:id="1670"/>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671"/>
          <w:p>
            <w:pPr>
              <w:spacing w:after="20"/>
              <w:ind w:left="20"/>
              <w:jc w:val="both"/>
            </w:pPr>
            <w:r>
              <w:rPr>
                <w:rFonts w:ascii="Times New Roman"/>
                <w:b w:val="false"/>
                <w:i w:val="false"/>
                <w:color w:val="000000"/>
                <w:sz w:val="20"/>
              </w:rPr>
              <w:t>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төлемдері</w:t>
            </w:r>
          </w:p>
          <w:bookmarkEnd w:id="1671"/>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67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операциялар</w:t>
            </w:r>
          </w:p>
          <w:bookmarkEnd w:id="1672"/>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67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шешімі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өсімпұлдар,</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val="false"/>
                <w:i w:val="false"/>
                <w:color w:val="000000"/>
                <w:sz w:val="20"/>
              </w:rPr>
              <w:t xml:space="preserve"> </w:t>
            </w:r>
            <w:r>
              <w:rPr>
                <w:rFonts w:ascii="Times New Roman"/>
                <w:b/>
                <w:i w:val="false"/>
                <w:color w:val="000000"/>
                <w:sz w:val="20"/>
              </w:rPr>
              <w:t>төлемдер</w:t>
            </w:r>
          </w:p>
          <w:bookmarkEnd w:id="1673"/>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67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74"/>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67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трансферттер</w:t>
            </w:r>
          </w:p>
          <w:bookmarkEnd w:id="1675"/>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76"/>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мақсаттарға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трансферттер</w:t>
            </w:r>
          </w:p>
          <w:bookmarkEnd w:id="1676"/>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677"/>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активтерге</w:t>
            </w:r>
            <w:r>
              <w:rPr>
                <w:rFonts w:ascii="Times New Roman"/>
                <w:b w:val="false"/>
                <w:i w:val="false"/>
                <w:color w:val="000000"/>
                <w:sz w:val="20"/>
              </w:rPr>
              <w:t xml:space="preserve"> </w:t>
            </w:r>
            <w:r>
              <w:rPr>
                <w:rFonts w:ascii="Times New Roman"/>
                <w:b/>
                <w:i w:val="false"/>
                <w:color w:val="000000"/>
                <w:sz w:val="20"/>
              </w:rPr>
              <w:t>келтірілген</w:t>
            </w:r>
            <w:r>
              <w:rPr>
                <w:rFonts w:ascii="Times New Roman"/>
                <w:b w:val="false"/>
                <w:i w:val="false"/>
                <w:color w:val="000000"/>
                <w:sz w:val="20"/>
              </w:rPr>
              <w:t xml:space="preserve"> </w:t>
            </w:r>
            <w:r>
              <w:rPr>
                <w:rFonts w:ascii="Times New Roman"/>
                <w:b/>
                <w:i w:val="false"/>
                <w:color w:val="000000"/>
                <w:sz w:val="20"/>
              </w:rPr>
              <w:t>зиянға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бұзушылықтарға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өтемақы</w:t>
            </w:r>
            <w:r>
              <w:rPr>
                <w:rFonts w:ascii="Times New Roman"/>
                <w:b w:val="false"/>
                <w:i w:val="false"/>
                <w:color w:val="000000"/>
                <w:sz w:val="20"/>
              </w:rPr>
              <w:t xml:space="preserve"> </w:t>
            </w:r>
            <w:r>
              <w:rPr>
                <w:rFonts w:ascii="Times New Roman"/>
                <w:b/>
                <w:i w:val="false"/>
                <w:color w:val="000000"/>
                <w:sz w:val="20"/>
              </w:rPr>
              <w:t>төлемдері</w:t>
            </w:r>
          </w:p>
          <w:bookmarkEnd w:id="1677"/>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678"/>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ынтымақтастық</w:t>
            </w:r>
            <w:r>
              <w:rPr>
                <w:rFonts w:ascii="Times New Roman"/>
                <w:b w:val="false"/>
                <w:i w:val="false"/>
                <w:color w:val="000000"/>
                <w:sz w:val="20"/>
              </w:rPr>
              <w:t xml:space="preserve"> </w:t>
            </w:r>
            <w:r>
              <w:rPr>
                <w:rFonts w:ascii="Times New Roman"/>
                <w:b/>
                <w:i w:val="false"/>
                <w:color w:val="000000"/>
                <w:sz w:val="20"/>
              </w:rPr>
              <w:t>шеңберіндегі</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678"/>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679"/>
          <w:p>
            <w:pPr>
              <w:spacing w:after="20"/>
              <w:ind w:left="20"/>
              <w:jc w:val="both"/>
            </w:pPr>
            <w:r>
              <w:rPr>
                <w:rFonts w:ascii="Times New Roman"/>
                <w:b w:val="false"/>
                <w:i w:val="false"/>
                <w:color w:val="000000"/>
                <w:sz w:val="20"/>
              </w:rPr>
              <w:t>
</w:t>
            </w:r>
            <w:r>
              <w:rPr>
                <w:rFonts w:ascii="Times New Roman"/>
                <w:b/>
                <w:i w:val="false"/>
                <w:color w:val="000000"/>
                <w:sz w:val="20"/>
              </w:rPr>
              <w:t>гуманитарлық</w:t>
            </w:r>
            <w:r>
              <w:rPr>
                <w:rFonts w:ascii="Times New Roman"/>
                <w:b w:val="false"/>
                <w:i w:val="false"/>
                <w:color w:val="000000"/>
                <w:sz w:val="20"/>
              </w:rPr>
              <w:t xml:space="preserve"> </w:t>
            </w:r>
            <w:r>
              <w:rPr>
                <w:rFonts w:ascii="Times New Roman"/>
                <w:b/>
                <w:i w:val="false"/>
                <w:color w:val="000000"/>
                <w:sz w:val="20"/>
              </w:rPr>
              <w:t>көмек</w:t>
            </w:r>
          </w:p>
          <w:bookmarkEnd w:id="1679"/>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680"/>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көмек</w:t>
            </w:r>
          </w:p>
          <w:bookmarkEnd w:id="1680"/>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681"/>
          <w:p>
            <w:pPr>
              <w:spacing w:after="20"/>
              <w:ind w:left="20"/>
              <w:jc w:val="both"/>
            </w:pPr>
            <w:r>
              <w:rPr>
                <w:rFonts w:ascii="Times New Roman"/>
                <w:b w:val="false"/>
                <w:i w:val="false"/>
                <w:color w:val="000000"/>
                <w:sz w:val="20"/>
              </w:rPr>
              <w:t>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төлемдері</w:t>
            </w:r>
          </w:p>
          <w:bookmarkEnd w:id="1681"/>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68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операциялар</w:t>
            </w:r>
          </w:p>
          <w:bookmarkEnd w:id="1682"/>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68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шешімі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өсімпұлдар,</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val="false"/>
                <w:i w:val="false"/>
                <w:color w:val="000000"/>
                <w:sz w:val="20"/>
              </w:rPr>
              <w:t xml:space="preserve"> </w:t>
            </w:r>
            <w:r>
              <w:rPr>
                <w:rFonts w:ascii="Times New Roman"/>
                <w:b/>
                <w:i w:val="false"/>
                <w:color w:val="000000"/>
                <w:sz w:val="20"/>
              </w:rPr>
              <w:t>төлемдер</w:t>
            </w:r>
          </w:p>
          <w:bookmarkEnd w:id="1683"/>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68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84"/>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9" w:id="1685"/>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685"/>
    <w:bookmarkStart w:name="z2040" w:id="1686"/>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bookmarkEnd w:id="1686"/>
    <w:bookmarkStart w:name="z2041" w:id="1687"/>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қатысу</w:t>
      </w:r>
    </w:p>
    <w:bookmarkEnd w:id="1687"/>
    <w:bookmarkStart w:name="z2042" w:id="1688"/>
    <w:p>
      <w:pPr>
        <w:spacing w:after="0"/>
        <w:ind w:left="0"/>
        <w:jc w:val="both"/>
      </w:pPr>
      <w:r>
        <w:rPr>
          <w:rFonts w:ascii="Times New Roman"/>
          <w:b w:val="false"/>
          <w:i w:val="false"/>
          <w:color w:val="000000"/>
          <w:sz w:val="28"/>
        </w:rPr>
        <w:t>
      Часть А. Участие в международных организациях</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 ұйымның атауы</w:t>
            </w:r>
          </w:p>
          <w:p>
            <w:pPr>
              <w:spacing w:after="20"/>
              <w:ind w:left="20"/>
              <w:jc w:val="both"/>
            </w:pPr>
          </w:p>
          <w:p>
            <w:pPr>
              <w:spacing w:after="20"/>
              <w:ind w:left="20"/>
              <w:jc w:val="both"/>
            </w:pPr>
            <w:r>
              <w:rPr>
                <w:rFonts w:ascii="Times New Roman"/>
                <w:b/>
                <w:i w:val="false"/>
                <w:color w:val="000000"/>
                <w:sz w:val="20"/>
              </w:rPr>
              <w:t>
Наименование международной организации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89"/>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89"/>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690"/>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6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енгізу</w:t>
            </w:r>
          </w:p>
          <w:bookmarkEnd w:id="1691"/>
          <w:p>
            <w:pPr>
              <w:spacing w:after="20"/>
              <w:ind w:left="20"/>
              <w:jc w:val="both"/>
            </w:pPr>
            <w:r>
              <w:rPr>
                <w:rFonts w:ascii="Times New Roman"/>
                <w:b w:val="false"/>
                <w:i w:val="false"/>
                <w:color w:val="000000"/>
                <w:sz w:val="20"/>
              </w:rPr>
              <w:t>
Внесение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қою</w:t>
            </w:r>
          </w:p>
          <w:bookmarkEnd w:id="1692"/>
          <w:p>
            <w:pPr>
              <w:spacing w:after="20"/>
              <w:ind w:left="20"/>
              <w:jc w:val="both"/>
            </w:pPr>
            <w:r>
              <w:rPr>
                <w:rFonts w:ascii="Times New Roman"/>
                <w:b w:val="false"/>
                <w:i w:val="false"/>
                <w:color w:val="000000"/>
                <w:sz w:val="20"/>
              </w:rPr>
              <w:t>
Изъятие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69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93"/>
          <w:p>
            <w:pPr>
              <w:spacing w:after="20"/>
              <w:ind w:left="20"/>
              <w:jc w:val="both"/>
            </w:pPr>
            <w:r>
              <w:rPr>
                <w:rFonts w:ascii="Times New Roman"/>
                <w:b w:val="false"/>
                <w:i w:val="false"/>
                <w:color w:val="000000"/>
                <w:sz w:val="20"/>
              </w:rPr>
              <w:t>
Переоценка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69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694"/>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69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695"/>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6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дивиденттер</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96"/>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1697"/>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қорлардың</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w:t>
      </w:r>
    </w:p>
    <w:bookmarkEnd w:id="1697"/>
    <w:bookmarkStart w:name="z2056" w:id="1698"/>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Бейрезиденттердің және елдердің атауы</w:t>
            </w:r>
          </w:p>
          <w:p>
            <w:pPr>
              <w:spacing w:after="20"/>
              <w:ind w:left="20"/>
              <w:jc w:val="both"/>
            </w:pPr>
          </w:p>
          <w:p>
            <w:pPr>
              <w:spacing w:after="20"/>
              <w:ind w:left="20"/>
              <w:jc w:val="both"/>
            </w:pPr>
            <w:r>
              <w:rPr>
                <w:rFonts w:ascii="Times New Roman"/>
                <w:b/>
                <w:i w:val="false"/>
                <w:color w:val="000000"/>
                <w:sz w:val="20"/>
              </w:rPr>
              <w:t>
Наименование нерезидентов и стран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Бейрезиденттің атауы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наименование нерезидента</w:t>
            </w:r>
          </w:p>
          <w:p>
            <w:pPr>
              <w:spacing w:after="20"/>
              <w:ind w:left="20"/>
              <w:jc w:val="both"/>
            </w:pPr>
            <w:r>
              <w:rPr>
                <w:rFonts w:ascii="Times New Roman"/>
                <w:b/>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i w:val="false"/>
                <w:color w:val="000000"/>
                <w:sz w:val="20"/>
              </w:rPr>
              <w:t>
________________________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атауы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наименование страны</w:t>
            </w:r>
          </w:p>
          <w:p>
            <w:pPr>
              <w:spacing w:after="20"/>
              <w:ind w:left="20"/>
              <w:jc w:val="both"/>
            </w:pPr>
            <w:r>
              <w:rPr>
                <w:rFonts w:ascii="Times New Roman"/>
                <w:b/>
                <w:i w:val="false"/>
                <w:color w:val="000000"/>
                <w:sz w:val="20"/>
              </w:rPr>
              <w:t>
</w:t>
            </w:r>
            <w:r>
              <w:rPr>
                <w:rFonts w:ascii="Times New Roman"/>
                <w:b/>
                <w:i w:val="false"/>
                <w:color w:val="000000"/>
                <w:sz w:val="20"/>
              </w:rPr>
              <w:t>________________________</w:t>
            </w:r>
          </w:p>
          <w:p>
            <w:pPr>
              <w:spacing w:after="20"/>
              <w:ind w:left="20"/>
              <w:jc w:val="both"/>
            </w:pPr>
            <w:r>
              <w:rPr>
                <w:rFonts w:ascii="Times New Roman"/>
                <w:b/>
                <w:i w:val="false"/>
                <w:color w:val="000000"/>
                <w:sz w:val="20"/>
              </w:rPr>
              <w:t>
________________________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69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99"/>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70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r>
              <w:rPr>
                <w:rFonts w:ascii="Times New Roman"/>
                <w:b w:val="false"/>
                <w:i w:val="false"/>
                <w:color w:val="000000"/>
                <w:sz w:val="20"/>
              </w:rPr>
              <w:t xml:space="preserve">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700"/>
          <w:p>
            <w:pPr>
              <w:spacing w:after="20"/>
              <w:ind w:left="20"/>
              <w:jc w:val="both"/>
            </w:pPr>
            <w:r>
              <w:rPr>
                <w:rFonts w:ascii="Times New Roman"/>
                <w:b w:val="false"/>
                <w:i w:val="false"/>
                <w:color w:val="000000"/>
                <w:sz w:val="20"/>
              </w:rPr>
              <w:t>
Стоимость доли участия (вклада, взноса) в капитале нерезидента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7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енгізу,</w:t>
            </w:r>
            <w:r>
              <w:rPr>
                <w:rFonts w:ascii="Times New Roman"/>
                <w:b w:val="false"/>
                <w:i w:val="false"/>
                <w:color w:val="000000"/>
                <w:sz w:val="20"/>
              </w:rPr>
              <w:t xml:space="preserve"> </w:t>
            </w:r>
            <w:r>
              <w:rPr>
                <w:rFonts w:ascii="Times New Roman"/>
                <w:b/>
                <w:i w:val="false"/>
                <w:color w:val="000000"/>
                <w:sz w:val="20"/>
              </w:rPr>
              <w:t>жай</w:t>
            </w:r>
            <w:r>
              <w:rPr>
                <w:rFonts w:ascii="Times New Roman"/>
                <w:b w:val="false"/>
                <w:i w:val="false"/>
                <w:color w:val="000000"/>
                <w:sz w:val="20"/>
              </w:rPr>
              <w:t xml:space="preserve"> </w:t>
            </w:r>
            <w:r>
              <w:rPr>
                <w:rFonts w:ascii="Times New Roman"/>
                <w:b/>
                <w:i w:val="false"/>
                <w:color w:val="000000"/>
                <w:sz w:val="20"/>
              </w:rPr>
              <w:t>акцияларды</w:t>
            </w:r>
            <w:r>
              <w:rPr>
                <w:rFonts w:ascii="Times New Roman"/>
                <w:b w:val="false"/>
                <w:i w:val="false"/>
                <w:color w:val="000000"/>
                <w:sz w:val="20"/>
              </w:rPr>
              <w:t xml:space="preserve"> </w:t>
            </w:r>
            <w:r>
              <w:rPr>
                <w:rFonts w:ascii="Times New Roman"/>
                <w:b/>
                <w:i w:val="false"/>
                <w:color w:val="000000"/>
                <w:sz w:val="20"/>
              </w:rPr>
              <w:t>(қатысушылардың</w:t>
            </w:r>
            <w:r>
              <w:rPr>
                <w:rFonts w:ascii="Times New Roman"/>
                <w:b w:val="false"/>
                <w:i w:val="false"/>
                <w:color w:val="000000"/>
                <w:sz w:val="20"/>
              </w:rPr>
              <w:t xml:space="preserve"> </w:t>
            </w:r>
            <w:r>
              <w:rPr>
                <w:rFonts w:ascii="Times New Roman"/>
                <w:b/>
                <w:i w:val="false"/>
                <w:color w:val="000000"/>
                <w:sz w:val="20"/>
              </w:rPr>
              <w:t>дауыстарын)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1701"/>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70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жай</w:t>
            </w:r>
            <w:r>
              <w:rPr>
                <w:rFonts w:ascii="Times New Roman"/>
                <w:b w:val="false"/>
                <w:i w:val="false"/>
                <w:color w:val="000000"/>
                <w:sz w:val="20"/>
              </w:rPr>
              <w:t xml:space="preserve"> </w:t>
            </w:r>
            <w:r>
              <w:rPr>
                <w:rFonts w:ascii="Times New Roman"/>
                <w:b/>
                <w:i w:val="false"/>
                <w:color w:val="000000"/>
                <w:sz w:val="20"/>
              </w:rPr>
              <w:t>акцияларды</w:t>
            </w:r>
            <w:r>
              <w:rPr>
                <w:rFonts w:ascii="Times New Roman"/>
                <w:b w:val="false"/>
                <w:i w:val="false"/>
                <w:color w:val="000000"/>
                <w:sz w:val="20"/>
              </w:rPr>
              <w:t xml:space="preserve"> </w:t>
            </w:r>
            <w:r>
              <w:rPr>
                <w:rFonts w:ascii="Times New Roman"/>
                <w:b/>
                <w:i w:val="false"/>
                <w:color w:val="000000"/>
                <w:sz w:val="20"/>
              </w:rPr>
              <w:t>(қатысушылардың</w:t>
            </w:r>
            <w:r>
              <w:rPr>
                <w:rFonts w:ascii="Times New Roman"/>
                <w:b w:val="false"/>
                <w:i w:val="false"/>
                <w:color w:val="000000"/>
                <w:sz w:val="20"/>
              </w:rPr>
              <w:t xml:space="preserve"> </w:t>
            </w:r>
            <w:r>
              <w:rPr>
                <w:rFonts w:ascii="Times New Roman"/>
                <w:b/>
                <w:i w:val="false"/>
                <w:color w:val="000000"/>
                <w:sz w:val="20"/>
              </w:rPr>
              <w:t>дауыстарын)</w:t>
            </w:r>
            <w:r>
              <w:rPr>
                <w:rFonts w:ascii="Times New Roman"/>
                <w:b w:val="false"/>
                <w:i w:val="false"/>
                <w:color w:val="000000"/>
                <w:sz w:val="20"/>
              </w:rPr>
              <w:t xml:space="preserve"> </w:t>
            </w:r>
            <w:r>
              <w:rPr>
                <w:rFonts w:ascii="Times New Roman"/>
                <w:b/>
                <w:i w:val="false"/>
                <w:color w:val="000000"/>
                <w:sz w:val="20"/>
              </w:rPr>
              <w:t>сату</w:t>
            </w:r>
          </w:p>
          <w:bookmarkEnd w:id="1702"/>
          <w:p>
            <w:pPr>
              <w:spacing w:after="20"/>
              <w:ind w:left="20"/>
              <w:jc w:val="both"/>
            </w:pPr>
            <w:r>
              <w:rPr>
                <w:rFonts w:ascii="Times New Roman"/>
                <w:b w:val="false"/>
                <w:i w:val="false"/>
                <w:color w:val="000000"/>
                <w:sz w:val="20"/>
              </w:rPr>
              <w:t>
Изъятие капитала (доли, вклада, взноса), продажа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70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703"/>
          <w:p>
            <w:pPr>
              <w:spacing w:after="20"/>
              <w:ind w:left="20"/>
              <w:jc w:val="both"/>
            </w:pPr>
            <w:r>
              <w:rPr>
                <w:rFonts w:ascii="Times New Roman"/>
                <w:b w:val="false"/>
                <w:i w:val="false"/>
                <w:color w:val="000000"/>
                <w:sz w:val="20"/>
              </w:rPr>
              <w:t>
Переоценка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70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04"/>
          <w:p>
            <w:pPr>
              <w:spacing w:after="20"/>
              <w:ind w:left="20"/>
              <w:jc w:val="both"/>
            </w:pPr>
            <w:r>
              <w:rPr>
                <w:rFonts w:ascii="Times New Roman"/>
                <w:b w:val="false"/>
                <w:i w:val="false"/>
                <w:color w:val="000000"/>
                <w:sz w:val="20"/>
              </w:rPr>
              <w:t>
Прочие изменения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70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705"/>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70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салықтарды</w:t>
            </w:r>
            <w:r>
              <w:rPr>
                <w:rFonts w:ascii="Times New Roman"/>
                <w:b w:val="false"/>
                <w:i w:val="false"/>
                <w:color w:val="000000"/>
                <w:sz w:val="20"/>
              </w:rPr>
              <w:t xml:space="preserve"> </w:t>
            </w:r>
            <w:r>
              <w:rPr>
                <w:rFonts w:ascii="Times New Roman"/>
                <w:b/>
                <w:i w:val="false"/>
                <w:color w:val="000000"/>
                <w:sz w:val="20"/>
              </w:rPr>
              <w:t>төлегеннен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(зияны)</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706"/>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70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төленуі</w:t>
            </w:r>
            <w:r>
              <w:rPr>
                <w:rFonts w:ascii="Times New Roman"/>
                <w:b w:val="false"/>
                <w:i w:val="false"/>
                <w:color w:val="000000"/>
                <w:sz w:val="20"/>
              </w:rPr>
              <w:t xml:space="preserve"> </w:t>
            </w:r>
            <w:r>
              <w:rPr>
                <w:rFonts w:ascii="Times New Roman"/>
                <w:b/>
                <w:i w:val="false"/>
                <w:color w:val="000000"/>
                <w:sz w:val="20"/>
              </w:rPr>
              <w:t>тиіс</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1707"/>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708"/>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бейрезиденттен</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708"/>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7" w:id="170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де</w:t>
      </w:r>
      <w:r>
        <w:rPr>
          <w:rFonts w:ascii="Times New Roman"/>
          <w:b w:val="false"/>
          <w:i w:val="false"/>
          <w:color w:val="000000"/>
          <w:sz w:val="28"/>
        </w:rPr>
        <w:t xml:space="preserve"> </w:t>
      </w:r>
      <w:r>
        <w:rPr>
          <w:rFonts w:ascii="Times New Roman"/>
          <w:b/>
          <w:i w:val="false"/>
          <w:color w:val="000000"/>
          <w:sz w:val="28"/>
        </w:rPr>
        <w:t>талаптар</w:t>
      </w:r>
    </w:p>
    <w:bookmarkEnd w:id="1709"/>
    <w:bookmarkStart w:name="z2078" w:id="1710"/>
    <w:p>
      <w:pPr>
        <w:spacing w:after="0"/>
        <w:ind w:left="0"/>
        <w:jc w:val="both"/>
      </w:pPr>
      <w:r>
        <w:rPr>
          <w:rFonts w:ascii="Times New Roman"/>
          <w:b w:val="false"/>
          <w:i w:val="false"/>
          <w:color w:val="000000"/>
          <w:sz w:val="28"/>
        </w:rPr>
        <w:t>
      Часть В. Иные требования к нерезидентам</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71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дебиторлық</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аванстар</w:t>
            </w:r>
          </w:p>
          <w:bookmarkEnd w:id="1711"/>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712"/>
          <w:p>
            <w:pPr>
              <w:spacing w:after="20"/>
              <w:ind w:left="20"/>
              <w:jc w:val="both"/>
            </w:pPr>
            <w:r>
              <w:rPr>
                <w:rFonts w:ascii="Times New Roman"/>
                <w:b w:val="false"/>
                <w:i w:val="false"/>
                <w:color w:val="000000"/>
                <w:sz w:val="20"/>
              </w:rPr>
              <w:t>
Есептік кезеңнің басындағы берешек</w:t>
            </w:r>
          </w:p>
          <w:bookmarkEnd w:id="1712"/>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713"/>
          <w:p>
            <w:pPr>
              <w:spacing w:after="20"/>
              <w:ind w:left="20"/>
              <w:jc w:val="both"/>
            </w:pPr>
            <w:r>
              <w:rPr>
                <w:rFonts w:ascii="Times New Roman"/>
                <w:b w:val="false"/>
                <w:i w:val="false"/>
                <w:color w:val="000000"/>
                <w:sz w:val="20"/>
              </w:rPr>
              <w:t>
Операциялар нәтижесінде ұлғаюы</w:t>
            </w:r>
          </w:p>
          <w:bookmarkEnd w:id="1713"/>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71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14"/>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71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15"/>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71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16"/>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71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берешек</w:t>
            </w:r>
          </w:p>
          <w:bookmarkEnd w:id="1717"/>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Бейрезиденттерге берілген несиелер мен қарыздар</w:t>
            </w:r>
          </w:p>
          <w:p>
            <w:pPr>
              <w:spacing w:after="20"/>
              <w:ind w:left="20"/>
              <w:jc w:val="both"/>
            </w:pPr>
          </w:p>
          <w:p>
            <w:pPr>
              <w:spacing w:after="20"/>
              <w:ind w:left="20"/>
              <w:jc w:val="both"/>
            </w:pPr>
            <w:r>
              <w:rPr>
                <w:rFonts w:ascii="Times New Roman"/>
                <w:b/>
                <w:i w:val="false"/>
                <w:color w:val="000000"/>
                <w:sz w:val="20"/>
              </w:rPr>
              <w:t>
Ссуды и займы, предоставленные нерезидентам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7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берешек</w:t>
            </w:r>
          </w:p>
          <w:bookmarkEnd w:id="1718"/>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71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19"/>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72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20"/>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72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21"/>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72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22"/>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72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берешек</w:t>
            </w:r>
          </w:p>
          <w:bookmarkEnd w:id="1723"/>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7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көлемі</w:t>
            </w:r>
          </w:p>
          <w:bookmarkEnd w:id="1724"/>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72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p>
          <w:bookmarkEnd w:id="1725"/>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7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сыйақы</w:t>
            </w:r>
          </w:p>
          <w:bookmarkEnd w:id="1726"/>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72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27"/>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72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көлемі</w:t>
            </w:r>
          </w:p>
          <w:bookmarkEnd w:id="1728"/>
          <w:p>
            <w:pPr>
              <w:spacing w:after="20"/>
              <w:ind w:left="20"/>
              <w:jc w:val="both"/>
            </w:pPr>
            <w:r>
              <w:rPr>
                <w:rFonts w:ascii="Times New Roman"/>
                <w:b w:val="false"/>
                <w:i w:val="false"/>
                <w:color w:val="000000"/>
                <w:sz w:val="20"/>
              </w:rPr>
              <w:t>
Объем вознаграждения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Қолма-қол шетел валютасы, шетелдік банктердегі шоттар (ағымдағы шоттар, талап еткенге дейінгі шоттар, салымдар)</w:t>
            </w:r>
          </w:p>
          <w:p>
            <w:pPr>
              <w:spacing w:after="20"/>
              <w:ind w:left="20"/>
              <w:jc w:val="both"/>
            </w:pPr>
          </w:p>
          <w:p>
            <w:pPr>
              <w:spacing w:after="20"/>
              <w:ind w:left="20"/>
              <w:jc w:val="both"/>
            </w:pPr>
            <w:r>
              <w:rPr>
                <w:rFonts w:ascii="Times New Roman"/>
                <w:b/>
                <w:i w:val="false"/>
                <w:color w:val="000000"/>
                <w:sz w:val="20"/>
              </w:rPr>
              <w:t>
Наличная иностранная валюта, счета в банках за рубежом (текущие счета, вклады до востребования, вклады)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7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көлем</w:t>
            </w:r>
          </w:p>
          <w:bookmarkEnd w:id="1729"/>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730"/>
          <w:p>
            <w:pPr>
              <w:spacing w:after="20"/>
              <w:ind w:left="20"/>
              <w:jc w:val="both"/>
            </w:pPr>
            <w:r>
              <w:rPr>
                <w:rFonts w:ascii="Times New Roman"/>
                <w:b w:val="false"/>
                <w:i w:val="false"/>
                <w:color w:val="000000"/>
                <w:sz w:val="20"/>
              </w:rPr>
              <w:t>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валютаны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шоттарға</w:t>
            </w:r>
            <w:r>
              <w:rPr>
                <w:rFonts w:ascii="Times New Roman"/>
                <w:b w:val="false"/>
                <w:i w:val="false"/>
                <w:color w:val="000000"/>
                <w:sz w:val="20"/>
              </w:rPr>
              <w:t xml:space="preserve"> </w:t>
            </w:r>
            <w:r>
              <w:rPr>
                <w:rFonts w:ascii="Times New Roman"/>
                <w:b/>
                <w:i w:val="false"/>
                <w:color w:val="000000"/>
                <w:sz w:val="20"/>
              </w:rPr>
              <w:t>түсімдер</w:t>
            </w:r>
          </w:p>
          <w:bookmarkEnd w:id="1730"/>
          <w:p>
            <w:pPr>
              <w:spacing w:after="20"/>
              <w:ind w:left="20"/>
              <w:jc w:val="both"/>
            </w:pPr>
            <w:r>
              <w:rPr>
                <w:rFonts w:ascii="Times New Roman"/>
                <w:b w:val="false"/>
                <w:i w:val="false"/>
                <w:color w:val="000000"/>
                <w:sz w:val="20"/>
              </w:rPr>
              <w:t>
Покупка наличной валюты, поступление на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731"/>
          <w:p>
            <w:pPr>
              <w:spacing w:after="20"/>
              <w:ind w:left="20"/>
              <w:jc w:val="both"/>
            </w:pPr>
            <w:r>
              <w:rPr>
                <w:rFonts w:ascii="Times New Roman"/>
                <w:b w:val="false"/>
                <w:i w:val="false"/>
                <w:color w:val="000000"/>
                <w:sz w:val="20"/>
              </w:rPr>
              <w:t>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валютаны</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шоттардан</w:t>
            </w:r>
            <w:r>
              <w:rPr>
                <w:rFonts w:ascii="Times New Roman"/>
                <w:b w:val="false"/>
                <w:i w:val="false"/>
                <w:color w:val="000000"/>
                <w:sz w:val="20"/>
              </w:rPr>
              <w:t xml:space="preserve"> </w:t>
            </w:r>
            <w:r>
              <w:rPr>
                <w:rFonts w:ascii="Times New Roman"/>
                <w:b/>
                <w:i w:val="false"/>
                <w:color w:val="000000"/>
                <w:sz w:val="20"/>
              </w:rPr>
              <w:t>шығыстар</w:t>
            </w:r>
          </w:p>
          <w:bookmarkEnd w:id="1731"/>
          <w:p>
            <w:pPr>
              <w:spacing w:after="20"/>
              <w:ind w:left="20"/>
              <w:jc w:val="both"/>
            </w:pPr>
            <w:r>
              <w:rPr>
                <w:rFonts w:ascii="Times New Roman"/>
                <w:b w:val="false"/>
                <w:i w:val="false"/>
                <w:color w:val="000000"/>
                <w:sz w:val="20"/>
              </w:rPr>
              <w:t>
Продажа наличной валюты, израсходовано со 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73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32"/>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73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көлем</w:t>
            </w:r>
          </w:p>
          <w:bookmarkEnd w:id="1733"/>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7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p>
          <w:bookmarkEnd w:id="1734"/>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Шетелдегі жылжымайтын мүлік (елшіліктер және шетелдегі ұқсас мекемелерге арналған жылжымайтын мүлікті қоспағанда, 1-бөлімнің А бөлігі)</w:t>
            </w:r>
          </w:p>
          <w:p>
            <w:pPr>
              <w:spacing w:after="20"/>
              <w:ind w:left="20"/>
              <w:jc w:val="both"/>
            </w:pPr>
          </w:p>
          <w:p>
            <w:pPr>
              <w:spacing w:after="20"/>
              <w:ind w:left="20"/>
              <w:jc w:val="both"/>
            </w:pPr>
            <w:r>
              <w:rPr>
                <w:rFonts w:ascii="Times New Roman"/>
                <w:b/>
                <w:i w:val="false"/>
                <w:color w:val="000000"/>
                <w:sz w:val="20"/>
              </w:rPr>
              <w:t>
Недвижимость за рубежом (за исключением недвижимости для посольств и аналогичных учреждений за рубежом, часть А Раздела 1)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73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w:t>
            </w:r>
          </w:p>
          <w:bookmarkEnd w:id="1735"/>
          <w:p>
            <w:pPr>
              <w:spacing w:after="20"/>
              <w:ind w:left="20"/>
              <w:jc w:val="both"/>
            </w:pPr>
            <w:r>
              <w:rPr>
                <w:rFonts w:ascii="Times New Roman"/>
                <w:b w:val="false"/>
                <w:i w:val="false"/>
                <w:color w:val="000000"/>
                <w:sz w:val="20"/>
              </w:rPr>
              <w:t>
Стоимость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736"/>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1736"/>
          <w:p>
            <w:pPr>
              <w:spacing w:after="20"/>
              <w:ind w:left="20"/>
              <w:jc w:val="both"/>
            </w:pPr>
            <w:r>
              <w:rPr>
                <w:rFonts w:ascii="Times New Roman"/>
                <w:b w:val="false"/>
                <w:i w:val="false"/>
                <w:color w:val="000000"/>
                <w:sz w:val="20"/>
              </w:rPr>
              <w:t>
Приобретение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737"/>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сату</w:t>
            </w:r>
          </w:p>
          <w:bookmarkEnd w:id="1737"/>
          <w:p>
            <w:pPr>
              <w:spacing w:after="20"/>
              <w:ind w:left="20"/>
              <w:jc w:val="both"/>
            </w:pPr>
            <w:r>
              <w:rPr>
                <w:rFonts w:ascii="Times New Roman"/>
                <w:b w:val="false"/>
                <w:i w:val="false"/>
                <w:color w:val="000000"/>
                <w:sz w:val="20"/>
              </w:rPr>
              <w:t>
Продажа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73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38"/>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73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39"/>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7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құн</w:t>
            </w:r>
          </w:p>
          <w:bookmarkEnd w:id="1740"/>
          <w:p>
            <w:pPr>
              <w:spacing w:after="20"/>
              <w:ind w:left="20"/>
              <w:jc w:val="both"/>
            </w:pPr>
            <w:r>
              <w:rPr>
                <w:rFonts w:ascii="Times New Roman"/>
                <w:b w:val="false"/>
                <w:i w:val="false"/>
                <w:color w:val="000000"/>
                <w:sz w:val="20"/>
              </w:rPr>
              <w:t>
Стоимость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74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кіріс</w:t>
            </w:r>
          </w:p>
          <w:bookmarkEnd w:id="1741"/>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74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p>
          <w:bookmarkEnd w:id="1742"/>
          <w:p>
            <w:pPr>
              <w:spacing w:after="20"/>
              <w:ind w:left="20"/>
              <w:jc w:val="both"/>
            </w:pPr>
            <w:r>
              <w:rPr>
                <w:rFonts w:ascii="Times New Roman"/>
                <w:b w:val="false"/>
                <w:i w:val="false"/>
                <w:color w:val="000000"/>
                <w:sz w:val="20"/>
              </w:rPr>
              <w:t xml:space="preserve">
Другие требования к нерезидентам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74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көлем</w:t>
            </w:r>
          </w:p>
          <w:bookmarkEnd w:id="1743"/>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74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44"/>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74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45"/>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74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46"/>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74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47"/>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74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көлем</w:t>
            </w:r>
          </w:p>
          <w:bookmarkEnd w:id="1748"/>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4" w:id="1749"/>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қарыздарын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еурооблигацияларды</w:t>
      </w:r>
      <w:r>
        <w:rPr>
          <w:rFonts w:ascii="Times New Roman"/>
          <w:b w:val="false"/>
          <w:i w:val="false"/>
          <w:color w:val="000000"/>
          <w:sz w:val="28"/>
        </w:rPr>
        <w:t xml:space="preserve"> </w:t>
      </w:r>
      <w:r>
        <w:rPr>
          <w:rFonts w:ascii="Times New Roman"/>
          <w:b/>
          <w:i w:val="false"/>
          <w:color w:val="000000"/>
          <w:sz w:val="28"/>
        </w:rPr>
        <w:t>қоспағанда)</w:t>
      </w:r>
    </w:p>
    <w:bookmarkEnd w:id="1749"/>
    <w:bookmarkStart w:name="z2125" w:id="1750"/>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75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кредиторлық</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аванстар</w:t>
            </w:r>
          </w:p>
          <w:bookmarkEnd w:id="1751"/>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7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берешек</w:t>
            </w:r>
          </w:p>
          <w:bookmarkEnd w:id="1752"/>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75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53"/>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75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54"/>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75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55"/>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75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56"/>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7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берешек</w:t>
            </w:r>
          </w:p>
          <w:bookmarkEnd w:id="1757"/>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 алдындағы басқа да міндеттемелер</w:t>
            </w:r>
          </w:p>
          <w:p>
            <w:pPr>
              <w:spacing w:after="20"/>
              <w:ind w:left="20"/>
              <w:jc w:val="both"/>
            </w:pPr>
          </w:p>
          <w:p>
            <w:pPr>
              <w:spacing w:after="20"/>
              <w:ind w:left="20"/>
              <w:jc w:val="both"/>
            </w:pPr>
            <w:r>
              <w:rPr>
                <w:rFonts w:ascii="Times New Roman"/>
                <w:b/>
                <w:i w:val="false"/>
                <w:color w:val="000000"/>
                <w:sz w:val="20"/>
              </w:rPr>
              <w:t>
Другие обязательства перед нерезидентами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75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көлем</w:t>
            </w:r>
          </w:p>
          <w:bookmarkEnd w:id="1758"/>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75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59"/>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76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60"/>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76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61"/>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76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62"/>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76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соңындағы көлем</w:t>
            </w:r>
          </w:p>
          <w:bookmarkEnd w:id="1763"/>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44" w:id="1764"/>
          <w:p>
            <w:pPr>
              <w:spacing w:after="20"/>
              <w:ind w:left="20"/>
              <w:jc w:val="both"/>
            </w:pPr>
            <w:r>
              <w:rPr>
                <w:rFonts w:ascii="Times New Roman"/>
                <w:b w:val="false"/>
                <w:i w:val="false"/>
                <w:color w:val="000000"/>
                <w:sz w:val="20"/>
              </w:rPr>
              <w:t>
</w:t>
            </w:r>
            <w:r>
              <w:rPr>
                <w:rFonts w:ascii="Times New Roman"/>
                <w:b/>
                <w:i w:val="false"/>
                <w:color w:val="000000"/>
                <w:sz w:val="20"/>
              </w:rPr>
              <w:t>Түсініктеме</w:t>
            </w:r>
          </w:p>
          <w:bookmarkEnd w:id="1764"/>
          <w:p>
            <w:pPr>
              <w:spacing w:after="20"/>
              <w:ind w:left="20"/>
              <w:jc w:val="both"/>
            </w:pPr>
            <w:r>
              <w:rPr>
                <w:rFonts w:ascii="Times New Roman"/>
                <w:b/>
                <w:i w:val="false"/>
                <w:color w:val="000000"/>
                <w:sz w:val="20"/>
              </w:rPr>
              <w:t>Комментарий</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Телефон (респондента)__________________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bookmarkStart w:name="z2145" w:id="1765"/>
          <w:p>
            <w:pPr>
              <w:spacing w:after="20"/>
              <w:ind w:left="20"/>
              <w:jc w:val="both"/>
            </w:pPr>
          </w:p>
          <w:bookmarkEnd w:id="1765"/>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 __________</w:t>
            </w:r>
          </w:p>
          <w:p>
            <w:pPr>
              <w:spacing w:after="20"/>
              <w:ind w:left="20"/>
              <w:jc w:val="both"/>
            </w:pPr>
            <w:r>
              <w:rPr>
                <w:rFonts w:ascii="Times New Roman"/>
                <w:b w:val="false"/>
                <w:i w:val="false"/>
                <w:color w:val="000000"/>
                <w:sz w:val="20"/>
              </w:rPr>
              <w:t xml:space="preserve">_____________________________ </w:t>
            </w: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146" w:id="1766"/>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766"/>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147" w:id="176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767"/>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2148" w:id="1768"/>
          <w:p>
            <w:pPr>
              <w:spacing w:after="20"/>
              <w:ind w:left="20"/>
              <w:jc w:val="both"/>
            </w:pPr>
          </w:p>
          <w:bookmarkEnd w:id="176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2149" w:id="176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69"/>
    <w:bookmarkStart w:name="z2150" w:id="1770"/>
    <w:p>
      <w:pPr>
        <w:spacing w:after="0"/>
        <w:ind w:left="0"/>
        <w:jc w:val="both"/>
      </w:pPr>
      <w:r>
        <w:rPr>
          <w:rFonts w:ascii="Times New Roman"/>
          <w:b w:val="false"/>
          <w:i w:val="false"/>
          <w:color w:val="000000"/>
          <w:sz w:val="28"/>
        </w:rPr>
        <w:t>
      Примечание:</w:t>
      </w:r>
    </w:p>
    <w:bookmarkEnd w:id="1770"/>
    <w:bookmarkStart w:name="z2151" w:id="177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771"/>
    <w:bookmarkStart w:name="z2152" w:id="177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международных</w:t>
            </w:r>
            <w:r>
              <w:br/>
            </w:r>
            <w:r>
              <w:rPr>
                <w:rFonts w:ascii="Times New Roman"/>
                <w:b w:val="false"/>
                <w:i w:val="false"/>
                <w:color w:val="000000"/>
                <w:sz w:val="20"/>
              </w:rPr>
              <w:t>операциях, внешних активах и</w:t>
            </w:r>
            <w:r>
              <w:br/>
            </w:r>
            <w:r>
              <w:rPr>
                <w:rFonts w:ascii="Times New Roman"/>
                <w:b w:val="false"/>
                <w:i w:val="false"/>
                <w:color w:val="000000"/>
                <w:sz w:val="20"/>
              </w:rPr>
              <w:t>обязательствах сектора</w:t>
            </w:r>
            <w:r>
              <w:br/>
            </w:r>
            <w:r>
              <w:rPr>
                <w:rFonts w:ascii="Times New Roman"/>
                <w:b w:val="false"/>
                <w:i w:val="false"/>
                <w:color w:val="000000"/>
                <w:sz w:val="20"/>
              </w:rPr>
              <w:t>государственного управления</w:t>
            </w:r>
          </w:p>
        </w:tc>
      </w:tr>
    </w:tbl>
    <w:bookmarkStart w:name="z2154" w:id="1773"/>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773"/>
    <w:bookmarkStart w:name="z2155" w:id="1774"/>
    <w:p>
      <w:pPr>
        <w:spacing w:after="0"/>
        <w:ind w:left="0"/>
        <w:jc w:val="left"/>
      </w:pPr>
      <w:r>
        <w:rPr>
          <w:rFonts w:ascii="Times New Roman"/>
          <w:b/>
          <w:i w:val="false"/>
          <w:color w:val="000000"/>
        </w:rPr>
        <w:t xml:space="preserve"> "Отчет о международных операциях, внешних активах и обязательствах сектора государственного управления" (индекс 7-ПБ, периодичность квартальная)</w:t>
      </w:r>
    </w:p>
    <w:bookmarkEnd w:id="1774"/>
    <w:bookmarkStart w:name="z2156" w:id="1775"/>
    <w:p>
      <w:pPr>
        <w:spacing w:after="0"/>
        <w:ind w:left="0"/>
        <w:jc w:val="left"/>
      </w:pPr>
      <w:r>
        <w:rPr>
          <w:rFonts w:ascii="Times New Roman"/>
          <w:b/>
          <w:i w:val="false"/>
          <w:color w:val="000000"/>
        </w:rPr>
        <w:t xml:space="preserve"> Глава 1. Общие положения</w:t>
      </w:r>
    </w:p>
    <w:bookmarkEnd w:id="1775"/>
    <w:bookmarkStart w:name="z2157" w:id="17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(далее – статистическая форма).</w:t>
      </w:r>
    </w:p>
    <w:bookmarkEnd w:id="1776"/>
    <w:bookmarkStart w:name="z2158" w:id="1777"/>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777"/>
    <w:bookmarkStart w:name="z2159" w:id="1778"/>
    <w:p>
      <w:pPr>
        <w:spacing w:after="0"/>
        <w:ind w:left="0"/>
        <w:jc w:val="both"/>
      </w:pPr>
      <w:r>
        <w:rPr>
          <w:rFonts w:ascii="Times New Roman"/>
          <w:b w:val="false"/>
          <w:i w:val="false"/>
          <w:color w:val="000000"/>
          <w:sz w:val="28"/>
        </w:rPr>
        <w:t>
      3. Статистическая форма представляется ежеквартально органами государственного управления Республики Казахстан.</w:t>
      </w:r>
    </w:p>
    <w:bookmarkEnd w:id="1778"/>
    <w:bookmarkStart w:name="z2160" w:id="1779"/>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платежного баланса Республики Казахстан.</w:t>
      </w:r>
    </w:p>
    <w:bookmarkEnd w:id="1779"/>
    <w:bookmarkStart w:name="z2161" w:id="1780"/>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780"/>
    <w:bookmarkStart w:name="z2162" w:id="1781"/>
    <w:p>
      <w:pPr>
        <w:spacing w:after="0"/>
        <w:ind w:left="0"/>
        <w:jc w:val="left"/>
      </w:pPr>
      <w:r>
        <w:rPr>
          <w:rFonts w:ascii="Times New Roman"/>
          <w:b/>
          <w:i w:val="false"/>
          <w:color w:val="000000"/>
        </w:rPr>
        <w:t xml:space="preserve"> Глава 2. Заполнение статистической формы</w:t>
      </w:r>
    </w:p>
    <w:bookmarkEnd w:id="1781"/>
    <w:bookmarkStart w:name="z2163" w:id="1782"/>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782"/>
    <w:bookmarkStart w:name="z2164" w:id="1783"/>
    <w:p>
      <w:pPr>
        <w:spacing w:after="0"/>
        <w:ind w:left="0"/>
        <w:jc w:val="both"/>
      </w:pPr>
      <w:r>
        <w:rPr>
          <w:rFonts w:ascii="Times New Roman"/>
          <w:b w:val="false"/>
          <w:i w:val="false"/>
          <w:color w:val="000000"/>
          <w:sz w:val="28"/>
        </w:rPr>
        <w:t>
      1) резиденты:</w:t>
      </w:r>
    </w:p>
    <w:bookmarkEnd w:id="1783"/>
    <w:bookmarkStart w:name="z2165" w:id="1784"/>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784"/>
    <w:bookmarkStart w:name="z2166" w:id="1785"/>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785"/>
    <w:bookmarkStart w:name="z2167" w:id="1786"/>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1786"/>
    <w:bookmarkStart w:name="z2168" w:id="178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787"/>
    <w:bookmarkStart w:name="z2169" w:id="178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788"/>
    <w:bookmarkStart w:name="z2170" w:id="1789"/>
    <w:p>
      <w:pPr>
        <w:spacing w:after="0"/>
        <w:ind w:left="0"/>
        <w:jc w:val="both"/>
      </w:pPr>
      <w:r>
        <w:rPr>
          <w:rFonts w:ascii="Times New Roman"/>
          <w:b w:val="false"/>
          <w:i w:val="false"/>
          <w:color w:val="000000"/>
          <w:sz w:val="28"/>
        </w:rPr>
        <w:t>
      2) нерезиденты:</w:t>
      </w:r>
    </w:p>
    <w:bookmarkEnd w:id="1789"/>
    <w:bookmarkStart w:name="z2171" w:id="179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1790"/>
    <w:bookmarkStart w:name="z2172" w:id="179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791"/>
    <w:bookmarkStart w:name="z2173" w:id="1792"/>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792"/>
    <w:bookmarkStart w:name="z2174" w:id="1793"/>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1793"/>
    <w:bookmarkStart w:name="z2175" w:id="1794"/>
    <w:p>
      <w:pPr>
        <w:spacing w:after="0"/>
        <w:ind w:left="0"/>
        <w:jc w:val="both"/>
      </w:pPr>
      <w:r>
        <w:rPr>
          <w:rFonts w:ascii="Times New Roman"/>
          <w:b w:val="false"/>
          <w:i w:val="false"/>
          <w:color w:val="000000"/>
          <w:sz w:val="28"/>
        </w:rPr>
        <w:t>
      3) переоценка - изменение за отчетный период стоимости (объема) финансового инструмента в результате изменения курсов валют, цены финансового инструмента;</w:t>
      </w:r>
    </w:p>
    <w:bookmarkEnd w:id="1794"/>
    <w:bookmarkStart w:name="z2176" w:id="1795"/>
    <w:p>
      <w:pPr>
        <w:spacing w:after="0"/>
        <w:ind w:left="0"/>
        <w:jc w:val="both"/>
      </w:pPr>
      <w:r>
        <w:rPr>
          <w:rFonts w:ascii="Times New Roman"/>
          <w:b w:val="false"/>
          <w:i w:val="false"/>
          <w:color w:val="000000"/>
          <w:sz w:val="28"/>
        </w:rPr>
        <w:t>
      4) прочие изменения – изменения за отчетный период стоимости (объема) финансового инструмента в одностороннем порядке (списание задолженности кредитором, изменение резидентства партнера и так далее), а также исправление ранее допущенных ошибок при заполнении отчета.</w:t>
      </w:r>
    </w:p>
    <w:bookmarkEnd w:id="1795"/>
    <w:bookmarkStart w:name="z2177" w:id="1796"/>
    <w:p>
      <w:pPr>
        <w:spacing w:after="0"/>
        <w:ind w:left="0"/>
        <w:jc w:val="both"/>
      </w:pPr>
      <w:r>
        <w:rPr>
          <w:rFonts w:ascii="Times New Roman"/>
          <w:b w:val="false"/>
          <w:i w:val="false"/>
          <w:color w:val="000000"/>
          <w:sz w:val="28"/>
        </w:rPr>
        <w:t>
      Переоценка и прочие изменения могут составить в отчетном периоде как положительное, так и отрицательное значения. При невозможности классифицировать переоценку и прочие изменения по международным организациям (Раздел 2 часть А), предприятиям-нерезидентам (Раздел 2 часть Б), странам-партнерам (Раздел 2 части В и Г), допускается отражение переоценки и прочих изменений только в сводном виде в графе 1.</w:t>
      </w:r>
    </w:p>
    <w:bookmarkEnd w:id="1796"/>
    <w:bookmarkStart w:name="z2178" w:id="1797"/>
    <w:p>
      <w:pPr>
        <w:spacing w:after="0"/>
        <w:ind w:left="0"/>
        <w:jc w:val="both"/>
      </w:pPr>
      <w:r>
        <w:rPr>
          <w:rFonts w:ascii="Times New Roman"/>
          <w:b w:val="false"/>
          <w:i w:val="false"/>
          <w:color w:val="000000"/>
          <w:sz w:val="28"/>
        </w:rPr>
        <w:t>
      7. Все суммы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1797"/>
    <w:bookmarkStart w:name="z2179" w:id="1798"/>
    <w:p>
      <w:pPr>
        <w:spacing w:after="0"/>
        <w:ind w:left="0"/>
        <w:jc w:val="both"/>
      </w:pPr>
      <w:r>
        <w:rPr>
          <w:rFonts w:ascii="Times New Roman"/>
          <w:b w:val="false"/>
          <w:i w:val="false"/>
          <w:color w:val="000000"/>
          <w:sz w:val="28"/>
        </w:rPr>
        <w:t>
      8. Первичные статистические данные отражаются в разбивке по всем странам-партнерам (раздел 1, части В и Г раздела 2), международным организациям (часть А раздела 2), предприятиям-нерезидентам (часть Б раздела 2). Причем в части Б раздела 2 по строке В отражается наименование нерезидента, а по строке Г – страна, в которой он зарегистрирован. Если количество стран-партнеров, международных организаций или предприятий-нерезидентов превышает имеющееся в форме количество граф, добавляются недостающие графы.</w:t>
      </w:r>
    </w:p>
    <w:bookmarkEnd w:id="1798"/>
    <w:bookmarkStart w:name="z2180" w:id="1799"/>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1799"/>
    <w:bookmarkStart w:name="z2181" w:id="1800"/>
    <w:p>
      <w:pPr>
        <w:spacing w:after="0"/>
        <w:ind w:left="0"/>
        <w:jc w:val="both"/>
      </w:pPr>
      <w:r>
        <w:rPr>
          <w:rFonts w:ascii="Times New Roman"/>
          <w:b w:val="false"/>
          <w:i w:val="false"/>
          <w:color w:val="000000"/>
          <w:sz w:val="28"/>
        </w:rPr>
        <w:t>
      В разделе 1 операции с международными организациями отражаются в графе "Международные организации".</w:t>
      </w:r>
    </w:p>
    <w:bookmarkEnd w:id="1800"/>
    <w:bookmarkStart w:name="z2182" w:id="1801"/>
    <w:p>
      <w:pPr>
        <w:spacing w:after="0"/>
        <w:ind w:left="0"/>
        <w:jc w:val="both"/>
      </w:pPr>
      <w:r>
        <w:rPr>
          <w:rFonts w:ascii="Times New Roman"/>
          <w:b w:val="false"/>
          <w:i w:val="false"/>
          <w:color w:val="000000"/>
          <w:sz w:val="28"/>
        </w:rPr>
        <w:t>
      9. В разделе 1 стоимость услуг отражается на момент ее начисления (на дату фактического предоставления), а не по времени фактической оплаты.</w:t>
      </w:r>
    </w:p>
    <w:bookmarkEnd w:id="1801"/>
    <w:bookmarkStart w:name="z2183" w:id="1802"/>
    <w:p>
      <w:pPr>
        <w:spacing w:after="0"/>
        <w:ind w:left="0"/>
        <w:jc w:val="both"/>
      </w:pPr>
      <w:r>
        <w:rPr>
          <w:rFonts w:ascii="Times New Roman"/>
          <w:b w:val="false"/>
          <w:i w:val="false"/>
          <w:color w:val="000000"/>
          <w:sz w:val="28"/>
        </w:rPr>
        <w:t>
      Аренда природных ресурсов (строки 60, 90) включает предоставление во временное пользование природных ресурсов, таких как земля, леса, заповедники, водоемы, а также право на добычу полезных ископаемых и ловлю рыбы.</w:t>
      </w:r>
    </w:p>
    <w:bookmarkEnd w:id="1802"/>
    <w:bookmarkStart w:name="z2184" w:id="1803"/>
    <w:p>
      <w:pPr>
        <w:spacing w:after="0"/>
        <w:ind w:left="0"/>
        <w:jc w:val="both"/>
      </w:pPr>
      <w:r>
        <w:rPr>
          <w:rFonts w:ascii="Times New Roman"/>
          <w:b w:val="false"/>
          <w:i w:val="false"/>
          <w:color w:val="000000"/>
          <w:sz w:val="28"/>
        </w:rPr>
        <w:t>
      Строительные услуги (строка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1803"/>
    <w:bookmarkStart w:name="z2185" w:id="1804"/>
    <w:p>
      <w:pPr>
        <w:spacing w:after="0"/>
        <w:ind w:left="0"/>
        <w:jc w:val="both"/>
      </w:pPr>
      <w:r>
        <w:rPr>
          <w:rFonts w:ascii="Times New Roman"/>
          <w:b w:val="false"/>
          <w:i w:val="false"/>
          <w:color w:val="000000"/>
          <w:sz w:val="28"/>
        </w:rPr>
        <w:t>
      Консультационные услуги в области управления (строки 120, 143)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1804"/>
    <w:bookmarkStart w:name="z2186" w:id="1805"/>
    <w:p>
      <w:pPr>
        <w:spacing w:after="0"/>
        <w:ind w:left="0"/>
        <w:jc w:val="both"/>
      </w:pPr>
      <w:r>
        <w:rPr>
          <w:rFonts w:ascii="Times New Roman"/>
          <w:b w:val="false"/>
          <w:i w:val="false"/>
          <w:color w:val="000000"/>
          <w:sz w:val="28"/>
        </w:rPr>
        <w:t>
      Юридические услуги (строки 121, 144)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1805"/>
    <w:bookmarkStart w:name="z2187" w:id="1806"/>
    <w:p>
      <w:pPr>
        <w:spacing w:after="0"/>
        <w:ind w:left="0"/>
        <w:jc w:val="both"/>
      </w:pPr>
      <w:r>
        <w:rPr>
          <w:rFonts w:ascii="Times New Roman"/>
          <w:b w:val="false"/>
          <w:i w:val="false"/>
          <w:color w:val="000000"/>
          <w:sz w:val="28"/>
        </w:rPr>
        <w:t>
      Финансовые услуги (строка 122)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1806"/>
    <w:bookmarkStart w:name="z2188" w:id="1807"/>
    <w:p>
      <w:pPr>
        <w:spacing w:after="0"/>
        <w:ind w:left="0"/>
        <w:jc w:val="both"/>
      </w:pPr>
      <w:r>
        <w:rPr>
          <w:rFonts w:ascii="Times New Roman"/>
          <w:b w:val="false"/>
          <w:i w:val="false"/>
          <w:color w:val="000000"/>
          <w:sz w:val="28"/>
        </w:rPr>
        <w:t>
      Телекоммуникационные услуги (строка 125)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1807"/>
    <w:bookmarkStart w:name="z2189" w:id="1808"/>
    <w:p>
      <w:pPr>
        <w:spacing w:after="0"/>
        <w:ind w:left="0"/>
        <w:jc w:val="both"/>
      </w:pPr>
      <w:r>
        <w:rPr>
          <w:rFonts w:ascii="Times New Roman"/>
          <w:b w:val="false"/>
          <w:i w:val="false"/>
          <w:color w:val="000000"/>
          <w:sz w:val="28"/>
        </w:rPr>
        <w:t>
      Информационные услуги (строки 127, 145)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1808"/>
    <w:bookmarkStart w:name="z2190" w:id="1809"/>
    <w:p>
      <w:pPr>
        <w:spacing w:after="0"/>
        <w:ind w:left="0"/>
        <w:jc w:val="both"/>
      </w:pPr>
      <w:r>
        <w:rPr>
          <w:rFonts w:ascii="Times New Roman"/>
          <w:b w:val="false"/>
          <w:i w:val="false"/>
          <w:color w:val="000000"/>
          <w:sz w:val="28"/>
        </w:rPr>
        <w:t>
      Компьютерные услуги (строка 130) включают: продажу (приобретение) заказного и незаказного (массового производства) программного обеспечения, доставляемого электронными каналами связи (электронной почтой)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Заказное и незаказное программное обеспечение, доставляемое на материальных носителях (дисках и других съемных носителях или как часть компьютерного оборудования) включается в товары.</w:t>
      </w:r>
    </w:p>
    <w:bookmarkEnd w:id="1809"/>
    <w:bookmarkStart w:name="z2191" w:id="1810"/>
    <w:p>
      <w:pPr>
        <w:spacing w:after="0"/>
        <w:ind w:left="0"/>
        <w:jc w:val="both"/>
      </w:pPr>
      <w:r>
        <w:rPr>
          <w:rFonts w:ascii="Times New Roman"/>
          <w:b w:val="false"/>
          <w:i w:val="false"/>
          <w:color w:val="000000"/>
          <w:sz w:val="28"/>
        </w:rPr>
        <w:t>
      Услуги по ремонту и техническому обслуживанию, не отнесенные к другим категориям (строка 131) включают капитальный и текущий ремонт и техническое обслуживание морских и воздушных судов и других транспортных средств, а также других товаров.</w:t>
      </w:r>
    </w:p>
    <w:bookmarkEnd w:id="1810"/>
    <w:bookmarkStart w:name="z2192" w:id="1811"/>
    <w:p>
      <w:pPr>
        <w:spacing w:after="0"/>
        <w:ind w:left="0"/>
        <w:jc w:val="both"/>
      </w:pPr>
      <w:r>
        <w:rPr>
          <w:rFonts w:ascii="Times New Roman"/>
          <w:b w:val="false"/>
          <w:i w:val="false"/>
          <w:color w:val="000000"/>
          <w:sz w:val="28"/>
        </w:rPr>
        <w:t>
      Услуги по обслуживанию транспортных средств (строка 135) включают буксировку, лоцманскую проводку, стоянку, уборку и очистку транспортных средств, навигационную поддержку, авиадиспетчерские и прочие портовые и аналогичные сборы, погрузочно-разгрузочные работы, а также товары, доставляемые на транспортное средство (топливо, продовольствие, бортовые запасы, балласт и крепежные материалы).</w:t>
      </w:r>
    </w:p>
    <w:bookmarkEnd w:id="1811"/>
    <w:bookmarkStart w:name="z2193" w:id="1812"/>
    <w:p>
      <w:pPr>
        <w:spacing w:after="0"/>
        <w:ind w:left="0"/>
        <w:jc w:val="both"/>
      </w:pPr>
      <w:r>
        <w:rPr>
          <w:rFonts w:ascii="Times New Roman"/>
          <w:b w:val="false"/>
          <w:i w:val="false"/>
          <w:color w:val="000000"/>
          <w:sz w:val="28"/>
        </w:rPr>
        <w:t>
      Трансферты на инвестиционные цели (строки 160, 190) включают гранты (в денежной и натуральной форме) на приобретение основных фондов и преимущественно связаны с конкретными инвестиционными проектами (например, крупными строительными проектами).</w:t>
      </w:r>
    </w:p>
    <w:bookmarkEnd w:id="1812"/>
    <w:bookmarkStart w:name="z2194" w:id="1813"/>
    <w:p>
      <w:pPr>
        <w:spacing w:after="0"/>
        <w:ind w:left="0"/>
        <w:jc w:val="both"/>
      </w:pPr>
      <w:r>
        <w:rPr>
          <w:rFonts w:ascii="Times New Roman"/>
          <w:b w:val="false"/>
          <w:i w:val="false"/>
          <w:color w:val="000000"/>
          <w:sz w:val="28"/>
        </w:rPr>
        <w:t>
      Компенсационные выплаты в связи с нанесением ущерба капитальным активам и другими повреждениями (строки 170, 200) включают платежи в счет компенсации ущерба, нанесенного разливами нефти, сильными взрывами и так далее.</w:t>
      </w:r>
    </w:p>
    <w:bookmarkEnd w:id="1813"/>
    <w:bookmarkStart w:name="z2195" w:id="1814"/>
    <w:p>
      <w:pPr>
        <w:spacing w:after="0"/>
        <w:ind w:left="0"/>
        <w:jc w:val="both"/>
      </w:pPr>
      <w:r>
        <w:rPr>
          <w:rFonts w:ascii="Times New Roman"/>
          <w:b w:val="false"/>
          <w:i w:val="false"/>
          <w:color w:val="000000"/>
          <w:sz w:val="28"/>
        </w:rPr>
        <w:t>
      10. Чистая прибыль (убыток) нерезидента, приходящаяся на долю участия организации по коду строки 340 части Б раздела 2, рассчитывается следующим образом: чистая прибыль (убыток) иностранного юридического лица за отчетный период после уплаты налогов умножается на долю участия организации в капитале этого юридического лица, отраженную по коду строки 270 части Б раздела 2.</w:t>
      </w:r>
    </w:p>
    <w:bookmarkEnd w:id="1814"/>
    <w:bookmarkStart w:name="z2196" w:id="1815"/>
    <w:p>
      <w:pPr>
        <w:spacing w:after="0"/>
        <w:ind w:left="0"/>
        <w:jc w:val="both"/>
      </w:pPr>
      <w:r>
        <w:rPr>
          <w:rFonts w:ascii="Times New Roman"/>
          <w:b w:val="false"/>
          <w:i w:val="false"/>
          <w:color w:val="000000"/>
          <w:sz w:val="28"/>
        </w:rPr>
        <w:t>
      Если такой подход применяется к иностранному инвестиционному фонду, организованному не в форме юридического лица, то осуществляется аналогичный расчет чистой прибыли (убытка) иностранного инвестиционного фонда, приходящейся на долю участия организации респондента в этом инвестиционном фонде.</w:t>
      </w:r>
    </w:p>
    <w:bookmarkEnd w:id="1815"/>
    <w:bookmarkStart w:name="z2197" w:id="1816"/>
    <w:p>
      <w:pPr>
        <w:spacing w:after="0"/>
        <w:ind w:left="0"/>
        <w:jc w:val="both"/>
      </w:pPr>
      <w:r>
        <w:rPr>
          <w:rFonts w:ascii="Times New Roman"/>
          <w:b w:val="false"/>
          <w:i w:val="false"/>
          <w:color w:val="000000"/>
          <w:sz w:val="28"/>
        </w:rPr>
        <w:t>
      11. Для отражения наличных евро по строкам 560-600 части В раздела 2 в графах "Наименование стран-партнеров" указываются "Другие страны".</w:t>
      </w:r>
    </w:p>
    <w:bookmarkEnd w:id="1816"/>
    <w:bookmarkStart w:name="z2198" w:id="1817"/>
    <w:p>
      <w:pPr>
        <w:spacing w:after="0"/>
        <w:ind w:left="0"/>
        <w:jc w:val="both"/>
      </w:pPr>
      <w:r>
        <w:rPr>
          <w:rFonts w:ascii="Times New Roman"/>
          <w:b w:val="false"/>
          <w:i w:val="false"/>
          <w:color w:val="000000"/>
          <w:sz w:val="28"/>
        </w:rPr>
        <w:t>
      12. Исключение из части Г раздела 2 официальных внешних займов и еврооблигаций Правительства Республики Казахстан произведено в связи с наличием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w:t>
      </w:r>
    </w:p>
    <w:bookmarkEnd w:id="1817"/>
    <w:bookmarkStart w:name="z2199" w:id="1818"/>
    <w:p>
      <w:pPr>
        <w:spacing w:after="0"/>
        <w:ind w:left="0"/>
        <w:jc w:val="both"/>
      </w:pPr>
      <w:r>
        <w:rPr>
          <w:rFonts w:ascii="Times New Roman"/>
          <w:b w:val="false"/>
          <w:i w:val="false"/>
          <w:color w:val="000000"/>
          <w:sz w:val="28"/>
        </w:rPr>
        <w:t>
       13.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1818"/>
    <w:bookmarkStart w:name="z2200" w:id="1819"/>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1819"/>
    <w:bookmarkStart w:name="z2201" w:id="1820"/>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820"/>
    <w:bookmarkStart w:name="z2202" w:id="1821"/>
    <w:p>
      <w:pPr>
        <w:spacing w:after="0"/>
        <w:ind w:left="0"/>
        <w:jc w:val="left"/>
      </w:pPr>
      <w:r>
        <w:rPr>
          <w:rFonts w:ascii="Times New Roman"/>
          <w:b/>
          <w:i w:val="false"/>
          <w:color w:val="000000"/>
        </w:rPr>
        <w:t xml:space="preserve"> Глава 3. Арифметико-логический контроль</w:t>
      </w:r>
    </w:p>
    <w:bookmarkEnd w:id="1821"/>
    <w:bookmarkStart w:name="z2203" w:id="1822"/>
    <w:p>
      <w:pPr>
        <w:spacing w:after="0"/>
        <w:ind w:left="0"/>
        <w:jc w:val="both"/>
      </w:pPr>
      <w:r>
        <w:rPr>
          <w:rFonts w:ascii="Times New Roman"/>
          <w:b w:val="false"/>
          <w:i w:val="false"/>
          <w:color w:val="000000"/>
          <w:sz w:val="28"/>
        </w:rPr>
        <w:t>
      14. Арифметико-логический контроль:</w:t>
      </w:r>
    </w:p>
    <w:bookmarkEnd w:id="1822"/>
    <w:bookmarkStart w:name="z2204" w:id="1823"/>
    <w:p>
      <w:pPr>
        <w:spacing w:after="0"/>
        <w:ind w:left="0"/>
        <w:jc w:val="both"/>
      </w:pPr>
      <w:r>
        <w:rPr>
          <w:rFonts w:ascii="Times New Roman"/>
          <w:b w:val="false"/>
          <w:i w:val="false"/>
          <w:color w:val="000000"/>
          <w:sz w:val="28"/>
        </w:rPr>
        <w:t>
      1) Раздел 1. Услуги и трансферты, полученные от нерезидентов (предоставленные нерезидентам):</w:t>
      </w:r>
    </w:p>
    <w:bookmarkEnd w:id="1823"/>
    <w:bookmarkStart w:name="z2205" w:id="1824"/>
    <w:p>
      <w:pPr>
        <w:spacing w:after="0"/>
        <w:ind w:left="0"/>
        <w:jc w:val="both"/>
      </w:pPr>
      <w:r>
        <w:rPr>
          <w:rFonts w:ascii="Times New Roman"/>
          <w:b w:val="false"/>
          <w:i w:val="false"/>
          <w:color w:val="000000"/>
          <w:sz w:val="28"/>
        </w:rPr>
        <w:t>
      графа 1 = сумме граф 2 + …+ n для каждой строки;</w:t>
      </w:r>
    </w:p>
    <w:bookmarkEnd w:id="1824"/>
    <w:bookmarkStart w:name="z2206" w:id="1825"/>
    <w:p>
      <w:pPr>
        <w:spacing w:after="0"/>
        <w:ind w:left="0"/>
        <w:jc w:val="both"/>
      </w:pPr>
      <w:r>
        <w:rPr>
          <w:rFonts w:ascii="Times New Roman"/>
          <w:b w:val="false"/>
          <w:i w:val="false"/>
          <w:color w:val="000000"/>
          <w:sz w:val="28"/>
        </w:rPr>
        <w:t>
      часть Б. строка 110 = 111 + 117 для каждой графы;</w:t>
      </w:r>
    </w:p>
    <w:bookmarkEnd w:id="1825"/>
    <w:bookmarkStart w:name="z2207" w:id="1826"/>
    <w:p>
      <w:pPr>
        <w:spacing w:after="0"/>
        <w:ind w:left="0"/>
        <w:jc w:val="both"/>
      </w:pPr>
      <w:r>
        <w:rPr>
          <w:rFonts w:ascii="Times New Roman"/>
          <w:b w:val="false"/>
          <w:i w:val="false"/>
          <w:color w:val="000000"/>
          <w:sz w:val="28"/>
        </w:rPr>
        <w:t>
      2) Раздел 2. Финансовые требования к нерезидентам и обязательства перед ними:</w:t>
      </w:r>
    </w:p>
    <w:bookmarkEnd w:id="1826"/>
    <w:bookmarkStart w:name="z2208" w:id="1827"/>
    <w:p>
      <w:pPr>
        <w:spacing w:after="0"/>
        <w:ind w:left="0"/>
        <w:jc w:val="both"/>
      </w:pPr>
      <w:r>
        <w:rPr>
          <w:rFonts w:ascii="Times New Roman"/>
          <w:b w:val="false"/>
          <w:i w:val="false"/>
          <w:color w:val="000000"/>
          <w:sz w:val="28"/>
        </w:rPr>
        <w:t>
      графа 1 = сумме граф 2 +…..+ n для каждой строки;</w:t>
      </w:r>
    </w:p>
    <w:bookmarkEnd w:id="1827"/>
    <w:bookmarkStart w:name="z2209" w:id="1828"/>
    <w:p>
      <w:pPr>
        <w:spacing w:after="0"/>
        <w:ind w:left="0"/>
        <w:jc w:val="both"/>
      </w:pPr>
      <w:r>
        <w:rPr>
          <w:rFonts w:ascii="Times New Roman"/>
          <w:b w:val="false"/>
          <w:i w:val="false"/>
          <w:color w:val="000000"/>
          <w:sz w:val="28"/>
        </w:rPr>
        <w:t>
      строки 230, 300, 390, 450, 510, 560, 620, 690, 750, 810 отчетного периода = строкам 270, 350, 440, 500, 550, 600, 670, 740, 800, 860 предыдущего периода;</w:t>
      </w:r>
    </w:p>
    <w:bookmarkEnd w:id="1828"/>
    <w:bookmarkStart w:name="z2210" w:id="1829"/>
    <w:p>
      <w:pPr>
        <w:spacing w:after="0"/>
        <w:ind w:left="0"/>
        <w:jc w:val="both"/>
      </w:pPr>
      <w:r>
        <w:rPr>
          <w:rFonts w:ascii="Times New Roman"/>
          <w:b w:val="false"/>
          <w:i w:val="false"/>
          <w:color w:val="000000"/>
          <w:sz w:val="28"/>
        </w:rPr>
        <w:t>
      часть А. строка 270 = 230 + 240 – 245 + 250 + 260 для каждой графы;</w:t>
      </w:r>
    </w:p>
    <w:bookmarkEnd w:id="1829"/>
    <w:bookmarkStart w:name="z2211" w:id="1830"/>
    <w:p>
      <w:pPr>
        <w:spacing w:after="0"/>
        <w:ind w:left="0"/>
        <w:jc w:val="both"/>
      </w:pPr>
      <w:r>
        <w:rPr>
          <w:rFonts w:ascii="Times New Roman"/>
          <w:b w:val="false"/>
          <w:i w:val="false"/>
          <w:color w:val="000000"/>
          <w:sz w:val="28"/>
        </w:rPr>
        <w:t>
      часть Б. строка 350 = 300 + 310 – 320 + 330 + 340 для каждой графы;</w:t>
      </w:r>
    </w:p>
    <w:bookmarkEnd w:id="1830"/>
    <w:bookmarkStart w:name="z2212" w:id="1831"/>
    <w:p>
      <w:pPr>
        <w:spacing w:after="0"/>
        <w:ind w:left="0"/>
        <w:jc w:val="both"/>
      </w:pPr>
      <w:r>
        <w:rPr>
          <w:rFonts w:ascii="Times New Roman"/>
          <w:b w:val="false"/>
          <w:i w:val="false"/>
          <w:color w:val="000000"/>
          <w:sz w:val="28"/>
        </w:rPr>
        <w:t>
      часть В. строка 440 = 390 + 400 – 410 + 420 + 430 для каждой графы;</w:t>
      </w:r>
    </w:p>
    <w:bookmarkEnd w:id="1831"/>
    <w:bookmarkStart w:name="z2213" w:id="1832"/>
    <w:p>
      <w:pPr>
        <w:spacing w:after="0"/>
        <w:ind w:left="0"/>
        <w:jc w:val="both"/>
      </w:pPr>
      <w:r>
        <w:rPr>
          <w:rFonts w:ascii="Times New Roman"/>
          <w:b w:val="false"/>
          <w:i w:val="false"/>
          <w:color w:val="000000"/>
          <w:sz w:val="28"/>
        </w:rPr>
        <w:t>
      часть В. строка 500= 450 + 460 – 470 + 480 + 490 для каждой графы;</w:t>
      </w:r>
    </w:p>
    <w:bookmarkEnd w:id="1832"/>
    <w:bookmarkStart w:name="z2214" w:id="1833"/>
    <w:p>
      <w:pPr>
        <w:spacing w:after="0"/>
        <w:ind w:left="0"/>
        <w:jc w:val="both"/>
      </w:pPr>
      <w:r>
        <w:rPr>
          <w:rFonts w:ascii="Times New Roman"/>
          <w:b w:val="false"/>
          <w:i w:val="false"/>
          <w:color w:val="000000"/>
          <w:sz w:val="28"/>
        </w:rPr>
        <w:t>
      часть В. строка 550 = 510 + 520 – 530 + 540 для каждой графы;</w:t>
      </w:r>
    </w:p>
    <w:bookmarkEnd w:id="1833"/>
    <w:bookmarkStart w:name="z2215" w:id="1834"/>
    <w:p>
      <w:pPr>
        <w:spacing w:after="0"/>
        <w:ind w:left="0"/>
        <w:jc w:val="both"/>
      </w:pPr>
      <w:r>
        <w:rPr>
          <w:rFonts w:ascii="Times New Roman"/>
          <w:b w:val="false"/>
          <w:i w:val="false"/>
          <w:color w:val="000000"/>
          <w:sz w:val="28"/>
        </w:rPr>
        <w:t>
      часть В. строка 600 = 560 + 570 – 580 + 590 для каждой графы;</w:t>
      </w:r>
    </w:p>
    <w:bookmarkEnd w:id="1834"/>
    <w:bookmarkStart w:name="z2216" w:id="1835"/>
    <w:p>
      <w:pPr>
        <w:spacing w:after="0"/>
        <w:ind w:left="0"/>
        <w:jc w:val="both"/>
      </w:pPr>
      <w:r>
        <w:rPr>
          <w:rFonts w:ascii="Times New Roman"/>
          <w:b w:val="false"/>
          <w:i w:val="false"/>
          <w:color w:val="000000"/>
          <w:sz w:val="28"/>
        </w:rPr>
        <w:t>
      часть В. строка 670 = 620 + 630 – 640 + 650 + 660 для каждой графы;</w:t>
      </w:r>
    </w:p>
    <w:bookmarkEnd w:id="1835"/>
    <w:bookmarkStart w:name="z2217" w:id="1836"/>
    <w:p>
      <w:pPr>
        <w:spacing w:after="0"/>
        <w:ind w:left="0"/>
        <w:jc w:val="both"/>
      </w:pPr>
      <w:r>
        <w:rPr>
          <w:rFonts w:ascii="Times New Roman"/>
          <w:b w:val="false"/>
          <w:i w:val="false"/>
          <w:color w:val="000000"/>
          <w:sz w:val="28"/>
        </w:rPr>
        <w:t>
      часть В. строка 740 = 690 + 700 – 710 + 720 + 730 для каждой графы;</w:t>
      </w:r>
    </w:p>
    <w:bookmarkEnd w:id="1836"/>
    <w:bookmarkStart w:name="z2218" w:id="1837"/>
    <w:p>
      <w:pPr>
        <w:spacing w:after="0"/>
        <w:ind w:left="0"/>
        <w:jc w:val="both"/>
      </w:pPr>
      <w:r>
        <w:rPr>
          <w:rFonts w:ascii="Times New Roman"/>
          <w:b w:val="false"/>
          <w:i w:val="false"/>
          <w:color w:val="000000"/>
          <w:sz w:val="28"/>
        </w:rPr>
        <w:t>
      часть Г. строка 800 = 750 + 760 – 770 + 780 + 790 для каждой графы;</w:t>
      </w:r>
    </w:p>
    <w:bookmarkEnd w:id="1837"/>
    <w:bookmarkStart w:name="z2219" w:id="1838"/>
    <w:p>
      <w:pPr>
        <w:spacing w:after="0"/>
        <w:ind w:left="0"/>
        <w:jc w:val="both"/>
      </w:pPr>
      <w:r>
        <w:rPr>
          <w:rFonts w:ascii="Times New Roman"/>
          <w:b w:val="false"/>
          <w:i w:val="false"/>
          <w:color w:val="000000"/>
          <w:sz w:val="28"/>
        </w:rPr>
        <w:t>
      часть Г. строка 860 = 810 + 820 – 830 + 840 + 850 для каждой графы.</w:t>
      </w:r>
    </w:p>
    <w:bookmarkEnd w:id="1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cMar>
              <w:top w:w="15" w:type="dxa"/>
              <w:left w:w="15" w:type="dxa"/>
              <w:bottom w:w="15" w:type="dxa"/>
              <w:right w:w="15" w:type="dxa"/>
            </w:tcMar>
            <w:vAlign w:val="center"/>
          </w:tcPr>
          <w:bookmarkStart w:name="z2221" w:id="1839"/>
          <w:p>
            <w:pPr>
              <w:spacing w:after="20"/>
              <w:ind w:left="20"/>
              <w:jc w:val="both"/>
            </w:pPr>
          </w:p>
          <w:bookmarkEnd w:id="1839"/>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cMar>
              <w:top w:w="15" w:type="dxa"/>
              <w:left w:w="15" w:type="dxa"/>
              <w:bottom w:w="15" w:type="dxa"/>
              <w:right w:w="15" w:type="dxa"/>
            </w:tcMar>
            <w:vAlign w:val="center"/>
          </w:tcPr>
          <w:bookmarkStart w:name="z2222" w:id="1840"/>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840"/>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3"/>
            <w:vMerge/>
            <w:tcBorders>
              <w:top w:val="nil"/>
            </w:tcBorders>
          </w:tcPr>
          <w:p/>
        </w:tc>
        <w:tc>
          <w:tcPr>
            <w:tcW w:w="0" w:type="auto"/>
            <w:gridSpan w:val="10"/>
            <w:tcBorders/>
            <w:tcMar>
              <w:top w:w="15" w:type="dxa"/>
              <w:left w:w="15" w:type="dxa"/>
              <w:bottom w:w="15" w:type="dxa"/>
              <w:right w:w="15" w:type="dxa"/>
            </w:tcMar>
            <w:vAlign w:val="center"/>
          </w:tcPr>
          <w:bookmarkStart w:name="z2223" w:id="1841"/>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841"/>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3"/>
            <w:vMerge/>
            <w:tcBorders>
              <w:top w:val="nil"/>
            </w:tcBorders>
          </w:tcPr>
          <w:p/>
        </w:tc>
        <w:tc>
          <w:tcPr>
            <w:tcW w:w="0" w:type="auto"/>
            <w:gridSpan w:val="10"/>
            <w:tcBorders/>
            <w:tcMar>
              <w:top w:w="15" w:type="dxa"/>
              <w:left w:w="15" w:type="dxa"/>
              <w:bottom w:w="15" w:type="dxa"/>
              <w:right w:w="15" w:type="dxa"/>
            </w:tcMar>
            <w:vAlign w:val="center"/>
          </w:tcPr>
          <w:bookmarkStart w:name="z2224" w:id="184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тапсырылады</w:t>
            </w:r>
          </w:p>
          <w:bookmarkEnd w:id="1842"/>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талаптардың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міндеттемелердің</w:t>
            </w:r>
            <w:r>
              <w:rPr>
                <w:rFonts w:ascii="Times New Roman"/>
                <w:b w:val="false"/>
                <w:i w:val="false"/>
                <w:color w:val="000000"/>
                <w:sz w:val="20"/>
              </w:rPr>
              <w:t xml:space="preserve"> </w:t>
            </w:r>
            <w:r>
              <w:rPr>
                <w:rFonts w:ascii="Times New Roman"/>
                <w:b/>
                <w:i w:val="false"/>
                <w:color w:val="000000"/>
                <w:sz w:val="20"/>
              </w:rPr>
              <w:t>жай-күйі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946" w:type="dxa"/>
            <w:tcBorders/>
            <w:tcMar>
              <w:top w:w="15" w:type="dxa"/>
              <w:left w:w="15" w:type="dxa"/>
              <w:bottom w:w="15" w:type="dxa"/>
              <w:right w:w="15" w:type="dxa"/>
            </w:tcMar>
            <w:vAlign w:val="center"/>
          </w:tcPr>
          <w:bookmarkStart w:name="z2225" w:id="1843"/>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843"/>
          <w:p>
            <w:pPr>
              <w:spacing w:after="20"/>
              <w:ind w:left="20"/>
              <w:jc w:val="both"/>
            </w:pPr>
            <w:r>
              <w:rPr>
                <w:rFonts w:ascii="Times New Roman"/>
                <w:b w:val="false"/>
                <w:i w:val="false"/>
                <w:color w:val="000000"/>
                <w:sz w:val="20"/>
              </w:rPr>
              <w:t>
Индекс</w:t>
            </w:r>
          </w:p>
        </w:tc>
        <w:tc>
          <w:tcPr>
            <w:tcW w:w="946" w:type="dxa"/>
            <w:tcBorders/>
            <w:tcMar>
              <w:top w:w="15" w:type="dxa"/>
              <w:left w:w="15" w:type="dxa"/>
              <w:bottom w:w="15" w:type="dxa"/>
              <w:right w:w="15" w:type="dxa"/>
            </w:tcMar>
            <w:vAlign w:val="center"/>
          </w:tcPr>
          <w:bookmarkStart w:name="z2226" w:id="1844"/>
          <w:p>
            <w:pPr>
              <w:spacing w:after="20"/>
              <w:ind w:left="20"/>
              <w:jc w:val="both"/>
            </w:pPr>
            <w:r>
              <w:rPr>
                <w:rFonts w:ascii="Times New Roman"/>
                <w:b w:val="false"/>
                <w:i w:val="false"/>
                <w:color w:val="000000"/>
                <w:sz w:val="20"/>
              </w:rPr>
              <w:t>
</w:t>
            </w:r>
            <w:r>
              <w:rPr>
                <w:rFonts w:ascii="Times New Roman"/>
                <w:b/>
                <w:i w:val="false"/>
                <w:color w:val="000000"/>
                <w:sz w:val="20"/>
              </w:rPr>
              <w:t>9-ТБ</w:t>
            </w:r>
          </w:p>
          <w:bookmarkEnd w:id="1844"/>
          <w:p>
            <w:pPr>
              <w:spacing w:after="20"/>
              <w:ind w:left="20"/>
              <w:jc w:val="both"/>
            </w:pPr>
            <w:r>
              <w:rPr>
                <w:rFonts w:ascii="Times New Roman"/>
                <w:b w:val="false"/>
                <w:i w:val="false"/>
                <w:color w:val="000000"/>
                <w:sz w:val="20"/>
              </w:rPr>
              <w:t>
9-ПБ</w:t>
            </w:r>
          </w:p>
        </w:tc>
        <w:tc>
          <w:tcPr>
            <w:tcW w:w="0" w:type="auto"/>
            <w:gridSpan w:val="3"/>
            <w:tcBorders/>
            <w:tcMar>
              <w:top w:w="15" w:type="dxa"/>
              <w:left w:w="15" w:type="dxa"/>
              <w:bottom w:w="15" w:type="dxa"/>
              <w:right w:w="15" w:type="dxa"/>
            </w:tcMar>
            <w:vAlign w:val="center"/>
          </w:tcPr>
          <w:bookmarkStart w:name="z2227" w:id="184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845"/>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2228" w:id="184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p>
          <w:bookmarkEnd w:id="1846"/>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bookmarkStart w:name="z2229" w:id="1847"/>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847"/>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230" w:id="184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848"/>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bookmarkStart w:name="z2231" w:id="1849"/>
          <w:p>
            <w:pPr>
              <w:spacing w:after="20"/>
              <w:ind w:left="20"/>
              <w:jc w:val="both"/>
            </w:pPr>
            <w:r>
              <w:rPr>
                <w:rFonts w:ascii="Times New Roman"/>
                <w:b w:val="false"/>
                <w:i w:val="false"/>
                <w:color w:val="000000"/>
                <w:sz w:val="20"/>
              </w:rPr>
              <w:t>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ұсынады</w:t>
            </w:r>
          </w:p>
          <w:bookmarkEnd w:id="1849"/>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w:t>
            </w:r>
          </w:p>
        </w:tc>
      </w:tr>
      <w:tr>
        <w:trPr>
          <w:trHeight w:val="30" w:hRule="atLeast"/>
        </w:trPr>
        <w:tc>
          <w:tcPr>
            <w:tcW w:w="0" w:type="auto"/>
            <w:gridSpan w:val="13"/>
            <w:tcBorders/>
            <w:tcMar>
              <w:top w:w="15" w:type="dxa"/>
              <w:left w:w="15" w:type="dxa"/>
              <w:bottom w:w="15" w:type="dxa"/>
              <w:right w:w="15" w:type="dxa"/>
            </w:tcMar>
            <w:vAlign w:val="center"/>
          </w:tcPr>
          <w:bookmarkStart w:name="z2232" w:id="185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1850"/>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946" w:type="dxa"/>
            <w:tcBorders/>
            <w:tcMar>
              <w:top w:w="15" w:type="dxa"/>
              <w:left w:w="15" w:type="dxa"/>
              <w:bottom w:w="15" w:type="dxa"/>
              <w:right w:w="15" w:type="dxa"/>
            </w:tcMar>
            <w:vAlign w:val="center"/>
          </w:tcPr>
          <w:bookmarkStart w:name="z2233" w:id="185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851"/>
          <w:p>
            <w:pPr>
              <w:spacing w:after="20"/>
              <w:ind w:left="20"/>
              <w:jc w:val="both"/>
            </w:pPr>
            <w:r>
              <w:rPr>
                <w:rFonts w:ascii="Times New Roman"/>
                <w:b w:val="false"/>
                <w:i w:val="false"/>
                <w:color w:val="000000"/>
                <w:sz w:val="20"/>
              </w:rPr>
              <w:t>
Код БИН</w:t>
            </w:r>
          </w:p>
        </w:tc>
        <w:tc>
          <w:tcPr>
            <w:tcW w:w="0" w:type="auto"/>
            <w:gridSpan w:val="12"/>
            <w:tcBorders/>
            <w:tcMar>
              <w:top w:w="15" w:type="dxa"/>
              <w:left w:w="15" w:type="dxa"/>
              <w:bottom w:w="15" w:type="dxa"/>
              <w:right w:w="15" w:type="dxa"/>
            </w:tcMar>
            <w:vAlign w:val="center"/>
          </w:tcPr>
          <w:bookmarkStart w:name="z2234" w:id="1852"/>
          <w:p>
            <w:pPr>
              <w:spacing w:after="20"/>
              <w:ind w:left="20"/>
              <w:jc w:val="both"/>
            </w:pPr>
          </w:p>
          <w:bookmarkEnd w:id="1852"/>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5" w:id="1853"/>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53"/>
    <w:bookmarkStart w:name="z2236" w:id="1854"/>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bookmarkEnd w:id="1854"/>
    <w:bookmarkStart w:name="z2237" w:id="1855"/>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1-бөлік.</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корреспонденттік</w:t>
      </w:r>
      <w:r>
        <w:rPr>
          <w:rFonts w:ascii="Times New Roman"/>
          <w:b w:val="false"/>
          <w:i w:val="false"/>
          <w:color w:val="000000"/>
          <w:sz w:val="28"/>
        </w:rPr>
        <w:t xml:space="preserve"> </w:t>
      </w:r>
      <w:r>
        <w:rPr>
          <w:rFonts w:ascii="Times New Roman"/>
          <w:b/>
          <w:i w:val="false"/>
          <w:color w:val="000000"/>
          <w:sz w:val="28"/>
        </w:rPr>
        <w:t>шоттар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депозиттер,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55"/>
    <w:bookmarkStart w:name="z2238" w:id="1856"/>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 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857"/>
          <w:p>
            <w:pPr>
              <w:spacing w:after="20"/>
              <w:ind w:left="20"/>
              <w:jc w:val="both"/>
            </w:pPr>
            <w:r>
              <w:rPr>
                <w:rFonts w:ascii="Times New Roman"/>
                <w:b w:val="false"/>
                <w:i w:val="false"/>
                <w:color w:val="000000"/>
                <w:sz w:val="20"/>
              </w:rPr>
              <w:t>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валютасы</w:t>
            </w:r>
          </w:p>
          <w:bookmarkEnd w:id="1857"/>
          <w:p>
            <w:pPr>
              <w:spacing w:after="20"/>
              <w:ind w:left="20"/>
              <w:jc w:val="both"/>
            </w:pPr>
            <w:r>
              <w:rPr>
                <w:rFonts w:ascii="Times New Roman"/>
                <w:b w:val="false"/>
                <w:i w:val="false"/>
                <w:color w:val="000000"/>
                <w:sz w:val="20"/>
              </w:rPr>
              <w:t>
Наличная иностранная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85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шығарған</w:t>
            </w:r>
            <w:r>
              <w:rPr>
                <w:rFonts w:ascii="Times New Roman"/>
                <w:b w:val="false"/>
                <w:i w:val="false"/>
                <w:color w:val="000000"/>
                <w:sz w:val="20"/>
              </w:rPr>
              <w:t xml:space="preserve"> </w:t>
            </w:r>
            <w:r>
              <w:rPr>
                <w:rFonts w:ascii="Times New Roman"/>
                <w:b/>
                <w:i w:val="false"/>
                <w:color w:val="000000"/>
                <w:sz w:val="20"/>
              </w:rPr>
              <w:t>чектер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құжаттары</w:t>
            </w:r>
          </w:p>
          <w:bookmarkEnd w:id="1858"/>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85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банктердегі</w:t>
            </w:r>
            <w:r>
              <w:rPr>
                <w:rFonts w:ascii="Times New Roman"/>
                <w:b w:val="false"/>
                <w:i w:val="false"/>
                <w:color w:val="000000"/>
                <w:sz w:val="20"/>
              </w:rPr>
              <w:t xml:space="preserve"> </w:t>
            </w:r>
            <w:r>
              <w:rPr>
                <w:rFonts w:ascii="Times New Roman"/>
                <w:b/>
                <w:i w:val="false"/>
                <w:color w:val="000000"/>
                <w:sz w:val="20"/>
              </w:rPr>
              <w:t>корреспонденттік</w:t>
            </w:r>
            <w:r>
              <w:rPr>
                <w:rFonts w:ascii="Times New Roman"/>
                <w:b w:val="false"/>
                <w:i w:val="false"/>
                <w:color w:val="000000"/>
                <w:sz w:val="20"/>
              </w:rPr>
              <w:t xml:space="preserve"> </w:t>
            </w:r>
            <w:r>
              <w:rPr>
                <w:rFonts w:ascii="Times New Roman"/>
                <w:b/>
                <w:i w:val="false"/>
                <w:color w:val="000000"/>
                <w:sz w:val="20"/>
              </w:rPr>
              <w:t>шоттар</w:t>
            </w:r>
          </w:p>
          <w:bookmarkEnd w:id="1859"/>
          <w:p>
            <w:pPr>
              <w:spacing w:after="20"/>
              <w:ind w:left="20"/>
              <w:jc w:val="both"/>
            </w:pPr>
            <w:r>
              <w:rPr>
                <w:rFonts w:ascii="Times New Roman"/>
                <w:b w:val="false"/>
                <w:i w:val="false"/>
                <w:color w:val="000000"/>
                <w:sz w:val="20"/>
              </w:rPr>
              <w:t>
Корреспондентские счета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86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банктерде</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депозиттер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кем)</w:t>
            </w:r>
          </w:p>
          <w:bookmarkEnd w:id="1860"/>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86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банктердегі</w:t>
            </w:r>
            <w:r>
              <w:rPr>
                <w:rFonts w:ascii="Times New Roman"/>
                <w:b w:val="false"/>
                <w:i w:val="false"/>
                <w:color w:val="000000"/>
                <w:sz w:val="20"/>
              </w:rPr>
              <w:t xml:space="preserve">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депозиттер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асатын)</w:t>
            </w:r>
          </w:p>
          <w:bookmarkEnd w:id="1861"/>
          <w:p>
            <w:pPr>
              <w:spacing w:after="20"/>
              <w:ind w:left="20"/>
              <w:jc w:val="both"/>
            </w:pPr>
            <w:r>
              <w:rPr>
                <w:rFonts w:ascii="Times New Roman"/>
                <w:b w:val="false"/>
                <w:i w:val="false"/>
                <w:color w:val="000000"/>
                <w:sz w:val="20"/>
              </w:rPr>
              <w:t>
Долгосрочные (более 1 (одного) года) депозиты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3" w:id="1862"/>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862"/>
    <w:bookmarkStart w:name="z2254" w:id="1863"/>
    <w:p>
      <w:pPr>
        <w:spacing w:after="0"/>
        <w:ind w:left="0"/>
        <w:jc w:val="both"/>
      </w:pPr>
      <w:r>
        <w:rPr>
          <w:rFonts w:ascii="Times New Roman"/>
          <w:b w:val="false"/>
          <w:i w:val="false"/>
          <w:color w:val="000000"/>
          <w:sz w:val="28"/>
        </w:rPr>
        <w:t>
      Продолжение таблицы</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Алуға есептелген кірістер</w:t>
            </w:r>
          </w:p>
          <w:p>
            <w:pPr>
              <w:spacing w:after="20"/>
              <w:ind w:left="20"/>
              <w:jc w:val="both"/>
            </w:pPr>
          </w:p>
          <w:p>
            <w:pPr>
              <w:spacing w:after="20"/>
              <w:ind w:left="20"/>
              <w:jc w:val="both"/>
            </w:pPr>
            <w:r>
              <w:rPr>
                <w:rFonts w:ascii="Times New Roman"/>
                <w:b/>
                <w:i w:val="false"/>
                <w:color w:val="000000"/>
                <w:sz w:val="20"/>
              </w:rPr>
              <w:t>
Доходы к получению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864"/>
          <w:p>
            <w:pPr>
              <w:spacing w:after="20"/>
              <w:ind w:left="20"/>
              <w:jc w:val="both"/>
            </w:pPr>
            <w:r>
              <w:rPr>
                <w:rFonts w:ascii="Times New Roman"/>
                <w:b w:val="false"/>
                <w:i w:val="false"/>
                <w:color w:val="000000"/>
                <w:sz w:val="20"/>
              </w:rPr>
              <w:t>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1864"/>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865"/>
          <w:p>
            <w:pPr>
              <w:spacing w:after="20"/>
              <w:ind w:left="20"/>
              <w:jc w:val="both"/>
            </w:pPr>
            <w:r>
              <w:rPr>
                <w:rFonts w:ascii="Times New Roman"/>
                <w:b w:val="false"/>
                <w:i w:val="false"/>
                <w:color w:val="000000"/>
                <w:sz w:val="20"/>
              </w:rPr>
              <w:t>
Есепті кезеңде алынғаны, капиталдандырылғаны</w:t>
            </w:r>
          </w:p>
          <w:bookmarkEnd w:id="1865"/>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2" w:id="186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Банкіңіздің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66"/>
    <w:bookmarkStart w:name="z2263" w:id="1867"/>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 тысяч долларов США</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 инвестициялау объектісі туралы ақпарат</w:t>
            </w:r>
          </w:p>
          <w:p>
            <w:pPr>
              <w:spacing w:after="20"/>
              <w:ind w:left="20"/>
              <w:jc w:val="both"/>
            </w:pPr>
          </w:p>
          <w:p>
            <w:pPr>
              <w:spacing w:after="20"/>
              <w:ind w:left="20"/>
              <w:jc w:val="both"/>
            </w:pPr>
            <w:r>
              <w:rPr>
                <w:rFonts w:ascii="Times New Roman"/>
                <w:b/>
                <w:i w:val="false"/>
                <w:color w:val="000000"/>
                <w:sz w:val="20"/>
              </w:rPr>
              <w:t>
Информация об объекте инвестирования-нерезиденте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атауы</w:t>
            </w:r>
          </w:p>
          <w:p>
            <w:pPr>
              <w:spacing w:after="20"/>
              <w:ind w:left="20"/>
              <w:jc w:val="both"/>
            </w:pPr>
          </w:p>
          <w:p>
            <w:pPr>
              <w:spacing w:after="20"/>
              <w:ind w:left="20"/>
              <w:jc w:val="both"/>
            </w:pPr>
            <w:r>
              <w:rPr>
                <w:rFonts w:ascii="Times New Roman"/>
                <w:b/>
                <w:i w:val="false"/>
                <w:color w:val="000000"/>
                <w:sz w:val="20"/>
              </w:rPr>
              <w:t>
Наименование объекта инвестирования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Банктің инвестициялау объектісіндегі үлесі(пайызбен)</w:t>
            </w:r>
          </w:p>
          <w:p>
            <w:pPr>
              <w:spacing w:after="20"/>
              <w:ind w:left="20"/>
              <w:jc w:val="both"/>
            </w:pPr>
          </w:p>
          <w:p>
            <w:pPr>
              <w:spacing w:after="20"/>
              <w:ind w:left="20"/>
              <w:jc w:val="both"/>
            </w:pPr>
            <w:r>
              <w:rPr>
                <w:rFonts w:ascii="Times New Roman"/>
                <w:b/>
                <w:i w:val="false"/>
                <w:color w:val="000000"/>
                <w:sz w:val="20"/>
              </w:rPr>
              <w:t>
Доля банка в объекте инвестирования(в процентах)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 банктің инвестициялау объектісіндегі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банка в объекте инвестирования на начало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 банктің инвестициялау объектісіндегі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банка в объекте инвестирования на конец периода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6" w:id="1868"/>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868"/>
    <w:bookmarkStart w:name="z2277" w:id="1869"/>
    <w:p>
      <w:pPr>
        <w:spacing w:after="0"/>
        <w:ind w:left="0"/>
        <w:jc w:val="both"/>
      </w:pPr>
      <w:r>
        <w:rPr>
          <w:rFonts w:ascii="Times New Roman"/>
          <w:b w:val="false"/>
          <w:i w:val="false"/>
          <w:color w:val="000000"/>
          <w:sz w:val="28"/>
        </w:rPr>
        <w:t>
      Продолжение таблицы</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870"/>
          <w:p>
            <w:pPr>
              <w:spacing w:after="20"/>
              <w:ind w:left="20"/>
              <w:jc w:val="both"/>
            </w:pPr>
            <w:r>
              <w:rPr>
                <w:rFonts w:ascii="Times New Roman"/>
                <w:b w:val="false"/>
                <w:i w:val="false"/>
                <w:color w:val="000000"/>
                <w:sz w:val="20"/>
              </w:rPr>
              <w:t>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кірістер</w:t>
            </w:r>
          </w:p>
          <w:bookmarkEnd w:id="1870"/>
          <w:p>
            <w:pPr>
              <w:spacing w:after="20"/>
              <w:ind w:left="20"/>
              <w:jc w:val="both"/>
            </w:pPr>
            <w:r>
              <w:rPr>
                <w:rFonts w:ascii="Times New Roman"/>
                <w:b w:val="false"/>
                <w:i w:val="false"/>
                <w:color w:val="000000"/>
                <w:sz w:val="20"/>
              </w:rPr>
              <w:t>
Доходы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871"/>
          <w:p>
            <w:pPr>
              <w:spacing w:after="20"/>
              <w:ind w:left="20"/>
              <w:jc w:val="both"/>
            </w:pPr>
            <w:r>
              <w:rPr>
                <w:rFonts w:ascii="Times New Roman"/>
                <w:b w:val="false"/>
                <w:i w:val="false"/>
                <w:color w:val="000000"/>
                <w:sz w:val="20"/>
              </w:rPr>
              <w:t>
</w:t>
            </w:r>
            <w:r>
              <w:rPr>
                <w:rFonts w:ascii="Times New Roman"/>
                <w:b/>
                <w:i w:val="false"/>
                <w:color w:val="000000"/>
                <w:sz w:val="20"/>
              </w:rPr>
              <w:t>Бағамдық</w:t>
            </w:r>
            <w:r>
              <w:rPr>
                <w:rFonts w:ascii="Times New Roman"/>
                <w:b w:val="false"/>
                <w:i w:val="false"/>
                <w:color w:val="000000"/>
                <w:sz w:val="20"/>
              </w:rPr>
              <w:t xml:space="preserve"> </w:t>
            </w:r>
            <w:r>
              <w:rPr>
                <w:rFonts w:ascii="Times New Roman"/>
                <w:b/>
                <w:i w:val="false"/>
                <w:color w:val="000000"/>
                <w:sz w:val="20"/>
              </w:rPr>
              <w:t>өзгерістер</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кірісті</w:t>
            </w:r>
            <w:r>
              <w:rPr>
                <w:rFonts w:ascii="Times New Roman"/>
                <w:b w:val="false"/>
                <w:i w:val="false"/>
                <w:color w:val="000000"/>
                <w:sz w:val="20"/>
              </w:rPr>
              <w:t xml:space="preserve"> </w:t>
            </w:r>
            <w:r>
              <w:rPr>
                <w:rFonts w:ascii="Times New Roman"/>
                <w:b/>
                <w:i w:val="false"/>
                <w:color w:val="000000"/>
                <w:sz w:val="20"/>
              </w:rPr>
              <w:t>(шығынды)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val="false"/>
                <w:i w:val="false"/>
                <w:color w:val="000000"/>
                <w:sz w:val="20"/>
              </w:rPr>
              <w:t xml:space="preserve">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кірісі</w:t>
            </w:r>
            <w:r>
              <w:rPr>
                <w:rFonts w:ascii="Times New Roman"/>
                <w:b w:val="false"/>
                <w:i w:val="false"/>
                <w:color w:val="000000"/>
                <w:sz w:val="20"/>
              </w:rPr>
              <w:t xml:space="preserve"> </w:t>
            </w:r>
            <w:r>
              <w:rPr>
                <w:rFonts w:ascii="Times New Roman"/>
                <w:b/>
                <w:i w:val="false"/>
                <w:color w:val="000000"/>
                <w:sz w:val="20"/>
              </w:rPr>
              <w:t>(шығыны)</w:t>
            </w:r>
          </w:p>
          <w:bookmarkEnd w:id="1871"/>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872"/>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дивидендтер</w:t>
            </w:r>
          </w:p>
          <w:bookmarkEnd w:id="1872"/>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87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объектісінен</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873"/>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2" w:id="1874"/>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74"/>
    <w:bookmarkStart w:name="z2283" w:id="1875"/>
    <w:p>
      <w:pPr>
        <w:spacing w:after="0"/>
        <w:ind w:left="0"/>
        <w:jc w:val="both"/>
      </w:pPr>
      <w:r>
        <w:rPr>
          <w:rFonts w:ascii="Times New Roman"/>
          <w:b w:val="false"/>
          <w:i w:val="false"/>
          <w:color w:val="000000"/>
          <w:sz w:val="28"/>
        </w:rPr>
        <w:t>
      Часть 3. Прочие требования к нерезидентам, тысяч долларов США</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87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p>
          <w:bookmarkEnd w:id="1876"/>
          <w:p>
            <w:pPr>
              <w:spacing w:after="20"/>
              <w:ind w:left="20"/>
              <w:jc w:val="both"/>
            </w:pPr>
            <w:r>
              <w:rPr>
                <w:rFonts w:ascii="Times New Roman"/>
                <w:b w:val="false"/>
                <w:i w:val="false"/>
                <w:color w:val="000000"/>
                <w:sz w:val="20"/>
              </w:rPr>
              <w:t>
Долговые ценные бумаги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877"/>
          <w:p>
            <w:pPr>
              <w:spacing w:after="20"/>
              <w:ind w:left="20"/>
              <w:jc w:val="both"/>
            </w:pPr>
            <w:r>
              <w:rPr>
                <w:rFonts w:ascii="Times New Roman"/>
                <w:b w:val="false"/>
                <w:i w:val="false"/>
                <w:color w:val="000000"/>
                <w:sz w:val="20"/>
              </w:rPr>
              <w:t>
</w:t>
            </w:r>
            <w:r>
              <w:rPr>
                <w:rFonts w:ascii="Times New Roman"/>
                <w:b/>
                <w:i w:val="false"/>
                <w:color w:val="000000"/>
                <w:sz w:val="20"/>
              </w:rPr>
              <w:t>Туынды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құралдары</w:t>
            </w:r>
          </w:p>
          <w:bookmarkEnd w:id="1877"/>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87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878"/>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879"/>
          <w:p>
            <w:pPr>
              <w:spacing w:after="20"/>
              <w:ind w:left="20"/>
              <w:jc w:val="both"/>
            </w:pPr>
            <w:r>
              <w:rPr>
                <w:rFonts w:ascii="Times New Roman"/>
                <w:b w:val="false"/>
                <w:i w:val="false"/>
                <w:color w:val="000000"/>
                <w:sz w:val="20"/>
              </w:rPr>
              <w:t>
</w:t>
            </w:r>
            <w:r>
              <w:rPr>
                <w:rFonts w:ascii="Times New Roman"/>
                <w:b/>
                <w:i w:val="false"/>
                <w:color w:val="000000"/>
                <w:sz w:val="20"/>
              </w:rPr>
              <w:t>опциондар</w:t>
            </w:r>
          </w:p>
          <w:bookmarkEnd w:id="1879"/>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880"/>
          <w:p>
            <w:pPr>
              <w:spacing w:after="20"/>
              <w:ind w:left="20"/>
              <w:jc w:val="both"/>
            </w:pPr>
            <w:r>
              <w:rPr>
                <w:rFonts w:ascii="Times New Roman"/>
                <w:b w:val="false"/>
                <w:i w:val="false"/>
                <w:color w:val="000000"/>
                <w:sz w:val="20"/>
              </w:rPr>
              <w:t>
</w:t>
            </w:r>
            <w:r>
              <w:rPr>
                <w:rFonts w:ascii="Times New Roman"/>
                <w:b/>
                <w:i w:val="false"/>
                <w:color w:val="000000"/>
                <w:sz w:val="20"/>
              </w:rPr>
              <w:t>форвардтық</w:t>
            </w:r>
            <w:r>
              <w:rPr>
                <w:rFonts w:ascii="Times New Roman"/>
                <w:b w:val="false"/>
                <w:i w:val="false"/>
                <w:color w:val="000000"/>
                <w:sz w:val="20"/>
              </w:rPr>
              <w:t xml:space="preserve"> </w:t>
            </w:r>
            <w:r>
              <w:rPr>
                <w:rFonts w:ascii="Times New Roman"/>
                <w:b/>
                <w:i w:val="false"/>
                <w:color w:val="000000"/>
                <w:sz w:val="20"/>
              </w:rPr>
              <w:t>типтегі</w:t>
            </w:r>
            <w:r>
              <w:rPr>
                <w:rFonts w:ascii="Times New Roman"/>
                <w:b w:val="false"/>
                <w:i w:val="false"/>
                <w:color w:val="000000"/>
                <w:sz w:val="20"/>
              </w:rPr>
              <w:t xml:space="preserve"> </w:t>
            </w:r>
            <w:r>
              <w:rPr>
                <w:rFonts w:ascii="Times New Roman"/>
                <w:b/>
                <w:i w:val="false"/>
                <w:color w:val="000000"/>
                <w:sz w:val="20"/>
              </w:rPr>
              <w:t>келісімшарттар</w:t>
            </w:r>
          </w:p>
          <w:bookmarkEnd w:id="1880"/>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88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кредиттер</w:t>
            </w:r>
          </w:p>
          <w:bookmarkEnd w:id="1881"/>
          <w:p>
            <w:pPr>
              <w:spacing w:after="20"/>
              <w:ind w:left="20"/>
              <w:jc w:val="both"/>
            </w:pPr>
            <w:r>
              <w:rPr>
                <w:rFonts w:ascii="Times New Roman"/>
                <w:b w:val="false"/>
                <w:i w:val="false"/>
                <w:color w:val="000000"/>
                <w:sz w:val="20"/>
              </w:rPr>
              <w:t>
Кредиты, выданные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882"/>
          <w:p>
            <w:pPr>
              <w:spacing w:after="20"/>
              <w:ind w:left="20"/>
              <w:jc w:val="both"/>
            </w:pPr>
            <w:r>
              <w:rPr>
                <w:rFonts w:ascii="Times New Roman"/>
                <w:b w:val="false"/>
                <w:i w:val="false"/>
                <w:color w:val="000000"/>
                <w:sz w:val="20"/>
              </w:rPr>
              <w:t>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мүлігі</w:t>
            </w:r>
          </w:p>
          <w:bookmarkEnd w:id="1882"/>
          <w:p>
            <w:pPr>
              <w:spacing w:after="20"/>
              <w:ind w:left="20"/>
              <w:jc w:val="both"/>
            </w:pPr>
            <w:r>
              <w:rPr>
                <w:rFonts w:ascii="Times New Roman"/>
                <w:b w:val="false"/>
                <w:i w:val="false"/>
                <w:color w:val="000000"/>
                <w:sz w:val="20"/>
              </w:rPr>
              <w:t>
Недвижимость банка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88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талаптар</w:t>
            </w:r>
          </w:p>
          <w:bookmarkEnd w:id="1883"/>
          <w:p>
            <w:pPr>
              <w:spacing w:after="20"/>
              <w:ind w:left="20"/>
              <w:jc w:val="both"/>
            </w:pPr>
            <w:r>
              <w:rPr>
                <w:rFonts w:ascii="Times New Roman"/>
                <w:b w:val="false"/>
                <w:i w:val="false"/>
                <w:color w:val="000000"/>
                <w:sz w:val="20"/>
              </w:rPr>
              <w:t>
Прочие требования к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1" w:id="1884"/>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884"/>
    <w:bookmarkStart w:name="z2302" w:id="1885"/>
    <w:p>
      <w:pPr>
        <w:spacing w:after="0"/>
        <w:ind w:left="0"/>
        <w:jc w:val="both"/>
      </w:pPr>
      <w:r>
        <w:rPr>
          <w:rFonts w:ascii="Times New Roman"/>
          <w:b w:val="false"/>
          <w:i w:val="false"/>
          <w:color w:val="000000"/>
          <w:sz w:val="28"/>
        </w:rPr>
        <w:t>
      Продолжение таблицы</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Алуға есептелген кірістер</w:t>
            </w:r>
          </w:p>
          <w:p>
            <w:pPr>
              <w:spacing w:after="20"/>
              <w:ind w:left="20"/>
              <w:jc w:val="both"/>
            </w:pPr>
          </w:p>
          <w:p>
            <w:pPr>
              <w:spacing w:after="20"/>
              <w:ind w:left="20"/>
              <w:jc w:val="both"/>
            </w:pPr>
            <w:r>
              <w:rPr>
                <w:rFonts w:ascii="Times New Roman"/>
                <w:b/>
                <w:i w:val="false"/>
                <w:color w:val="000000"/>
                <w:sz w:val="20"/>
              </w:rPr>
              <w:t>
Доходы к получению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0" w:id="188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86"/>
    <w:bookmarkStart w:name="z2311" w:id="1887"/>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bookmarkEnd w:id="1887"/>
    <w:bookmarkStart w:name="z2312" w:id="188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1-бөлік.</w:t>
      </w:r>
      <w:r>
        <w:rPr>
          <w:rFonts w:ascii="Times New Roman"/>
          <w:b w:val="false"/>
          <w:i w:val="false"/>
          <w:color w:val="000000"/>
          <w:sz w:val="28"/>
        </w:rPr>
        <w:t xml:space="preserve"> </w:t>
      </w:r>
      <w:r>
        <w:rPr>
          <w:rFonts w:ascii="Times New Roman"/>
          <w:b/>
          <w:i w:val="false"/>
          <w:color w:val="000000"/>
          <w:sz w:val="28"/>
        </w:rPr>
        <w:t>Корреспонденттік</w:t>
      </w:r>
      <w:r>
        <w:rPr>
          <w:rFonts w:ascii="Times New Roman"/>
          <w:b w:val="false"/>
          <w:i w:val="false"/>
          <w:color w:val="000000"/>
          <w:sz w:val="28"/>
        </w:rPr>
        <w:t xml:space="preserve"> </w:t>
      </w:r>
      <w:r>
        <w:rPr>
          <w:rFonts w:ascii="Times New Roman"/>
          <w:b/>
          <w:i w:val="false"/>
          <w:color w:val="000000"/>
          <w:sz w:val="28"/>
        </w:rPr>
        <w:t>шоттар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депозиттер,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88"/>
    <w:bookmarkStart w:name="z2313" w:id="1889"/>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bookmarkEnd w:id="1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89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корреспонденттік</w:t>
            </w:r>
            <w:r>
              <w:rPr>
                <w:rFonts w:ascii="Times New Roman"/>
                <w:b w:val="false"/>
                <w:i w:val="false"/>
                <w:color w:val="000000"/>
                <w:sz w:val="20"/>
              </w:rPr>
              <w:t xml:space="preserve"> </w:t>
            </w:r>
            <w:r>
              <w:rPr>
                <w:rFonts w:ascii="Times New Roman"/>
                <w:b/>
                <w:i w:val="false"/>
                <w:color w:val="000000"/>
                <w:sz w:val="20"/>
              </w:rPr>
              <w:t>шоттары</w:t>
            </w:r>
          </w:p>
          <w:bookmarkEnd w:id="1890"/>
          <w:p>
            <w:pPr>
              <w:spacing w:after="20"/>
              <w:ind w:left="20"/>
              <w:jc w:val="both"/>
            </w:pPr>
            <w:r>
              <w:rPr>
                <w:rFonts w:ascii="Times New Roman"/>
                <w:b w:val="false"/>
                <w:i w:val="false"/>
                <w:color w:val="000000"/>
                <w:sz w:val="20"/>
              </w:rPr>
              <w:t>
Корреспондентские счета банков-нерезидентов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89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шоттары</w:t>
            </w:r>
          </w:p>
          <w:bookmarkEnd w:id="1891"/>
          <w:p>
            <w:pPr>
              <w:spacing w:after="20"/>
              <w:ind w:left="20"/>
              <w:jc w:val="both"/>
            </w:pPr>
            <w:r>
              <w:rPr>
                <w:rFonts w:ascii="Times New Roman"/>
                <w:b w:val="false"/>
                <w:i w:val="false"/>
                <w:color w:val="000000"/>
                <w:sz w:val="20"/>
              </w:rPr>
              <w:t>
Текущие счета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89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892"/>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893"/>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елшіліктері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өкілдіктерінен</w:t>
            </w:r>
            <w:r>
              <w:rPr>
                <w:rFonts w:ascii="Times New Roman"/>
                <w:b w:val="false"/>
                <w:i w:val="false"/>
                <w:color w:val="000000"/>
                <w:sz w:val="20"/>
              </w:rPr>
              <w:t xml:space="preserve"> </w:t>
            </w:r>
            <w:r>
              <w:rPr>
                <w:rFonts w:ascii="Times New Roman"/>
                <w:b/>
                <w:i w:val="false"/>
                <w:color w:val="000000"/>
                <w:sz w:val="20"/>
              </w:rPr>
              <w:t>басқа)</w:t>
            </w:r>
          </w:p>
          <w:bookmarkEnd w:id="1893"/>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894"/>
          <w:p>
            <w:pPr>
              <w:spacing w:after="20"/>
              <w:ind w:left="20"/>
              <w:jc w:val="both"/>
            </w:pPr>
            <w:r>
              <w:rPr>
                <w:rFonts w:ascii="Times New Roman"/>
                <w:b w:val="false"/>
                <w:i w:val="false"/>
                <w:color w:val="000000"/>
                <w:sz w:val="20"/>
              </w:rPr>
              <w:t>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филиалдарының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өкілдіктерінің</w:t>
            </w:r>
            <w:r>
              <w:rPr>
                <w:rFonts w:ascii="Times New Roman"/>
                <w:b w:val="false"/>
                <w:i w:val="false"/>
                <w:color w:val="000000"/>
                <w:sz w:val="20"/>
              </w:rPr>
              <w:t xml:space="preserve">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өкілдіктерінен</w:t>
            </w:r>
            <w:r>
              <w:rPr>
                <w:rFonts w:ascii="Times New Roman"/>
                <w:b w:val="false"/>
                <w:i w:val="false"/>
                <w:color w:val="000000"/>
                <w:sz w:val="20"/>
              </w:rPr>
              <w:t xml:space="preserve"> </w:t>
            </w:r>
            <w:r>
              <w:rPr>
                <w:rFonts w:ascii="Times New Roman"/>
                <w:b/>
                <w:i w:val="false"/>
                <w:color w:val="000000"/>
                <w:sz w:val="20"/>
              </w:rPr>
              <w:t>басқа)</w:t>
            </w:r>
          </w:p>
          <w:bookmarkEnd w:id="1894"/>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895"/>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тұлғалардың</w:t>
            </w:r>
          </w:p>
          <w:bookmarkEnd w:id="1895"/>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896"/>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елшіліктері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өкілдіктерінің</w:t>
            </w:r>
          </w:p>
          <w:bookmarkEnd w:id="1896"/>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897"/>
          <w:p>
            <w:pPr>
              <w:spacing w:after="20"/>
              <w:ind w:left="20"/>
              <w:jc w:val="both"/>
            </w:pPr>
            <w:r>
              <w:rPr>
                <w:rFonts w:ascii="Times New Roman"/>
                <w:b w:val="false"/>
                <w:i w:val="false"/>
                <w:color w:val="000000"/>
                <w:sz w:val="20"/>
              </w:rPr>
              <w:t>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депозиттер</w:t>
            </w:r>
          </w:p>
          <w:bookmarkEnd w:id="1897"/>
          <w:p>
            <w:pPr>
              <w:spacing w:after="20"/>
              <w:ind w:left="20"/>
              <w:jc w:val="both"/>
            </w:pPr>
            <w:r>
              <w:rPr>
                <w:rFonts w:ascii="Times New Roman"/>
                <w:b w:val="false"/>
                <w:i w:val="false"/>
                <w:color w:val="000000"/>
                <w:sz w:val="20"/>
              </w:rPr>
              <w:t>
Краткосрочные (1 год и менее)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89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898"/>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89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p>
          <w:bookmarkEnd w:id="1899"/>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900"/>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val="false"/>
                <w:i w:val="false"/>
                <w:color w:val="000000"/>
                <w:sz w:val="20"/>
              </w:rPr>
              <w:t xml:space="preserve"> </w:t>
            </w:r>
            <w:r>
              <w:rPr>
                <w:rFonts w:ascii="Times New Roman"/>
                <w:b/>
                <w:i w:val="false"/>
                <w:color w:val="000000"/>
                <w:sz w:val="20"/>
              </w:rPr>
              <w:t>басқа)</w:t>
            </w:r>
          </w:p>
          <w:bookmarkEnd w:id="1900"/>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901"/>
          <w:p>
            <w:pPr>
              <w:spacing w:after="20"/>
              <w:ind w:left="20"/>
              <w:jc w:val="both"/>
            </w:pPr>
            <w:r>
              <w:rPr>
                <w:rFonts w:ascii="Times New Roman"/>
                <w:b w:val="false"/>
                <w:i w:val="false"/>
                <w:color w:val="000000"/>
                <w:sz w:val="20"/>
              </w:rPr>
              <w:t>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филиалдарының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өкілдіктерінің</w:t>
            </w:r>
          </w:p>
          <w:bookmarkEnd w:id="1901"/>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902"/>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тұлғалардың</w:t>
            </w:r>
          </w:p>
          <w:bookmarkEnd w:id="1902"/>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903"/>
          <w:p>
            <w:pPr>
              <w:spacing w:after="20"/>
              <w:ind w:left="20"/>
              <w:jc w:val="both"/>
            </w:pPr>
            <w:r>
              <w:rPr>
                <w:rFonts w:ascii="Times New Roman"/>
                <w:b w:val="false"/>
                <w:i w:val="false"/>
                <w:color w:val="000000"/>
                <w:sz w:val="20"/>
              </w:rPr>
              <w:t>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депозиттер</w:t>
            </w:r>
          </w:p>
          <w:bookmarkEnd w:id="1903"/>
          <w:p>
            <w:pPr>
              <w:spacing w:after="20"/>
              <w:ind w:left="20"/>
              <w:jc w:val="both"/>
            </w:pPr>
            <w:r>
              <w:rPr>
                <w:rFonts w:ascii="Times New Roman"/>
                <w:b w:val="false"/>
                <w:i w:val="false"/>
                <w:color w:val="000000"/>
                <w:sz w:val="20"/>
              </w:rPr>
              <w:t>
Долгосрочные (более 1 (одного) года)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90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904"/>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905"/>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p>
          <w:bookmarkEnd w:id="1905"/>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906"/>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val="false"/>
                <w:i w:val="false"/>
                <w:color w:val="000000"/>
                <w:sz w:val="20"/>
              </w:rPr>
              <w:t xml:space="preserve"> </w:t>
            </w:r>
            <w:r>
              <w:rPr>
                <w:rFonts w:ascii="Times New Roman"/>
                <w:b/>
                <w:i w:val="false"/>
                <w:color w:val="000000"/>
                <w:sz w:val="20"/>
              </w:rPr>
              <w:t>басқа)</w:t>
            </w:r>
          </w:p>
          <w:bookmarkEnd w:id="1906"/>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907"/>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тұлғалардың</w:t>
            </w:r>
          </w:p>
          <w:bookmarkEnd w:id="1907"/>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908"/>
          <w:p>
            <w:pPr>
              <w:spacing w:after="20"/>
              <w:ind w:left="20"/>
              <w:jc w:val="both"/>
            </w:pPr>
            <w:r>
              <w:rPr>
                <w:rFonts w:ascii="Times New Roman"/>
                <w:b w:val="false"/>
                <w:i w:val="false"/>
                <w:color w:val="000000"/>
                <w:sz w:val="20"/>
              </w:rPr>
              <w:t>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филиалдарының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өкілдіктерінің</w:t>
            </w:r>
          </w:p>
          <w:bookmarkEnd w:id="1908"/>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2" w:id="1909"/>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909"/>
    <w:bookmarkStart w:name="z2343" w:id="1910"/>
    <w:p>
      <w:pPr>
        <w:spacing w:after="0"/>
        <w:ind w:left="0"/>
        <w:jc w:val="both"/>
      </w:pPr>
      <w:r>
        <w:rPr>
          <w:rFonts w:ascii="Times New Roman"/>
          <w:b w:val="false"/>
          <w:i w:val="false"/>
          <w:color w:val="000000"/>
          <w:sz w:val="28"/>
        </w:rPr>
        <w:t>
      Продолжение таблицы</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1" w:id="1911"/>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911"/>
    <w:bookmarkStart w:name="z2352" w:id="1912"/>
    <w:p>
      <w:pPr>
        <w:spacing w:after="0"/>
        <w:ind w:left="0"/>
        <w:jc w:val="both"/>
      </w:pPr>
      <w:r>
        <w:rPr>
          <w:rFonts w:ascii="Times New Roman"/>
          <w:b w:val="false"/>
          <w:i w:val="false"/>
          <w:color w:val="000000"/>
          <w:sz w:val="28"/>
        </w:rPr>
        <w:t>
      Часть 2. Прочие обязательства перед нерезидентами, тысяч долларов США</w:t>
      </w:r>
    </w:p>
    <w:bookmarkEnd w:id="1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Код</w:t>
            </w:r>
          </w:p>
          <w:p>
            <w:pPr>
              <w:spacing w:after="20"/>
              <w:ind w:left="20"/>
              <w:jc w:val="both"/>
            </w:pPr>
            <w:r>
              <w:rPr>
                <w:rFonts w:ascii="Times New Roman"/>
                <w:b/>
                <w:i w:val="false"/>
                <w:color w:val="000000"/>
                <w:sz w:val="20"/>
              </w:rPr>
              <w:t>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913"/>
          <w:p>
            <w:pPr>
              <w:spacing w:after="20"/>
              <w:ind w:left="20"/>
              <w:jc w:val="both"/>
            </w:pPr>
            <w:r>
              <w:rPr>
                <w:rFonts w:ascii="Times New Roman"/>
                <w:b w:val="false"/>
                <w:i w:val="false"/>
                <w:color w:val="000000"/>
                <w:sz w:val="20"/>
              </w:rPr>
              <w:t>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p>
          <w:bookmarkEnd w:id="1913"/>
          <w:p>
            <w:pPr>
              <w:spacing w:after="20"/>
              <w:ind w:left="20"/>
              <w:jc w:val="both"/>
            </w:pPr>
            <w:r>
              <w:rPr>
                <w:rFonts w:ascii="Times New Roman"/>
                <w:b w:val="false"/>
                <w:i w:val="false"/>
                <w:color w:val="000000"/>
                <w:sz w:val="20"/>
              </w:rPr>
              <w:t>
Долговые ценные бумаги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914"/>
          <w:p>
            <w:pPr>
              <w:spacing w:after="20"/>
              <w:ind w:left="20"/>
              <w:jc w:val="both"/>
            </w:pPr>
            <w:r>
              <w:rPr>
                <w:rFonts w:ascii="Times New Roman"/>
                <w:b w:val="false"/>
                <w:i w:val="false"/>
                <w:color w:val="000000"/>
                <w:sz w:val="20"/>
              </w:rPr>
              <w:t>
</w:t>
            </w:r>
            <w:r>
              <w:rPr>
                <w:rFonts w:ascii="Times New Roman"/>
                <w:b/>
                <w:i w:val="false"/>
                <w:color w:val="000000"/>
                <w:sz w:val="20"/>
              </w:rPr>
              <w:t>Туынды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құралдары</w:t>
            </w:r>
          </w:p>
          <w:bookmarkEnd w:id="1914"/>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91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915"/>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916"/>
          <w:p>
            <w:pPr>
              <w:spacing w:after="20"/>
              <w:ind w:left="20"/>
              <w:jc w:val="both"/>
            </w:pPr>
            <w:r>
              <w:rPr>
                <w:rFonts w:ascii="Times New Roman"/>
                <w:b w:val="false"/>
                <w:i w:val="false"/>
                <w:color w:val="000000"/>
                <w:sz w:val="20"/>
              </w:rPr>
              <w:t>
</w:t>
            </w:r>
            <w:r>
              <w:rPr>
                <w:rFonts w:ascii="Times New Roman"/>
                <w:b/>
                <w:i w:val="false"/>
                <w:color w:val="000000"/>
                <w:sz w:val="20"/>
              </w:rPr>
              <w:t>опциондар</w:t>
            </w:r>
          </w:p>
          <w:bookmarkEnd w:id="1916"/>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917"/>
          <w:p>
            <w:pPr>
              <w:spacing w:after="20"/>
              <w:ind w:left="20"/>
              <w:jc w:val="both"/>
            </w:pPr>
            <w:r>
              <w:rPr>
                <w:rFonts w:ascii="Times New Roman"/>
                <w:b w:val="false"/>
                <w:i w:val="false"/>
                <w:color w:val="000000"/>
                <w:sz w:val="20"/>
              </w:rPr>
              <w:t>
</w:t>
            </w:r>
            <w:r>
              <w:rPr>
                <w:rFonts w:ascii="Times New Roman"/>
                <w:b/>
                <w:i w:val="false"/>
                <w:color w:val="000000"/>
                <w:sz w:val="20"/>
              </w:rPr>
              <w:t>форвардтық</w:t>
            </w:r>
            <w:r>
              <w:rPr>
                <w:rFonts w:ascii="Times New Roman"/>
                <w:b w:val="false"/>
                <w:i w:val="false"/>
                <w:color w:val="000000"/>
                <w:sz w:val="20"/>
              </w:rPr>
              <w:t xml:space="preserve"> </w:t>
            </w:r>
            <w:r>
              <w:rPr>
                <w:rFonts w:ascii="Times New Roman"/>
                <w:b/>
                <w:i w:val="false"/>
                <w:color w:val="000000"/>
                <w:sz w:val="20"/>
              </w:rPr>
              <w:t>типтегі</w:t>
            </w:r>
            <w:r>
              <w:rPr>
                <w:rFonts w:ascii="Times New Roman"/>
                <w:b w:val="false"/>
                <w:i w:val="false"/>
                <w:color w:val="000000"/>
                <w:sz w:val="20"/>
              </w:rPr>
              <w:t xml:space="preserve"> </w:t>
            </w:r>
            <w:r>
              <w:rPr>
                <w:rFonts w:ascii="Times New Roman"/>
                <w:b/>
                <w:i w:val="false"/>
                <w:color w:val="000000"/>
                <w:sz w:val="20"/>
              </w:rPr>
              <w:t>келісімшарттар</w:t>
            </w:r>
          </w:p>
          <w:bookmarkEnd w:id="1917"/>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91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берешек</w:t>
            </w:r>
          </w:p>
          <w:bookmarkEnd w:id="1918"/>
          <w:p>
            <w:pPr>
              <w:spacing w:after="20"/>
              <w:ind w:left="20"/>
              <w:jc w:val="both"/>
            </w:pPr>
            <w:r>
              <w:rPr>
                <w:rFonts w:ascii="Times New Roman"/>
                <w:b w:val="false"/>
                <w:i w:val="false"/>
                <w:color w:val="000000"/>
                <w:sz w:val="20"/>
              </w:rPr>
              <w:t>
Прочая задолженность перед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9" w:id="1919"/>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919"/>
    <w:bookmarkStart w:name="z2370" w:id="1920"/>
    <w:p>
      <w:pPr>
        <w:spacing w:after="0"/>
        <w:ind w:left="0"/>
        <w:jc w:val="both"/>
      </w:pPr>
      <w:r>
        <w:rPr>
          <w:rFonts w:ascii="Times New Roman"/>
          <w:b w:val="false"/>
          <w:i w:val="false"/>
          <w:color w:val="000000"/>
          <w:sz w:val="28"/>
        </w:rPr>
        <w:t>
      Продолжение таблицы</w:t>
      </w:r>
    </w:p>
    <w:bookmarkEnd w:id="1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8" w:id="1921"/>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921"/>
    <w:bookmarkStart w:name="z2379" w:id="1922"/>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92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банктегі</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(пайызбен)</w:t>
            </w:r>
          </w:p>
          <w:bookmarkEnd w:id="1923"/>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92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bookmarkEnd w:id="1924"/>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925"/>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1925"/>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926"/>
          <w:p>
            <w:pPr>
              <w:spacing w:after="20"/>
              <w:ind w:left="20"/>
              <w:jc w:val="both"/>
            </w:pPr>
            <w:r>
              <w:rPr>
                <w:rFonts w:ascii="Times New Roman"/>
                <w:b w:val="false"/>
                <w:i w:val="false"/>
                <w:color w:val="000000"/>
                <w:sz w:val="20"/>
              </w:rPr>
              <w:t>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банктегі</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926"/>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92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нәтижесіндегі</w:t>
            </w:r>
            <w:r>
              <w:rPr>
                <w:rFonts w:ascii="Times New Roman"/>
                <w:b w:val="false"/>
                <w:i w:val="false"/>
                <w:color w:val="000000"/>
                <w:sz w:val="20"/>
              </w:rPr>
              <w:t xml:space="preserve"> </w:t>
            </w:r>
            <w:r>
              <w:rPr>
                <w:rFonts w:ascii="Times New Roman"/>
                <w:b/>
                <w:i w:val="false"/>
                <w:color w:val="000000"/>
                <w:sz w:val="20"/>
              </w:rPr>
              <w:t>ұлғаю</w:t>
            </w:r>
          </w:p>
          <w:bookmarkEnd w:id="1927"/>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92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нәтижесіндегі</w:t>
            </w:r>
            <w:r>
              <w:rPr>
                <w:rFonts w:ascii="Times New Roman"/>
                <w:b w:val="false"/>
                <w:i w:val="false"/>
                <w:color w:val="000000"/>
                <w:sz w:val="20"/>
              </w:rPr>
              <w:t xml:space="preserve"> </w:t>
            </w:r>
            <w:r>
              <w:rPr>
                <w:rFonts w:ascii="Times New Roman"/>
                <w:b/>
                <w:i w:val="false"/>
                <w:color w:val="000000"/>
                <w:sz w:val="20"/>
              </w:rPr>
              <w:t>азаю</w:t>
            </w:r>
          </w:p>
          <w:bookmarkEnd w:id="1928"/>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92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929"/>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93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930"/>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931"/>
          <w:p>
            <w:pPr>
              <w:spacing w:after="20"/>
              <w:ind w:left="20"/>
              <w:jc w:val="both"/>
            </w:pPr>
            <w:r>
              <w:rPr>
                <w:rFonts w:ascii="Times New Roman"/>
                <w:b w:val="false"/>
                <w:i w:val="false"/>
                <w:color w:val="000000"/>
                <w:sz w:val="20"/>
              </w:rPr>
              <w:t>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банктегі</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931"/>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Қарапайым акциялар</w:t>
            </w:r>
          </w:p>
          <w:p>
            <w:pPr>
              <w:spacing w:after="20"/>
              <w:ind w:left="20"/>
              <w:jc w:val="both"/>
            </w:pPr>
          </w:p>
          <w:p>
            <w:pPr>
              <w:spacing w:after="20"/>
              <w:ind w:left="20"/>
              <w:jc w:val="both"/>
            </w:pPr>
            <w:r>
              <w:rPr>
                <w:rFonts w:ascii="Times New Roman"/>
                <w:b/>
                <w:i w:val="false"/>
                <w:color w:val="000000"/>
                <w:sz w:val="20"/>
              </w:rPr>
              <w:t>
Простые акции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Артықшылықты акциялар</w:t>
            </w:r>
          </w:p>
          <w:p>
            <w:pPr>
              <w:spacing w:after="20"/>
              <w:ind w:left="20"/>
              <w:jc w:val="both"/>
            </w:pPr>
          </w:p>
          <w:p>
            <w:pPr>
              <w:spacing w:after="20"/>
              <w:ind w:left="20"/>
              <w:jc w:val="both"/>
            </w:pPr>
            <w:r>
              <w:rPr>
                <w:rFonts w:ascii="Times New Roman"/>
                <w:b/>
                <w:i w:val="false"/>
                <w:color w:val="000000"/>
                <w:sz w:val="20"/>
              </w:rPr>
              <w:t>
Привилегированные акции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1" w:id="1932"/>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932"/>
    <w:bookmarkStart w:name="z2392" w:id="1933"/>
    <w:p>
      <w:pPr>
        <w:spacing w:after="0"/>
        <w:ind w:left="0"/>
        <w:jc w:val="both"/>
      </w:pPr>
      <w:r>
        <w:rPr>
          <w:rFonts w:ascii="Times New Roman"/>
          <w:b w:val="false"/>
          <w:i w:val="false"/>
          <w:color w:val="000000"/>
          <w:sz w:val="28"/>
        </w:rPr>
        <w:t>
      Продолжение таблицы</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 инвестордың қатысу үлесіне тиесілі бөлінбеген кіріс (шығын), банктің резервтік капиталы</w:t>
            </w:r>
          </w:p>
          <w:p>
            <w:pPr>
              <w:spacing w:after="20"/>
              <w:ind w:left="20"/>
              <w:jc w:val="both"/>
            </w:pPr>
          </w:p>
          <w:p>
            <w:pPr>
              <w:spacing w:after="20"/>
              <w:ind w:left="20"/>
              <w:jc w:val="both"/>
            </w:pPr>
            <w:r>
              <w:rPr>
                <w:rFonts w:ascii="Times New Roman"/>
                <w:b/>
                <w:i w:val="false"/>
                <w:color w:val="000000"/>
                <w:sz w:val="20"/>
              </w:rPr>
              <w:t>
Нераспределенный доход (убыток), резервный капитал банка, приходящиеся на долю участия инвестора на начало периода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p>
          <w:p>
            <w:pPr>
              <w:spacing w:after="20"/>
              <w:ind w:left="20"/>
              <w:jc w:val="both"/>
            </w:pPr>
            <w:r>
              <w:rPr>
                <w:rFonts w:ascii="Times New Roman"/>
                <w:b/>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банк жариялаған инвестордың қатысу үлесіне тиесілі дивидендтер</w:t>
            </w:r>
          </w:p>
          <w:p>
            <w:pPr>
              <w:spacing w:after="20"/>
              <w:ind w:left="20"/>
              <w:jc w:val="both"/>
            </w:pPr>
          </w:p>
          <w:p>
            <w:pPr>
              <w:spacing w:after="20"/>
              <w:ind w:left="20"/>
              <w:jc w:val="both"/>
            </w:pPr>
            <w:r>
              <w:rPr>
                <w:rFonts w:ascii="Times New Roman"/>
                <w:b/>
                <w:i w:val="false"/>
                <w:color w:val="000000"/>
                <w:sz w:val="20"/>
              </w:rPr>
              <w:t>
Дивиденды, объявленные банком в отчетном периоде, приходящиеся на долю участия инвестора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 инвестордың қатысу үлесіне тиесілі бөлінбеген кіріс (шығын), банктің резервтік капиталы</w:t>
            </w:r>
          </w:p>
          <w:p>
            <w:pPr>
              <w:spacing w:after="20"/>
              <w:ind w:left="20"/>
              <w:jc w:val="both"/>
            </w:pPr>
          </w:p>
          <w:p>
            <w:pPr>
              <w:spacing w:after="20"/>
              <w:ind w:left="20"/>
              <w:jc w:val="both"/>
            </w:pPr>
            <w:r>
              <w:rPr>
                <w:rFonts w:ascii="Times New Roman"/>
                <w:b/>
                <w:i w:val="false"/>
                <w:color w:val="000000"/>
                <w:sz w:val="20"/>
              </w:rPr>
              <w:t>
Нераспределенный доход (убыток), резервный капитал банка, приходящиеся на долю участия инвестора на конец периода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Қарапайым акциялар</w:t>
            </w:r>
          </w:p>
          <w:p>
            <w:pPr>
              <w:spacing w:after="20"/>
              <w:ind w:left="20"/>
              <w:jc w:val="both"/>
            </w:pPr>
          </w:p>
          <w:p>
            <w:pPr>
              <w:spacing w:after="20"/>
              <w:ind w:left="20"/>
              <w:jc w:val="both"/>
            </w:pPr>
            <w:r>
              <w:rPr>
                <w:rFonts w:ascii="Times New Roman"/>
                <w:b/>
                <w:i w:val="false"/>
                <w:color w:val="000000"/>
                <w:sz w:val="20"/>
              </w:rPr>
              <w:t>
Простые акции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Артықшылықты акциялар</w:t>
            </w:r>
          </w:p>
          <w:p>
            <w:pPr>
              <w:spacing w:after="20"/>
              <w:ind w:left="20"/>
              <w:jc w:val="both"/>
            </w:pPr>
          </w:p>
          <w:p>
            <w:pPr>
              <w:spacing w:after="20"/>
              <w:ind w:left="20"/>
              <w:jc w:val="both"/>
            </w:pPr>
            <w:r>
              <w:rPr>
                <w:rFonts w:ascii="Times New Roman"/>
                <w:b/>
                <w:i w:val="false"/>
                <w:color w:val="000000"/>
                <w:sz w:val="20"/>
              </w:rPr>
              <w:t>
Привилегированные акции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402" w:id="1934"/>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бейрезиденттермен</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934"/>
    <w:bookmarkStart w:name="z2403" w:id="1935"/>
    <w:p>
      <w:pPr>
        <w:spacing w:after="0"/>
        <w:ind w:left="0"/>
        <w:jc w:val="left"/>
      </w:pPr>
      <w:r>
        <w:rPr>
          <w:rFonts w:ascii="Times New Roman"/>
          <w:b/>
          <w:i w:val="false"/>
          <w:color w:val="000000"/>
        </w:rPr>
        <w:t xml:space="preserve"> Раздел 4. Текущие операции банка с нерезидентами, тысяч долларов США</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шифры</w:t>
            </w:r>
          </w:p>
          <w:p>
            <w:pPr>
              <w:spacing w:after="20"/>
              <w:ind w:left="20"/>
              <w:jc w:val="both"/>
            </w:pPr>
          </w:p>
          <w:p>
            <w:pPr>
              <w:spacing w:after="20"/>
              <w:ind w:left="20"/>
              <w:jc w:val="both"/>
            </w:pPr>
            <w:r>
              <w:rPr>
                <w:rFonts w:ascii="Times New Roman"/>
                <w:b/>
                <w:i w:val="false"/>
                <w:color w:val="000000"/>
                <w:sz w:val="20"/>
              </w:rPr>
              <w:t>
шифр строки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 (көрсетілген)</w:t>
            </w:r>
          </w:p>
          <w:p>
            <w:pPr>
              <w:spacing w:after="20"/>
              <w:ind w:left="20"/>
              <w:jc w:val="both"/>
            </w:pPr>
          </w:p>
          <w:p>
            <w:pPr>
              <w:spacing w:after="20"/>
              <w:ind w:left="20"/>
              <w:jc w:val="both"/>
            </w:pPr>
            <w:r>
              <w:rPr>
                <w:rFonts w:ascii="Times New Roman"/>
                <w:b/>
                <w:i w:val="false"/>
                <w:color w:val="000000"/>
                <w:sz w:val="20"/>
              </w:rPr>
              <w:t>
Получено (оказано) в отчетном периоде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93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банкке</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қызметтері</w:t>
            </w:r>
          </w:p>
          <w:bookmarkEnd w:id="1936"/>
          <w:p>
            <w:pPr>
              <w:spacing w:after="20"/>
              <w:ind w:left="20"/>
              <w:jc w:val="both"/>
            </w:pPr>
            <w:r>
              <w:rPr>
                <w:rFonts w:ascii="Times New Roman"/>
                <w:b w:val="false"/>
                <w:i w:val="false"/>
                <w:color w:val="000000"/>
                <w:sz w:val="20"/>
              </w:rPr>
              <w:t>
Услуги, полученные банком от нерезидентов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93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937"/>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938"/>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1938"/>
          <w:p>
            <w:pPr>
              <w:spacing w:after="20"/>
              <w:ind w:left="20"/>
              <w:jc w:val="both"/>
            </w:pPr>
            <w:r>
              <w:rPr>
                <w:rFonts w:ascii="Times New Roman"/>
                <w:b w:val="false"/>
                <w:i w:val="false"/>
                <w:color w:val="000000"/>
                <w:sz w:val="20"/>
              </w:rPr>
              <w:t>
компьютерные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939"/>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1939"/>
          <w:p>
            <w:pPr>
              <w:spacing w:after="20"/>
              <w:ind w:left="20"/>
              <w:jc w:val="both"/>
            </w:pPr>
            <w:r>
              <w:rPr>
                <w:rFonts w:ascii="Times New Roman"/>
                <w:b w:val="false"/>
                <w:i w:val="false"/>
                <w:color w:val="000000"/>
                <w:sz w:val="20"/>
              </w:rPr>
              <w:t>
информационные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940"/>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p>
          <w:bookmarkEnd w:id="1940"/>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941"/>
          <w:p>
            <w:pPr>
              <w:spacing w:after="20"/>
              <w:ind w:left="20"/>
              <w:jc w:val="both"/>
            </w:pPr>
            <w:r>
              <w:rPr>
                <w:rFonts w:ascii="Times New Roman"/>
                <w:b w:val="false"/>
                <w:i w:val="false"/>
                <w:color w:val="000000"/>
                <w:sz w:val="20"/>
              </w:rPr>
              <w:t>
</w:t>
            </w:r>
            <w:r>
              <w:rPr>
                <w:rFonts w:ascii="Times New Roman"/>
                <w:b/>
                <w:i w:val="false"/>
                <w:color w:val="000000"/>
                <w:sz w:val="20"/>
              </w:rPr>
              <w:t>заңгерлік</w:t>
            </w:r>
            <w:r>
              <w:rPr>
                <w:rFonts w:ascii="Times New Roman"/>
                <w:b w:val="false"/>
                <w:i w:val="false"/>
                <w:color w:val="000000"/>
                <w:sz w:val="20"/>
              </w:rPr>
              <w:t xml:space="preserve"> </w:t>
            </w:r>
            <w:r>
              <w:rPr>
                <w:rFonts w:ascii="Times New Roman"/>
                <w:b/>
                <w:i w:val="false"/>
                <w:color w:val="000000"/>
                <w:sz w:val="20"/>
              </w:rPr>
              <w:t>қызметтер</w:t>
            </w:r>
          </w:p>
          <w:bookmarkEnd w:id="1941"/>
          <w:p>
            <w:pPr>
              <w:spacing w:after="20"/>
              <w:ind w:left="20"/>
              <w:jc w:val="both"/>
            </w:pPr>
            <w:r>
              <w:rPr>
                <w:rFonts w:ascii="Times New Roman"/>
                <w:b w:val="false"/>
                <w:i w:val="false"/>
                <w:color w:val="000000"/>
                <w:sz w:val="20"/>
              </w:rPr>
              <w:t>
юридические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942"/>
          <w:p>
            <w:pPr>
              <w:spacing w:after="20"/>
              <w:ind w:left="20"/>
              <w:jc w:val="both"/>
            </w:pPr>
            <w:r>
              <w:rPr>
                <w:rFonts w:ascii="Times New Roman"/>
                <w:b w:val="false"/>
                <w:i w:val="false"/>
                <w:color w:val="000000"/>
                <w:sz w:val="20"/>
              </w:rPr>
              <w:t>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қызметтер</w:t>
            </w:r>
          </w:p>
          <w:bookmarkEnd w:id="1942"/>
          <w:p>
            <w:pPr>
              <w:spacing w:after="20"/>
              <w:ind w:left="20"/>
              <w:jc w:val="both"/>
            </w:pPr>
            <w:r>
              <w:rPr>
                <w:rFonts w:ascii="Times New Roman"/>
                <w:b w:val="false"/>
                <w:i w:val="false"/>
                <w:color w:val="000000"/>
                <w:sz w:val="20"/>
              </w:rPr>
              <w:t>
бухгалтерские, аудиторские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943"/>
          <w:p>
            <w:pPr>
              <w:spacing w:after="20"/>
              <w:ind w:left="20"/>
              <w:jc w:val="both"/>
            </w:pPr>
            <w:r>
              <w:rPr>
                <w:rFonts w:ascii="Times New Roman"/>
                <w:b w:val="false"/>
                <w:i w:val="false"/>
                <w:color w:val="000000"/>
                <w:sz w:val="20"/>
              </w:rPr>
              <w:t>
</w:t>
            </w:r>
            <w:r>
              <w:rPr>
                <w:rFonts w:ascii="Times New Roman"/>
                <w:b/>
                <w:i w:val="false"/>
                <w:color w:val="000000"/>
                <w:sz w:val="20"/>
              </w:rPr>
              <w:t>бизнес</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консультациялары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1943"/>
          <w:p>
            <w:pPr>
              <w:spacing w:after="20"/>
              <w:ind w:left="20"/>
              <w:jc w:val="both"/>
            </w:pPr>
            <w:r>
              <w:rPr>
                <w:rFonts w:ascii="Times New Roman"/>
                <w:b w:val="false"/>
                <w:i w:val="false"/>
                <w:color w:val="000000"/>
                <w:sz w:val="20"/>
              </w:rPr>
              <w:t>
услуги по консультации бизнеса и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944"/>
          <w:p>
            <w:pPr>
              <w:spacing w:after="20"/>
              <w:ind w:left="20"/>
              <w:jc w:val="both"/>
            </w:pPr>
            <w:r>
              <w:rPr>
                <w:rFonts w:ascii="Times New Roman"/>
                <w:b w:val="false"/>
                <w:i w:val="false"/>
                <w:color w:val="000000"/>
                <w:sz w:val="20"/>
              </w:rPr>
              <w:t>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нарық</w:t>
            </w:r>
            <w:r>
              <w:rPr>
                <w:rFonts w:ascii="Times New Roman"/>
                <w:b w:val="false"/>
                <w:i w:val="false"/>
                <w:color w:val="000000"/>
                <w:sz w:val="20"/>
              </w:rPr>
              <w:t xml:space="preserve"> </w:t>
            </w:r>
            <w:r>
              <w:rPr>
                <w:rFonts w:ascii="Times New Roman"/>
                <w:b/>
                <w:i w:val="false"/>
                <w:color w:val="000000"/>
                <w:sz w:val="20"/>
              </w:rPr>
              <w:t>коньюнктурасын</w:t>
            </w:r>
            <w:r>
              <w:rPr>
                <w:rFonts w:ascii="Times New Roman"/>
                <w:b w:val="false"/>
                <w:i w:val="false"/>
                <w:color w:val="000000"/>
                <w:sz w:val="20"/>
              </w:rPr>
              <w:t xml:space="preserve"> </w:t>
            </w:r>
            <w:r>
              <w:rPr>
                <w:rFonts w:ascii="Times New Roman"/>
                <w:b/>
                <w:i w:val="false"/>
                <w:color w:val="000000"/>
                <w:sz w:val="20"/>
              </w:rPr>
              <w:t>зерделеу</w:t>
            </w:r>
            <w:r>
              <w:rPr>
                <w:rFonts w:ascii="Times New Roman"/>
                <w:b w:val="false"/>
                <w:i w:val="false"/>
                <w:color w:val="000000"/>
                <w:sz w:val="20"/>
              </w:rPr>
              <w:t xml:space="preserve"> </w:t>
            </w:r>
            <w:r>
              <w:rPr>
                <w:rFonts w:ascii="Times New Roman"/>
                <w:b/>
                <w:i w:val="false"/>
                <w:color w:val="000000"/>
                <w:sz w:val="20"/>
              </w:rPr>
              <w:t>салаларындағы</w:t>
            </w:r>
            <w:r>
              <w:rPr>
                <w:rFonts w:ascii="Times New Roman"/>
                <w:b w:val="false"/>
                <w:i w:val="false"/>
                <w:color w:val="000000"/>
                <w:sz w:val="20"/>
              </w:rPr>
              <w:t xml:space="preserve"> </w:t>
            </w:r>
            <w:r>
              <w:rPr>
                <w:rFonts w:ascii="Times New Roman"/>
                <w:b/>
                <w:i w:val="false"/>
                <w:color w:val="000000"/>
                <w:sz w:val="20"/>
              </w:rPr>
              <w:t>қызметтер</w:t>
            </w:r>
          </w:p>
          <w:bookmarkEnd w:id="1944"/>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945"/>
          <w:p>
            <w:pPr>
              <w:spacing w:after="20"/>
              <w:ind w:left="20"/>
              <w:jc w:val="both"/>
            </w:pPr>
            <w:r>
              <w:rPr>
                <w:rFonts w:ascii="Times New Roman"/>
                <w:b w:val="false"/>
                <w:i w:val="false"/>
                <w:color w:val="000000"/>
                <w:sz w:val="20"/>
              </w:rPr>
              <w:t>
</w:t>
            </w:r>
            <w:r>
              <w:rPr>
                <w:rFonts w:ascii="Times New Roman"/>
                <w:b/>
                <w:i w:val="false"/>
                <w:color w:val="000000"/>
                <w:sz w:val="20"/>
              </w:rPr>
              <w:t>персоналсыз</w:t>
            </w:r>
            <w:r>
              <w:rPr>
                <w:rFonts w:ascii="Times New Roman"/>
                <w:b w:val="false"/>
                <w:i w:val="false"/>
                <w:color w:val="000000"/>
                <w:sz w:val="20"/>
              </w:rPr>
              <w:t xml:space="preserve"> </w:t>
            </w:r>
            <w:r>
              <w:rPr>
                <w:rFonts w:ascii="Times New Roman"/>
                <w:b/>
                <w:i w:val="false"/>
                <w:color w:val="000000"/>
                <w:sz w:val="20"/>
              </w:rPr>
              <w:t>жабдықтың</w:t>
            </w:r>
            <w:r>
              <w:rPr>
                <w:rFonts w:ascii="Times New Roman"/>
                <w:b w:val="false"/>
                <w:i w:val="false"/>
                <w:color w:val="000000"/>
                <w:sz w:val="20"/>
              </w:rPr>
              <w:t xml:space="preserve"> </w:t>
            </w:r>
            <w:r>
              <w:rPr>
                <w:rFonts w:ascii="Times New Roman"/>
                <w:b/>
                <w:i w:val="false"/>
                <w:color w:val="000000"/>
                <w:sz w:val="20"/>
              </w:rPr>
              <w:t>операциялық</w:t>
            </w:r>
            <w:r>
              <w:rPr>
                <w:rFonts w:ascii="Times New Roman"/>
                <w:b w:val="false"/>
                <w:i w:val="false"/>
                <w:color w:val="000000"/>
                <w:sz w:val="20"/>
              </w:rPr>
              <w:t xml:space="preserve"> </w:t>
            </w:r>
            <w:r>
              <w:rPr>
                <w:rFonts w:ascii="Times New Roman"/>
                <w:b/>
                <w:i w:val="false"/>
                <w:color w:val="000000"/>
                <w:sz w:val="20"/>
              </w:rPr>
              <w:t>лизингі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p>
          <w:bookmarkEnd w:id="1945"/>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946"/>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қызметтер</w:t>
            </w:r>
          </w:p>
          <w:bookmarkEnd w:id="1946"/>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947"/>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алу-сату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шығыстарды</w:t>
            </w:r>
            <w:r>
              <w:rPr>
                <w:rFonts w:ascii="Times New Roman"/>
                <w:b w:val="false"/>
                <w:i w:val="false"/>
                <w:color w:val="000000"/>
                <w:sz w:val="20"/>
              </w:rPr>
              <w:t xml:space="preserve"> </w:t>
            </w:r>
            <w:r>
              <w:rPr>
                <w:rFonts w:ascii="Times New Roman"/>
                <w:b/>
                <w:i w:val="false"/>
                <w:color w:val="000000"/>
                <w:sz w:val="20"/>
              </w:rPr>
              <w:t>есептемегендегі</w:t>
            </w:r>
            <w:r>
              <w:rPr>
                <w:rFonts w:ascii="Times New Roman"/>
                <w:b w:val="false"/>
                <w:i w:val="false"/>
                <w:color w:val="000000"/>
                <w:sz w:val="20"/>
              </w:rPr>
              <w:t xml:space="preserve"> </w:t>
            </w:r>
            <w:r>
              <w:rPr>
                <w:rFonts w:ascii="Times New Roman"/>
                <w:b/>
                <w:i w:val="false"/>
                <w:color w:val="000000"/>
                <w:sz w:val="20"/>
              </w:rPr>
              <w:t>комиссиялықшығыстар)</w:t>
            </w:r>
          </w:p>
          <w:bookmarkEnd w:id="1947"/>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948"/>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1948"/>
          <w:p>
            <w:pPr>
              <w:spacing w:after="20"/>
              <w:ind w:left="20"/>
              <w:jc w:val="both"/>
            </w:pPr>
            <w:r>
              <w:rPr>
                <w:rFonts w:ascii="Times New Roman"/>
                <w:b w:val="false"/>
                <w:i w:val="false"/>
                <w:color w:val="000000"/>
                <w:sz w:val="20"/>
              </w:rPr>
              <w:t>
телекоммуникационные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94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(көрсетіңіз)</w:t>
            </w:r>
          </w:p>
          <w:bookmarkEnd w:id="1949"/>
          <w:p>
            <w:pPr>
              <w:spacing w:after="20"/>
              <w:ind w:left="20"/>
              <w:jc w:val="both"/>
            </w:pPr>
            <w:r>
              <w:rPr>
                <w:rFonts w:ascii="Times New Roman"/>
                <w:b w:val="false"/>
                <w:i w:val="false"/>
                <w:color w:val="000000"/>
                <w:sz w:val="20"/>
              </w:rPr>
              <w:t>
прочие деловые услуги (укажите)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950"/>
          <w:p>
            <w:pPr>
              <w:spacing w:after="20"/>
              <w:ind w:left="20"/>
              <w:jc w:val="both"/>
            </w:pPr>
            <w:r>
              <w:rPr>
                <w:rFonts w:ascii="Times New Roman"/>
                <w:b w:val="false"/>
                <w:i w:val="false"/>
                <w:color w:val="000000"/>
                <w:sz w:val="20"/>
              </w:rPr>
              <w:t>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алу-сату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кірістерді</w:t>
            </w:r>
            <w:r>
              <w:rPr>
                <w:rFonts w:ascii="Times New Roman"/>
                <w:b w:val="false"/>
                <w:i w:val="false"/>
                <w:color w:val="000000"/>
                <w:sz w:val="20"/>
              </w:rPr>
              <w:t xml:space="preserve"> </w:t>
            </w:r>
            <w:r>
              <w:rPr>
                <w:rFonts w:ascii="Times New Roman"/>
                <w:b/>
                <w:i w:val="false"/>
                <w:color w:val="000000"/>
                <w:sz w:val="20"/>
              </w:rPr>
              <w:t>есептемегендегі</w:t>
            </w:r>
            <w:r>
              <w:rPr>
                <w:rFonts w:ascii="Times New Roman"/>
                <w:b w:val="false"/>
                <w:i w:val="false"/>
                <w:color w:val="000000"/>
                <w:sz w:val="20"/>
              </w:rPr>
              <w:t xml:space="preserve"> </w:t>
            </w:r>
            <w:r>
              <w:rPr>
                <w:rFonts w:ascii="Times New Roman"/>
                <w:b/>
                <w:i w:val="false"/>
                <w:color w:val="000000"/>
                <w:sz w:val="20"/>
              </w:rPr>
              <w:t>комиссиялықкірістер)</w:t>
            </w:r>
          </w:p>
          <w:bookmarkEnd w:id="1950"/>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951"/>
          <w:p>
            <w:pPr>
              <w:spacing w:after="20"/>
              <w:ind w:left="20"/>
              <w:jc w:val="both"/>
            </w:pPr>
            <w:r>
              <w:rPr>
                <w:rFonts w:ascii="Times New Roman"/>
                <w:b w:val="false"/>
                <w:i w:val="false"/>
                <w:color w:val="000000"/>
                <w:sz w:val="20"/>
              </w:rPr>
              <w:t>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салықтары</w:t>
            </w:r>
          </w:p>
          <w:bookmarkEnd w:id="1951"/>
          <w:p>
            <w:pPr>
              <w:spacing w:after="20"/>
              <w:ind w:left="20"/>
              <w:jc w:val="both"/>
            </w:pPr>
            <w:r>
              <w:rPr>
                <w:rFonts w:ascii="Times New Roman"/>
                <w:b w:val="false"/>
                <w:i w:val="false"/>
                <w:color w:val="000000"/>
                <w:sz w:val="20"/>
              </w:rPr>
              <w:t>
Налоги, оплаченные банком нерезидентам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Телефон (респондента)_________________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424" w:id="1952"/>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952"/>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425" w:id="195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953"/>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2426" w:id="1954"/>
          <w:p>
            <w:pPr>
              <w:spacing w:after="20"/>
              <w:ind w:left="20"/>
              <w:jc w:val="both"/>
            </w:pPr>
          </w:p>
          <w:bookmarkEnd w:id="195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 xml:space="preserve"> 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Бас бухгалтер немесе есепке қол қоюға уәкілетті 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2427" w:id="195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55"/>
    <w:bookmarkStart w:name="z2428" w:id="1956"/>
    <w:p>
      <w:pPr>
        <w:spacing w:after="0"/>
        <w:ind w:left="0"/>
        <w:jc w:val="both"/>
      </w:pPr>
      <w:r>
        <w:rPr>
          <w:rFonts w:ascii="Times New Roman"/>
          <w:b w:val="false"/>
          <w:i w:val="false"/>
          <w:color w:val="000000"/>
          <w:sz w:val="28"/>
        </w:rPr>
        <w:t>
      Примечание:</w:t>
      </w:r>
    </w:p>
    <w:bookmarkEnd w:id="1956"/>
    <w:bookmarkStart w:name="z2429" w:id="195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957"/>
    <w:bookmarkStart w:name="z2430" w:id="195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финансовых требований</w:t>
            </w:r>
            <w:r>
              <w:br/>
            </w:r>
            <w:r>
              <w:rPr>
                <w:rFonts w:ascii="Times New Roman"/>
                <w:b w:val="false"/>
                <w:i w:val="false"/>
                <w:color w:val="000000"/>
                <w:sz w:val="20"/>
              </w:rPr>
              <w:t>к нерезидентам и обязательств</w:t>
            </w:r>
            <w:r>
              <w:br/>
            </w:r>
            <w:r>
              <w:rPr>
                <w:rFonts w:ascii="Times New Roman"/>
                <w:b w:val="false"/>
                <w:i w:val="false"/>
                <w:color w:val="000000"/>
                <w:sz w:val="20"/>
              </w:rPr>
              <w:t>перед ними</w:t>
            </w:r>
          </w:p>
        </w:tc>
      </w:tr>
    </w:tbl>
    <w:bookmarkStart w:name="z2432" w:id="1959"/>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959"/>
    <w:bookmarkStart w:name="z2433" w:id="1960"/>
    <w:p>
      <w:pPr>
        <w:spacing w:after="0"/>
        <w:ind w:left="0"/>
        <w:jc w:val="left"/>
      </w:pPr>
      <w:r>
        <w:rPr>
          <w:rFonts w:ascii="Times New Roman"/>
          <w:b/>
          <w:i w:val="false"/>
          <w:color w:val="000000"/>
        </w:rPr>
        <w:t xml:space="preserve"> "Отчет о состоянии финансовых требований к нерезидентам и обязательств перед ними" (индекс 9-ПБ, периодичность квартальная)</w:t>
      </w:r>
    </w:p>
    <w:bookmarkEnd w:id="1960"/>
    <w:bookmarkStart w:name="z2434" w:id="1961"/>
    <w:p>
      <w:pPr>
        <w:spacing w:after="0"/>
        <w:ind w:left="0"/>
        <w:jc w:val="left"/>
      </w:pPr>
      <w:r>
        <w:rPr>
          <w:rFonts w:ascii="Times New Roman"/>
          <w:b/>
          <w:i w:val="false"/>
          <w:color w:val="000000"/>
        </w:rPr>
        <w:t xml:space="preserve"> Глава 1. Общие положения</w:t>
      </w:r>
    </w:p>
    <w:bookmarkEnd w:id="1961"/>
    <w:bookmarkStart w:name="z2435" w:id="19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(далее – статистическая форма).</w:t>
      </w:r>
    </w:p>
    <w:bookmarkEnd w:id="1962"/>
    <w:bookmarkStart w:name="z2436" w:id="1963"/>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963"/>
    <w:bookmarkStart w:name="z2437" w:id="1964"/>
    <w:p>
      <w:pPr>
        <w:spacing w:after="0"/>
        <w:ind w:left="0"/>
        <w:jc w:val="both"/>
      </w:pPr>
      <w:r>
        <w:rPr>
          <w:rFonts w:ascii="Times New Roman"/>
          <w:b w:val="false"/>
          <w:i w:val="false"/>
          <w:color w:val="000000"/>
          <w:sz w:val="28"/>
        </w:rPr>
        <w:t>
      3. Статистическая форма представляется ежеквартально банками, филиалами банков-нерезидентов в Республики Казахстан, имеющими финансовые требования к нерезидентам и обязательства перед ними, номинированные как в иностранной валюте, так и в тенге, в целом по системе банка (при наличии).</w:t>
      </w:r>
    </w:p>
    <w:bookmarkEnd w:id="1964"/>
    <w:bookmarkStart w:name="z2438" w:id="1965"/>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статистики внешнего сектора Республики Казахстан.</w:t>
      </w:r>
    </w:p>
    <w:bookmarkEnd w:id="1965"/>
    <w:bookmarkStart w:name="z2439" w:id="1966"/>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966"/>
    <w:bookmarkStart w:name="z2440" w:id="1967"/>
    <w:p>
      <w:pPr>
        <w:spacing w:after="0"/>
        <w:ind w:left="0"/>
        <w:jc w:val="left"/>
      </w:pPr>
      <w:r>
        <w:rPr>
          <w:rFonts w:ascii="Times New Roman"/>
          <w:b/>
          <w:i w:val="false"/>
          <w:color w:val="000000"/>
        </w:rPr>
        <w:t xml:space="preserve"> Глава 2. Заполнение статистической формы</w:t>
      </w:r>
    </w:p>
    <w:bookmarkEnd w:id="1967"/>
    <w:bookmarkStart w:name="z2441" w:id="1968"/>
    <w:p>
      <w:pPr>
        <w:spacing w:after="0"/>
        <w:ind w:left="0"/>
        <w:jc w:val="both"/>
      </w:pPr>
      <w:r>
        <w:rPr>
          <w:rFonts w:ascii="Times New Roman"/>
          <w:b w:val="false"/>
          <w:i w:val="false"/>
          <w:color w:val="000000"/>
          <w:sz w:val="28"/>
        </w:rPr>
        <w:t>
      6. При заполнении статистической формы используются понятия в значениях, определенных в Законе Республики Казахстан "О валютном регулировании и валютном контроле".</w:t>
      </w:r>
    </w:p>
    <w:bookmarkEnd w:id="1968"/>
    <w:bookmarkStart w:name="z2442" w:id="1969"/>
    <w:p>
      <w:pPr>
        <w:spacing w:after="0"/>
        <w:ind w:left="0"/>
        <w:jc w:val="both"/>
      </w:pPr>
      <w:r>
        <w:rPr>
          <w:rFonts w:ascii="Times New Roman"/>
          <w:b w:val="false"/>
          <w:i w:val="false"/>
          <w:color w:val="000000"/>
          <w:sz w:val="28"/>
        </w:rPr>
        <w:t>
      7. Статистическая форма включает раздел 1 "Требования банка к нерезидентам", раздел 2 "Обязательства банка перед нерезидентами", раздел 3 "Участие нерезидентов в капитале банка", раздел 4 "Текущие операции банка с нерезидентами".</w:t>
      </w:r>
    </w:p>
    <w:bookmarkEnd w:id="1969"/>
    <w:bookmarkStart w:name="z2443" w:id="1970"/>
    <w:p>
      <w:pPr>
        <w:spacing w:after="0"/>
        <w:ind w:left="0"/>
        <w:jc w:val="both"/>
      </w:pPr>
      <w:r>
        <w:rPr>
          <w:rFonts w:ascii="Times New Roman"/>
          <w:b w:val="false"/>
          <w:i w:val="false"/>
          <w:color w:val="000000"/>
          <w:sz w:val="28"/>
        </w:rPr>
        <w:t>
      8. Статистическая форма составляется в тысячах долларов Соединенных Штатов Америки (далее – США).</w:t>
      </w:r>
    </w:p>
    <w:bookmarkEnd w:id="1970"/>
    <w:bookmarkStart w:name="z2444" w:id="1971"/>
    <w:p>
      <w:pPr>
        <w:spacing w:after="0"/>
        <w:ind w:left="0"/>
        <w:jc w:val="both"/>
      </w:pPr>
      <w:r>
        <w:rPr>
          <w:rFonts w:ascii="Times New Roman"/>
          <w:b w:val="false"/>
          <w:i w:val="false"/>
          <w:color w:val="000000"/>
          <w:sz w:val="28"/>
        </w:rPr>
        <w:t>
      Суммы, выраженные не в долларах США, конвертируются в доллары США по курсу на дату совершения операции (графы 2, 3, 8, 9, 11 разделов 1, 2, 3, графа 1 раздела 4), на конец отчетного периода (графы 6, 12 разделов 1, 2, 3).</w:t>
      </w:r>
    </w:p>
    <w:bookmarkEnd w:id="1971"/>
    <w:bookmarkStart w:name="z2445" w:id="1972"/>
    <w:p>
      <w:pPr>
        <w:spacing w:after="0"/>
        <w:ind w:left="0"/>
        <w:jc w:val="both"/>
      </w:pPr>
      <w:r>
        <w:rPr>
          <w:rFonts w:ascii="Times New Roman"/>
          <w:b w:val="false"/>
          <w:i w:val="false"/>
          <w:color w:val="000000"/>
          <w:sz w:val="28"/>
        </w:rPr>
        <w:t>
      9. В графах 1, 7 разделов 1, 2, 3 отражается состояние активов, обязательств, капитала банка на начало отчетного периода. В графах 6, 12 разделов 1, 2, 3 отражается состояние активов, обязательств, капитала банка на конец отчетного периода.</w:t>
      </w:r>
    </w:p>
    <w:bookmarkEnd w:id="1972"/>
    <w:bookmarkStart w:name="z2446" w:id="1973"/>
    <w:p>
      <w:pPr>
        <w:spacing w:after="0"/>
        <w:ind w:left="0"/>
        <w:jc w:val="both"/>
      </w:pPr>
      <w:r>
        <w:rPr>
          <w:rFonts w:ascii="Times New Roman"/>
          <w:b w:val="false"/>
          <w:i w:val="false"/>
          <w:color w:val="000000"/>
          <w:sz w:val="28"/>
        </w:rPr>
        <w:t>
      В графах 2, 3 разделов 1, 2, 3 отражаются изменения активов, обязательств, капитала банка, произошедшие в результате операций с финансовыми инструментами.</w:t>
      </w:r>
    </w:p>
    <w:bookmarkEnd w:id="1973"/>
    <w:bookmarkStart w:name="z2447" w:id="1974"/>
    <w:p>
      <w:pPr>
        <w:spacing w:after="0"/>
        <w:ind w:left="0"/>
        <w:jc w:val="both"/>
      </w:pPr>
      <w:r>
        <w:rPr>
          <w:rFonts w:ascii="Times New Roman"/>
          <w:b w:val="false"/>
          <w:i w:val="false"/>
          <w:color w:val="000000"/>
          <w:sz w:val="28"/>
        </w:rPr>
        <w:t>
      В графах 4, 10 разделов 1, 2, 3 отражаются изменения стоимости активов, обязательств, капитала, вызванные колебаниями уровней рыночных цен, а также колебаниями валютных курсов по отношению к доллару США.</w:t>
      </w:r>
    </w:p>
    <w:bookmarkEnd w:id="1974"/>
    <w:bookmarkStart w:name="z2448" w:id="1975"/>
    <w:p>
      <w:pPr>
        <w:spacing w:after="0"/>
        <w:ind w:left="0"/>
        <w:jc w:val="both"/>
      </w:pPr>
      <w:r>
        <w:rPr>
          <w:rFonts w:ascii="Times New Roman"/>
          <w:b w:val="false"/>
          <w:i w:val="false"/>
          <w:color w:val="000000"/>
          <w:sz w:val="28"/>
        </w:rPr>
        <w:t>
      В графах 5, 11 разделов 1, 2, 3 отражаются прочие изменения активов, обязательств, капитала, доходов, расходов банка: произошедшие в результате экономического возникновения и выбытия активов, вызванные изменением резидентной принадлежности институциональных единиц, пересмотра классификации (финансового инструмента, сектора экономики, сроку погашения), списания банком задолженности "за баланс" в одностороннем порядке, переноса на другие балансовые счета,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переноса с одного балансового счета на другой с детализацией (по резидентству, сектору экономики, валюте).</w:t>
      </w:r>
    </w:p>
    <w:bookmarkEnd w:id="1975"/>
    <w:bookmarkStart w:name="z2449" w:id="1976"/>
    <w:p>
      <w:pPr>
        <w:spacing w:after="0"/>
        <w:ind w:left="0"/>
        <w:jc w:val="both"/>
      </w:pPr>
      <w:r>
        <w:rPr>
          <w:rFonts w:ascii="Times New Roman"/>
          <w:b w:val="false"/>
          <w:i w:val="false"/>
          <w:color w:val="000000"/>
          <w:sz w:val="28"/>
        </w:rPr>
        <w:t>
      В графе 8 части 1, 3 раздела 1, разделе 2 отражаются доходы, начисленные банком в отчетном периоде. В графе 8 части 2 раздела 1 отражается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В графе 8 раздела 3 отражается чистая прибыль (убыток) банка в отчетном периоде, приходящаяся на долю участия инвестора, за исключением чистой прибыли (убытка) за счет курсовых изменений.</w:t>
      </w:r>
    </w:p>
    <w:bookmarkEnd w:id="1976"/>
    <w:bookmarkStart w:name="z2450" w:id="1977"/>
    <w:p>
      <w:pPr>
        <w:spacing w:after="0"/>
        <w:ind w:left="0"/>
        <w:jc w:val="both"/>
      </w:pPr>
      <w:r>
        <w:rPr>
          <w:rFonts w:ascii="Times New Roman"/>
          <w:b w:val="false"/>
          <w:i w:val="false"/>
          <w:color w:val="000000"/>
          <w:sz w:val="28"/>
        </w:rPr>
        <w:t>
      В графе 9 части 1, 3 раздела 1 отражаются получение банком доходов, капитализация вознаграждения. В графе 9 части 2 раздела 1 отражаются дивиденды, объявленные в отчетном периоде объектом инвестирования, приходящиеся на долю участия банка. В графе 9 раздела 2 отражаются выплата банком доходов, капитализация вознаграждения. В графе 9 раздела 3 отражаются дивиденды, объявленные банком в отчетном периоде, приходящиеся на долю участия инвестора.</w:t>
      </w:r>
    </w:p>
    <w:bookmarkEnd w:id="1977"/>
    <w:bookmarkStart w:name="z2451" w:id="1978"/>
    <w:p>
      <w:pPr>
        <w:spacing w:after="0"/>
        <w:ind w:left="0"/>
        <w:jc w:val="both"/>
      </w:pPr>
      <w:r>
        <w:rPr>
          <w:rFonts w:ascii="Times New Roman"/>
          <w:b w:val="false"/>
          <w:i w:val="false"/>
          <w:color w:val="000000"/>
          <w:sz w:val="28"/>
        </w:rPr>
        <w:t>
      В графе 13 части 2 раздела 1 отражаются дивиденды, полученные в отчетном периоде банком от объекта инвестирования.</w:t>
      </w:r>
    </w:p>
    <w:bookmarkEnd w:id="1978"/>
    <w:bookmarkStart w:name="z2452" w:id="1979"/>
    <w:p>
      <w:pPr>
        <w:spacing w:after="0"/>
        <w:ind w:left="0"/>
        <w:jc w:val="both"/>
      </w:pPr>
      <w:r>
        <w:rPr>
          <w:rFonts w:ascii="Times New Roman"/>
          <w:b w:val="false"/>
          <w:i w:val="false"/>
          <w:color w:val="000000"/>
          <w:sz w:val="28"/>
        </w:rPr>
        <w:t>
      10. По графе 2 "Увеличение в результате операций" разделов 1, 2, 3 отражаются:</w:t>
      </w:r>
    </w:p>
    <w:bookmarkEnd w:id="1979"/>
    <w:bookmarkStart w:name="z2453" w:id="1980"/>
    <w:p>
      <w:pPr>
        <w:spacing w:after="0"/>
        <w:ind w:left="0"/>
        <w:jc w:val="both"/>
      </w:pPr>
      <w:r>
        <w:rPr>
          <w:rFonts w:ascii="Times New Roman"/>
          <w:b w:val="false"/>
          <w:i w:val="false"/>
          <w:color w:val="000000"/>
          <w:sz w:val="28"/>
        </w:rPr>
        <w:t>
      в случае ценных бумаг, долей участия в капитале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1980"/>
    <w:bookmarkStart w:name="z2454" w:id="1981"/>
    <w:p>
      <w:pPr>
        <w:spacing w:after="0"/>
        <w:ind w:left="0"/>
        <w:jc w:val="both"/>
      </w:pPr>
      <w:r>
        <w:rPr>
          <w:rFonts w:ascii="Times New Roman"/>
          <w:b w:val="false"/>
          <w:i w:val="false"/>
          <w:color w:val="000000"/>
          <w:sz w:val="28"/>
        </w:rPr>
        <w:t>
      в случае кредитов – предоставление кредита, капитализация вознаграждения (отнесение вознаграждения к основной сумме долга), обмен иного финансового инструмента на задолженность;</w:t>
      </w:r>
    </w:p>
    <w:bookmarkEnd w:id="1981"/>
    <w:bookmarkStart w:name="z2455" w:id="1982"/>
    <w:p>
      <w:pPr>
        <w:spacing w:after="0"/>
        <w:ind w:left="0"/>
        <w:jc w:val="both"/>
      </w:pPr>
      <w:r>
        <w:rPr>
          <w:rFonts w:ascii="Times New Roman"/>
          <w:b w:val="false"/>
          <w:i w:val="false"/>
          <w:color w:val="000000"/>
          <w:sz w:val="28"/>
        </w:rPr>
        <w:t>
      в случае производных финансовых инструментов – выплата премий по опционам, реализованная прибыль по форвардным (фьючерсным) контрактам.</w:t>
      </w:r>
    </w:p>
    <w:bookmarkEnd w:id="1982"/>
    <w:bookmarkStart w:name="z2456" w:id="1983"/>
    <w:p>
      <w:pPr>
        <w:spacing w:after="0"/>
        <w:ind w:left="0"/>
        <w:jc w:val="both"/>
      </w:pPr>
      <w:r>
        <w:rPr>
          <w:rFonts w:ascii="Times New Roman"/>
          <w:b w:val="false"/>
          <w:i w:val="false"/>
          <w:color w:val="000000"/>
          <w:sz w:val="28"/>
        </w:rPr>
        <w:t>
      По графе 3 "Уменьшение в результате операций" разделов 1, 2, 3 отражаются:</w:t>
      </w:r>
    </w:p>
    <w:bookmarkEnd w:id="1983"/>
    <w:bookmarkStart w:name="z2457" w:id="1984"/>
    <w:p>
      <w:pPr>
        <w:spacing w:after="0"/>
        <w:ind w:left="0"/>
        <w:jc w:val="both"/>
      </w:pPr>
      <w:r>
        <w:rPr>
          <w:rFonts w:ascii="Times New Roman"/>
          <w:b w:val="false"/>
          <w:i w:val="false"/>
          <w:color w:val="000000"/>
          <w:sz w:val="28"/>
        </w:rPr>
        <w:t>
      в случае ценных бумаг, долей участия в капитале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1984"/>
    <w:bookmarkStart w:name="z2458" w:id="1985"/>
    <w:p>
      <w:pPr>
        <w:spacing w:after="0"/>
        <w:ind w:left="0"/>
        <w:jc w:val="both"/>
      </w:pPr>
      <w:r>
        <w:rPr>
          <w:rFonts w:ascii="Times New Roman"/>
          <w:b w:val="false"/>
          <w:i w:val="false"/>
          <w:color w:val="000000"/>
          <w:sz w:val="28"/>
        </w:rPr>
        <w:t>
      в случае кредитов – выплаты по основной сумме долга, обмен задолженности на иной финансовый инструмент;</w:t>
      </w:r>
    </w:p>
    <w:bookmarkEnd w:id="1985"/>
    <w:bookmarkStart w:name="z2459" w:id="1986"/>
    <w:p>
      <w:pPr>
        <w:spacing w:after="0"/>
        <w:ind w:left="0"/>
        <w:jc w:val="both"/>
      </w:pPr>
      <w:r>
        <w:rPr>
          <w:rFonts w:ascii="Times New Roman"/>
          <w:b w:val="false"/>
          <w:i w:val="false"/>
          <w:color w:val="000000"/>
          <w:sz w:val="28"/>
        </w:rPr>
        <w:t>
      в случае производных финансовых инструментов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1986"/>
    <w:bookmarkStart w:name="z2460" w:id="1987"/>
    <w:p>
      <w:pPr>
        <w:spacing w:after="0"/>
        <w:ind w:left="0"/>
        <w:jc w:val="both"/>
      </w:pPr>
      <w:r>
        <w:rPr>
          <w:rFonts w:ascii="Times New Roman"/>
          <w:b w:val="false"/>
          <w:i w:val="false"/>
          <w:color w:val="000000"/>
          <w:sz w:val="28"/>
        </w:rPr>
        <w:t>
      По графе 6 "На конец периода" по активам, обязательствам, капиталу отражаются:</w:t>
      </w:r>
    </w:p>
    <w:bookmarkEnd w:id="1987"/>
    <w:bookmarkStart w:name="z2461" w:id="1988"/>
    <w:p>
      <w:pPr>
        <w:spacing w:after="0"/>
        <w:ind w:left="0"/>
        <w:jc w:val="both"/>
      </w:pPr>
      <w:r>
        <w:rPr>
          <w:rFonts w:ascii="Times New Roman"/>
          <w:b w:val="false"/>
          <w:i w:val="false"/>
          <w:color w:val="000000"/>
          <w:sz w:val="28"/>
        </w:rPr>
        <w:t>
      в случае ценных бумаг, долей участия в капитале – рыночная стоимость;</w:t>
      </w:r>
    </w:p>
    <w:bookmarkEnd w:id="1988"/>
    <w:bookmarkStart w:name="z2462" w:id="1989"/>
    <w:p>
      <w:pPr>
        <w:spacing w:after="0"/>
        <w:ind w:left="0"/>
        <w:jc w:val="both"/>
      </w:pPr>
      <w:r>
        <w:rPr>
          <w:rFonts w:ascii="Times New Roman"/>
          <w:b w:val="false"/>
          <w:i w:val="false"/>
          <w:color w:val="000000"/>
          <w:sz w:val="28"/>
        </w:rPr>
        <w:t>
      в случае кредитов – номинальная стоимость.</w:t>
      </w:r>
    </w:p>
    <w:bookmarkEnd w:id="1989"/>
    <w:bookmarkStart w:name="z2463" w:id="1990"/>
    <w:p>
      <w:pPr>
        <w:spacing w:after="0"/>
        <w:ind w:left="0"/>
        <w:jc w:val="both"/>
      </w:pPr>
      <w:r>
        <w:rPr>
          <w:rFonts w:ascii="Times New Roman"/>
          <w:b w:val="false"/>
          <w:i w:val="false"/>
          <w:color w:val="000000"/>
          <w:sz w:val="28"/>
        </w:rPr>
        <w:t>
      11. Просроченная задолженность, возникающая по основному финансовому инструменту (вознаграждению), отражается вместе с основным финансовым инструментом (вознаграждением).</w:t>
      </w:r>
    </w:p>
    <w:bookmarkEnd w:id="1990"/>
    <w:bookmarkStart w:name="z2464" w:id="1991"/>
    <w:p>
      <w:pPr>
        <w:spacing w:after="0"/>
        <w:ind w:left="0"/>
        <w:jc w:val="left"/>
      </w:pPr>
      <w:r>
        <w:rPr>
          <w:rFonts w:ascii="Times New Roman"/>
          <w:b/>
          <w:i w:val="false"/>
          <w:color w:val="000000"/>
        </w:rPr>
        <w:t xml:space="preserve"> 12. Часть 2 раздела 1, раздел 3 заполняются по каждому объекту инвестирования-нерезиденту (раздел 1), каждому инвестору-нерезиденту (раздел 3) отдельно, с указанием страны нерезидента и доли участия (%).</w:t>
      </w:r>
    </w:p>
    <w:bookmarkEnd w:id="1991"/>
    <w:bookmarkStart w:name="z2465" w:id="1992"/>
    <w:p>
      <w:pPr>
        <w:spacing w:after="0"/>
        <w:ind w:left="0"/>
        <w:jc w:val="both"/>
      </w:pPr>
      <w:r>
        <w:rPr>
          <w:rFonts w:ascii="Times New Roman"/>
          <w:b w:val="false"/>
          <w:i w:val="false"/>
          <w:color w:val="000000"/>
          <w:sz w:val="28"/>
        </w:rPr>
        <w:t>
      Графы 8, 9 части 2 раздела 1 заполняются в соответствии с финансовой отчетностью объекта инвестирования-нерезидента (при наличии).</w:t>
      </w:r>
    </w:p>
    <w:bookmarkEnd w:id="1992"/>
    <w:bookmarkStart w:name="z2466" w:id="1993"/>
    <w:p>
      <w:pPr>
        <w:spacing w:after="0"/>
        <w:ind w:left="0"/>
        <w:jc w:val="both"/>
      </w:pPr>
      <w:r>
        <w:rPr>
          <w:rFonts w:ascii="Times New Roman"/>
          <w:b w:val="false"/>
          <w:i w:val="false"/>
          <w:color w:val="000000"/>
          <w:sz w:val="28"/>
        </w:rPr>
        <w:t>
      При этом дивиденды, объявленные в отчетном периоде (графа 9) заполняются по всем объектам инвестирования-нерезидентам (часть 2 раздела 1), инвесторам-нерезидентам (раздел 3) вне зависимости от доли участия, а иная информация по доходам к получению (графы 7, 8, 10-12) заполняется, если доля участия составляет 10% и более.</w:t>
      </w:r>
    </w:p>
    <w:bookmarkEnd w:id="1993"/>
    <w:bookmarkStart w:name="z2467" w:id="1994"/>
    <w:p>
      <w:pPr>
        <w:spacing w:after="0"/>
        <w:ind w:left="0"/>
        <w:jc w:val="both"/>
      </w:pPr>
      <w:r>
        <w:rPr>
          <w:rFonts w:ascii="Times New Roman"/>
          <w:b w:val="false"/>
          <w:i w:val="false"/>
          <w:color w:val="000000"/>
          <w:sz w:val="28"/>
        </w:rPr>
        <w:t>
      Отсутствие информации в разделе 3 по инвесторам-нерезидентам, доля участия которых в банке составляет менее 10%, не является нарушением.</w:t>
      </w:r>
    </w:p>
    <w:bookmarkEnd w:id="1994"/>
    <w:bookmarkStart w:name="z2468" w:id="1995"/>
    <w:p>
      <w:pPr>
        <w:spacing w:after="0"/>
        <w:ind w:left="0"/>
        <w:jc w:val="both"/>
      </w:pPr>
      <w:r>
        <w:rPr>
          <w:rFonts w:ascii="Times New Roman"/>
          <w:b w:val="false"/>
          <w:i w:val="false"/>
          <w:color w:val="000000"/>
          <w:sz w:val="28"/>
        </w:rPr>
        <w:t>
      13. Производные финансовые инструменты (строки 110, 350) делятся на две широкие категории – опционы (включающие варранты) и контракты форвардного типа (включающие форварды, фьючерсы, свопы).</w:t>
      </w:r>
    </w:p>
    <w:bookmarkEnd w:id="1995"/>
    <w:bookmarkStart w:name="z2469" w:id="1996"/>
    <w:p>
      <w:pPr>
        <w:spacing w:after="0"/>
        <w:ind w:left="0"/>
        <w:jc w:val="both"/>
      </w:pPr>
      <w:r>
        <w:rPr>
          <w:rFonts w:ascii="Times New Roman"/>
          <w:b w:val="false"/>
          <w:i w:val="false"/>
          <w:color w:val="000000"/>
          <w:sz w:val="28"/>
        </w:rPr>
        <w:t>
      14. В разделе 4 отражается информация об услугах, полученных банком от нерезидентов и оказанных банком нерезидентам, в разбивке по странам нерезидентов.</w:t>
      </w:r>
    </w:p>
    <w:bookmarkEnd w:id="1996"/>
    <w:bookmarkStart w:name="z2470" w:id="1997"/>
    <w:p>
      <w:pPr>
        <w:spacing w:after="0"/>
        <w:ind w:left="0"/>
        <w:jc w:val="both"/>
      </w:pPr>
      <w:r>
        <w:rPr>
          <w:rFonts w:ascii="Times New Roman"/>
          <w:b w:val="false"/>
          <w:i w:val="false"/>
          <w:color w:val="000000"/>
          <w:sz w:val="28"/>
        </w:rPr>
        <w:t>
      Сведения включаются в статистическую форму по дате оказания услуг (на дату осуществления операций), а не по времени фактической оплаты. Датой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оказания услуг считается дата выставления счета-фактуры (инвойса).</w:t>
      </w:r>
    </w:p>
    <w:bookmarkEnd w:id="1997"/>
    <w:bookmarkStart w:name="z2471" w:id="1998"/>
    <w:p>
      <w:pPr>
        <w:spacing w:after="0"/>
        <w:ind w:left="0"/>
        <w:jc w:val="both"/>
      </w:pPr>
      <w:r>
        <w:rPr>
          <w:rFonts w:ascii="Times New Roman"/>
          <w:b w:val="false"/>
          <w:i w:val="false"/>
          <w:color w:val="000000"/>
          <w:sz w:val="28"/>
        </w:rPr>
        <w:t>
      Если договором предусмотрено оказание услуг в течение длительного периода времени, а счет-фактура за услуги или акт приема-передачи оказанных услуг (выполненных работ) составляются один раз в год, расходы за такие услуги следует отражать по мере их начисления с квартальной периодичностью по соответствующим видам услуг.</w:t>
      </w:r>
    </w:p>
    <w:bookmarkEnd w:id="1998"/>
    <w:bookmarkStart w:name="z2472" w:id="1999"/>
    <w:p>
      <w:pPr>
        <w:spacing w:after="0"/>
        <w:ind w:left="0"/>
        <w:jc w:val="both"/>
      </w:pPr>
      <w:r>
        <w:rPr>
          <w:rFonts w:ascii="Times New Roman"/>
          <w:b w:val="false"/>
          <w:i w:val="false"/>
          <w:color w:val="000000"/>
          <w:sz w:val="28"/>
        </w:rPr>
        <w:t>
      Показатели раздела 4 заполняются следующим образом:</w:t>
      </w:r>
    </w:p>
    <w:bookmarkEnd w:id="1999"/>
    <w:bookmarkStart w:name="z2473" w:id="2000"/>
    <w:p>
      <w:pPr>
        <w:spacing w:after="0"/>
        <w:ind w:left="0"/>
        <w:jc w:val="both"/>
      </w:pPr>
      <w:r>
        <w:rPr>
          <w:rFonts w:ascii="Times New Roman"/>
          <w:b w:val="false"/>
          <w:i w:val="false"/>
          <w:color w:val="000000"/>
          <w:sz w:val="28"/>
        </w:rPr>
        <w:t>
      1) по строке 471 "компьютерные услуги" отражаются продажа (приобретение) заказного и незаказного (массового производства) программного обеспечения и связанных с этим лицензий; установка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обработка данных и их размещение на сервере; покупка и продажа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неразработанные для конкретного пользователя учебные компьютерные курсы (услуги частным лицам);</w:t>
      </w:r>
    </w:p>
    <w:bookmarkEnd w:id="2000"/>
    <w:bookmarkStart w:name="z2474" w:id="2001"/>
    <w:p>
      <w:pPr>
        <w:spacing w:after="0"/>
        <w:ind w:left="0"/>
        <w:jc w:val="both"/>
      </w:pPr>
      <w:r>
        <w:rPr>
          <w:rFonts w:ascii="Times New Roman"/>
          <w:b w:val="false"/>
          <w:i w:val="false"/>
          <w:color w:val="000000"/>
          <w:sz w:val="28"/>
        </w:rPr>
        <w:t>
      2) по строке 472 "информационные услуги" отражаются представление новостей, фотографий и статей средствам массовой информации; создание, хранение и распространение баз данных; прямая индивидуальная подписка на периодические издания с доставкой по почте и иными способами; услуги библиотек и архивов;</w:t>
      </w:r>
    </w:p>
    <w:bookmarkEnd w:id="2001"/>
    <w:bookmarkStart w:name="z2475" w:id="2002"/>
    <w:p>
      <w:pPr>
        <w:spacing w:after="0"/>
        <w:ind w:left="0"/>
        <w:jc w:val="both"/>
      </w:pPr>
      <w:r>
        <w:rPr>
          <w:rFonts w:ascii="Times New Roman"/>
          <w:b w:val="false"/>
          <w:i w:val="false"/>
          <w:color w:val="000000"/>
          <w:sz w:val="28"/>
        </w:rPr>
        <w:t>
      3) строка 473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bookmarkEnd w:id="2002"/>
    <w:bookmarkStart w:name="z2476" w:id="2003"/>
    <w:p>
      <w:pPr>
        <w:spacing w:after="0"/>
        <w:ind w:left="0"/>
        <w:jc w:val="both"/>
      </w:pPr>
      <w:r>
        <w:rPr>
          <w:rFonts w:ascii="Times New Roman"/>
          <w:b w:val="false"/>
          <w:i w:val="false"/>
          <w:color w:val="000000"/>
          <w:sz w:val="28"/>
        </w:rPr>
        <w:t>
      4) по строке 474 "юридические услуги" отражаются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 и так далее;</w:t>
      </w:r>
    </w:p>
    <w:bookmarkEnd w:id="2003"/>
    <w:bookmarkStart w:name="z2477" w:id="2004"/>
    <w:p>
      <w:pPr>
        <w:spacing w:after="0"/>
        <w:ind w:left="0"/>
        <w:jc w:val="both"/>
      </w:pPr>
      <w:r>
        <w:rPr>
          <w:rFonts w:ascii="Times New Roman"/>
          <w:b w:val="false"/>
          <w:i w:val="false"/>
          <w:color w:val="000000"/>
          <w:sz w:val="28"/>
        </w:rPr>
        <w:t>
      5) по строке 475 "бухгалтерские, аудиторские услуги" отражаются консультационные услуги по бухгалтерскому учету, счетоводству, аудиту и налогообложению, составление финансовой отчетности;</w:t>
      </w:r>
    </w:p>
    <w:bookmarkEnd w:id="2004"/>
    <w:bookmarkStart w:name="z2478" w:id="2005"/>
    <w:p>
      <w:pPr>
        <w:spacing w:after="0"/>
        <w:ind w:left="0"/>
        <w:jc w:val="both"/>
      </w:pPr>
      <w:r>
        <w:rPr>
          <w:rFonts w:ascii="Times New Roman"/>
          <w:b w:val="false"/>
          <w:i w:val="false"/>
          <w:color w:val="000000"/>
          <w:sz w:val="28"/>
        </w:rPr>
        <w:t>
      6) по строке 476 "услуги по консультации бизнеса и управления" отражаются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w:t>
      </w:r>
    </w:p>
    <w:bookmarkEnd w:id="2005"/>
    <w:bookmarkStart w:name="z2479" w:id="2006"/>
    <w:p>
      <w:pPr>
        <w:spacing w:after="0"/>
        <w:ind w:left="0"/>
        <w:jc w:val="both"/>
      </w:pPr>
      <w:r>
        <w:rPr>
          <w:rFonts w:ascii="Times New Roman"/>
          <w:b w:val="false"/>
          <w:i w:val="false"/>
          <w:color w:val="000000"/>
          <w:sz w:val="28"/>
        </w:rPr>
        <w:t>
      7) по строке 477 "услуги в области рекламы и изучения конъюнктуры рынка" отражаются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006"/>
    <w:bookmarkStart w:name="z2480" w:id="2007"/>
    <w:p>
      <w:pPr>
        <w:spacing w:after="0"/>
        <w:ind w:left="0"/>
        <w:jc w:val="both"/>
      </w:pPr>
      <w:r>
        <w:rPr>
          <w:rFonts w:ascii="Times New Roman"/>
          <w:b w:val="false"/>
          <w:i w:val="false"/>
          <w:color w:val="000000"/>
          <w:sz w:val="28"/>
        </w:rPr>
        <w:t>
      8) строка 478 "операционный лизинг (аренда) оборудования без персонала" включает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007"/>
    <w:bookmarkStart w:name="z2481" w:id="2008"/>
    <w:p>
      <w:pPr>
        <w:spacing w:after="0"/>
        <w:ind w:left="0"/>
        <w:jc w:val="both"/>
      </w:pPr>
      <w:r>
        <w:rPr>
          <w:rFonts w:ascii="Times New Roman"/>
          <w:b w:val="false"/>
          <w:i w:val="false"/>
          <w:color w:val="000000"/>
          <w:sz w:val="28"/>
        </w:rPr>
        <w:t>
      9) по строке 479 "услуги в сфере культуры и отдыха и услуги для частных лиц" отражаются услуги актеров, режиссеров и других специалистов в связи c организацией культурных и спортивных мероприятий (корпоративных или финансируемых банком), а также на обучение и лечение частных лиц (например, сотрудников банка), включая услуги, полученные заочно;</w:t>
      </w:r>
    </w:p>
    <w:bookmarkEnd w:id="2008"/>
    <w:bookmarkStart w:name="z2482" w:id="2009"/>
    <w:p>
      <w:pPr>
        <w:spacing w:after="0"/>
        <w:ind w:left="0"/>
        <w:jc w:val="both"/>
      </w:pPr>
      <w:r>
        <w:rPr>
          <w:rFonts w:ascii="Times New Roman"/>
          <w:b w:val="false"/>
          <w:i w:val="false"/>
          <w:color w:val="000000"/>
          <w:sz w:val="28"/>
        </w:rPr>
        <w:t>
      10) строка 480 "финансовые услуги" включает комиссионные расходы по услугам, полученным банком от нерезидентов;</w:t>
      </w:r>
    </w:p>
    <w:bookmarkEnd w:id="2009"/>
    <w:bookmarkStart w:name="z2483" w:id="2010"/>
    <w:p>
      <w:pPr>
        <w:spacing w:after="0"/>
        <w:ind w:left="0"/>
        <w:jc w:val="both"/>
      </w:pPr>
      <w:r>
        <w:rPr>
          <w:rFonts w:ascii="Times New Roman"/>
          <w:b w:val="false"/>
          <w:i w:val="false"/>
          <w:color w:val="000000"/>
          <w:sz w:val="28"/>
        </w:rPr>
        <w:t>
      11) по строке 481 "телекоммуникационные услуги" отражаются услуги трансляции или передача звуковой информации, изображений и других информационных потоков через системы кабельной, радиотрансляционной, телевизионной или спутниковой связи, включая телефонную, телеграфную связь и телекс; услуги по аренде и техническому обслуживанию линий связи, сетей передачи звука, изображения и данных; услуги провайдеров, предоставляющих доступ в интернет;</w:t>
      </w:r>
    </w:p>
    <w:bookmarkEnd w:id="2010"/>
    <w:bookmarkStart w:name="z2484" w:id="2011"/>
    <w:p>
      <w:pPr>
        <w:spacing w:after="0"/>
        <w:ind w:left="0"/>
        <w:jc w:val="both"/>
      </w:pPr>
      <w:r>
        <w:rPr>
          <w:rFonts w:ascii="Times New Roman"/>
          <w:b w:val="false"/>
          <w:i w:val="false"/>
          <w:color w:val="000000"/>
          <w:sz w:val="28"/>
        </w:rPr>
        <w:t>
      12) строка 482 "прочие деловые услуги" включает услуги, полученные от нерезидентов, которые не включены в вышеперечисленные услуги;</w:t>
      </w:r>
    </w:p>
    <w:bookmarkEnd w:id="2011"/>
    <w:bookmarkStart w:name="z2485" w:id="2012"/>
    <w:p>
      <w:pPr>
        <w:spacing w:after="0"/>
        <w:ind w:left="0"/>
        <w:jc w:val="both"/>
      </w:pPr>
      <w:r>
        <w:rPr>
          <w:rFonts w:ascii="Times New Roman"/>
          <w:b w:val="false"/>
          <w:i w:val="false"/>
          <w:color w:val="000000"/>
          <w:sz w:val="28"/>
        </w:rPr>
        <w:t>
      13) строка 490 "финансовые услуги" включает комиссионные доходы по услугам, оказанным банком нерезидентам, за исключением доходов за услуги по купле-продаже ценных бумаг;</w:t>
      </w:r>
    </w:p>
    <w:bookmarkEnd w:id="2012"/>
    <w:bookmarkStart w:name="z2486" w:id="2013"/>
    <w:p>
      <w:pPr>
        <w:spacing w:after="0"/>
        <w:ind w:left="0"/>
        <w:jc w:val="both"/>
      </w:pPr>
      <w:r>
        <w:rPr>
          <w:rFonts w:ascii="Times New Roman"/>
          <w:b w:val="false"/>
          <w:i w:val="false"/>
          <w:color w:val="000000"/>
          <w:sz w:val="28"/>
        </w:rPr>
        <w:t>
      14) по строке 495 "налоги, оплаченные нерезидентам" отражаются налоги, удержанные нерезидентами у источника выплаты от дохода банка, в пользу бюджета иностранного государства. Примерами таких налогов могут быть: налоги от выплаты вознаграждения нерезидентами банку (по депозитам, кредитам), которые удержаны нерезидентами в пользу бюджета своего государства; налоги, удержанные нерезидентами, от выплаты нерезидентами дивидендов в пользу банка; налоги, удержанные нерезидентами от доходов банка, полученных в результате оказания банком финансовых услуг нерезидентам.</w:t>
      </w:r>
    </w:p>
    <w:bookmarkEnd w:id="2013"/>
    <w:bookmarkStart w:name="z2487" w:id="2014"/>
    <w:p>
      <w:pPr>
        <w:spacing w:after="0"/>
        <w:ind w:left="0"/>
        <w:jc w:val="both"/>
      </w:pPr>
      <w:r>
        <w:rPr>
          <w:rFonts w:ascii="Times New Roman"/>
          <w:b w:val="false"/>
          <w:i w:val="false"/>
          <w:color w:val="000000"/>
          <w:sz w:val="28"/>
        </w:rPr>
        <w:t xml:space="preserve">
      15. Графы 6, 12 разделов 1, 2, 3 заполняются в соответствии с первым классом "Активы" и вторым классом "Обязательства", предусмотренными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 зарегистрированным в Реестре государственной регистрации нормативных правовых актов за № 6793 (далее – Постановление №3). Графа 8 разделов 1, 2, раздел 4 заполняются в соответствии с четвертым классом "Доходы" и пятым классом "Расходы", предусмотренными Постановлением №3. Если начисление доходов или расходов по отдельным услугам, предусмотренным статистической формой, не проводится по счетам четвертого класса "Доходы" или пятого класса "Расходы", то раздел 4 заполняется в соответствии с первым классом "Активы" или вторым классом "Обязательства", предусмотренными </w:t>
      </w:r>
      <w:r>
        <w:rPr>
          <w:rFonts w:ascii="Times New Roman"/>
          <w:b w:val="false"/>
          <w:i w:val="false"/>
          <w:color w:val="000000"/>
          <w:sz w:val="28"/>
        </w:rPr>
        <w:t>Постановлением № 3</w:t>
      </w:r>
      <w:r>
        <w:rPr>
          <w:rFonts w:ascii="Times New Roman"/>
          <w:b w:val="false"/>
          <w:i w:val="false"/>
          <w:color w:val="000000"/>
          <w:sz w:val="28"/>
        </w:rPr>
        <w:t>.</w:t>
      </w:r>
    </w:p>
    <w:bookmarkEnd w:id="2014"/>
    <w:bookmarkStart w:name="z2488" w:id="2015"/>
    <w:p>
      <w:pPr>
        <w:spacing w:after="0"/>
        <w:ind w:left="0"/>
        <w:jc w:val="both"/>
      </w:pPr>
      <w:r>
        <w:rPr>
          <w:rFonts w:ascii="Times New Roman"/>
          <w:b w:val="false"/>
          <w:i w:val="false"/>
          <w:color w:val="000000"/>
          <w:sz w:val="28"/>
        </w:rPr>
        <w:t>
      16. Числа в графах 1, 2, 3, 6, 9, 13 имеют положительное значение, числа в графах 4, 5, 10, 11 имеют положительное или отрицательное значение.</w:t>
      </w:r>
    </w:p>
    <w:bookmarkEnd w:id="2015"/>
    <w:bookmarkStart w:name="z2489" w:id="2016"/>
    <w:p>
      <w:pPr>
        <w:spacing w:after="0"/>
        <w:ind w:left="0"/>
        <w:jc w:val="both"/>
      </w:pPr>
      <w:r>
        <w:rPr>
          <w:rFonts w:ascii="Times New Roman"/>
          <w:b w:val="false"/>
          <w:i w:val="false"/>
          <w:color w:val="000000"/>
          <w:sz w:val="28"/>
        </w:rPr>
        <w:t>
      Числа в графах 7, 8, 12 части 1, 3 раздела 1, части 1, 2 раздела 2 имеют положительное значение, а части 2 раздела 1, раздела 3 – имеют положительное или отрицательное значение.</w:t>
      </w:r>
    </w:p>
    <w:bookmarkEnd w:id="2016"/>
    <w:bookmarkStart w:name="z2490" w:id="2017"/>
    <w:p>
      <w:pPr>
        <w:spacing w:after="0"/>
        <w:ind w:left="0"/>
        <w:jc w:val="both"/>
      </w:pPr>
      <w:r>
        <w:rPr>
          <w:rFonts w:ascii="Times New Roman"/>
          <w:b w:val="false"/>
          <w:i w:val="false"/>
          <w:color w:val="000000"/>
          <w:sz w:val="28"/>
        </w:rPr>
        <w:t>
      17. Корректировки (исправления, дополнения) в статистическую форму вносятся в течение 6 (шести) месяцев после завершения отчетного периода.</w:t>
      </w:r>
    </w:p>
    <w:bookmarkEnd w:id="2017"/>
    <w:bookmarkStart w:name="z2491" w:id="2018"/>
    <w:p>
      <w:pPr>
        <w:spacing w:after="0"/>
        <w:ind w:left="0"/>
        <w:jc w:val="both"/>
      </w:pPr>
      <w:r>
        <w:rPr>
          <w:rFonts w:ascii="Times New Roman"/>
          <w:b w:val="false"/>
          <w:i w:val="false"/>
          <w:color w:val="000000"/>
          <w:sz w:val="28"/>
        </w:rPr>
        <w:t>
      18. Статистическая форма представляется электронным способом посредством автоматизированной информационной подсистемы "Финансовые регуляторные статистические показатели" с соблюдением процедур подтверждения электронной цифровой подписью.</w:t>
      </w:r>
    </w:p>
    <w:bookmarkEnd w:id="2018"/>
    <w:bookmarkStart w:name="z2492" w:id="2019"/>
    <w:p>
      <w:pPr>
        <w:spacing w:after="0"/>
        <w:ind w:left="0"/>
        <w:jc w:val="left"/>
      </w:pPr>
      <w:r>
        <w:rPr>
          <w:rFonts w:ascii="Times New Roman"/>
          <w:b/>
          <w:i w:val="false"/>
          <w:color w:val="000000"/>
        </w:rPr>
        <w:t xml:space="preserve"> Глава 3. Арифметико-логический контроль</w:t>
      </w:r>
    </w:p>
    <w:bookmarkEnd w:id="2019"/>
    <w:bookmarkStart w:name="z2493" w:id="2020"/>
    <w:p>
      <w:pPr>
        <w:spacing w:after="0"/>
        <w:ind w:left="0"/>
        <w:jc w:val="both"/>
      </w:pPr>
      <w:r>
        <w:rPr>
          <w:rFonts w:ascii="Times New Roman"/>
          <w:b w:val="false"/>
          <w:i w:val="false"/>
          <w:color w:val="000000"/>
          <w:sz w:val="28"/>
        </w:rPr>
        <w:t>
      19. Арифметико-логический контроль:</w:t>
      </w:r>
    </w:p>
    <w:bookmarkEnd w:id="2020"/>
    <w:bookmarkStart w:name="z2494" w:id="2021"/>
    <w:p>
      <w:pPr>
        <w:spacing w:after="0"/>
        <w:ind w:left="0"/>
        <w:jc w:val="both"/>
      </w:pPr>
      <w:r>
        <w:rPr>
          <w:rFonts w:ascii="Times New Roman"/>
          <w:b w:val="false"/>
          <w:i w:val="false"/>
          <w:color w:val="000000"/>
          <w:sz w:val="28"/>
        </w:rPr>
        <w:t>
      1) по всем строкам разделов 1, 2, 3:</w:t>
      </w:r>
    </w:p>
    <w:bookmarkEnd w:id="2021"/>
    <w:bookmarkStart w:name="z2495" w:id="2022"/>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2022"/>
    <w:bookmarkStart w:name="z2496" w:id="2023"/>
    <w:p>
      <w:pPr>
        <w:spacing w:after="0"/>
        <w:ind w:left="0"/>
        <w:jc w:val="both"/>
      </w:pPr>
      <w:r>
        <w:rPr>
          <w:rFonts w:ascii="Times New Roman"/>
          <w:b w:val="false"/>
          <w:i w:val="false"/>
          <w:color w:val="000000"/>
          <w:sz w:val="28"/>
        </w:rPr>
        <w:t>
      графа 7 = графа 12 статистической формы за предыдущий квартал;</w:t>
      </w:r>
    </w:p>
    <w:bookmarkEnd w:id="2023"/>
    <w:bookmarkStart w:name="z2497" w:id="2024"/>
    <w:p>
      <w:pPr>
        <w:spacing w:after="0"/>
        <w:ind w:left="0"/>
        <w:jc w:val="both"/>
      </w:pPr>
      <w:r>
        <w:rPr>
          <w:rFonts w:ascii="Times New Roman"/>
          <w:b w:val="false"/>
          <w:i w:val="false"/>
          <w:color w:val="000000"/>
          <w:sz w:val="28"/>
        </w:rPr>
        <w:t>
      графа 6 = графа 1 + графа 2 – графа 3 + графа 4 + графа 5;</w:t>
      </w:r>
    </w:p>
    <w:bookmarkEnd w:id="2024"/>
    <w:bookmarkStart w:name="z2498" w:id="2025"/>
    <w:p>
      <w:pPr>
        <w:spacing w:after="0"/>
        <w:ind w:left="0"/>
        <w:jc w:val="both"/>
      </w:pPr>
      <w:r>
        <w:rPr>
          <w:rFonts w:ascii="Times New Roman"/>
          <w:b w:val="false"/>
          <w:i w:val="false"/>
          <w:color w:val="000000"/>
          <w:sz w:val="28"/>
        </w:rPr>
        <w:t>
      графа 12 = графа 7 + графа 8 – графа 9 + графа 10 + графа 11.</w:t>
      </w:r>
    </w:p>
    <w:bookmarkEnd w:id="2025"/>
    <w:bookmarkStart w:name="z2499" w:id="2026"/>
    <w:p>
      <w:pPr>
        <w:spacing w:after="0"/>
        <w:ind w:left="0"/>
        <w:jc w:val="both"/>
      </w:pPr>
      <w:r>
        <w:rPr>
          <w:rFonts w:ascii="Times New Roman"/>
          <w:b w:val="false"/>
          <w:i w:val="false"/>
          <w:color w:val="000000"/>
          <w:sz w:val="28"/>
        </w:rPr>
        <w:t>
      2) по всем строкам раздела 4:</w:t>
      </w:r>
    </w:p>
    <w:bookmarkEnd w:id="2026"/>
    <w:bookmarkStart w:name="z2500" w:id="2027"/>
    <w:p>
      <w:pPr>
        <w:spacing w:after="0"/>
        <w:ind w:left="0"/>
        <w:jc w:val="both"/>
      </w:pPr>
      <w:r>
        <w:rPr>
          <w:rFonts w:ascii="Times New Roman"/>
          <w:b w:val="false"/>
          <w:i w:val="false"/>
          <w:color w:val="000000"/>
          <w:sz w:val="28"/>
        </w:rPr>
        <w:t>
      графа 1 = графа 2 + графа 3 +…+ n.</w:t>
      </w:r>
    </w:p>
    <w:bookmarkEnd w:id="2027"/>
    <w:bookmarkStart w:name="z2501" w:id="2028"/>
    <w:p>
      <w:pPr>
        <w:spacing w:after="0"/>
        <w:ind w:left="0"/>
        <w:jc w:val="both"/>
      </w:pPr>
      <w:r>
        <w:rPr>
          <w:rFonts w:ascii="Times New Roman"/>
          <w:b w:val="false"/>
          <w:i w:val="false"/>
          <w:color w:val="000000"/>
          <w:sz w:val="28"/>
        </w:rPr>
        <w:t>
      3) по всем графам разделов 1, 2, 3:</w:t>
      </w:r>
    </w:p>
    <w:bookmarkEnd w:id="2028"/>
    <w:bookmarkStart w:name="z2502" w:id="2029"/>
    <w:p>
      <w:pPr>
        <w:spacing w:after="0"/>
        <w:ind w:left="0"/>
        <w:jc w:val="both"/>
      </w:pPr>
      <w:r>
        <w:rPr>
          <w:rFonts w:ascii="Times New Roman"/>
          <w:b w:val="false"/>
          <w:i w:val="false"/>
          <w:color w:val="000000"/>
          <w:sz w:val="28"/>
        </w:rPr>
        <w:t>
      строка 110 = строка 111 + строка 112;</w:t>
      </w:r>
    </w:p>
    <w:bookmarkEnd w:id="2029"/>
    <w:bookmarkStart w:name="z2503" w:id="2030"/>
    <w:p>
      <w:pPr>
        <w:spacing w:after="0"/>
        <w:ind w:left="0"/>
        <w:jc w:val="both"/>
      </w:pPr>
      <w:r>
        <w:rPr>
          <w:rFonts w:ascii="Times New Roman"/>
          <w:b w:val="false"/>
          <w:i w:val="false"/>
          <w:color w:val="000000"/>
          <w:sz w:val="28"/>
        </w:rPr>
        <w:t>
      строка 250 = строка 251 + строка 253 + строка 255 + строка 257;</w:t>
      </w:r>
    </w:p>
    <w:bookmarkEnd w:id="2030"/>
    <w:bookmarkStart w:name="z2504" w:id="2031"/>
    <w:p>
      <w:pPr>
        <w:spacing w:after="0"/>
        <w:ind w:left="0"/>
        <w:jc w:val="both"/>
      </w:pPr>
      <w:r>
        <w:rPr>
          <w:rFonts w:ascii="Times New Roman"/>
          <w:b w:val="false"/>
          <w:i w:val="false"/>
          <w:color w:val="000000"/>
          <w:sz w:val="28"/>
        </w:rPr>
        <w:t>
      строка 260 = строка 261 + строка 263 + строка 265 + строка 267;</w:t>
      </w:r>
    </w:p>
    <w:bookmarkEnd w:id="2031"/>
    <w:bookmarkStart w:name="z2505" w:id="2032"/>
    <w:p>
      <w:pPr>
        <w:spacing w:after="0"/>
        <w:ind w:left="0"/>
        <w:jc w:val="both"/>
      </w:pPr>
      <w:r>
        <w:rPr>
          <w:rFonts w:ascii="Times New Roman"/>
          <w:b w:val="false"/>
          <w:i w:val="false"/>
          <w:color w:val="000000"/>
          <w:sz w:val="28"/>
        </w:rPr>
        <w:t>
      строка 270 = строка 271 + строка 272 + строка 273 + строка 274;</w:t>
      </w:r>
    </w:p>
    <w:bookmarkEnd w:id="2032"/>
    <w:bookmarkStart w:name="z2506" w:id="2033"/>
    <w:p>
      <w:pPr>
        <w:spacing w:after="0"/>
        <w:ind w:left="0"/>
        <w:jc w:val="both"/>
      </w:pPr>
      <w:r>
        <w:rPr>
          <w:rFonts w:ascii="Times New Roman"/>
          <w:b w:val="false"/>
          <w:i w:val="false"/>
          <w:color w:val="000000"/>
          <w:sz w:val="28"/>
        </w:rPr>
        <w:t>
      строка 350 = строка 351 + строка 352.</w:t>
      </w:r>
    </w:p>
    <w:bookmarkEnd w:id="2033"/>
    <w:bookmarkStart w:name="z2507" w:id="2034"/>
    <w:p>
      <w:pPr>
        <w:spacing w:after="0"/>
        <w:ind w:left="0"/>
        <w:jc w:val="both"/>
      </w:pPr>
      <w:r>
        <w:rPr>
          <w:rFonts w:ascii="Times New Roman"/>
          <w:b w:val="false"/>
          <w:i w:val="false"/>
          <w:color w:val="000000"/>
          <w:sz w:val="28"/>
        </w:rPr>
        <w:t>
      4) по всем графам раздела 4:</w:t>
      </w:r>
    </w:p>
    <w:bookmarkEnd w:id="2034"/>
    <w:bookmarkStart w:name="z2508" w:id="2035"/>
    <w:p>
      <w:pPr>
        <w:spacing w:after="0"/>
        <w:ind w:left="0"/>
        <w:jc w:val="both"/>
      </w:pPr>
      <w:r>
        <w:rPr>
          <w:rFonts w:ascii="Times New Roman"/>
          <w:b w:val="false"/>
          <w:i w:val="false"/>
          <w:color w:val="000000"/>
          <w:sz w:val="28"/>
        </w:rPr>
        <w:t>
      строка 470 = строка 471 + строка 472 +строка 473 + строка 474 + строка 475 + строка 476 + строка 477 + строка 478 + строка 479 + строка 480+ строка 481 + строка 482.</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2510" w:id="2036"/>
          <w:p>
            <w:pPr>
              <w:spacing w:after="20"/>
              <w:ind w:left="20"/>
              <w:jc w:val="both"/>
            </w:pPr>
          </w:p>
          <w:bookmarkEnd w:id="2036"/>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2511" w:id="203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03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2512" w:id="2038"/>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03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11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2513" w:id="203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2039"/>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2514" w:id="2040"/>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040"/>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2515" w:id="2041"/>
          <w:p>
            <w:pPr>
              <w:spacing w:after="20"/>
              <w:ind w:left="20"/>
              <w:jc w:val="both"/>
            </w:pPr>
            <w:r>
              <w:rPr>
                <w:rFonts w:ascii="Times New Roman"/>
                <w:b w:val="false"/>
                <w:i w:val="false"/>
                <w:color w:val="000000"/>
                <w:sz w:val="20"/>
              </w:rPr>
              <w:t>
</w:t>
            </w:r>
            <w:r>
              <w:rPr>
                <w:rFonts w:ascii="Times New Roman"/>
                <w:b/>
                <w:i w:val="false"/>
                <w:color w:val="000000"/>
                <w:sz w:val="20"/>
              </w:rPr>
              <w:t>10-ТБ</w:t>
            </w:r>
          </w:p>
          <w:bookmarkEnd w:id="2041"/>
          <w:p>
            <w:pPr>
              <w:spacing w:after="20"/>
              <w:ind w:left="20"/>
              <w:jc w:val="both"/>
            </w:pPr>
            <w:r>
              <w:rPr>
                <w:rFonts w:ascii="Times New Roman"/>
                <w:b w:val="false"/>
                <w:i w:val="false"/>
                <w:color w:val="000000"/>
                <w:sz w:val="20"/>
              </w:rPr>
              <w:t>
10-ПБ</w:t>
            </w:r>
          </w:p>
        </w:tc>
        <w:tc>
          <w:tcPr>
            <w:tcW w:w="1118" w:type="dxa"/>
            <w:tcBorders/>
            <w:tcMar>
              <w:top w:w="15" w:type="dxa"/>
              <w:left w:w="15" w:type="dxa"/>
              <w:bottom w:w="15" w:type="dxa"/>
              <w:right w:w="15" w:type="dxa"/>
            </w:tcMar>
            <w:vAlign w:val="center"/>
          </w:tcPr>
          <w:bookmarkStart w:name="z2516" w:id="2042"/>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042"/>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2517" w:id="204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043"/>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bookmarkStart w:name="z2518" w:id="2044"/>
          <w:p>
            <w:pPr>
              <w:spacing w:after="20"/>
              <w:ind w:left="20"/>
              <w:jc w:val="both"/>
            </w:pPr>
          </w:p>
          <w:bookmarkEnd w:id="204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bookmarkStart w:name="z2519" w:id="2045"/>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045"/>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bookmarkStart w:name="z2520" w:id="2046"/>
          <w:p>
            <w:pPr>
              <w:spacing w:after="20"/>
              <w:ind w:left="20"/>
              <w:jc w:val="both"/>
            </w:pPr>
          </w:p>
          <w:bookmarkEnd w:id="2046"/>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2521" w:id="2047"/>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047"/>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2522" w:id="2048"/>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ұсынады</w:t>
            </w:r>
          </w:p>
          <w:bookmarkEnd w:id="2048"/>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523" w:id="2049"/>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2049"/>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524" w:id="205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050"/>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2525" w:id="2051"/>
          <w:p>
            <w:pPr>
              <w:spacing w:after="20"/>
              <w:ind w:left="20"/>
              <w:jc w:val="both"/>
            </w:pPr>
          </w:p>
          <w:bookmarkEnd w:id="2051"/>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6" w:id="2052"/>
    <w:p>
      <w:pPr>
        <w:spacing w:after="0"/>
        <w:ind w:left="0"/>
        <w:jc w:val="left"/>
      </w:pPr>
      <w:r>
        <w:rPr>
          <w:rFonts w:ascii="Times New Roman"/>
          <w:b/>
          <w:i w:val="false"/>
          <w:color w:val="000000"/>
        </w:rPr>
        <w:t xml:space="preserve"> Мазмұны Содержание</w:t>
      </w:r>
    </w:p>
    <w:bookmarkEnd w:id="2052"/>
    <w:bookmarkStart w:name="z2527" w:id="2053"/>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Толтырылған</w:t>
      </w:r>
      <w:r>
        <w:rPr>
          <w:rFonts w:ascii="Times New Roman"/>
          <w:b w:val="false"/>
          <w:i w:val="false"/>
          <w:color w:val="000000"/>
          <w:sz w:val="28"/>
        </w:rPr>
        <w:t xml:space="preserve"> </w:t>
      </w:r>
      <w:r>
        <w:rPr>
          <w:rFonts w:ascii="Times New Roman"/>
          <w:b/>
          <w:i w:val="false"/>
          <w:color w:val="000000"/>
          <w:sz w:val="28"/>
        </w:rPr>
        <w:t>бөлімдерді</w:t>
      </w:r>
      <w:r>
        <w:rPr>
          <w:rFonts w:ascii="Times New Roman"/>
          <w:b w:val="false"/>
          <w:i w:val="false"/>
          <w:color w:val="000000"/>
          <w:sz w:val="28"/>
        </w:rPr>
        <w:t xml:space="preserve"> </w:t>
      </w:r>
      <w:r>
        <w:rPr>
          <w:rFonts w:ascii="Times New Roman"/>
          <w:b/>
          <w:i w:val="false"/>
          <w:color w:val="000000"/>
          <w:sz w:val="28"/>
        </w:rPr>
        <w:t>(бөлімдердің</w:t>
      </w:r>
      <w:r>
        <w:rPr>
          <w:rFonts w:ascii="Times New Roman"/>
          <w:b w:val="false"/>
          <w:i w:val="false"/>
          <w:color w:val="000000"/>
          <w:sz w:val="28"/>
        </w:rPr>
        <w:t xml:space="preserve"> </w:t>
      </w:r>
      <w:r>
        <w:rPr>
          <w:rFonts w:ascii="Times New Roman"/>
          <w:b/>
          <w:i w:val="false"/>
          <w:color w:val="000000"/>
          <w:sz w:val="28"/>
        </w:rPr>
        <w:t>бөліктерін)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(белгімен)</w:t>
      </w:r>
    </w:p>
    <w:bookmarkEnd w:id="2053"/>
    <w:bookmarkStart w:name="z2528" w:id="2054"/>
    <w:p>
      <w:pPr>
        <w:spacing w:after="0"/>
        <w:ind w:left="0"/>
        <w:jc w:val="both"/>
      </w:pPr>
      <w:r>
        <w:rPr>
          <w:rFonts w:ascii="Times New Roman"/>
          <w:b w:val="false"/>
          <w:i w:val="false"/>
          <w:color w:val="000000"/>
          <w:sz w:val="28"/>
        </w:rPr>
        <w:t>
      Укажите (галочкой) заполненные разделы (части разделов)</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055"/>
          <w:p>
            <w:pPr>
              <w:spacing w:after="20"/>
              <w:ind w:left="20"/>
              <w:jc w:val="both"/>
            </w:pPr>
          </w:p>
          <w:bookmarkEnd w:id="2055"/>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056"/>
          <w:p>
            <w:pPr>
              <w:spacing w:after="20"/>
              <w:ind w:left="20"/>
              <w:jc w:val="both"/>
            </w:pPr>
            <w:r>
              <w:rPr>
                <w:rFonts w:ascii="Times New Roman"/>
                <w:b w:val="false"/>
                <w:i w:val="false"/>
                <w:color w:val="000000"/>
                <w:sz w:val="20"/>
              </w:rPr>
              <w:t>
1-бөлім.</w:t>
            </w:r>
          </w:p>
          <w:bookmarkEnd w:id="2056"/>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057"/>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bookmarkEnd w:id="2057"/>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058"/>
          <w:p>
            <w:pPr>
              <w:spacing w:after="20"/>
              <w:ind w:left="20"/>
              <w:jc w:val="both"/>
            </w:pPr>
          </w:p>
          <w:bookmarkEnd w:id="2058"/>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059"/>
          <w:p>
            <w:pPr>
              <w:spacing w:after="20"/>
              <w:ind w:left="20"/>
              <w:jc w:val="both"/>
            </w:pPr>
            <w:r>
              <w:rPr>
                <w:rFonts w:ascii="Times New Roman"/>
                <w:b w:val="false"/>
                <w:i w:val="false"/>
                <w:color w:val="000000"/>
                <w:sz w:val="20"/>
              </w:rPr>
              <w:t>
А-бөлік.</w:t>
            </w:r>
          </w:p>
          <w:bookmarkEnd w:id="2059"/>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060"/>
          <w:p>
            <w:pPr>
              <w:spacing w:after="20"/>
              <w:ind w:left="20"/>
              <w:jc w:val="both"/>
            </w:pPr>
            <w:r>
              <w:rPr>
                <w:rFonts w:ascii="Times New Roman"/>
                <w:b w:val="false"/>
                <w:i w:val="false"/>
                <w:color w:val="000000"/>
                <w:sz w:val="20"/>
              </w:rPr>
              <w:t>
Бейрезиденттерге көрсетілген қызметтер</w:t>
            </w:r>
          </w:p>
          <w:bookmarkEnd w:id="2060"/>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061"/>
          <w:p>
            <w:pPr>
              <w:spacing w:after="20"/>
              <w:ind w:left="20"/>
              <w:jc w:val="both"/>
            </w:pPr>
          </w:p>
          <w:bookmarkEnd w:id="2061"/>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062"/>
          <w:p>
            <w:pPr>
              <w:spacing w:after="20"/>
              <w:ind w:left="20"/>
              <w:jc w:val="both"/>
            </w:pPr>
            <w:r>
              <w:rPr>
                <w:rFonts w:ascii="Times New Roman"/>
                <w:b w:val="false"/>
                <w:i w:val="false"/>
                <w:color w:val="000000"/>
                <w:sz w:val="20"/>
              </w:rPr>
              <w:t>
Б-бөлік.</w:t>
            </w:r>
          </w:p>
          <w:bookmarkEnd w:id="2062"/>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063"/>
          <w:p>
            <w:pPr>
              <w:spacing w:after="20"/>
              <w:ind w:left="20"/>
              <w:jc w:val="both"/>
            </w:pPr>
            <w:r>
              <w:rPr>
                <w:rFonts w:ascii="Times New Roman"/>
                <w:b w:val="false"/>
                <w:i w:val="false"/>
                <w:color w:val="000000"/>
                <w:sz w:val="20"/>
              </w:rPr>
              <w:t>
Бейрезиденттерден алынған қызметтер</w:t>
            </w:r>
          </w:p>
          <w:bookmarkEnd w:id="2063"/>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064"/>
          <w:p>
            <w:pPr>
              <w:spacing w:after="20"/>
              <w:ind w:left="20"/>
              <w:jc w:val="both"/>
            </w:pPr>
          </w:p>
          <w:bookmarkEnd w:id="2064"/>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065"/>
          <w:p>
            <w:pPr>
              <w:spacing w:after="20"/>
              <w:ind w:left="20"/>
              <w:jc w:val="both"/>
            </w:pPr>
            <w:r>
              <w:rPr>
                <w:rFonts w:ascii="Times New Roman"/>
                <w:b w:val="false"/>
                <w:i w:val="false"/>
                <w:color w:val="000000"/>
                <w:sz w:val="20"/>
              </w:rPr>
              <w:t>
В-бөлік.</w:t>
            </w:r>
          </w:p>
          <w:bookmarkEnd w:id="2065"/>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066"/>
          <w:p>
            <w:pPr>
              <w:spacing w:after="20"/>
              <w:ind w:left="20"/>
              <w:jc w:val="both"/>
            </w:pPr>
            <w:r>
              <w:rPr>
                <w:rFonts w:ascii="Times New Roman"/>
                <w:b w:val="false"/>
                <w:i w:val="false"/>
                <w:color w:val="000000"/>
                <w:sz w:val="20"/>
              </w:rPr>
              <w:t>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2066"/>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67"/>
          <w:p>
            <w:pPr>
              <w:spacing w:after="20"/>
              <w:ind w:left="20"/>
              <w:jc w:val="both"/>
            </w:pPr>
          </w:p>
          <w:bookmarkEnd w:id="2067"/>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068"/>
          <w:p>
            <w:pPr>
              <w:spacing w:after="20"/>
              <w:ind w:left="20"/>
              <w:jc w:val="both"/>
            </w:pPr>
            <w:r>
              <w:rPr>
                <w:rFonts w:ascii="Times New Roman"/>
                <w:b w:val="false"/>
                <w:i w:val="false"/>
                <w:color w:val="000000"/>
                <w:sz w:val="20"/>
              </w:rPr>
              <w:t>
2-бөлім.</w:t>
            </w:r>
          </w:p>
          <w:bookmarkEnd w:id="2068"/>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069"/>
          <w:p>
            <w:pPr>
              <w:spacing w:after="20"/>
              <w:ind w:left="20"/>
              <w:jc w:val="both"/>
            </w:pPr>
            <w:r>
              <w:rPr>
                <w:rFonts w:ascii="Times New Roman"/>
                <w:b w:val="false"/>
                <w:i w:val="false"/>
                <w:color w:val="000000"/>
                <w:sz w:val="20"/>
              </w:rPr>
              <w:t>
Жолаушы көлік қызметтері және қосалқы көлік қызметтері</w:t>
            </w:r>
          </w:p>
          <w:bookmarkEnd w:id="2069"/>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70"/>
          <w:p>
            <w:pPr>
              <w:spacing w:after="20"/>
              <w:ind w:left="20"/>
              <w:jc w:val="both"/>
            </w:pPr>
          </w:p>
          <w:bookmarkEnd w:id="207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071"/>
          <w:p>
            <w:pPr>
              <w:spacing w:after="20"/>
              <w:ind w:left="20"/>
              <w:jc w:val="both"/>
            </w:pPr>
            <w:r>
              <w:rPr>
                <w:rFonts w:ascii="Times New Roman"/>
                <w:b w:val="false"/>
                <w:i w:val="false"/>
                <w:color w:val="000000"/>
                <w:sz w:val="20"/>
              </w:rPr>
              <w:t>
3-бөлім.</w:t>
            </w:r>
          </w:p>
          <w:bookmarkEnd w:id="2071"/>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072"/>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bookmarkEnd w:id="2072"/>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073"/>
          <w:p>
            <w:pPr>
              <w:spacing w:after="20"/>
              <w:ind w:left="20"/>
              <w:jc w:val="both"/>
            </w:pPr>
          </w:p>
          <w:bookmarkEnd w:id="2073"/>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074"/>
          <w:p>
            <w:pPr>
              <w:spacing w:after="20"/>
              <w:ind w:left="20"/>
              <w:jc w:val="both"/>
            </w:pPr>
            <w:r>
              <w:rPr>
                <w:rFonts w:ascii="Times New Roman"/>
                <w:b w:val="false"/>
                <w:i w:val="false"/>
                <w:color w:val="000000"/>
                <w:sz w:val="20"/>
              </w:rPr>
              <w:t>
4-бөлім.</w:t>
            </w:r>
          </w:p>
          <w:bookmarkEnd w:id="2074"/>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075"/>
          <w:p>
            <w:pPr>
              <w:spacing w:after="20"/>
              <w:ind w:left="20"/>
              <w:jc w:val="both"/>
            </w:pPr>
            <w:r>
              <w:rPr>
                <w:rFonts w:ascii="Times New Roman"/>
                <w:b w:val="false"/>
                <w:i w:val="false"/>
                <w:color w:val="000000"/>
                <w:sz w:val="20"/>
              </w:rPr>
              <w:t>
Жүк көлігінің қызметтері (жүк сақтандыруды есептемегенде)</w:t>
            </w:r>
          </w:p>
          <w:bookmarkEnd w:id="2075"/>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076"/>
          <w:p>
            <w:pPr>
              <w:spacing w:after="20"/>
              <w:ind w:left="20"/>
              <w:jc w:val="both"/>
            </w:pPr>
          </w:p>
          <w:bookmarkEnd w:id="207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77"/>
          <w:p>
            <w:pPr>
              <w:spacing w:after="20"/>
              <w:ind w:left="20"/>
              <w:jc w:val="both"/>
            </w:pPr>
            <w:r>
              <w:rPr>
                <w:rFonts w:ascii="Times New Roman"/>
                <w:b w:val="false"/>
                <w:i w:val="false"/>
                <w:color w:val="000000"/>
                <w:sz w:val="20"/>
              </w:rPr>
              <w:t>
5-бөлім.</w:t>
            </w:r>
          </w:p>
          <w:bookmarkEnd w:id="2077"/>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078"/>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bookmarkEnd w:id="2078"/>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079"/>
          <w:p>
            <w:pPr>
              <w:spacing w:after="20"/>
              <w:ind w:left="20"/>
              <w:jc w:val="both"/>
            </w:pPr>
          </w:p>
          <w:bookmarkEnd w:id="2079"/>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080"/>
          <w:p>
            <w:pPr>
              <w:spacing w:after="20"/>
              <w:ind w:left="20"/>
              <w:jc w:val="both"/>
            </w:pPr>
            <w:r>
              <w:rPr>
                <w:rFonts w:ascii="Times New Roman"/>
                <w:b w:val="false"/>
                <w:i w:val="false"/>
                <w:color w:val="000000"/>
                <w:sz w:val="20"/>
              </w:rPr>
              <w:t>
6-бөлім.</w:t>
            </w:r>
          </w:p>
          <w:bookmarkEnd w:id="2080"/>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081"/>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тауарлардың кері экспорты және кері импорты</w:t>
            </w:r>
          </w:p>
          <w:bookmarkEnd w:id="2081"/>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082"/>
          <w:p>
            <w:pPr>
              <w:spacing w:after="20"/>
              <w:ind w:left="20"/>
              <w:jc w:val="both"/>
            </w:pPr>
          </w:p>
          <w:bookmarkEnd w:id="208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083"/>
          <w:p>
            <w:pPr>
              <w:spacing w:after="20"/>
              <w:ind w:left="20"/>
              <w:jc w:val="both"/>
            </w:pPr>
            <w:r>
              <w:rPr>
                <w:rFonts w:ascii="Times New Roman"/>
                <w:b w:val="false"/>
                <w:i w:val="false"/>
                <w:color w:val="000000"/>
                <w:sz w:val="20"/>
              </w:rPr>
              <w:t>
7-бөлім.</w:t>
            </w:r>
          </w:p>
          <w:bookmarkEnd w:id="2083"/>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084"/>
          <w:p>
            <w:pPr>
              <w:spacing w:after="20"/>
              <w:ind w:left="20"/>
              <w:jc w:val="both"/>
            </w:pPr>
            <w:r>
              <w:rPr>
                <w:rFonts w:ascii="Times New Roman"/>
                <w:b w:val="false"/>
                <w:i w:val="false"/>
                <w:color w:val="000000"/>
                <w:sz w:val="20"/>
              </w:rPr>
              <w:t>
Бейрезидент қызметкерлерге төленген жалақы</w:t>
            </w:r>
          </w:p>
          <w:bookmarkEnd w:id="2084"/>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085"/>
          <w:p>
            <w:pPr>
              <w:spacing w:after="20"/>
              <w:ind w:left="20"/>
              <w:jc w:val="both"/>
            </w:pPr>
          </w:p>
          <w:bookmarkEnd w:id="2085"/>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086"/>
          <w:p>
            <w:pPr>
              <w:spacing w:after="20"/>
              <w:ind w:left="20"/>
              <w:jc w:val="both"/>
            </w:pPr>
            <w:r>
              <w:rPr>
                <w:rFonts w:ascii="Times New Roman"/>
                <w:b w:val="false"/>
                <w:i w:val="false"/>
                <w:color w:val="000000"/>
                <w:sz w:val="20"/>
              </w:rPr>
              <w:t>
8-бөлім.</w:t>
            </w:r>
          </w:p>
          <w:bookmarkEnd w:id="2086"/>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087"/>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bookmarkEnd w:id="2087"/>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bookmarkStart w:name="z2562" w:id="208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операциялар</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бөлімдеріне</w:t>
      </w:r>
      <w:r>
        <w:rPr>
          <w:rFonts w:ascii="Times New Roman"/>
          <w:b w:val="false"/>
          <w:i w:val="false"/>
          <w:color w:val="000000"/>
          <w:sz w:val="28"/>
        </w:rPr>
        <w:t xml:space="preserve"> </w:t>
      </w:r>
      <w:r>
        <w:rPr>
          <w:rFonts w:ascii="Times New Roman"/>
          <w:b/>
          <w:i w:val="false"/>
          <w:color w:val="000000"/>
          <w:sz w:val="28"/>
        </w:rPr>
        <w:t>қосылмайтындары),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088"/>
    <w:bookmarkStart w:name="z2563" w:id="2089"/>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bookmarkEnd w:id="2089"/>
    <w:bookmarkStart w:name="z2564" w:id="2090"/>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p>
    <w:bookmarkEnd w:id="2090"/>
    <w:bookmarkStart w:name="z2565" w:id="2091"/>
    <w:p>
      <w:pPr>
        <w:spacing w:after="0"/>
        <w:ind w:left="0"/>
        <w:jc w:val="both"/>
      </w:pPr>
      <w:r>
        <w:rPr>
          <w:rFonts w:ascii="Times New Roman"/>
          <w:b w:val="false"/>
          <w:i w:val="false"/>
          <w:color w:val="000000"/>
          <w:sz w:val="28"/>
        </w:rPr>
        <w:t>
      Часть А. Услуги, оказанные нерезидентам</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092"/>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092"/>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093"/>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(құрылыстың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негіздегі</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асырылатын</w:t>
            </w:r>
            <w:r>
              <w:rPr>
                <w:rFonts w:ascii="Times New Roman"/>
                <w:b w:val="false"/>
                <w:i w:val="false"/>
                <w:color w:val="000000"/>
                <w:sz w:val="20"/>
              </w:rPr>
              <w:t xml:space="preserve"> </w:t>
            </w:r>
            <w:r>
              <w:rPr>
                <w:rFonts w:ascii="Times New Roman"/>
                <w:b/>
                <w:i w:val="false"/>
                <w:color w:val="000000"/>
                <w:sz w:val="20"/>
              </w:rPr>
              <w:t>елдегі</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кәсіпорын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филиал</w:t>
            </w:r>
            <w:r>
              <w:rPr>
                <w:rFonts w:ascii="Times New Roman"/>
                <w:b w:val="false"/>
                <w:i w:val="false"/>
                <w:color w:val="000000"/>
                <w:sz w:val="20"/>
              </w:rPr>
              <w:t xml:space="preserve"> </w:t>
            </w:r>
            <w:r>
              <w:rPr>
                <w:rFonts w:ascii="Times New Roman"/>
                <w:b/>
                <w:i w:val="false"/>
                <w:color w:val="000000"/>
                <w:sz w:val="20"/>
              </w:rPr>
              <w:t>ретінде</w:t>
            </w:r>
            <w:r>
              <w:rPr>
                <w:rFonts w:ascii="Times New Roman"/>
                <w:b w:val="false"/>
                <w:i w:val="false"/>
                <w:color w:val="000000"/>
                <w:sz w:val="20"/>
              </w:rPr>
              <w:t xml:space="preserve"> </w:t>
            </w:r>
            <w:r>
              <w:rPr>
                <w:rFonts w:ascii="Times New Roman"/>
                <w:b/>
                <w:i w:val="false"/>
                <w:color w:val="000000"/>
                <w:sz w:val="20"/>
              </w:rPr>
              <w:t>тіркелмеген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алаңында</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құрылысты</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құрылыстың</w:t>
            </w:r>
            <w:r>
              <w:rPr>
                <w:rFonts w:ascii="Times New Roman"/>
                <w:b w:val="false"/>
                <w:i w:val="false"/>
                <w:color w:val="000000"/>
                <w:sz w:val="20"/>
              </w:rPr>
              <w:t xml:space="preserve"> </w:t>
            </w:r>
            <w:r>
              <w:rPr>
                <w:rFonts w:ascii="Times New Roman"/>
                <w:b/>
                <w:i w:val="false"/>
                <w:color w:val="000000"/>
                <w:sz w:val="20"/>
              </w:rPr>
              <w:t>жобасын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мердігер</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ұйымымен</w:t>
            </w:r>
            <w:r>
              <w:rPr>
                <w:rFonts w:ascii="Times New Roman"/>
                <w:b w:val="false"/>
                <w:i w:val="false"/>
                <w:color w:val="000000"/>
                <w:sz w:val="20"/>
              </w:rPr>
              <w:t xml:space="preserve"> </w:t>
            </w:r>
            <w:r>
              <w:rPr>
                <w:rFonts w:ascii="Times New Roman"/>
                <w:b/>
                <w:i w:val="false"/>
                <w:color w:val="000000"/>
                <w:sz w:val="20"/>
              </w:rPr>
              <w:t>толтырылады),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093"/>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094"/>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процесске</w:t>
            </w:r>
            <w:r>
              <w:rPr>
                <w:rFonts w:ascii="Times New Roman"/>
                <w:b w:val="false"/>
                <w:i w:val="false"/>
                <w:color w:val="000000"/>
                <w:sz w:val="20"/>
              </w:rPr>
              <w:t xml:space="preserve"> </w:t>
            </w:r>
            <w:r>
              <w:rPr>
                <w:rFonts w:ascii="Times New Roman"/>
                <w:b/>
                <w:i w:val="false"/>
                <w:color w:val="000000"/>
                <w:sz w:val="20"/>
              </w:rPr>
              <w:t>жұмсаған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еңбектің</w:t>
            </w:r>
            <w:r>
              <w:rPr>
                <w:rFonts w:ascii="Times New Roman"/>
                <w:b w:val="false"/>
                <w:i w:val="false"/>
                <w:color w:val="000000"/>
                <w:sz w:val="20"/>
              </w:rPr>
              <w:t xml:space="preserve"> </w:t>
            </w:r>
            <w:r>
              <w:rPr>
                <w:rFonts w:ascii="Times New Roman"/>
                <w:b/>
                <w:i w:val="false"/>
                <w:color w:val="000000"/>
                <w:sz w:val="20"/>
              </w:rPr>
              <w:t>құны</w:t>
            </w:r>
          </w:p>
          <w:bookmarkEnd w:id="2094"/>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095"/>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жүргізіліп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val="false"/>
                <w:i w:val="false"/>
                <w:color w:val="000000"/>
                <w:sz w:val="20"/>
              </w:rPr>
              <w:t xml:space="preserve"> </w:t>
            </w:r>
            <w:r>
              <w:rPr>
                <w:rFonts w:ascii="Times New Roman"/>
                <w:b/>
                <w:i w:val="false"/>
                <w:color w:val="000000"/>
                <w:sz w:val="20"/>
              </w:rPr>
              <w:t>елге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шығарған</w:t>
            </w:r>
            <w:r>
              <w:rPr>
                <w:rFonts w:ascii="Times New Roman"/>
                <w:b w:val="false"/>
                <w:i w:val="false"/>
                <w:color w:val="000000"/>
                <w:sz w:val="20"/>
              </w:rPr>
              <w:t xml:space="preserve"> </w:t>
            </w:r>
            <w:r>
              <w:rPr>
                <w:rFonts w:ascii="Times New Roman"/>
                <w:b/>
                <w:i w:val="false"/>
                <w:color w:val="000000"/>
                <w:sz w:val="20"/>
              </w:rPr>
              <w:t>тауалар</w:t>
            </w:r>
          </w:p>
          <w:bookmarkEnd w:id="2095"/>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096"/>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жүргізіліп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p>
          <w:bookmarkEnd w:id="2096"/>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097"/>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жүргізіліп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тауарлар</w:t>
            </w:r>
          </w:p>
          <w:bookmarkEnd w:id="2097"/>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098"/>
          <w:p>
            <w:pPr>
              <w:spacing w:after="20"/>
              <w:ind w:left="20"/>
              <w:jc w:val="both"/>
            </w:pPr>
            <w:r>
              <w:rPr>
                <w:rFonts w:ascii="Times New Roman"/>
                <w:b w:val="false"/>
                <w:i w:val="false"/>
                <w:color w:val="000000"/>
                <w:sz w:val="20"/>
              </w:rPr>
              <w:t>
</w:t>
            </w:r>
            <w:r>
              <w:rPr>
                <w:rFonts w:ascii="Times New Roman"/>
                <w:b/>
                <w:i w:val="false"/>
                <w:color w:val="000000"/>
                <w:sz w:val="20"/>
              </w:rPr>
              <w:t>үшінші</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тауалар</w:t>
            </w:r>
          </w:p>
          <w:bookmarkEnd w:id="2098"/>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099"/>
          <w:p>
            <w:pPr>
              <w:spacing w:after="20"/>
              <w:ind w:left="20"/>
              <w:jc w:val="both"/>
            </w:pPr>
            <w:r>
              <w:rPr>
                <w:rFonts w:ascii="Times New Roman"/>
                <w:b w:val="false"/>
                <w:i w:val="false"/>
                <w:color w:val="000000"/>
                <w:sz w:val="20"/>
              </w:rPr>
              <w:t>
</w:t>
            </w:r>
            <w:r>
              <w:rPr>
                <w:rFonts w:ascii="Times New Roman"/>
                <w:b/>
                <w:i w:val="false"/>
                <w:color w:val="000000"/>
                <w:sz w:val="20"/>
              </w:rPr>
              <w:t>бейрезидент-жалдамалы</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қызметкерлерін</w:t>
            </w:r>
            <w:r>
              <w:rPr>
                <w:rFonts w:ascii="Times New Roman"/>
                <w:b w:val="false"/>
                <w:i w:val="false"/>
                <w:color w:val="000000"/>
                <w:sz w:val="20"/>
              </w:rPr>
              <w:t xml:space="preserve"> </w:t>
            </w:r>
            <w:r>
              <w:rPr>
                <w:rFonts w:ascii="Times New Roman"/>
                <w:b/>
                <w:i w:val="false"/>
                <w:color w:val="000000"/>
                <w:sz w:val="20"/>
              </w:rPr>
              <w:t>қоспағанда)</w:t>
            </w:r>
          </w:p>
          <w:bookmarkEnd w:id="2099"/>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100"/>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теңестірілген</w:t>
            </w:r>
            <w:r>
              <w:rPr>
                <w:rFonts w:ascii="Times New Roman"/>
                <w:b w:val="false"/>
                <w:i w:val="false"/>
                <w:color w:val="000000"/>
                <w:sz w:val="20"/>
              </w:rPr>
              <w:t xml:space="preserve"> </w:t>
            </w:r>
            <w:r>
              <w:rPr>
                <w:rFonts w:ascii="Times New Roman"/>
                <w:b/>
                <w:i w:val="false"/>
                <w:color w:val="000000"/>
                <w:sz w:val="20"/>
              </w:rPr>
              <w:t>табыстарды</w:t>
            </w:r>
            <w:r>
              <w:rPr>
                <w:rFonts w:ascii="Times New Roman"/>
                <w:b w:val="false"/>
                <w:i w:val="false"/>
                <w:color w:val="000000"/>
                <w:sz w:val="20"/>
              </w:rPr>
              <w:t xml:space="preserve"> </w:t>
            </w:r>
            <w:r>
              <w:rPr>
                <w:rFonts w:ascii="Times New Roman"/>
                <w:b/>
                <w:i w:val="false"/>
                <w:color w:val="000000"/>
                <w:sz w:val="20"/>
              </w:rPr>
              <w:t>есептеуі</w:t>
            </w:r>
          </w:p>
          <w:bookmarkEnd w:id="2100"/>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101"/>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мердігерге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орындаушы</w:t>
            </w:r>
            <w:r>
              <w:rPr>
                <w:rFonts w:ascii="Times New Roman"/>
                <w:b w:val="false"/>
                <w:i w:val="false"/>
                <w:color w:val="000000"/>
                <w:sz w:val="20"/>
              </w:rPr>
              <w:t xml:space="preserve"> </w:t>
            </w:r>
            <w:r>
              <w:rPr>
                <w:rFonts w:ascii="Times New Roman"/>
                <w:b/>
                <w:i w:val="false"/>
                <w:color w:val="000000"/>
                <w:sz w:val="20"/>
              </w:rPr>
              <w:t>қосалқы-мердігермен</w:t>
            </w:r>
            <w:r>
              <w:rPr>
                <w:rFonts w:ascii="Times New Roman"/>
                <w:b w:val="false"/>
                <w:i w:val="false"/>
                <w:color w:val="000000"/>
                <w:sz w:val="20"/>
              </w:rPr>
              <w:t xml:space="preserve"> </w:t>
            </w:r>
            <w:r>
              <w:rPr>
                <w:rFonts w:ascii="Times New Roman"/>
                <w:b/>
                <w:i w:val="false"/>
                <w:color w:val="000000"/>
                <w:sz w:val="20"/>
              </w:rPr>
              <w:t>толтырылады)</w:t>
            </w:r>
          </w:p>
          <w:bookmarkEnd w:id="2101"/>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102"/>
          <w:p>
            <w:pPr>
              <w:spacing w:after="20"/>
              <w:ind w:left="20"/>
              <w:jc w:val="both"/>
            </w:pPr>
            <w:r>
              <w:rPr>
                <w:rFonts w:ascii="Times New Roman"/>
                <w:b w:val="false"/>
                <w:i w:val="false"/>
                <w:color w:val="000000"/>
                <w:sz w:val="20"/>
              </w:rPr>
              <w:t>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компанияларына</w:t>
            </w:r>
            <w:r>
              <w:rPr>
                <w:rFonts w:ascii="Times New Roman"/>
                <w:b w:val="false"/>
                <w:i w:val="false"/>
                <w:color w:val="000000"/>
                <w:sz w:val="20"/>
              </w:rPr>
              <w:t xml:space="preserve"> </w:t>
            </w:r>
            <w:r>
              <w:rPr>
                <w:rFonts w:ascii="Times New Roman"/>
                <w:b/>
                <w:i w:val="false"/>
                <w:color w:val="000000"/>
                <w:sz w:val="20"/>
              </w:rPr>
              <w:t>сатқан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2102"/>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103"/>
          <w:p>
            <w:pPr>
              <w:spacing w:after="20"/>
              <w:ind w:left="20"/>
              <w:jc w:val="both"/>
            </w:pPr>
            <w:r>
              <w:rPr>
                <w:rFonts w:ascii="Times New Roman"/>
                <w:b w:val="false"/>
                <w:i w:val="false"/>
                <w:color w:val="000000"/>
                <w:sz w:val="20"/>
              </w:rPr>
              <w:t>
Қаржы қызметтері</w:t>
            </w:r>
          </w:p>
          <w:bookmarkEnd w:id="2103"/>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104"/>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есептемегенде),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04"/>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105"/>
          <w:p>
            <w:pPr>
              <w:spacing w:after="20"/>
              <w:ind w:left="20"/>
              <w:jc w:val="both"/>
            </w:pPr>
            <w:r>
              <w:rPr>
                <w:rFonts w:ascii="Times New Roman"/>
                <w:b w:val="false"/>
                <w:i w:val="false"/>
                <w:color w:val="000000"/>
                <w:sz w:val="20"/>
              </w:rPr>
              <w:t>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Қазақстанмен</w:t>
            </w:r>
            <w:r>
              <w:rPr>
                <w:rFonts w:ascii="Times New Roman"/>
                <w:b w:val="false"/>
                <w:i w:val="false"/>
                <w:color w:val="000000"/>
                <w:sz w:val="20"/>
              </w:rPr>
              <w:t xml:space="preserve"> </w:t>
            </w:r>
            <w:r>
              <w:rPr>
                <w:rFonts w:ascii="Times New Roman"/>
                <w:b/>
                <w:i w:val="false"/>
                <w:color w:val="000000"/>
                <w:sz w:val="20"/>
              </w:rPr>
              <w:t>телефондық,</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p>
          <w:bookmarkEnd w:id="2105"/>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106"/>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телефондық,</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bookmarkEnd w:id="2106"/>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107"/>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жерсеріктерді</w:t>
            </w:r>
            <w:r>
              <w:rPr>
                <w:rFonts w:ascii="Times New Roman"/>
                <w:b w:val="false"/>
                <w:i w:val="false"/>
                <w:color w:val="000000"/>
                <w:sz w:val="20"/>
              </w:rPr>
              <w:t xml:space="preserve"> </w:t>
            </w:r>
            <w:r>
              <w:rPr>
                <w:rFonts w:ascii="Times New Roman"/>
                <w:b/>
                <w:i w:val="false"/>
                <w:color w:val="000000"/>
                <w:sz w:val="20"/>
              </w:rPr>
              <w:t>пайдалану</w:t>
            </w:r>
          </w:p>
          <w:bookmarkEnd w:id="2107"/>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108"/>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магистралды</w:t>
            </w:r>
            <w:r>
              <w:rPr>
                <w:rFonts w:ascii="Times New Roman"/>
                <w:b w:val="false"/>
                <w:i w:val="false"/>
                <w:color w:val="000000"/>
                <w:sz w:val="20"/>
              </w:rPr>
              <w:t xml:space="preserve"> </w:t>
            </w:r>
            <w:r>
              <w:rPr>
                <w:rFonts w:ascii="Times New Roman"/>
                <w:b/>
                <w:i w:val="false"/>
                <w:color w:val="000000"/>
                <w:sz w:val="20"/>
              </w:rPr>
              <w:t>кабелі</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қызметтері</w:t>
            </w:r>
          </w:p>
          <w:bookmarkEnd w:id="2108"/>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109"/>
          <w:p>
            <w:pPr>
              <w:spacing w:after="20"/>
              <w:ind w:left="20"/>
              <w:jc w:val="both"/>
            </w:pPr>
            <w:r>
              <w:rPr>
                <w:rFonts w:ascii="Times New Roman"/>
                <w:b w:val="false"/>
                <w:i w:val="false"/>
                <w:color w:val="000000"/>
                <w:sz w:val="20"/>
              </w:rPr>
              <w:t>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телеконференциялар</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жұмыстары</w:t>
            </w:r>
          </w:p>
          <w:bookmarkEnd w:id="2109"/>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110"/>
          <w:p>
            <w:pPr>
              <w:spacing w:after="20"/>
              <w:ind w:left="20"/>
              <w:jc w:val="both"/>
            </w:pPr>
            <w:r>
              <w:rPr>
                <w:rFonts w:ascii="Times New Roman"/>
                <w:b w:val="false"/>
                <w:i w:val="false"/>
                <w:color w:val="000000"/>
                <w:sz w:val="20"/>
              </w:rPr>
              <w:t>
</w:t>
            </w:r>
            <w:r>
              <w:rPr>
                <w:rFonts w:ascii="Times New Roman"/>
                <w:b/>
                <w:i w:val="false"/>
                <w:color w:val="000000"/>
                <w:sz w:val="20"/>
              </w:rPr>
              <w:t>телекс,</w:t>
            </w:r>
            <w:r>
              <w:rPr>
                <w:rFonts w:ascii="Times New Roman"/>
                <w:b w:val="false"/>
                <w:i w:val="false"/>
                <w:color w:val="000000"/>
                <w:sz w:val="20"/>
              </w:rPr>
              <w:t xml:space="preserve"> </w:t>
            </w:r>
            <w:r>
              <w:rPr>
                <w:rFonts w:ascii="Times New Roman"/>
                <w:b/>
                <w:i w:val="false"/>
                <w:color w:val="000000"/>
                <w:sz w:val="20"/>
              </w:rPr>
              <w:t>телеграф,</w:t>
            </w:r>
            <w:r>
              <w:rPr>
                <w:rFonts w:ascii="Times New Roman"/>
                <w:b w:val="false"/>
                <w:i w:val="false"/>
                <w:color w:val="000000"/>
                <w:sz w:val="20"/>
              </w:rPr>
              <w:t xml:space="preserve"> </w:t>
            </w:r>
            <w:r>
              <w:rPr>
                <w:rFonts w:ascii="Times New Roman"/>
                <w:b/>
                <w:i w:val="false"/>
                <w:color w:val="000000"/>
                <w:sz w:val="20"/>
              </w:rPr>
              <w:t>телефакс,</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кабель</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қызметтері</w:t>
            </w:r>
          </w:p>
          <w:bookmarkEnd w:id="2110"/>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11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2111"/>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112"/>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(компьютерлерді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12"/>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113"/>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2113"/>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114"/>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14"/>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115"/>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2115"/>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116"/>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16"/>
          <w:p>
            <w:pPr>
              <w:spacing w:after="20"/>
              <w:ind w:left="20"/>
              <w:jc w:val="both"/>
            </w:pPr>
            <w:r>
              <w:rPr>
                <w:rFonts w:ascii="Times New Roman"/>
                <w:b w:val="false"/>
                <w:i w:val="false"/>
                <w:color w:val="000000"/>
                <w:sz w:val="20"/>
              </w:rPr>
              <w:t>
Информационные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117"/>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қызметтері</w:t>
            </w:r>
          </w:p>
          <w:bookmarkEnd w:id="2117"/>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118"/>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2118"/>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119"/>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хаттарды,</w:t>
            </w:r>
            <w:r>
              <w:rPr>
                <w:rFonts w:ascii="Times New Roman"/>
                <w:b w:val="false"/>
                <w:i w:val="false"/>
                <w:color w:val="000000"/>
                <w:sz w:val="20"/>
              </w:rPr>
              <w:t xml:space="preserve"> </w:t>
            </w:r>
            <w:r>
              <w:rPr>
                <w:rFonts w:ascii="Times New Roman"/>
                <w:b/>
                <w:i w:val="false"/>
                <w:color w:val="000000"/>
                <w:sz w:val="20"/>
              </w:rPr>
              <w:t>мерзімдік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баспасөз</w:t>
            </w:r>
            <w:r>
              <w:rPr>
                <w:rFonts w:ascii="Times New Roman"/>
                <w:b w:val="false"/>
                <w:i w:val="false"/>
                <w:color w:val="000000"/>
                <w:sz w:val="20"/>
              </w:rPr>
              <w:t xml:space="preserve"> </w:t>
            </w:r>
            <w:r>
              <w:rPr>
                <w:rFonts w:ascii="Times New Roman"/>
                <w:b/>
                <w:i w:val="false"/>
                <w:color w:val="000000"/>
                <w:sz w:val="20"/>
              </w:rPr>
              <w:t>басылымдарын,</w:t>
            </w:r>
            <w:r>
              <w:rPr>
                <w:rFonts w:ascii="Times New Roman"/>
                <w:b w:val="false"/>
                <w:i w:val="false"/>
                <w:color w:val="000000"/>
                <w:sz w:val="20"/>
              </w:rPr>
              <w:t xml:space="preserve"> </w:t>
            </w:r>
            <w:r>
              <w:rPr>
                <w:rFonts w:ascii="Times New Roman"/>
                <w:b/>
                <w:i w:val="false"/>
                <w:color w:val="000000"/>
                <w:sz w:val="20"/>
              </w:rPr>
              <w:t>жіберілімдер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бандерольдарды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жеткізу)</w:t>
            </w:r>
          </w:p>
          <w:bookmarkEnd w:id="2119"/>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120"/>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2120"/>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12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санатқа</w:t>
            </w:r>
            <w:r>
              <w:rPr>
                <w:rFonts w:ascii="Times New Roman"/>
                <w:b w:val="false"/>
                <w:i w:val="false"/>
                <w:color w:val="000000"/>
                <w:sz w:val="20"/>
              </w:rPr>
              <w:t xml:space="preserve"> </w:t>
            </w:r>
            <w:r>
              <w:rPr>
                <w:rFonts w:ascii="Times New Roman"/>
                <w:b/>
                <w:i w:val="false"/>
                <w:color w:val="000000"/>
                <w:sz w:val="20"/>
              </w:rPr>
              <w:t>жатпайтын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21"/>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122"/>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жөндеу</w:t>
            </w:r>
          </w:p>
          <w:bookmarkEnd w:id="2122"/>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123"/>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жөндеу</w:t>
            </w:r>
          </w:p>
          <w:bookmarkEnd w:id="2123"/>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12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p>
          <w:bookmarkEnd w:id="2124"/>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12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жақпен</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25"/>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126"/>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26"/>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127"/>
          <w:p>
            <w:pPr>
              <w:spacing w:after="20"/>
              <w:ind w:left="20"/>
              <w:jc w:val="both"/>
            </w:pPr>
            <w:r>
              <w:rPr>
                <w:rFonts w:ascii="Times New Roman"/>
                <w:b w:val="false"/>
                <w:i w:val="false"/>
                <w:color w:val="000000"/>
                <w:sz w:val="20"/>
              </w:rPr>
              <w:t>
</w:t>
            </w:r>
            <w:r>
              <w:rPr>
                <w:rFonts w:ascii="Times New Roman"/>
                <w:b/>
                <w:i w:val="false"/>
                <w:color w:val="000000"/>
                <w:sz w:val="20"/>
              </w:rPr>
              <w:t>франшиза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тауарлық</w:t>
            </w:r>
            <w:r>
              <w:rPr>
                <w:rFonts w:ascii="Times New Roman"/>
                <w:b w:val="false"/>
                <w:i w:val="false"/>
                <w:color w:val="000000"/>
                <w:sz w:val="20"/>
              </w:rPr>
              <w:t xml:space="preserve"> </w:t>
            </w:r>
            <w:r>
              <w:rPr>
                <w:rFonts w:ascii="Times New Roman"/>
                <w:b/>
                <w:i w:val="false"/>
                <w:color w:val="000000"/>
                <w:sz w:val="20"/>
              </w:rPr>
              <w:t>белгілер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алымдар</w:t>
            </w:r>
          </w:p>
          <w:bookmarkEnd w:id="2127"/>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128"/>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зерттеулер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зерттемелердің</w:t>
            </w:r>
            <w:r>
              <w:rPr>
                <w:rFonts w:ascii="Times New Roman"/>
                <w:b w:val="false"/>
                <w:i w:val="false"/>
                <w:color w:val="000000"/>
                <w:sz w:val="20"/>
              </w:rPr>
              <w:t xml:space="preserve"> </w:t>
            </w:r>
            <w:r>
              <w:rPr>
                <w:rFonts w:ascii="Times New Roman"/>
                <w:b/>
                <w:i w:val="false"/>
                <w:color w:val="000000"/>
                <w:sz w:val="20"/>
              </w:rPr>
              <w:t>нәтижелерін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лицензиялар</w:t>
            </w:r>
          </w:p>
          <w:bookmarkEnd w:id="2128"/>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129"/>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29"/>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130"/>
          <w:p>
            <w:pPr>
              <w:spacing w:after="20"/>
              <w:ind w:left="20"/>
              <w:jc w:val="both"/>
            </w:pPr>
            <w:r>
              <w:rPr>
                <w:rFonts w:ascii="Times New Roman"/>
                <w:b w:val="false"/>
                <w:i w:val="false"/>
                <w:color w:val="000000"/>
                <w:sz w:val="20"/>
              </w:rPr>
              <w:t>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(кинофильмдер,</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шығармалар)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30"/>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131"/>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алымдар</w:t>
            </w:r>
          </w:p>
          <w:bookmarkEnd w:id="2131"/>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132"/>
          <w:p>
            <w:pPr>
              <w:spacing w:after="20"/>
              <w:ind w:left="20"/>
              <w:jc w:val="both"/>
            </w:pPr>
            <w:r>
              <w:rPr>
                <w:rFonts w:ascii="Times New Roman"/>
                <w:b w:val="false"/>
                <w:i w:val="false"/>
                <w:color w:val="000000"/>
                <w:sz w:val="20"/>
              </w:rPr>
              <w:t>
</w:t>
            </w:r>
            <w:r>
              <w:rPr>
                <w:rFonts w:ascii="Times New Roman"/>
                <w:b/>
                <w:i w:val="false"/>
                <w:color w:val="000000"/>
                <w:sz w:val="20"/>
              </w:rPr>
              <w:t>Әр</w:t>
            </w:r>
            <w:r>
              <w:rPr>
                <w:rFonts w:ascii="Times New Roman"/>
                <w:b w:val="false"/>
                <w:i w:val="false"/>
                <w:color w:val="000000"/>
                <w:sz w:val="20"/>
              </w:rPr>
              <w:t xml:space="preserve"> </w:t>
            </w:r>
            <w:r>
              <w:rPr>
                <w:rFonts w:ascii="Times New Roman"/>
                <w:b/>
                <w:i w:val="false"/>
                <w:color w:val="000000"/>
                <w:sz w:val="20"/>
              </w:rPr>
              <w:t>түрлі</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32"/>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133"/>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тәжірибелік-конструкторлық</w:t>
            </w:r>
            <w:r>
              <w:rPr>
                <w:rFonts w:ascii="Times New Roman"/>
                <w:b w:val="false"/>
                <w:i w:val="false"/>
                <w:color w:val="000000"/>
                <w:sz w:val="20"/>
              </w:rPr>
              <w:t xml:space="preserve"> </w:t>
            </w:r>
            <w:r>
              <w:rPr>
                <w:rFonts w:ascii="Times New Roman"/>
                <w:b/>
                <w:i w:val="false"/>
                <w:color w:val="000000"/>
                <w:sz w:val="20"/>
              </w:rPr>
              <w:t>әзірлемелер,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болатын</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w:t>
            </w:r>
          </w:p>
          <w:bookmarkEnd w:id="2133"/>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134"/>
          <w:p>
            <w:pPr>
              <w:spacing w:after="20"/>
              <w:ind w:left="20"/>
              <w:jc w:val="both"/>
            </w:pPr>
            <w:r>
              <w:rPr>
                <w:rFonts w:ascii="Times New Roman"/>
                <w:b w:val="false"/>
                <w:i w:val="false"/>
                <w:color w:val="000000"/>
                <w:sz w:val="20"/>
              </w:rPr>
              <w:t>
</w:t>
            </w:r>
            <w:r>
              <w:rPr>
                <w:rFonts w:ascii="Times New Roman"/>
                <w:b/>
                <w:i w:val="false"/>
                <w:color w:val="000000"/>
                <w:sz w:val="20"/>
              </w:rPr>
              <w:t>заңгерлік</w:t>
            </w:r>
          </w:p>
          <w:bookmarkEnd w:id="2134"/>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135"/>
          <w:p>
            <w:pPr>
              <w:spacing w:after="20"/>
              <w:ind w:left="20"/>
              <w:jc w:val="both"/>
            </w:pPr>
            <w:r>
              <w:rPr>
                <w:rFonts w:ascii="Times New Roman"/>
                <w:b w:val="false"/>
                <w:i w:val="false"/>
                <w:color w:val="000000"/>
                <w:sz w:val="20"/>
              </w:rPr>
              <w:t>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p>
          <w:bookmarkEnd w:id="2135"/>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136"/>
          <w:p>
            <w:pPr>
              <w:spacing w:after="20"/>
              <w:ind w:left="20"/>
              <w:jc w:val="both"/>
            </w:pPr>
            <w:r>
              <w:rPr>
                <w:rFonts w:ascii="Times New Roman"/>
                <w:b w:val="false"/>
                <w:i w:val="false"/>
                <w:color w:val="000000"/>
                <w:sz w:val="20"/>
              </w:rPr>
              <w:t>
</w:t>
            </w:r>
            <w:r>
              <w:rPr>
                <w:rFonts w:ascii="Times New Roman"/>
                <w:b/>
                <w:i w:val="false"/>
                <w:color w:val="000000"/>
                <w:sz w:val="20"/>
              </w:rPr>
              <w:t>бизнес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2136"/>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137"/>
          <w:p>
            <w:pPr>
              <w:spacing w:after="20"/>
              <w:ind w:left="20"/>
              <w:jc w:val="both"/>
            </w:pPr>
            <w:r>
              <w:rPr>
                <w:rFonts w:ascii="Times New Roman"/>
                <w:b w:val="false"/>
                <w:i w:val="false"/>
                <w:color w:val="000000"/>
                <w:sz w:val="20"/>
              </w:rPr>
              <w:t>
</w:t>
            </w:r>
            <w:r>
              <w:rPr>
                <w:rFonts w:ascii="Times New Roman"/>
                <w:b/>
                <w:i w:val="false"/>
                <w:color w:val="000000"/>
                <w:sz w:val="20"/>
              </w:rPr>
              <w:t>конференцияларды,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жәрмеңкелерін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көрмелерін</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нарық</w:t>
            </w:r>
            <w:r>
              <w:rPr>
                <w:rFonts w:ascii="Times New Roman"/>
                <w:b w:val="false"/>
                <w:i w:val="false"/>
                <w:color w:val="000000"/>
                <w:sz w:val="20"/>
              </w:rPr>
              <w:t xml:space="preserve"> </w:t>
            </w:r>
            <w:r>
              <w:rPr>
                <w:rFonts w:ascii="Times New Roman"/>
                <w:b/>
                <w:i w:val="false"/>
                <w:color w:val="000000"/>
                <w:sz w:val="20"/>
              </w:rPr>
              <w:t>коньюнктурасын</w:t>
            </w:r>
            <w:r>
              <w:rPr>
                <w:rFonts w:ascii="Times New Roman"/>
                <w:b w:val="false"/>
                <w:i w:val="false"/>
                <w:color w:val="000000"/>
                <w:sz w:val="20"/>
              </w:rPr>
              <w:t xml:space="preserve"> </w:t>
            </w:r>
            <w:r>
              <w:rPr>
                <w:rFonts w:ascii="Times New Roman"/>
                <w:b/>
                <w:i w:val="false"/>
                <w:color w:val="000000"/>
                <w:sz w:val="20"/>
              </w:rPr>
              <w:t>зерделеу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37"/>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138"/>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p>
          <w:bookmarkEnd w:id="2138"/>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139"/>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тазарту</w:t>
            </w:r>
          </w:p>
          <w:bookmarkEnd w:id="2139"/>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140"/>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40"/>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141"/>
          <w:p>
            <w:pPr>
              <w:spacing w:after="20"/>
              <w:ind w:left="20"/>
              <w:jc w:val="both"/>
            </w:pPr>
            <w:r>
              <w:rPr>
                <w:rFonts w:ascii="Times New Roman"/>
                <w:b w:val="false"/>
                <w:i w:val="false"/>
                <w:color w:val="000000"/>
                <w:sz w:val="20"/>
              </w:rPr>
              <w:t>
</w:t>
            </w:r>
            <w:r>
              <w:rPr>
                <w:rFonts w:ascii="Times New Roman"/>
                <w:b/>
                <w:i w:val="false"/>
                <w:color w:val="000000"/>
                <w:sz w:val="20"/>
              </w:rPr>
              <w:t>жабдықтардың</w:t>
            </w:r>
            <w:r>
              <w:rPr>
                <w:rFonts w:ascii="Times New Roman"/>
                <w:b w:val="false"/>
                <w:i w:val="false"/>
                <w:color w:val="000000"/>
                <w:sz w:val="20"/>
              </w:rPr>
              <w:t xml:space="preserve"> </w:t>
            </w:r>
            <w:r>
              <w:rPr>
                <w:rFonts w:ascii="Times New Roman"/>
                <w:b/>
                <w:i w:val="false"/>
                <w:color w:val="000000"/>
                <w:sz w:val="20"/>
              </w:rPr>
              <w:t>қызметкерсіз</w:t>
            </w:r>
            <w:r>
              <w:rPr>
                <w:rFonts w:ascii="Times New Roman"/>
                <w:b w:val="false"/>
                <w:i w:val="false"/>
                <w:color w:val="000000"/>
                <w:sz w:val="20"/>
              </w:rPr>
              <w:t xml:space="preserve"> </w:t>
            </w:r>
            <w:r>
              <w:rPr>
                <w:rFonts w:ascii="Times New Roman"/>
                <w:b/>
                <w:i w:val="false"/>
                <w:color w:val="000000"/>
                <w:sz w:val="20"/>
              </w:rPr>
              <w:t>операциялық</w:t>
            </w:r>
            <w:r>
              <w:rPr>
                <w:rFonts w:ascii="Times New Roman"/>
                <w:b w:val="false"/>
                <w:i w:val="false"/>
                <w:color w:val="000000"/>
                <w:sz w:val="20"/>
              </w:rPr>
              <w:t xml:space="preserve"> </w:t>
            </w:r>
            <w:r>
              <w:rPr>
                <w:rFonts w:ascii="Times New Roman"/>
                <w:b/>
                <w:i w:val="false"/>
                <w:color w:val="000000"/>
                <w:sz w:val="20"/>
              </w:rPr>
              <w:t>лизингі</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жалдауды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2141"/>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142"/>
          <w:p>
            <w:pPr>
              <w:spacing w:after="20"/>
              <w:ind w:left="20"/>
              <w:jc w:val="both"/>
            </w:pPr>
            <w:r>
              <w:rPr>
                <w:rFonts w:ascii="Times New Roman"/>
                <w:b w:val="false"/>
                <w:i w:val="false"/>
                <w:color w:val="000000"/>
                <w:sz w:val="20"/>
              </w:rPr>
              <w:t>
</w:t>
            </w:r>
            <w:r>
              <w:rPr>
                <w:rFonts w:ascii="Times New Roman"/>
                <w:b/>
                <w:i w:val="false"/>
                <w:color w:val="000000"/>
                <w:sz w:val="20"/>
              </w:rPr>
              <w:t>трейдерлердің,</w:t>
            </w:r>
            <w:r>
              <w:rPr>
                <w:rFonts w:ascii="Times New Roman"/>
                <w:b w:val="false"/>
                <w:i w:val="false"/>
                <w:color w:val="000000"/>
                <w:sz w:val="20"/>
              </w:rPr>
              <w:t xml:space="preserve"> </w:t>
            </w:r>
            <w:r>
              <w:rPr>
                <w:rFonts w:ascii="Times New Roman"/>
                <w:b/>
                <w:i w:val="false"/>
                <w:color w:val="000000"/>
                <w:sz w:val="20"/>
              </w:rPr>
              <w:t>биржалық</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брокерлерінің,</w:t>
            </w:r>
            <w:r>
              <w:rPr>
                <w:rFonts w:ascii="Times New Roman"/>
                <w:b w:val="false"/>
                <w:i w:val="false"/>
                <w:color w:val="000000"/>
                <w:sz w:val="20"/>
              </w:rPr>
              <w:t xml:space="preserve"> </w:t>
            </w:r>
            <w:r>
              <w:rPr>
                <w:rFonts w:ascii="Times New Roman"/>
                <w:b/>
                <w:i w:val="false"/>
                <w:color w:val="000000"/>
                <w:sz w:val="20"/>
              </w:rPr>
              <w:t>дилерлердің,</w:t>
            </w:r>
            <w:r>
              <w:rPr>
                <w:rFonts w:ascii="Times New Roman"/>
                <w:b w:val="false"/>
                <w:i w:val="false"/>
                <w:color w:val="000000"/>
                <w:sz w:val="20"/>
              </w:rPr>
              <w:t xml:space="preserve"> </w:t>
            </w:r>
            <w:r>
              <w:rPr>
                <w:rFonts w:ascii="Times New Roman"/>
                <w:b/>
                <w:i w:val="false"/>
                <w:color w:val="000000"/>
                <w:sz w:val="20"/>
              </w:rPr>
              <w:t>аукционшылардың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делдалдардың</w:t>
            </w:r>
            <w:r>
              <w:rPr>
                <w:rFonts w:ascii="Times New Roman"/>
                <w:b w:val="false"/>
                <w:i w:val="false"/>
                <w:color w:val="000000"/>
                <w:sz w:val="20"/>
              </w:rPr>
              <w:t xml:space="preserve"> </w:t>
            </w:r>
            <w:r>
              <w:rPr>
                <w:rFonts w:ascii="Times New Roman"/>
                <w:b/>
                <w:i w:val="false"/>
                <w:color w:val="000000"/>
                <w:sz w:val="20"/>
              </w:rPr>
              <w:t>саудамен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қоспағанда)</w:t>
            </w:r>
          </w:p>
          <w:bookmarkEnd w:id="2142"/>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143"/>
          <w:p>
            <w:pPr>
              <w:spacing w:after="20"/>
              <w:ind w:left="20"/>
              <w:jc w:val="both"/>
            </w:pPr>
            <w:r>
              <w:rPr>
                <w:rFonts w:ascii="Times New Roman"/>
                <w:b w:val="false"/>
                <w:i w:val="false"/>
                <w:color w:val="000000"/>
                <w:sz w:val="20"/>
              </w:rPr>
              <w:t>
</w:t>
            </w:r>
            <w:r>
              <w:rPr>
                <w:rFonts w:ascii="Times New Roman"/>
                <w:b/>
                <w:i w:val="false"/>
                <w:color w:val="000000"/>
                <w:sz w:val="20"/>
              </w:rPr>
              <w:t>үлестіру</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p>
          <w:bookmarkEnd w:id="2143"/>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144"/>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қазбаларды</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44"/>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145"/>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45"/>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146"/>
          <w:p>
            <w:pPr>
              <w:spacing w:after="20"/>
              <w:ind w:left="20"/>
              <w:jc w:val="both"/>
            </w:pPr>
            <w:r>
              <w:rPr>
                <w:rFonts w:ascii="Times New Roman"/>
                <w:b w:val="false"/>
                <w:i w:val="false"/>
                <w:color w:val="000000"/>
                <w:sz w:val="20"/>
              </w:rPr>
              <w:t>
</w:t>
            </w:r>
            <w:r>
              <w:rPr>
                <w:rFonts w:ascii="Times New Roman"/>
                <w:b/>
                <w:i w:val="false"/>
                <w:color w:val="000000"/>
                <w:sz w:val="20"/>
              </w:rPr>
              <w:t>актерлердің,</w:t>
            </w:r>
            <w:r>
              <w:rPr>
                <w:rFonts w:ascii="Times New Roman"/>
                <w:b w:val="false"/>
                <w:i w:val="false"/>
                <w:color w:val="000000"/>
                <w:sz w:val="20"/>
              </w:rPr>
              <w:t xml:space="preserve"> </w:t>
            </w:r>
            <w:r>
              <w:rPr>
                <w:rFonts w:ascii="Times New Roman"/>
                <w:b/>
                <w:i w:val="false"/>
                <w:color w:val="000000"/>
                <w:sz w:val="20"/>
              </w:rPr>
              <w:t>режиссерлердің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(көркем</w:t>
            </w:r>
            <w:r>
              <w:rPr>
                <w:rFonts w:ascii="Times New Roman"/>
                <w:b w:val="false"/>
                <w:i w:val="false"/>
                <w:color w:val="000000"/>
                <w:sz w:val="20"/>
              </w:rPr>
              <w:t xml:space="preserve"> </w:t>
            </w:r>
            <w:r>
              <w:rPr>
                <w:rFonts w:ascii="Times New Roman"/>
                <w:b/>
                <w:i w:val="false"/>
                <w:color w:val="000000"/>
                <w:sz w:val="20"/>
              </w:rPr>
              <w:t>фильмдер,</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шығармалар)</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теледидар</w:t>
            </w:r>
            <w:r>
              <w:rPr>
                <w:rFonts w:ascii="Times New Roman"/>
                <w:b w:val="false"/>
                <w:i w:val="false"/>
                <w:color w:val="000000"/>
                <w:sz w:val="20"/>
              </w:rPr>
              <w:t xml:space="preserve"> </w:t>
            </w:r>
            <w:r>
              <w:rPr>
                <w:rFonts w:ascii="Times New Roman"/>
                <w:b/>
                <w:i w:val="false"/>
                <w:color w:val="000000"/>
                <w:sz w:val="20"/>
              </w:rPr>
              <w:t>қызметтері</w:t>
            </w:r>
          </w:p>
          <w:bookmarkEnd w:id="2146"/>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147"/>
          <w:p>
            <w:pPr>
              <w:spacing w:after="20"/>
              <w:ind w:left="20"/>
              <w:jc w:val="both"/>
            </w:pPr>
            <w:r>
              <w:rPr>
                <w:rFonts w:ascii="Times New Roman"/>
                <w:b w:val="false"/>
                <w:i w:val="false"/>
                <w:color w:val="000000"/>
                <w:sz w:val="20"/>
              </w:rPr>
              <w:t>
</w:t>
            </w:r>
            <w:r>
              <w:rPr>
                <w:rFonts w:ascii="Times New Roman"/>
                <w:b/>
                <w:i w:val="false"/>
                <w:color w:val="000000"/>
                <w:sz w:val="20"/>
              </w:rPr>
              <w:t>әртістердің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іс-шараларын</w:t>
            </w:r>
            <w:r>
              <w:rPr>
                <w:rFonts w:ascii="Times New Roman"/>
                <w:b w:val="false"/>
                <w:i w:val="false"/>
                <w:color w:val="000000"/>
                <w:sz w:val="20"/>
              </w:rPr>
              <w:t xml:space="preserve"> </w:t>
            </w:r>
            <w:r>
              <w:rPr>
                <w:rFonts w:ascii="Times New Roman"/>
                <w:b/>
                <w:i w:val="false"/>
                <w:color w:val="000000"/>
                <w:sz w:val="20"/>
              </w:rPr>
              <w:t>жарнамалау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ұйымдастыру</w:t>
            </w:r>
          </w:p>
          <w:bookmarkEnd w:id="2147"/>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148"/>
          <w:p>
            <w:pPr>
              <w:spacing w:after="20"/>
              <w:ind w:left="20"/>
              <w:jc w:val="both"/>
            </w:pPr>
            <w:r>
              <w:rPr>
                <w:rFonts w:ascii="Times New Roman"/>
                <w:b w:val="false"/>
                <w:i w:val="false"/>
                <w:color w:val="000000"/>
                <w:sz w:val="20"/>
              </w:rPr>
              <w:t>
</w:t>
            </w:r>
            <w:r>
              <w:rPr>
                <w:rFonts w:ascii="Times New Roman"/>
                <w:b/>
                <w:i w:val="false"/>
                <w:color w:val="000000"/>
                <w:sz w:val="20"/>
              </w:rPr>
              <w:t>кітаптарды,</w:t>
            </w:r>
            <w:r>
              <w:rPr>
                <w:rFonts w:ascii="Times New Roman"/>
                <w:b w:val="false"/>
                <w:i w:val="false"/>
                <w:color w:val="000000"/>
                <w:sz w:val="20"/>
              </w:rPr>
              <w:t xml:space="preserve"> </w:t>
            </w:r>
            <w:r>
              <w:rPr>
                <w:rFonts w:ascii="Times New Roman"/>
                <w:b/>
                <w:i w:val="false"/>
                <w:color w:val="000000"/>
                <w:sz w:val="20"/>
              </w:rPr>
              <w:t>әдеби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өнер</w:t>
            </w:r>
            <w:r>
              <w:rPr>
                <w:rFonts w:ascii="Times New Roman"/>
                <w:b w:val="false"/>
                <w:i w:val="false"/>
                <w:color w:val="000000"/>
                <w:sz w:val="20"/>
              </w:rPr>
              <w:t xml:space="preserve"> </w:t>
            </w:r>
            <w:r>
              <w:rPr>
                <w:rFonts w:ascii="Times New Roman"/>
                <w:b/>
                <w:i w:val="false"/>
                <w:color w:val="000000"/>
                <w:sz w:val="20"/>
              </w:rPr>
              <w:t>туындыларының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кинофильмдер</w:t>
            </w:r>
            <w:r>
              <w:rPr>
                <w:rFonts w:ascii="Times New Roman"/>
                <w:b w:val="false"/>
                <w:i w:val="false"/>
                <w:color w:val="000000"/>
                <w:sz w:val="20"/>
              </w:rPr>
              <w:t xml:space="preserve"> </w:t>
            </w:r>
            <w:r>
              <w:rPr>
                <w:rFonts w:ascii="Times New Roman"/>
                <w:b/>
                <w:i w:val="false"/>
                <w:color w:val="000000"/>
                <w:sz w:val="20"/>
              </w:rPr>
              <w:t>бейнежазбаларының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дыбысжазбаларының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сату</w:t>
            </w:r>
          </w:p>
          <w:bookmarkEnd w:id="2148"/>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14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оқыту</w:t>
            </w:r>
          </w:p>
          <w:bookmarkEnd w:id="2149"/>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150"/>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оқыту</w:t>
            </w:r>
            <w:r>
              <w:rPr>
                <w:rFonts w:ascii="Times New Roman"/>
                <w:b w:val="false"/>
                <w:i w:val="false"/>
                <w:color w:val="000000"/>
                <w:sz w:val="20"/>
              </w:rPr>
              <w:t xml:space="preserve"> </w:t>
            </w:r>
            <w:r>
              <w:rPr>
                <w:rFonts w:ascii="Times New Roman"/>
                <w:b/>
                <w:i w:val="false"/>
                <w:color w:val="000000"/>
                <w:sz w:val="20"/>
              </w:rPr>
              <w:t>(қашықтан,</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оқытушылардың</w:t>
            </w:r>
            <w:r>
              <w:rPr>
                <w:rFonts w:ascii="Times New Roman"/>
                <w:b w:val="false"/>
                <w:i w:val="false"/>
                <w:color w:val="000000"/>
                <w:sz w:val="20"/>
              </w:rPr>
              <w:t xml:space="preserve"> </w:t>
            </w:r>
            <w:r>
              <w:rPr>
                <w:rFonts w:ascii="Times New Roman"/>
                <w:b/>
                <w:i w:val="false"/>
                <w:color w:val="000000"/>
                <w:sz w:val="20"/>
              </w:rPr>
              <w:t>шығуы)</w:t>
            </w:r>
          </w:p>
          <w:bookmarkEnd w:id="2150"/>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151"/>
          <w:p>
            <w:pPr>
              <w:spacing w:after="20"/>
              <w:ind w:left="20"/>
              <w:jc w:val="both"/>
            </w:pPr>
            <w:r>
              <w:rPr>
                <w:rFonts w:ascii="Times New Roman"/>
                <w:b w:val="false"/>
                <w:i w:val="false"/>
                <w:color w:val="000000"/>
                <w:sz w:val="20"/>
              </w:rPr>
              <w:t>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сыйлықтарды,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спортшы-резиденттерге</w:t>
            </w:r>
            <w:r>
              <w:rPr>
                <w:rFonts w:ascii="Times New Roman"/>
                <w:b w:val="false"/>
                <w:i w:val="false"/>
                <w:color w:val="000000"/>
                <w:sz w:val="20"/>
              </w:rPr>
              <w:t xml:space="preserve"> </w:t>
            </w:r>
            <w:r>
              <w:rPr>
                <w:rFonts w:ascii="Times New Roman"/>
                <w:b/>
                <w:i w:val="false"/>
                <w:color w:val="000000"/>
                <w:sz w:val="20"/>
              </w:rPr>
              <w:t>берілетіндерін</w:t>
            </w:r>
            <w:r>
              <w:rPr>
                <w:rFonts w:ascii="Times New Roman"/>
                <w:b w:val="false"/>
                <w:i w:val="false"/>
                <w:color w:val="000000"/>
                <w:sz w:val="20"/>
              </w:rPr>
              <w:t xml:space="preserve"> </w:t>
            </w:r>
            <w:r>
              <w:rPr>
                <w:rFonts w:ascii="Times New Roman"/>
                <w:b/>
                <w:i w:val="false"/>
                <w:color w:val="000000"/>
                <w:sz w:val="20"/>
              </w:rPr>
              <w:t>есептегенде</w:t>
            </w:r>
            <w:r>
              <w:rPr>
                <w:rFonts w:ascii="Times New Roman"/>
                <w:b w:val="false"/>
                <w:i w:val="false"/>
                <w:color w:val="000000"/>
                <w:sz w:val="20"/>
              </w:rPr>
              <w:t xml:space="preserve"> </w:t>
            </w:r>
            <w:r>
              <w:rPr>
                <w:rFonts w:ascii="Times New Roman"/>
                <w:b/>
                <w:i w:val="false"/>
                <w:color w:val="000000"/>
                <w:sz w:val="20"/>
              </w:rPr>
              <w:t>мұражайларға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p>
          <w:bookmarkEnd w:id="2151"/>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152"/>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ұйыммен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152"/>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1" w:id="2153"/>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қызметтер</w:t>
      </w:r>
    </w:p>
    <w:bookmarkEnd w:id="2153"/>
    <w:bookmarkStart w:name="z2632" w:id="2154"/>
    <w:p>
      <w:pPr>
        <w:spacing w:after="0"/>
        <w:ind w:left="0"/>
        <w:jc w:val="both"/>
      </w:pPr>
      <w:r>
        <w:rPr>
          <w:rFonts w:ascii="Times New Roman"/>
          <w:b w:val="false"/>
          <w:i w:val="false"/>
          <w:color w:val="000000"/>
          <w:sz w:val="28"/>
        </w:rPr>
        <w:t>
      Часть Б. Услуги, полученные от нерезидентов</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155"/>
          <w:p>
            <w:pPr>
              <w:spacing w:after="20"/>
              <w:ind w:left="20"/>
              <w:jc w:val="both"/>
            </w:pPr>
            <w:r>
              <w:rPr>
                <w:rFonts w:ascii="Times New Roman"/>
                <w:b w:val="false"/>
                <w:i w:val="false"/>
                <w:color w:val="000000"/>
                <w:sz w:val="20"/>
              </w:rPr>
              <w:t>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құрылыста</w:t>
            </w:r>
            <w:r>
              <w:rPr>
                <w:rFonts w:ascii="Times New Roman"/>
                <w:b w:val="false"/>
                <w:i w:val="false"/>
                <w:color w:val="000000"/>
                <w:sz w:val="20"/>
              </w:rPr>
              <w:t xml:space="preserve"> </w:t>
            </w:r>
            <w:r>
              <w:rPr>
                <w:rFonts w:ascii="Times New Roman"/>
                <w:b/>
                <w:i w:val="false"/>
                <w:color w:val="000000"/>
                <w:sz w:val="20"/>
              </w:rPr>
              <w:t>(құрылыспен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55"/>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156"/>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Бейрезидент-құрылыс</w:t>
            </w:r>
            <w:r>
              <w:rPr>
                <w:rFonts w:ascii="Times New Roman"/>
                <w:b w:val="false"/>
                <w:i w:val="false"/>
                <w:color w:val="000000"/>
                <w:sz w:val="20"/>
              </w:rPr>
              <w:t xml:space="preserve"> </w:t>
            </w:r>
            <w:r>
              <w:rPr>
                <w:rFonts w:ascii="Times New Roman"/>
                <w:b/>
                <w:i w:val="false"/>
                <w:color w:val="000000"/>
                <w:sz w:val="20"/>
              </w:rPr>
              <w:t>кәсіпорындарымен</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p>
          <w:bookmarkEnd w:id="2156"/>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15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бейрезидент-құрылыс</w:t>
            </w:r>
            <w:r>
              <w:rPr>
                <w:rFonts w:ascii="Times New Roman"/>
                <w:b w:val="false"/>
                <w:i w:val="false"/>
                <w:color w:val="000000"/>
                <w:sz w:val="20"/>
              </w:rPr>
              <w:t xml:space="preserve"> </w:t>
            </w:r>
            <w:r>
              <w:rPr>
                <w:rFonts w:ascii="Times New Roman"/>
                <w:b/>
                <w:i w:val="false"/>
                <w:color w:val="000000"/>
                <w:sz w:val="20"/>
              </w:rPr>
              <w:t>кәсіпорындарымен</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тауарлар</w:t>
            </w:r>
          </w:p>
          <w:bookmarkEnd w:id="2157"/>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158"/>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құрылыста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компаниялары</w:t>
            </w:r>
            <w:r>
              <w:rPr>
                <w:rFonts w:ascii="Times New Roman"/>
                <w:b w:val="false"/>
                <w:i w:val="false"/>
                <w:color w:val="000000"/>
                <w:sz w:val="20"/>
              </w:rPr>
              <w:t xml:space="preserve"> </w:t>
            </w:r>
            <w:r>
              <w:rPr>
                <w:rFonts w:ascii="Times New Roman"/>
                <w:b/>
                <w:i w:val="false"/>
                <w:color w:val="000000"/>
                <w:sz w:val="20"/>
              </w:rPr>
              <w:t>сатқан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p>
          <w:bookmarkEnd w:id="2158"/>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159"/>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қызметтері</w:t>
            </w:r>
          </w:p>
          <w:bookmarkEnd w:id="2159"/>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160"/>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есептемегенде),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60"/>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161"/>
          <w:p>
            <w:pPr>
              <w:spacing w:after="20"/>
              <w:ind w:left="20"/>
              <w:jc w:val="both"/>
            </w:pPr>
            <w:r>
              <w:rPr>
                <w:rFonts w:ascii="Times New Roman"/>
                <w:b w:val="false"/>
                <w:i w:val="false"/>
                <w:color w:val="000000"/>
                <w:sz w:val="20"/>
              </w:rPr>
              <w:t>
</w:t>
            </w:r>
            <w:r>
              <w:rPr>
                <w:rFonts w:ascii="Times New Roman"/>
                <w:b/>
                <w:i w:val="false"/>
                <w:color w:val="000000"/>
                <w:sz w:val="20"/>
              </w:rPr>
              <w:t>Қазақстаннан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елдермен</w:t>
            </w:r>
            <w:r>
              <w:rPr>
                <w:rFonts w:ascii="Times New Roman"/>
                <w:b w:val="false"/>
                <w:i w:val="false"/>
                <w:color w:val="000000"/>
                <w:sz w:val="20"/>
              </w:rPr>
              <w:t xml:space="preserve"> </w:t>
            </w:r>
            <w:r>
              <w:rPr>
                <w:rFonts w:ascii="Times New Roman"/>
                <w:b/>
                <w:i w:val="false"/>
                <w:color w:val="000000"/>
                <w:sz w:val="20"/>
              </w:rPr>
              <w:t>телефондық,</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p>
          <w:bookmarkEnd w:id="2161"/>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16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жерсеріктерді</w:t>
            </w:r>
            <w:r>
              <w:rPr>
                <w:rFonts w:ascii="Times New Roman"/>
                <w:b w:val="false"/>
                <w:i w:val="false"/>
                <w:color w:val="000000"/>
                <w:sz w:val="20"/>
              </w:rPr>
              <w:t xml:space="preserve"> </w:t>
            </w:r>
            <w:r>
              <w:rPr>
                <w:rFonts w:ascii="Times New Roman"/>
                <w:b/>
                <w:i w:val="false"/>
                <w:color w:val="000000"/>
                <w:sz w:val="20"/>
              </w:rPr>
              <w:t>пайдалану</w:t>
            </w:r>
          </w:p>
          <w:bookmarkEnd w:id="2162"/>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163"/>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магистралды</w:t>
            </w:r>
            <w:r>
              <w:rPr>
                <w:rFonts w:ascii="Times New Roman"/>
                <w:b w:val="false"/>
                <w:i w:val="false"/>
                <w:color w:val="000000"/>
                <w:sz w:val="20"/>
              </w:rPr>
              <w:t xml:space="preserve"> </w:t>
            </w:r>
            <w:r>
              <w:rPr>
                <w:rFonts w:ascii="Times New Roman"/>
                <w:b/>
                <w:i w:val="false"/>
                <w:color w:val="000000"/>
                <w:sz w:val="20"/>
              </w:rPr>
              <w:t>кабелі</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кіру</w:t>
            </w:r>
            <w:r>
              <w:rPr>
                <w:rFonts w:ascii="Times New Roman"/>
                <w:b w:val="false"/>
                <w:i w:val="false"/>
                <w:color w:val="000000"/>
                <w:sz w:val="20"/>
              </w:rPr>
              <w:t xml:space="preserve"> </w:t>
            </w:r>
            <w:r>
              <w:rPr>
                <w:rFonts w:ascii="Times New Roman"/>
                <w:b/>
                <w:i w:val="false"/>
                <w:color w:val="000000"/>
                <w:sz w:val="20"/>
              </w:rPr>
              <w:t>құқығын</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кіргізу</w:t>
            </w:r>
            <w:r>
              <w:rPr>
                <w:rFonts w:ascii="Times New Roman"/>
                <w:b w:val="false"/>
                <w:i w:val="false"/>
                <w:color w:val="000000"/>
                <w:sz w:val="20"/>
              </w:rPr>
              <w:t xml:space="preserve"> </w:t>
            </w:r>
            <w:r>
              <w:rPr>
                <w:rFonts w:ascii="Times New Roman"/>
                <w:b/>
                <w:i w:val="false"/>
                <w:color w:val="000000"/>
                <w:sz w:val="20"/>
              </w:rPr>
              <w:t>қызметтері</w:t>
            </w:r>
          </w:p>
          <w:bookmarkEnd w:id="2163"/>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164"/>
          <w:p>
            <w:pPr>
              <w:spacing w:after="20"/>
              <w:ind w:left="20"/>
              <w:jc w:val="both"/>
            </w:pPr>
            <w:r>
              <w:rPr>
                <w:rFonts w:ascii="Times New Roman"/>
                <w:b w:val="false"/>
                <w:i w:val="false"/>
                <w:color w:val="000000"/>
                <w:sz w:val="20"/>
              </w:rPr>
              <w:t>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телеконференциялар</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жұмыстары</w:t>
            </w:r>
          </w:p>
          <w:bookmarkEnd w:id="2164"/>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165"/>
          <w:p>
            <w:pPr>
              <w:spacing w:after="20"/>
              <w:ind w:left="20"/>
              <w:jc w:val="both"/>
            </w:pPr>
            <w:r>
              <w:rPr>
                <w:rFonts w:ascii="Times New Roman"/>
                <w:b w:val="false"/>
                <w:i w:val="false"/>
                <w:color w:val="000000"/>
                <w:sz w:val="20"/>
              </w:rPr>
              <w:t>
</w:t>
            </w:r>
            <w:r>
              <w:rPr>
                <w:rFonts w:ascii="Times New Roman"/>
                <w:b/>
                <w:i w:val="false"/>
                <w:color w:val="000000"/>
                <w:sz w:val="20"/>
              </w:rPr>
              <w:t>телекс,</w:t>
            </w:r>
            <w:r>
              <w:rPr>
                <w:rFonts w:ascii="Times New Roman"/>
                <w:b w:val="false"/>
                <w:i w:val="false"/>
                <w:color w:val="000000"/>
                <w:sz w:val="20"/>
              </w:rPr>
              <w:t xml:space="preserve"> </w:t>
            </w:r>
            <w:r>
              <w:rPr>
                <w:rFonts w:ascii="Times New Roman"/>
                <w:b/>
                <w:i w:val="false"/>
                <w:color w:val="000000"/>
                <w:sz w:val="20"/>
              </w:rPr>
              <w:t>телеграф,</w:t>
            </w:r>
            <w:r>
              <w:rPr>
                <w:rFonts w:ascii="Times New Roman"/>
                <w:b w:val="false"/>
                <w:i w:val="false"/>
                <w:color w:val="000000"/>
                <w:sz w:val="20"/>
              </w:rPr>
              <w:t xml:space="preserve"> </w:t>
            </w:r>
            <w:r>
              <w:rPr>
                <w:rFonts w:ascii="Times New Roman"/>
                <w:b/>
                <w:i w:val="false"/>
                <w:color w:val="000000"/>
                <w:sz w:val="20"/>
              </w:rPr>
              <w:t>телефакс,</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кабель</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қызметтері</w:t>
            </w:r>
          </w:p>
          <w:bookmarkEnd w:id="2165"/>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166"/>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2166"/>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167"/>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67"/>
          <w:p>
            <w:pPr>
              <w:spacing w:after="20"/>
              <w:ind w:left="20"/>
              <w:jc w:val="both"/>
            </w:pPr>
            <w:r>
              <w:rPr>
                <w:rFonts w:ascii="Times New Roman"/>
                <w:b w:val="false"/>
                <w:i w:val="false"/>
                <w:color w:val="000000"/>
                <w:sz w:val="20"/>
              </w:rPr>
              <w:t>
Страховые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168"/>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168"/>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169"/>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169"/>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17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170"/>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171"/>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171"/>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172"/>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172"/>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17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173"/>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174"/>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(компьютерлерді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74"/>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175"/>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2175"/>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176"/>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76"/>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177"/>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2177"/>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178"/>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2178"/>
          <w:p>
            <w:pPr>
              <w:spacing w:after="20"/>
              <w:ind w:left="20"/>
              <w:jc w:val="both"/>
            </w:pPr>
            <w:r>
              <w:rPr>
                <w:rFonts w:ascii="Times New Roman"/>
                <w:b w:val="false"/>
                <w:i w:val="false"/>
                <w:color w:val="000000"/>
                <w:sz w:val="20"/>
              </w:rPr>
              <w:t>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179"/>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қызметтері</w:t>
            </w:r>
          </w:p>
          <w:bookmarkEnd w:id="2179"/>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180"/>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2180"/>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181"/>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(Қазақстаннан</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хаттарды,</w:t>
            </w:r>
            <w:r>
              <w:rPr>
                <w:rFonts w:ascii="Times New Roman"/>
                <w:b w:val="false"/>
                <w:i w:val="false"/>
                <w:color w:val="000000"/>
                <w:sz w:val="20"/>
              </w:rPr>
              <w:t xml:space="preserve"> </w:t>
            </w:r>
            <w:r>
              <w:rPr>
                <w:rFonts w:ascii="Times New Roman"/>
                <w:b/>
                <w:i w:val="false"/>
                <w:color w:val="000000"/>
                <w:sz w:val="20"/>
              </w:rPr>
              <w:t>мерзімдік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баспасөз</w:t>
            </w:r>
            <w:r>
              <w:rPr>
                <w:rFonts w:ascii="Times New Roman"/>
                <w:b w:val="false"/>
                <w:i w:val="false"/>
                <w:color w:val="000000"/>
                <w:sz w:val="20"/>
              </w:rPr>
              <w:t xml:space="preserve"> </w:t>
            </w:r>
            <w:r>
              <w:rPr>
                <w:rFonts w:ascii="Times New Roman"/>
                <w:b/>
                <w:i w:val="false"/>
                <w:color w:val="000000"/>
                <w:sz w:val="20"/>
              </w:rPr>
              <w:t>басылымдарын,</w:t>
            </w:r>
            <w:r>
              <w:rPr>
                <w:rFonts w:ascii="Times New Roman"/>
                <w:b w:val="false"/>
                <w:i w:val="false"/>
                <w:color w:val="000000"/>
                <w:sz w:val="20"/>
              </w:rPr>
              <w:t xml:space="preserve"> </w:t>
            </w:r>
            <w:r>
              <w:rPr>
                <w:rFonts w:ascii="Times New Roman"/>
                <w:b/>
                <w:i w:val="false"/>
                <w:color w:val="000000"/>
                <w:sz w:val="20"/>
              </w:rPr>
              <w:t>жіберілімдер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бандерольдарды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жеткізу)</w:t>
            </w:r>
          </w:p>
          <w:bookmarkEnd w:id="2181"/>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182"/>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2182"/>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18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санатқа</w:t>
            </w:r>
            <w:r>
              <w:rPr>
                <w:rFonts w:ascii="Times New Roman"/>
                <w:b w:val="false"/>
                <w:i w:val="false"/>
                <w:color w:val="000000"/>
                <w:sz w:val="20"/>
              </w:rPr>
              <w:t xml:space="preserve"> </w:t>
            </w:r>
            <w:r>
              <w:rPr>
                <w:rFonts w:ascii="Times New Roman"/>
                <w:b/>
                <w:i w:val="false"/>
                <w:color w:val="000000"/>
                <w:sz w:val="20"/>
              </w:rPr>
              <w:t>жатпайтын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83"/>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184"/>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жөндеу</w:t>
            </w:r>
          </w:p>
          <w:bookmarkEnd w:id="2184"/>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185"/>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жөндеу</w:t>
            </w:r>
          </w:p>
          <w:bookmarkEnd w:id="2185"/>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18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p>
          <w:bookmarkEnd w:id="2186"/>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18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жақпен</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87"/>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188"/>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88"/>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189"/>
          <w:p>
            <w:pPr>
              <w:spacing w:after="20"/>
              <w:ind w:left="20"/>
              <w:jc w:val="both"/>
            </w:pPr>
            <w:r>
              <w:rPr>
                <w:rFonts w:ascii="Times New Roman"/>
                <w:b w:val="false"/>
                <w:i w:val="false"/>
                <w:color w:val="000000"/>
                <w:sz w:val="20"/>
              </w:rPr>
              <w:t>
</w:t>
            </w:r>
            <w:r>
              <w:rPr>
                <w:rFonts w:ascii="Times New Roman"/>
                <w:b/>
                <w:i w:val="false"/>
                <w:color w:val="000000"/>
                <w:sz w:val="20"/>
              </w:rPr>
              <w:t>франшиза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тауарлық</w:t>
            </w:r>
            <w:r>
              <w:rPr>
                <w:rFonts w:ascii="Times New Roman"/>
                <w:b w:val="false"/>
                <w:i w:val="false"/>
                <w:color w:val="000000"/>
                <w:sz w:val="20"/>
              </w:rPr>
              <w:t xml:space="preserve"> </w:t>
            </w:r>
            <w:r>
              <w:rPr>
                <w:rFonts w:ascii="Times New Roman"/>
                <w:b/>
                <w:i w:val="false"/>
                <w:color w:val="000000"/>
                <w:sz w:val="20"/>
              </w:rPr>
              <w:t>белгілер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алымдар</w:t>
            </w:r>
          </w:p>
          <w:bookmarkEnd w:id="2189"/>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190"/>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зерттеулер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зерттемелердің</w:t>
            </w:r>
            <w:r>
              <w:rPr>
                <w:rFonts w:ascii="Times New Roman"/>
                <w:b w:val="false"/>
                <w:i w:val="false"/>
                <w:color w:val="000000"/>
                <w:sz w:val="20"/>
              </w:rPr>
              <w:t xml:space="preserve"> </w:t>
            </w:r>
            <w:r>
              <w:rPr>
                <w:rFonts w:ascii="Times New Roman"/>
                <w:b/>
                <w:i w:val="false"/>
                <w:color w:val="000000"/>
                <w:sz w:val="20"/>
              </w:rPr>
              <w:t>нәтижелерін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лицензиялар</w:t>
            </w:r>
          </w:p>
          <w:bookmarkEnd w:id="2190"/>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191"/>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91"/>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192"/>
          <w:p>
            <w:pPr>
              <w:spacing w:after="20"/>
              <w:ind w:left="20"/>
              <w:jc w:val="both"/>
            </w:pPr>
            <w:r>
              <w:rPr>
                <w:rFonts w:ascii="Times New Roman"/>
                <w:b w:val="false"/>
                <w:i w:val="false"/>
                <w:color w:val="000000"/>
                <w:sz w:val="20"/>
              </w:rPr>
              <w:t>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92"/>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193"/>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алымдар</w:t>
            </w:r>
          </w:p>
          <w:bookmarkEnd w:id="2193"/>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194"/>
          <w:p>
            <w:pPr>
              <w:spacing w:after="20"/>
              <w:ind w:left="20"/>
              <w:jc w:val="both"/>
            </w:pPr>
            <w:r>
              <w:rPr>
                <w:rFonts w:ascii="Times New Roman"/>
                <w:b w:val="false"/>
                <w:i w:val="false"/>
                <w:color w:val="000000"/>
                <w:sz w:val="20"/>
              </w:rPr>
              <w:t>
</w:t>
            </w:r>
            <w:r>
              <w:rPr>
                <w:rFonts w:ascii="Times New Roman"/>
                <w:b/>
                <w:i w:val="false"/>
                <w:color w:val="000000"/>
                <w:sz w:val="20"/>
              </w:rPr>
              <w:t>Әртүрлі</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bookmarkEnd w:id="2194"/>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195"/>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тәжірибелік-конструкторлық</w:t>
            </w:r>
            <w:r>
              <w:rPr>
                <w:rFonts w:ascii="Times New Roman"/>
                <w:b w:val="false"/>
                <w:i w:val="false"/>
                <w:color w:val="000000"/>
                <w:sz w:val="20"/>
              </w:rPr>
              <w:t xml:space="preserve"> </w:t>
            </w:r>
            <w:r>
              <w:rPr>
                <w:rFonts w:ascii="Times New Roman"/>
                <w:b/>
                <w:i w:val="false"/>
                <w:color w:val="000000"/>
                <w:sz w:val="20"/>
              </w:rPr>
              <w:t>әзірлемелер,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болатын</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w:t>
            </w:r>
          </w:p>
          <w:bookmarkEnd w:id="2195"/>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196"/>
          <w:p>
            <w:pPr>
              <w:spacing w:after="20"/>
              <w:ind w:left="20"/>
              <w:jc w:val="both"/>
            </w:pPr>
            <w:r>
              <w:rPr>
                <w:rFonts w:ascii="Times New Roman"/>
                <w:b w:val="false"/>
                <w:i w:val="false"/>
                <w:color w:val="000000"/>
                <w:sz w:val="20"/>
              </w:rPr>
              <w:t>
</w:t>
            </w:r>
            <w:r>
              <w:rPr>
                <w:rFonts w:ascii="Times New Roman"/>
                <w:b/>
                <w:i w:val="false"/>
                <w:color w:val="000000"/>
                <w:sz w:val="20"/>
              </w:rPr>
              <w:t>заңгерлік</w:t>
            </w:r>
          </w:p>
          <w:bookmarkEnd w:id="2196"/>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197"/>
          <w:p>
            <w:pPr>
              <w:spacing w:after="20"/>
              <w:ind w:left="20"/>
              <w:jc w:val="both"/>
            </w:pPr>
            <w:r>
              <w:rPr>
                <w:rFonts w:ascii="Times New Roman"/>
                <w:b w:val="false"/>
                <w:i w:val="false"/>
                <w:color w:val="000000"/>
                <w:sz w:val="20"/>
              </w:rPr>
              <w:t>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p>
          <w:bookmarkEnd w:id="2197"/>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198"/>
          <w:p>
            <w:pPr>
              <w:spacing w:after="20"/>
              <w:ind w:left="20"/>
              <w:jc w:val="both"/>
            </w:pPr>
            <w:r>
              <w:rPr>
                <w:rFonts w:ascii="Times New Roman"/>
                <w:b w:val="false"/>
                <w:i w:val="false"/>
                <w:color w:val="000000"/>
                <w:sz w:val="20"/>
              </w:rPr>
              <w:t>
</w:t>
            </w:r>
            <w:r>
              <w:rPr>
                <w:rFonts w:ascii="Times New Roman"/>
                <w:b/>
                <w:i w:val="false"/>
                <w:color w:val="000000"/>
                <w:sz w:val="20"/>
              </w:rPr>
              <w:t>бизнес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2198"/>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199"/>
          <w:p>
            <w:pPr>
              <w:spacing w:after="20"/>
              <w:ind w:left="20"/>
              <w:jc w:val="both"/>
            </w:pPr>
            <w:r>
              <w:rPr>
                <w:rFonts w:ascii="Times New Roman"/>
                <w:b w:val="false"/>
                <w:i w:val="false"/>
                <w:color w:val="000000"/>
                <w:sz w:val="20"/>
              </w:rPr>
              <w:t>
</w:t>
            </w:r>
            <w:r>
              <w:rPr>
                <w:rFonts w:ascii="Times New Roman"/>
                <w:b/>
                <w:i w:val="false"/>
                <w:color w:val="000000"/>
                <w:sz w:val="20"/>
              </w:rPr>
              <w:t>конференцияларды,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жәрмеңкелерін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көрмелерін</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нарық</w:t>
            </w:r>
            <w:r>
              <w:rPr>
                <w:rFonts w:ascii="Times New Roman"/>
                <w:b w:val="false"/>
                <w:i w:val="false"/>
                <w:color w:val="000000"/>
                <w:sz w:val="20"/>
              </w:rPr>
              <w:t xml:space="preserve"> </w:t>
            </w:r>
            <w:r>
              <w:rPr>
                <w:rFonts w:ascii="Times New Roman"/>
                <w:b/>
                <w:i w:val="false"/>
                <w:color w:val="000000"/>
                <w:sz w:val="20"/>
              </w:rPr>
              <w:t>коньюнктурасын</w:t>
            </w:r>
            <w:r>
              <w:rPr>
                <w:rFonts w:ascii="Times New Roman"/>
                <w:b w:val="false"/>
                <w:i w:val="false"/>
                <w:color w:val="000000"/>
                <w:sz w:val="20"/>
              </w:rPr>
              <w:t xml:space="preserve"> </w:t>
            </w:r>
            <w:r>
              <w:rPr>
                <w:rFonts w:ascii="Times New Roman"/>
                <w:b/>
                <w:i w:val="false"/>
                <w:color w:val="000000"/>
                <w:sz w:val="20"/>
              </w:rPr>
              <w:t>зерделеу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99"/>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200"/>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p>
          <w:bookmarkEnd w:id="2200"/>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201"/>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тазарту</w:t>
            </w:r>
          </w:p>
          <w:bookmarkEnd w:id="2201"/>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202"/>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202"/>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203"/>
          <w:p>
            <w:pPr>
              <w:spacing w:after="20"/>
              <w:ind w:left="20"/>
              <w:jc w:val="both"/>
            </w:pPr>
            <w:r>
              <w:rPr>
                <w:rFonts w:ascii="Times New Roman"/>
                <w:b w:val="false"/>
                <w:i w:val="false"/>
                <w:color w:val="000000"/>
                <w:sz w:val="20"/>
              </w:rPr>
              <w:t>
</w:t>
            </w:r>
            <w:r>
              <w:rPr>
                <w:rFonts w:ascii="Times New Roman"/>
                <w:b/>
                <w:i w:val="false"/>
                <w:color w:val="000000"/>
                <w:sz w:val="20"/>
              </w:rPr>
              <w:t>жабдықтардың</w:t>
            </w:r>
            <w:r>
              <w:rPr>
                <w:rFonts w:ascii="Times New Roman"/>
                <w:b w:val="false"/>
                <w:i w:val="false"/>
                <w:color w:val="000000"/>
                <w:sz w:val="20"/>
              </w:rPr>
              <w:t xml:space="preserve"> </w:t>
            </w:r>
            <w:r>
              <w:rPr>
                <w:rFonts w:ascii="Times New Roman"/>
                <w:b/>
                <w:i w:val="false"/>
                <w:color w:val="000000"/>
                <w:sz w:val="20"/>
              </w:rPr>
              <w:t>қызметкерсіз</w:t>
            </w:r>
            <w:r>
              <w:rPr>
                <w:rFonts w:ascii="Times New Roman"/>
                <w:b w:val="false"/>
                <w:i w:val="false"/>
                <w:color w:val="000000"/>
                <w:sz w:val="20"/>
              </w:rPr>
              <w:t xml:space="preserve"> </w:t>
            </w:r>
            <w:r>
              <w:rPr>
                <w:rFonts w:ascii="Times New Roman"/>
                <w:b/>
                <w:i w:val="false"/>
                <w:color w:val="000000"/>
                <w:sz w:val="20"/>
              </w:rPr>
              <w:t>операциялық</w:t>
            </w:r>
            <w:r>
              <w:rPr>
                <w:rFonts w:ascii="Times New Roman"/>
                <w:b w:val="false"/>
                <w:i w:val="false"/>
                <w:color w:val="000000"/>
                <w:sz w:val="20"/>
              </w:rPr>
              <w:t xml:space="preserve"> </w:t>
            </w:r>
            <w:r>
              <w:rPr>
                <w:rFonts w:ascii="Times New Roman"/>
                <w:b/>
                <w:i w:val="false"/>
                <w:color w:val="000000"/>
                <w:sz w:val="20"/>
              </w:rPr>
              <w:t>лизингі</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2203"/>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204"/>
          <w:p>
            <w:pPr>
              <w:spacing w:after="20"/>
              <w:ind w:left="20"/>
              <w:jc w:val="both"/>
            </w:pPr>
            <w:r>
              <w:rPr>
                <w:rFonts w:ascii="Times New Roman"/>
                <w:b w:val="false"/>
                <w:i w:val="false"/>
                <w:color w:val="000000"/>
                <w:sz w:val="20"/>
              </w:rPr>
              <w:t>
</w:t>
            </w:r>
            <w:r>
              <w:rPr>
                <w:rFonts w:ascii="Times New Roman"/>
                <w:b/>
                <w:i w:val="false"/>
                <w:color w:val="000000"/>
                <w:sz w:val="20"/>
              </w:rPr>
              <w:t>трейдерлердің,</w:t>
            </w:r>
            <w:r>
              <w:rPr>
                <w:rFonts w:ascii="Times New Roman"/>
                <w:b w:val="false"/>
                <w:i w:val="false"/>
                <w:color w:val="000000"/>
                <w:sz w:val="20"/>
              </w:rPr>
              <w:t xml:space="preserve"> </w:t>
            </w:r>
            <w:r>
              <w:rPr>
                <w:rFonts w:ascii="Times New Roman"/>
                <w:b/>
                <w:i w:val="false"/>
                <w:color w:val="000000"/>
                <w:sz w:val="20"/>
              </w:rPr>
              <w:t>биржалық</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брокерлерінің,</w:t>
            </w:r>
            <w:r>
              <w:rPr>
                <w:rFonts w:ascii="Times New Roman"/>
                <w:b w:val="false"/>
                <w:i w:val="false"/>
                <w:color w:val="000000"/>
                <w:sz w:val="20"/>
              </w:rPr>
              <w:t xml:space="preserve"> </w:t>
            </w:r>
            <w:r>
              <w:rPr>
                <w:rFonts w:ascii="Times New Roman"/>
                <w:b/>
                <w:i w:val="false"/>
                <w:color w:val="000000"/>
                <w:sz w:val="20"/>
              </w:rPr>
              <w:t>дилерлердің,</w:t>
            </w:r>
            <w:r>
              <w:rPr>
                <w:rFonts w:ascii="Times New Roman"/>
                <w:b w:val="false"/>
                <w:i w:val="false"/>
                <w:color w:val="000000"/>
                <w:sz w:val="20"/>
              </w:rPr>
              <w:t xml:space="preserve"> </w:t>
            </w:r>
            <w:r>
              <w:rPr>
                <w:rFonts w:ascii="Times New Roman"/>
                <w:b/>
                <w:i w:val="false"/>
                <w:color w:val="000000"/>
                <w:sz w:val="20"/>
              </w:rPr>
              <w:t>аукционшылардың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делдалдардың</w:t>
            </w:r>
            <w:r>
              <w:rPr>
                <w:rFonts w:ascii="Times New Roman"/>
                <w:b w:val="false"/>
                <w:i w:val="false"/>
                <w:color w:val="000000"/>
                <w:sz w:val="20"/>
              </w:rPr>
              <w:t xml:space="preserve"> </w:t>
            </w:r>
            <w:r>
              <w:rPr>
                <w:rFonts w:ascii="Times New Roman"/>
                <w:b/>
                <w:i w:val="false"/>
                <w:color w:val="000000"/>
                <w:sz w:val="20"/>
              </w:rPr>
              <w:t>саудамен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қоспағанда)</w:t>
            </w:r>
          </w:p>
          <w:bookmarkEnd w:id="2204"/>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205"/>
          <w:p>
            <w:pPr>
              <w:spacing w:after="20"/>
              <w:ind w:left="20"/>
              <w:jc w:val="both"/>
            </w:pPr>
            <w:r>
              <w:rPr>
                <w:rFonts w:ascii="Times New Roman"/>
                <w:b w:val="false"/>
                <w:i w:val="false"/>
                <w:color w:val="000000"/>
                <w:sz w:val="20"/>
              </w:rPr>
              <w:t>
</w:t>
            </w:r>
            <w:r>
              <w:rPr>
                <w:rFonts w:ascii="Times New Roman"/>
                <w:b/>
                <w:i w:val="false"/>
                <w:color w:val="000000"/>
                <w:sz w:val="20"/>
              </w:rPr>
              <w:t>үлестіру</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p>
          <w:bookmarkEnd w:id="2205"/>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206"/>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қазбаларды</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206"/>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207"/>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07"/>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208"/>
          <w:p>
            <w:pPr>
              <w:spacing w:after="20"/>
              <w:ind w:left="20"/>
              <w:jc w:val="both"/>
            </w:pPr>
            <w:r>
              <w:rPr>
                <w:rFonts w:ascii="Times New Roman"/>
                <w:b w:val="false"/>
                <w:i w:val="false"/>
                <w:color w:val="000000"/>
                <w:sz w:val="20"/>
              </w:rPr>
              <w:t>
</w:t>
            </w:r>
            <w:r>
              <w:rPr>
                <w:rFonts w:ascii="Times New Roman"/>
                <w:b/>
                <w:i w:val="false"/>
                <w:color w:val="000000"/>
                <w:sz w:val="20"/>
              </w:rPr>
              <w:t>актерлердің,</w:t>
            </w:r>
            <w:r>
              <w:rPr>
                <w:rFonts w:ascii="Times New Roman"/>
                <w:b w:val="false"/>
                <w:i w:val="false"/>
                <w:color w:val="000000"/>
                <w:sz w:val="20"/>
              </w:rPr>
              <w:t xml:space="preserve"> </w:t>
            </w:r>
            <w:r>
              <w:rPr>
                <w:rFonts w:ascii="Times New Roman"/>
                <w:b/>
                <w:i w:val="false"/>
                <w:color w:val="000000"/>
                <w:sz w:val="20"/>
              </w:rPr>
              <w:t>режиссерлердің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(көркем</w:t>
            </w:r>
            <w:r>
              <w:rPr>
                <w:rFonts w:ascii="Times New Roman"/>
                <w:b w:val="false"/>
                <w:i w:val="false"/>
                <w:color w:val="000000"/>
                <w:sz w:val="20"/>
              </w:rPr>
              <w:t xml:space="preserve"> </w:t>
            </w:r>
            <w:r>
              <w:rPr>
                <w:rFonts w:ascii="Times New Roman"/>
                <w:b/>
                <w:i w:val="false"/>
                <w:color w:val="000000"/>
                <w:sz w:val="20"/>
              </w:rPr>
              <w:t>фильмдер,</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шығармалар)</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теледидар</w:t>
            </w:r>
            <w:r>
              <w:rPr>
                <w:rFonts w:ascii="Times New Roman"/>
                <w:b w:val="false"/>
                <w:i w:val="false"/>
                <w:color w:val="000000"/>
                <w:sz w:val="20"/>
              </w:rPr>
              <w:t xml:space="preserve"> </w:t>
            </w:r>
            <w:r>
              <w:rPr>
                <w:rFonts w:ascii="Times New Roman"/>
                <w:b/>
                <w:i w:val="false"/>
                <w:color w:val="000000"/>
                <w:sz w:val="20"/>
              </w:rPr>
              <w:t>қызметтері</w:t>
            </w:r>
          </w:p>
          <w:bookmarkEnd w:id="2208"/>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209"/>
          <w:p>
            <w:pPr>
              <w:spacing w:after="20"/>
              <w:ind w:left="20"/>
              <w:jc w:val="both"/>
            </w:pPr>
            <w:r>
              <w:rPr>
                <w:rFonts w:ascii="Times New Roman"/>
                <w:b w:val="false"/>
                <w:i w:val="false"/>
                <w:color w:val="000000"/>
                <w:sz w:val="20"/>
              </w:rPr>
              <w:t>
</w:t>
            </w:r>
            <w:r>
              <w:rPr>
                <w:rFonts w:ascii="Times New Roman"/>
                <w:b/>
                <w:i w:val="false"/>
                <w:color w:val="000000"/>
                <w:sz w:val="20"/>
              </w:rPr>
              <w:t>әртістердің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іс-шараларын</w:t>
            </w:r>
            <w:r>
              <w:rPr>
                <w:rFonts w:ascii="Times New Roman"/>
                <w:b w:val="false"/>
                <w:i w:val="false"/>
                <w:color w:val="000000"/>
                <w:sz w:val="20"/>
              </w:rPr>
              <w:t xml:space="preserve"> </w:t>
            </w:r>
            <w:r>
              <w:rPr>
                <w:rFonts w:ascii="Times New Roman"/>
                <w:b/>
                <w:i w:val="false"/>
                <w:color w:val="000000"/>
                <w:sz w:val="20"/>
              </w:rPr>
              <w:t>жарнамалау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ұйымдастыру</w:t>
            </w:r>
          </w:p>
          <w:bookmarkEnd w:id="2209"/>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210"/>
          <w:p>
            <w:pPr>
              <w:spacing w:after="20"/>
              <w:ind w:left="20"/>
              <w:jc w:val="both"/>
            </w:pPr>
            <w:r>
              <w:rPr>
                <w:rFonts w:ascii="Times New Roman"/>
                <w:b w:val="false"/>
                <w:i w:val="false"/>
                <w:color w:val="000000"/>
                <w:sz w:val="20"/>
              </w:rPr>
              <w:t>
</w:t>
            </w:r>
            <w:r>
              <w:rPr>
                <w:rFonts w:ascii="Times New Roman"/>
                <w:b/>
                <w:i w:val="false"/>
                <w:color w:val="000000"/>
                <w:sz w:val="20"/>
              </w:rPr>
              <w:t>кітаптарды,</w:t>
            </w:r>
            <w:r>
              <w:rPr>
                <w:rFonts w:ascii="Times New Roman"/>
                <w:b w:val="false"/>
                <w:i w:val="false"/>
                <w:color w:val="000000"/>
                <w:sz w:val="20"/>
              </w:rPr>
              <w:t xml:space="preserve"> </w:t>
            </w:r>
            <w:r>
              <w:rPr>
                <w:rFonts w:ascii="Times New Roman"/>
                <w:b/>
                <w:i w:val="false"/>
                <w:color w:val="000000"/>
                <w:sz w:val="20"/>
              </w:rPr>
              <w:t>әдеби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өнер</w:t>
            </w:r>
            <w:r>
              <w:rPr>
                <w:rFonts w:ascii="Times New Roman"/>
                <w:b w:val="false"/>
                <w:i w:val="false"/>
                <w:color w:val="000000"/>
                <w:sz w:val="20"/>
              </w:rPr>
              <w:t xml:space="preserve"> </w:t>
            </w:r>
            <w:r>
              <w:rPr>
                <w:rFonts w:ascii="Times New Roman"/>
                <w:b/>
                <w:i w:val="false"/>
                <w:color w:val="000000"/>
                <w:sz w:val="20"/>
              </w:rPr>
              <w:t>туындыларының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кинофильмдер</w:t>
            </w:r>
            <w:r>
              <w:rPr>
                <w:rFonts w:ascii="Times New Roman"/>
                <w:b w:val="false"/>
                <w:i w:val="false"/>
                <w:color w:val="000000"/>
                <w:sz w:val="20"/>
              </w:rPr>
              <w:t xml:space="preserve"> </w:t>
            </w:r>
            <w:r>
              <w:rPr>
                <w:rFonts w:ascii="Times New Roman"/>
                <w:b/>
                <w:i w:val="false"/>
                <w:color w:val="000000"/>
                <w:sz w:val="20"/>
              </w:rPr>
              <w:t>бейнежазбаларының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дыбысжазбаларының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сату</w:t>
            </w:r>
          </w:p>
          <w:bookmarkEnd w:id="2210"/>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211"/>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резиденттерді</w:t>
            </w:r>
            <w:r>
              <w:rPr>
                <w:rFonts w:ascii="Times New Roman"/>
                <w:b w:val="false"/>
                <w:i w:val="false"/>
                <w:color w:val="000000"/>
                <w:sz w:val="20"/>
              </w:rPr>
              <w:t xml:space="preserve"> </w:t>
            </w:r>
            <w:r>
              <w:rPr>
                <w:rFonts w:ascii="Times New Roman"/>
                <w:b/>
                <w:i w:val="false"/>
                <w:color w:val="000000"/>
                <w:sz w:val="20"/>
              </w:rPr>
              <w:t>оқыту</w:t>
            </w:r>
          </w:p>
          <w:bookmarkEnd w:id="2211"/>
          <w:p>
            <w:pPr>
              <w:spacing w:after="20"/>
              <w:ind w:left="20"/>
              <w:jc w:val="both"/>
            </w:pPr>
            <w:r>
              <w:rPr>
                <w:rFonts w:ascii="Times New Roman"/>
                <w:b w:val="false"/>
                <w:i w:val="false"/>
                <w:color w:val="000000"/>
                <w:sz w:val="20"/>
              </w:rPr>
              <w:t>
обучение резидентов, находящихся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21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резиденттерді</w:t>
            </w:r>
            <w:r>
              <w:rPr>
                <w:rFonts w:ascii="Times New Roman"/>
                <w:b w:val="false"/>
                <w:i w:val="false"/>
                <w:color w:val="000000"/>
                <w:sz w:val="20"/>
              </w:rPr>
              <w:t xml:space="preserve"> </w:t>
            </w:r>
            <w:r>
              <w:rPr>
                <w:rFonts w:ascii="Times New Roman"/>
                <w:b/>
                <w:i w:val="false"/>
                <w:color w:val="000000"/>
                <w:sz w:val="20"/>
              </w:rPr>
              <w:t>оқыту</w:t>
            </w:r>
            <w:r>
              <w:rPr>
                <w:rFonts w:ascii="Times New Roman"/>
                <w:b w:val="false"/>
                <w:i w:val="false"/>
                <w:color w:val="000000"/>
                <w:sz w:val="20"/>
              </w:rPr>
              <w:t xml:space="preserve"> </w:t>
            </w:r>
            <w:r>
              <w:rPr>
                <w:rFonts w:ascii="Times New Roman"/>
                <w:b/>
                <w:i w:val="false"/>
                <w:color w:val="000000"/>
                <w:sz w:val="20"/>
              </w:rPr>
              <w:t>(қашықтан,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оқытушылардың</w:t>
            </w:r>
            <w:r>
              <w:rPr>
                <w:rFonts w:ascii="Times New Roman"/>
                <w:b w:val="false"/>
                <w:i w:val="false"/>
                <w:color w:val="000000"/>
                <w:sz w:val="20"/>
              </w:rPr>
              <w:t xml:space="preserve"> </w:t>
            </w:r>
            <w:r>
              <w:rPr>
                <w:rFonts w:ascii="Times New Roman"/>
                <w:b/>
                <w:i w:val="false"/>
                <w:color w:val="000000"/>
                <w:sz w:val="20"/>
              </w:rPr>
              <w:t>келуі)</w:t>
            </w:r>
          </w:p>
          <w:bookmarkEnd w:id="2212"/>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213"/>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p>
          <w:bookmarkEnd w:id="2213"/>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214"/>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(қашықтан,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келуі)</w:t>
            </w:r>
          </w:p>
          <w:bookmarkEnd w:id="2214"/>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215"/>
          <w:p>
            <w:pPr>
              <w:spacing w:after="20"/>
              <w:ind w:left="20"/>
              <w:jc w:val="both"/>
            </w:pPr>
            <w:r>
              <w:rPr>
                <w:rFonts w:ascii="Times New Roman"/>
                <w:b w:val="false"/>
                <w:i w:val="false"/>
                <w:color w:val="000000"/>
                <w:sz w:val="20"/>
              </w:rPr>
              <w:t>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сыйлықтарды,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спортшыларға</w:t>
            </w:r>
            <w:r>
              <w:rPr>
                <w:rFonts w:ascii="Times New Roman"/>
                <w:b w:val="false"/>
                <w:i w:val="false"/>
                <w:color w:val="000000"/>
                <w:sz w:val="20"/>
              </w:rPr>
              <w:t xml:space="preserve"> </w:t>
            </w:r>
            <w:r>
              <w:rPr>
                <w:rFonts w:ascii="Times New Roman"/>
                <w:b/>
                <w:i w:val="false"/>
                <w:color w:val="000000"/>
                <w:sz w:val="20"/>
              </w:rPr>
              <w:t>берілетіндерін</w:t>
            </w:r>
            <w:r>
              <w:rPr>
                <w:rFonts w:ascii="Times New Roman"/>
                <w:b w:val="false"/>
                <w:i w:val="false"/>
                <w:color w:val="000000"/>
                <w:sz w:val="20"/>
              </w:rPr>
              <w:t xml:space="preserve"> </w:t>
            </w:r>
            <w:r>
              <w:rPr>
                <w:rFonts w:ascii="Times New Roman"/>
                <w:b/>
                <w:i w:val="false"/>
                <w:color w:val="000000"/>
                <w:sz w:val="20"/>
              </w:rPr>
              <w:t>есептегенде</w:t>
            </w:r>
            <w:r>
              <w:rPr>
                <w:rFonts w:ascii="Times New Roman"/>
                <w:b w:val="false"/>
                <w:i w:val="false"/>
                <w:color w:val="000000"/>
                <w:sz w:val="20"/>
              </w:rPr>
              <w:t xml:space="preserve"> </w:t>
            </w:r>
            <w:r>
              <w:rPr>
                <w:rFonts w:ascii="Times New Roman"/>
                <w:b/>
                <w:i w:val="false"/>
                <w:color w:val="000000"/>
                <w:sz w:val="20"/>
              </w:rPr>
              <w:t>мұражайларға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p>
          <w:bookmarkEnd w:id="2215"/>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216"/>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ұйыммен</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16"/>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9" w:id="2217"/>
    <w:p>
      <w:pPr>
        <w:spacing w:after="0"/>
        <w:ind w:left="0"/>
        <w:jc w:val="both"/>
      </w:pPr>
      <w:r>
        <w:rPr>
          <w:rFonts w:ascii="Times New Roman"/>
          <w:b w:val="false"/>
          <w:i w:val="false"/>
          <w:color w:val="000000"/>
          <w:sz w:val="28"/>
        </w:rPr>
        <w:t xml:space="preserve">
      </w:t>
      </w:r>
      <w:r>
        <w:rPr>
          <w:rFonts w:ascii="Times New Roman"/>
          <w:b/>
          <w:i w:val="false"/>
          <w:color w:val="000000"/>
          <w:sz w:val="28"/>
        </w:rPr>
        <w:t>В-бөлік.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(тұтастай</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медициналық</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қоры"</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қоғамы</w:t>
      </w:r>
      <w:r>
        <w:rPr>
          <w:rFonts w:ascii="Times New Roman"/>
          <w:b w:val="false"/>
          <w:i w:val="false"/>
          <w:color w:val="000000"/>
          <w:sz w:val="28"/>
        </w:rPr>
        <w:t xml:space="preserve"> </w:t>
      </w:r>
      <w:r>
        <w:rPr>
          <w:rFonts w:ascii="Times New Roman"/>
          <w:b/>
          <w:i w:val="false"/>
          <w:color w:val="000000"/>
          <w:sz w:val="28"/>
        </w:rPr>
        <w:t>толтырады)</w:t>
      </w:r>
    </w:p>
    <w:bookmarkEnd w:id="2217"/>
    <w:bookmarkStart w:name="z2700" w:id="2218"/>
    <w:p>
      <w:pPr>
        <w:spacing w:after="0"/>
        <w:ind w:left="0"/>
        <w:jc w:val="both"/>
      </w:pPr>
      <w:r>
        <w:rPr>
          <w:rFonts w:ascii="Times New Roman"/>
          <w:b w:val="false"/>
          <w:i w:val="false"/>
          <w:color w:val="000000"/>
          <w:sz w:val="28"/>
        </w:rPr>
        <w:t>
      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21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аймақтары</w:t>
            </w:r>
            <w:r>
              <w:rPr>
                <w:rFonts w:ascii="Times New Roman"/>
                <w:b w:val="false"/>
                <w:i w:val="false"/>
                <w:color w:val="000000"/>
                <w:sz w:val="20"/>
              </w:rPr>
              <w:t xml:space="preserve"> </w:t>
            </w:r>
            <w:r>
              <w:rPr>
                <w:rFonts w:ascii="Times New Roman"/>
                <w:b/>
                <w:i w:val="false"/>
                <w:color w:val="000000"/>
                <w:sz w:val="20"/>
              </w:rPr>
              <w:t>бойынша:</w:t>
            </w:r>
          </w:p>
          <w:bookmarkEnd w:id="2219"/>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220"/>
          <w:p>
            <w:pPr>
              <w:spacing w:after="20"/>
              <w:ind w:left="20"/>
              <w:jc w:val="both"/>
            </w:pPr>
            <w:r>
              <w:rPr>
                <w:rFonts w:ascii="Times New Roman"/>
                <w:b w:val="false"/>
                <w:i w:val="false"/>
                <w:color w:val="000000"/>
                <w:sz w:val="20"/>
              </w:rPr>
              <w:t>
Ақмола облысы</w:t>
            </w:r>
          </w:p>
          <w:bookmarkEnd w:id="2220"/>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221"/>
          <w:p>
            <w:pPr>
              <w:spacing w:after="20"/>
              <w:ind w:left="20"/>
              <w:jc w:val="both"/>
            </w:pPr>
            <w:r>
              <w:rPr>
                <w:rFonts w:ascii="Times New Roman"/>
                <w:b w:val="false"/>
                <w:i w:val="false"/>
                <w:color w:val="000000"/>
                <w:sz w:val="20"/>
              </w:rPr>
              <w:t>
Ақтөбе облысы</w:t>
            </w:r>
          </w:p>
          <w:bookmarkEnd w:id="2221"/>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222"/>
          <w:p>
            <w:pPr>
              <w:spacing w:after="20"/>
              <w:ind w:left="20"/>
              <w:jc w:val="both"/>
            </w:pPr>
            <w:r>
              <w:rPr>
                <w:rFonts w:ascii="Times New Roman"/>
                <w:b w:val="false"/>
                <w:i w:val="false"/>
                <w:color w:val="000000"/>
                <w:sz w:val="20"/>
              </w:rPr>
              <w:t>
Алматы облысы</w:t>
            </w:r>
          </w:p>
          <w:bookmarkEnd w:id="2222"/>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223"/>
          <w:p>
            <w:pPr>
              <w:spacing w:after="20"/>
              <w:ind w:left="20"/>
              <w:jc w:val="both"/>
            </w:pPr>
            <w:r>
              <w:rPr>
                <w:rFonts w:ascii="Times New Roman"/>
                <w:b w:val="false"/>
                <w:i w:val="false"/>
                <w:color w:val="000000"/>
                <w:sz w:val="20"/>
              </w:rPr>
              <w:t>
Атырау облысы</w:t>
            </w:r>
          </w:p>
          <w:bookmarkEnd w:id="2223"/>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224"/>
          <w:p>
            <w:pPr>
              <w:spacing w:after="20"/>
              <w:ind w:left="20"/>
              <w:jc w:val="both"/>
            </w:pPr>
            <w:r>
              <w:rPr>
                <w:rFonts w:ascii="Times New Roman"/>
                <w:b w:val="false"/>
                <w:i w:val="false"/>
                <w:color w:val="000000"/>
                <w:sz w:val="20"/>
              </w:rPr>
              <w:t>
Батыс Қазақстан облысы</w:t>
            </w:r>
          </w:p>
          <w:bookmarkEnd w:id="2224"/>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225"/>
          <w:p>
            <w:pPr>
              <w:spacing w:after="20"/>
              <w:ind w:left="20"/>
              <w:jc w:val="both"/>
            </w:pPr>
            <w:r>
              <w:rPr>
                <w:rFonts w:ascii="Times New Roman"/>
                <w:b w:val="false"/>
                <w:i w:val="false"/>
                <w:color w:val="000000"/>
                <w:sz w:val="20"/>
              </w:rPr>
              <w:t>
Жамбыл облысы</w:t>
            </w:r>
          </w:p>
          <w:bookmarkEnd w:id="2225"/>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226"/>
          <w:p>
            <w:pPr>
              <w:spacing w:after="20"/>
              <w:ind w:left="20"/>
              <w:jc w:val="both"/>
            </w:pPr>
            <w:r>
              <w:rPr>
                <w:rFonts w:ascii="Times New Roman"/>
                <w:b w:val="false"/>
                <w:i w:val="false"/>
                <w:color w:val="000000"/>
                <w:sz w:val="20"/>
              </w:rPr>
              <w:t>
Қарағанды облысы</w:t>
            </w:r>
          </w:p>
          <w:bookmarkEnd w:id="2226"/>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227"/>
          <w:p>
            <w:pPr>
              <w:spacing w:after="20"/>
              <w:ind w:left="20"/>
              <w:jc w:val="both"/>
            </w:pPr>
            <w:r>
              <w:rPr>
                <w:rFonts w:ascii="Times New Roman"/>
                <w:b w:val="false"/>
                <w:i w:val="false"/>
                <w:color w:val="000000"/>
                <w:sz w:val="20"/>
              </w:rPr>
              <w:t>
Қостанай облысы</w:t>
            </w:r>
          </w:p>
          <w:bookmarkEnd w:id="2227"/>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228"/>
          <w:p>
            <w:pPr>
              <w:spacing w:after="20"/>
              <w:ind w:left="20"/>
              <w:jc w:val="both"/>
            </w:pPr>
            <w:r>
              <w:rPr>
                <w:rFonts w:ascii="Times New Roman"/>
                <w:b w:val="false"/>
                <w:i w:val="false"/>
                <w:color w:val="000000"/>
                <w:sz w:val="20"/>
              </w:rPr>
              <w:t>
Қызылорда облысы</w:t>
            </w:r>
          </w:p>
          <w:bookmarkEnd w:id="2228"/>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229"/>
          <w:p>
            <w:pPr>
              <w:spacing w:after="20"/>
              <w:ind w:left="20"/>
              <w:jc w:val="both"/>
            </w:pPr>
            <w:r>
              <w:rPr>
                <w:rFonts w:ascii="Times New Roman"/>
                <w:b w:val="false"/>
                <w:i w:val="false"/>
                <w:color w:val="000000"/>
                <w:sz w:val="20"/>
              </w:rPr>
              <w:t>
Маңғыстау облысы</w:t>
            </w:r>
          </w:p>
          <w:bookmarkEnd w:id="2229"/>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230"/>
          <w:p>
            <w:pPr>
              <w:spacing w:after="20"/>
              <w:ind w:left="20"/>
              <w:jc w:val="both"/>
            </w:pPr>
            <w:r>
              <w:rPr>
                <w:rFonts w:ascii="Times New Roman"/>
                <w:b w:val="false"/>
                <w:i w:val="false"/>
                <w:color w:val="000000"/>
                <w:sz w:val="20"/>
              </w:rPr>
              <w:t>
Павлодар облысы</w:t>
            </w:r>
          </w:p>
          <w:bookmarkEnd w:id="2230"/>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231"/>
          <w:p>
            <w:pPr>
              <w:spacing w:after="20"/>
              <w:ind w:left="20"/>
              <w:jc w:val="both"/>
            </w:pPr>
            <w:r>
              <w:rPr>
                <w:rFonts w:ascii="Times New Roman"/>
                <w:b w:val="false"/>
                <w:i w:val="false"/>
                <w:color w:val="000000"/>
                <w:sz w:val="20"/>
              </w:rPr>
              <w:t>
Солтүстік Қазақстан облысы</w:t>
            </w:r>
          </w:p>
          <w:bookmarkEnd w:id="2231"/>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232"/>
          <w:p>
            <w:pPr>
              <w:spacing w:after="20"/>
              <w:ind w:left="20"/>
              <w:jc w:val="both"/>
            </w:pPr>
            <w:r>
              <w:rPr>
                <w:rFonts w:ascii="Times New Roman"/>
                <w:b w:val="false"/>
                <w:i w:val="false"/>
                <w:color w:val="000000"/>
                <w:sz w:val="20"/>
              </w:rPr>
              <w:t>
Түркістан облысы</w:t>
            </w:r>
          </w:p>
          <w:bookmarkEnd w:id="2232"/>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233"/>
          <w:p>
            <w:pPr>
              <w:spacing w:after="20"/>
              <w:ind w:left="20"/>
              <w:jc w:val="both"/>
            </w:pPr>
            <w:r>
              <w:rPr>
                <w:rFonts w:ascii="Times New Roman"/>
                <w:b w:val="false"/>
                <w:i w:val="false"/>
                <w:color w:val="000000"/>
                <w:sz w:val="20"/>
              </w:rPr>
              <w:t>
Шығыс Қазақстан облысы</w:t>
            </w:r>
          </w:p>
          <w:bookmarkEnd w:id="2233"/>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234"/>
          <w:p>
            <w:pPr>
              <w:spacing w:after="20"/>
              <w:ind w:left="20"/>
              <w:jc w:val="both"/>
            </w:pPr>
            <w:r>
              <w:rPr>
                <w:rFonts w:ascii="Times New Roman"/>
                <w:b w:val="false"/>
                <w:i w:val="false"/>
                <w:color w:val="000000"/>
                <w:sz w:val="20"/>
              </w:rPr>
              <w:t>
Нұр-Сұлтан қаласы</w:t>
            </w:r>
          </w:p>
          <w:bookmarkEnd w:id="2234"/>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235"/>
          <w:p>
            <w:pPr>
              <w:spacing w:after="20"/>
              <w:ind w:left="20"/>
              <w:jc w:val="both"/>
            </w:pPr>
            <w:r>
              <w:rPr>
                <w:rFonts w:ascii="Times New Roman"/>
                <w:b w:val="false"/>
                <w:i w:val="false"/>
                <w:color w:val="000000"/>
                <w:sz w:val="20"/>
              </w:rPr>
              <w:t>
Алматы қаласы</w:t>
            </w:r>
          </w:p>
          <w:bookmarkEnd w:id="2235"/>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236"/>
          <w:p>
            <w:pPr>
              <w:spacing w:after="20"/>
              <w:ind w:left="20"/>
              <w:jc w:val="both"/>
            </w:pPr>
            <w:r>
              <w:rPr>
                <w:rFonts w:ascii="Times New Roman"/>
                <w:b w:val="false"/>
                <w:i w:val="false"/>
                <w:color w:val="000000"/>
                <w:sz w:val="20"/>
              </w:rPr>
              <w:t>
Шымкент қаласы</w:t>
            </w:r>
          </w:p>
          <w:bookmarkEnd w:id="2236"/>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237"/>
          <w:p>
            <w:pPr>
              <w:spacing w:after="20"/>
              <w:ind w:left="20"/>
              <w:jc w:val="both"/>
            </w:pPr>
            <w:r>
              <w:rPr>
                <w:rFonts w:ascii="Times New Roman"/>
                <w:b w:val="false"/>
                <w:i w:val="false"/>
                <w:color w:val="000000"/>
                <w:sz w:val="20"/>
              </w:rPr>
              <w:t>
Шетелдегі бейрезиденттерге көрсетілген денсаулық сақтау қызметтері (қашықтан, қазақстандық медициналық жұмысшылардың шығуы), оның ішінде Қазақстан аймақтары бойынша:</w:t>
            </w:r>
          </w:p>
          <w:bookmarkEnd w:id="2237"/>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238"/>
          <w:p>
            <w:pPr>
              <w:spacing w:after="20"/>
              <w:ind w:left="20"/>
              <w:jc w:val="both"/>
            </w:pPr>
            <w:r>
              <w:rPr>
                <w:rFonts w:ascii="Times New Roman"/>
                <w:b w:val="false"/>
                <w:i w:val="false"/>
                <w:color w:val="000000"/>
                <w:sz w:val="20"/>
              </w:rPr>
              <w:t>
Ақмола облысы</w:t>
            </w:r>
          </w:p>
          <w:bookmarkEnd w:id="2238"/>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239"/>
          <w:p>
            <w:pPr>
              <w:spacing w:after="20"/>
              <w:ind w:left="20"/>
              <w:jc w:val="both"/>
            </w:pPr>
            <w:r>
              <w:rPr>
                <w:rFonts w:ascii="Times New Roman"/>
                <w:b w:val="false"/>
                <w:i w:val="false"/>
                <w:color w:val="000000"/>
                <w:sz w:val="20"/>
              </w:rPr>
              <w:t>
Ақтөбе облысы</w:t>
            </w:r>
          </w:p>
          <w:bookmarkEnd w:id="2239"/>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240"/>
          <w:p>
            <w:pPr>
              <w:spacing w:after="20"/>
              <w:ind w:left="20"/>
              <w:jc w:val="both"/>
            </w:pPr>
            <w:r>
              <w:rPr>
                <w:rFonts w:ascii="Times New Roman"/>
                <w:b w:val="false"/>
                <w:i w:val="false"/>
                <w:color w:val="000000"/>
                <w:sz w:val="20"/>
              </w:rPr>
              <w:t>
Алматы облысы</w:t>
            </w:r>
          </w:p>
          <w:bookmarkEnd w:id="2240"/>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241"/>
          <w:p>
            <w:pPr>
              <w:spacing w:after="20"/>
              <w:ind w:left="20"/>
              <w:jc w:val="both"/>
            </w:pPr>
            <w:r>
              <w:rPr>
                <w:rFonts w:ascii="Times New Roman"/>
                <w:b w:val="false"/>
                <w:i w:val="false"/>
                <w:color w:val="000000"/>
                <w:sz w:val="20"/>
              </w:rPr>
              <w:t>
Атырау облысы</w:t>
            </w:r>
          </w:p>
          <w:bookmarkEnd w:id="2241"/>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242"/>
          <w:p>
            <w:pPr>
              <w:spacing w:after="20"/>
              <w:ind w:left="20"/>
              <w:jc w:val="both"/>
            </w:pPr>
            <w:r>
              <w:rPr>
                <w:rFonts w:ascii="Times New Roman"/>
                <w:b w:val="false"/>
                <w:i w:val="false"/>
                <w:color w:val="000000"/>
                <w:sz w:val="20"/>
              </w:rPr>
              <w:t>
Батыс Қазақстан облысы</w:t>
            </w:r>
          </w:p>
          <w:bookmarkEnd w:id="2242"/>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243"/>
          <w:p>
            <w:pPr>
              <w:spacing w:after="20"/>
              <w:ind w:left="20"/>
              <w:jc w:val="both"/>
            </w:pPr>
            <w:r>
              <w:rPr>
                <w:rFonts w:ascii="Times New Roman"/>
                <w:b w:val="false"/>
                <w:i w:val="false"/>
                <w:color w:val="000000"/>
                <w:sz w:val="20"/>
              </w:rPr>
              <w:t>
Жамбыл облысы</w:t>
            </w:r>
          </w:p>
          <w:bookmarkEnd w:id="2243"/>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244"/>
          <w:p>
            <w:pPr>
              <w:spacing w:after="20"/>
              <w:ind w:left="20"/>
              <w:jc w:val="both"/>
            </w:pPr>
            <w:r>
              <w:rPr>
                <w:rFonts w:ascii="Times New Roman"/>
                <w:b w:val="false"/>
                <w:i w:val="false"/>
                <w:color w:val="000000"/>
                <w:sz w:val="20"/>
              </w:rPr>
              <w:t>
Қарағанды облысы</w:t>
            </w:r>
          </w:p>
          <w:bookmarkEnd w:id="2244"/>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245"/>
          <w:p>
            <w:pPr>
              <w:spacing w:after="20"/>
              <w:ind w:left="20"/>
              <w:jc w:val="both"/>
            </w:pPr>
            <w:r>
              <w:rPr>
                <w:rFonts w:ascii="Times New Roman"/>
                <w:b w:val="false"/>
                <w:i w:val="false"/>
                <w:color w:val="000000"/>
                <w:sz w:val="20"/>
              </w:rPr>
              <w:t>
Қостанай облысы</w:t>
            </w:r>
          </w:p>
          <w:bookmarkEnd w:id="2245"/>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246"/>
          <w:p>
            <w:pPr>
              <w:spacing w:after="20"/>
              <w:ind w:left="20"/>
              <w:jc w:val="both"/>
            </w:pPr>
            <w:r>
              <w:rPr>
                <w:rFonts w:ascii="Times New Roman"/>
                <w:b w:val="false"/>
                <w:i w:val="false"/>
                <w:color w:val="000000"/>
                <w:sz w:val="20"/>
              </w:rPr>
              <w:t>
Қызылорда облысы</w:t>
            </w:r>
          </w:p>
          <w:bookmarkEnd w:id="2246"/>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247"/>
          <w:p>
            <w:pPr>
              <w:spacing w:after="20"/>
              <w:ind w:left="20"/>
              <w:jc w:val="both"/>
            </w:pPr>
            <w:r>
              <w:rPr>
                <w:rFonts w:ascii="Times New Roman"/>
                <w:b w:val="false"/>
                <w:i w:val="false"/>
                <w:color w:val="000000"/>
                <w:sz w:val="20"/>
              </w:rPr>
              <w:t>
Маңғыстау облысы</w:t>
            </w:r>
          </w:p>
          <w:bookmarkEnd w:id="2247"/>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248"/>
          <w:p>
            <w:pPr>
              <w:spacing w:after="20"/>
              <w:ind w:left="20"/>
              <w:jc w:val="both"/>
            </w:pPr>
            <w:r>
              <w:rPr>
                <w:rFonts w:ascii="Times New Roman"/>
                <w:b w:val="false"/>
                <w:i w:val="false"/>
                <w:color w:val="000000"/>
                <w:sz w:val="20"/>
              </w:rPr>
              <w:t>
Павлодар облысы</w:t>
            </w:r>
          </w:p>
          <w:bookmarkEnd w:id="2248"/>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249"/>
          <w:p>
            <w:pPr>
              <w:spacing w:after="20"/>
              <w:ind w:left="20"/>
              <w:jc w:val="both"/>
            </w:pPr>
            <w:r>
              <w:rPr>
                <w:rFonts w:ascii="Times New Roman"/>
                <w:b w:val="false"/>
                <w:i w:val="false"/>
                <w:color w:val="000000"/>
                <w:sz w:val="20"/>
              </w:rPr>
              <w:t>
Солтүстік Қазақстан облысы</w:t>
            </w:r>
          </w:p>
          <w:bookmarkEnd w:id="2249"/>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250"/>
          <w:p>
            <w:pPr>
              <w:spacing w:after="20"/>
              <w:ind w:left="20"/>
              <w:jc w:val="both"/>
            </w:pPr>
            <w:r>
              <w:rPr>
                <w:rFonts w:ascii="Times New Roman"/>
                <w:b w:val="false"/>
                <w:i w:val="false"/>
                <w:color w:val="000000"/>
                <w:sz w:val="20"/>
              </w:rPr>
              <w:t>
Түркістан облысы</w:t>
            </w:r>
          </w:p>
          <w:bookmarkEnd w:id="2250"/>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251"/>
          <w:p>
            <w:pPr>
              <w:spacing w:after="20"/>
              <w:ind w:left="20"/>
              <w:jc w:val="both"/>
            </w:pPr>
            <w:r>
              <w:rPr>
                <w:rFonts w:ascii="Times New Roman"/>
                <w:b w:val="false"/>
                <w:i w:val="false"/>
                <w:color w:val="000000"/>
                <w:sz w:val="20"/>
              </w:rPr>
              <w:t>
Шығыс Қазақстан облысы</w:t>
            </w:r>
          </w:p>
          <w:bookmarkEnd w:id="2251"/>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252"/>
          <w:p>
            <w:pPr>
              <w:spacing w:after="20"/>
              <w:ind w:left="20"/>
              <w:jc w:val="both"/>
            </w:pPr>
            <w:r>
              <w:rPr>
                <w:rFonts w:ascii="Times New Roman"/>
                <w:b w:val="false"/>
                <w:i w:val="false"/>
                <w:color w:val="000000"/>
                <w:sz w:val="20"/>
              </w:rPr>
              <w:t>
Нұр-Сұлтан қаласы</w:t>
            </w:r>
          </w:p>
          <w:bookmarkEnd w:id="2252"/>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253"/>
          <w:p>
            <w:pPr>
              <w:spacing w:after="20"/>
              <w:ind w:left="20"/>
              <w:jc w:val="both"/>
            </w:pPr>
            <w:r>
              <w:rPr>
                <w:rFonts w:ascii="Times New Roman"/>
                <w:b w:val="false"/>
                <w:i w:val="false"/>
                <w:color w:val="000000"/>
                <w:sz w:val="20"/>
              </w:rPr>
              <w:t>
Алматы қаласы</w:t>
            </w:r>
          </w:p>
          <w:bookmarkEnd w:id="2253"/>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254"/>
          <w:p>
            <w:pPr>
              <w:spacing w:after="20"/>
              <w:ind w:left="20"/>
              <w:jc w:val="both"/>
            </w:pPr>
            <w:r>
              <w:rPr>
                <w:rFonts w:ascii="Times New Roman"/>
                <w:b w:val="false"/>
                <w:i w:val="false"/>
                <w:color w:val="000000"/>
                <w:sz w:val="20"/>
              </w:rPr>
              <w:t>
Шымкент қаласы</w:t>
            </w:r>
          </w:p>
          <w:bookmarkEnd w:id="2254"/>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1" w:id="2255"/>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255"/>
    <w:bookmarkStart w:name="z2742" w:id="2256"/>
    <w:p>
      <w:pPr>
        <w:spacing w:after="0"/>
        <w:ind w:left="0"/>
        <w:jc w:val="both"/>
      </w:pPr>
      <w:r>
        <w:rPr>
          <w:rFonts w:ascii="Times New Roman"/>
          <w:b w:val="false"/>
          <w:i w:val="false"/>
          <w:color w:val="000000"/>
          <w:sz w:val="28"/>
        </w:rPr>
        <w:t>
      Раздел 2. Услуги пассажирского транспорта и вспомогательные транспортные услуги, тысяч долларов США</w:t>
      </w:r>
    </w:p>
    <w:bookmarkEnd w:id="2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25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сапарына</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интернет-ресурсында</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билет</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(қайтарылған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шегерумен),</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w:t>
            </w:r>
          </w:p>
          <w:bookmarkEnd w:id="2257"/>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258"/>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58"/>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59"/>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59"/>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260"/>
          <w:p>
            <w:pPr>
              <w:spacing w:after="20"/>
              <w:ind w:left="20"/>
              <w:jc w:val="both"/>
            </w:pPr>
            <w:r>
              <w:rPr>
                <w:rFonts w:ascii="Times New Roman"/>
                <w:b w:val="false"/>
                <w:i w:val="false"/>
                <w:color w:val="000000"/>
                <w:sz w:val="20"/>
              </w:rPr>
              <w:t>
</w:t>
            </w:r>
            <w:r>
              <w:rPr>
                <w:rFonts w:ascii="Times New Roman"/>
                <w:b/>
                <w:i w:val="false"/>
                <w:color w:val="000000"/>
                <w:sz w:val="20"/>
              </w:rPr>
              <w:t>теміржол</w:t>
            </w:r>
          </w:p>
          <w:bookmarkEnd w:id="2260"/>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261"/>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61"/>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262"/>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62"/>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63"/>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63"/>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264"/>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64"/>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265"/>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65"/>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266"/>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val="false"/>
                <w:i w:val="false"/>
                <w:color w:val="000000"/>
                <w:sz w:val="20"/>
              </w:rPr>
              <w:t xml:space="preserve"> </w:t>
            </w:r>
            <w:r>
              <w:rPr>
                <w:rFonts w:ascii="Times New Roman"/>
                <w:b/>
                <w:i w:val="false"/>
                <w:color w:val="000000"/>
                <w:sz w:val="20"/>
              </w:rPr>
              <w:t>агенттерге</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сатылымы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66"/>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67"/>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67"/>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268"/>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68"/>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269"/>
          <w:p>
            <w:pPr>
              <w:spacing w:after="20"/>
              <w:ind w:left="20"/>
              <w:jc w:val="both"/>
            </w:pPr>
            <w:r>
              <w:rPr>
                <w:rFonts w:ascii="Times New Roman"/>
                <w:b w:val="false"/>
                <w:i w:val="false"/>
                <w:color w:val="000000"/>
                <w:sz w:val="20"/>
              </w:rPr>
              <w:t>
</w:t>
            </w:r>
            <w:r>
              <w:rPr>
                <w:rFonts w:ascii="Times New Roman"/>
                <w:b/>
                <w:i w:val="false"/>
                <w:color w:val="000000"/>
                <w:sz w:val="20"/>
              </w:rPr>
              <w:t>теміржол</w:t>
            </w:r>
          </w:p>
          <w:bookmarkEnd w:id="2269"/>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270"/>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70"/>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71"/>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кемелеріне,</w:t>
            </w:r>
            <w:r>
              <w:rPr>
                <w:rFonts w:ascii="Times New Roman"/>
                <w:b w:val="false"/>
                <w:i w:val="false"/>
                <w:color w:val="000000"/>
                <w:sz w:val="20"/>
              </w:rPr>
              <w:t xml:space="preserve"> </w:t>
            </w:r>
            <w:r>
              <w:rPr>
                <w:rFonts w:ascii="Times New Roman"/>
                <w:b/>
                <w:i w:val="false"/>
                <w:color w:val="000000"/>
                <w:sz w:val="20"/>
              </w:rPr>
              <w:t>ұшақтарына,</w:t>
            </w:r>
            <w:r>
              <w:rPr>
                <w:rFonts w:ascii="Times New Roman"/>
                <w:b w:val="false"/>
                <w:i w:val="false"/>
                <w:color w:val="000000"/>
                <w:sz w:val="20"/>
              </w:rPr>
              <w:t xml:space="preserve"> </w:t>
            </w:r>
            <w:r>
              <w:rPr>
                <w:rFonts w:ascii="Times New Roman"/>
                <w:b/>
                <w:i w:val="false"/>
                <w:color w:val="000000"/>
                <w:sz w:val="20"/>
              </w:rPr>
              <w:t>автокөліктік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71"/>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272"/>
          <w:p>
            <w:pPr>
              <w:spacing w:after="20"/>
              <w:ind w:left="20"/>
              <w:jc w:val="both"/>
            </w:pPr>
            <w:r>
              <w:rPr>
                <w:rFonts w:ascii="Times New Roman"/>
                <w:b w:val="false"/>
                <w:i w:val="false"/>
                <w:color w:val="000000"/>
                <w:sz w:val="20"/>
              </w:rPr>
              <w:t>
</w:t>
            </w:r>
            <w:r>
              <w:rPr>
                <w:rFonts w:ascii="Times New Roman"/>
                <w:b/>
                <w:i w:val="false"/>
                <w:color w:val="000000"/>
                <w:sz w:val="20"/>
              </w:rPr>
              <w:t>көліктік</w:t>
            </w:r>
            <w:r>
              <w:rPr>
                <w:rFonts w:ascii="Times New Roman"/>
                <w:b w:val="false"/>
                <w:i w:val="false"/>
                <w:color w:val="000000"/>
                <w:sz w:val="20"/>
              </w:rPr>
              <w:t xml:space="preserve"> </w:t>
            </w:r>
            <w:r>
              <w:rPr>
                <w:rFonts w:ascii="Times New Roman"/>
                <w:b/>
                <w:i w:val="false"/>
                <w:color w:val="000000"/>
                <w:sz w:val="20"/>
              </w:rPr>
              <w:t>құралдарды</w:t>
            </w:r>
            <w:r>
              <w:rPr>
                <w:rFonts w:ascii="Times New Roman"/>
                <w:b w:val="false"/>
                <w:i w:val="false"/>
                <w:color w:val="000000"/>
                <w:sz w:val="20"/>
              </w:rPr>
              <w:t xml:space="preserve"> </w:t>
            </w:r>
            <w:r>
              <w:rPr>
                <w:rFonts w:ascii="Times New Roman"/>
                <w:b/>
                <w:i w:val="false"/>
                <w:color w:val="000000"/>
                <w:sz w:val="20"/>
              </w:rPr>
              <w:t>сүйрету,</w:t>
            </w:r>
            <w:r>
              <w:rPr>
                <w:rFonts w:ascii="Times New Roman"/>
                <w:b w:val="false"/>
                <w:i w:val="false"/>
                <w:color w:val="000000"/>
                <w:sz w:val="20"/>
              </w:rPr>
              <w:t xml:space="preserve"> </w:t>
            </w:r>
            <w:r>
              <w:rPr>
                <w:rFonts w:ascii="Times New Roman"/>
                <w:b/>
                <w:i w:val="false"/>
                <w:color w:val="000000"/>
                <w:sz w:val="20"/>
              </w:rPr>
              <w:t>лоцмандық</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өту,</w:t>
            </w:r>
            <w:r>
              <w:rPr>
                <w:rFonts w:ascii="Times New Roman"/>
                <w:b w:val="false"/>
                <w:i w:val="false"/>
                <w:color w:val="000000"/>
                <w:sz w:val="20"/>
              </w:rPr>
              <w:t xml:space="preserve"> </w:t>
            </w:r>
            <w:r>
              <w:rPr>
                <w:rFonts w:ascii="Times New Roman"/>
                <w:b/>
                <w:i w:val="false"/>
                <w:color w:val="000000"/>
                <w:sz w:val="20"/>
              </w:rPr>
              <w:t>тұрақ,</w:t>
            </w:r>
            <w:r>
              <w:rPr>
                <w:rFonts w:ascii="Times New Roman"/>
                <w:b w:val="false"/>
                <w:i w:val="false"/>
                <w:color w:val="000000"/>
                <w:sz w:val="20"/>
              </w:rPr>
              <w:t xml:space="preserve">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реттеуші,</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порттық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2272"/>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273"/>
          <w:p>
            <w:pPr>
              <w:spacing w:after="20"/>
              <w:ind w:left="20"/>
              <w:jc w:val="both"/>
            </w:pPr>
            <w:r>
              <w:rPr>
                <w:rFonts w:ascii="Times New Roman"/>
                <w:b w:val="false"/>
                <w:i w:val="false"/>
                <w:color w:val="000000"/>
                <w:sz w:val="20"/>
              </w:rPr>
              <w:t>
</w:t>
            </w:r>
            <w:r>
              <w:rPr>
                <w:rFonts w:ascii="Times New Roman"/>
                <w:b/>
                <w:i w:val="false"/>
                <w:color w:val="000000"/>
                <w:sz w:val="20"/>
              </w:rPr>
              <w:t>порттарда</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тазалау,</w:t>
            </w:r>
            <w:r>
              <w:rPr>
                <w:rFonts w:ascii="Times New Roman"/>
                <w:b w:val="false"/>
                <w:i w:val="false"/>
                <w:color w:val="000000"/>
                <w:sz w:val="20"/>
              </w:rPr>
              <w:t xml:space="preserve"> </w:t>
            </w:r>
            <w:r>
              <w:rPr>
                <w:rFonts w:ascii="Times New Roman"/>
                <w:b/>
                <w:i w:val="false"/>
                <w:color w:val="000000"/>
                <w:sz w:val="20"/>
              </w:rPr>
              <w:t>тиеу-түсіру</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қоймада</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орау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орау</w:t>
            </w:r>
          </w:p>
          <w:bookmarkEnd w:id="2273"/>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274"/>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74"/>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75"/>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p>
          <w:bookmarkEnd w:id="2275"/>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276"/>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276"/>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277"/>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құралына</w:t>
            </w:r>
            <w:r>
              <w:rPr>
                <w:rFonts w:ascii="Times New Roman"/>
                <w:b w:val="false"/>
                <w:i w:val="false"/>
                <w:color w:val="000000"/>
                <w:sz w:val="20"/>
              </w:rPr>
              <w:t xml:space="preserve"> </w:t>
            </w:r>
            <w:r>
              <w:rPr>
                <w:rFonts w:ascii="Times New Roman"/>
                <w:b/>
                <w:i w:val="false"/>
                <w:color w:val="000000"/>
                <w:sz w:val="20"/>
              </w:rPr>
              <w:t>жеткізілетін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борттық</w:t>
            </w:r>
            <w:r>
              <w:rPr>
                <w:rFonts w:ascii="Times New Roman"/>
                <w:b w:val="false"/>
                <w:i w:val="false"/>
                <w:color w:val="000000"/>
                <w:sz w:val="20"/>
              </w:rPr>
              <w:t xml:space="preserve"> </w:t>
            </w:r>
            <w:r>
              <w:rPr>
                <w:rFonts w:ascii="Times New Roman"/>
                <w:b/>
                <w:i w:val="false"/>
                <w:color w:val="000000"/>
                <w:sz w:val="20"/>
              </w:rPr>
              <w:t>материалдар,</w:t>
            </w:r>
            <w:r>
              <w:rPr>
                <w:rFonts w:ascii="Times New Roman"/>
                <w:b w:val="false"/>
                <w:i w:val="false"/>
                <w:color w:val="000000"/>
                <w:sz w:val="20"/>
              </w:rPr>
              <w:t xml:space="preserve"> </w:t>
            </w:r>
            <w:r>
              <w:rPr>
                <w:rFonts w:ascii="Times New Roman"/>
                <w:b/>
                <w:i w:val="false"/>
                <w:color w:val="000000"/>
                <w:sz w:val="20"/>
              </w:rPr>
              <w:t>балласт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бекітпе</w:t>
            </w:r>
            <w:r>
              <w:rPr>
                <w:rFonts w:ascii="Times New Roman"/>
                <w:b w:val="false"/>
                <w:i w:val="false"/>
                <w:color w:val="000000"/>
                <w:sz w:val="20"/>
              </w:rPr>
              <w:t xml:space="preserve"> </w:t>
            </w:r>
            <w:r>
              <w:rPr>
                <w:rFonts w:ascii="Times New Roman"/>
                <w:b/>
                <w:i w:val="false"/>
                <w:color w:val="000000"/>
                <w:sz w:val="20"/>
              </w:rPr>
              <w:t>материалдары)</w:t>
            </w:r>
          </w:p>
          <w:bookmarkEnd w:id="2277"/>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278"/>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p>
          <w:bookmarkEnd w:id="2278"/>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7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кемелер,</w:t>
            </w:r>
            <w:r>
              <w:rPr>
                <w:rFonts w:ascii="Times New Roman"/>
                <w:b w:val="false"/>
                <w:i w:val="false"/>
                <w:color w:val="000000"/>
                <w:sz w:val="20"/>
              </w:rPr>
              <w:t xml:space="preserve"> </w:t>
            </w:r>
            <w:r>
              <w:rPr>
                <w:rFonts w:ascii="Times New Roman"/>
                <w:b/>
                <w:i w:val="false"/>
                <w:color w:val="000000"/>
                <w:sz w:val="20"/>
              </w:rPr>
              <w:t>ұшақтар,</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алуы,</w:t>
            </w: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79"/>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280"/>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80"/>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281"/>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81"/>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282"/>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82"/>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83"/>
          <w:p>
            <w:pPr>
              <w:spacing w:after="20"/>
              <w:ind w:left="20"/>
              <w:jc w:val="both"/>
            </w:pPr>
            <w:r>
              <w:rPr>
                <w:rFonts w:ascii="Times New Roman"/>
                <w:b w:val="false"/>
                <w:i w:val="false"/>
                <w:color w:val="000000"/>
                <w:sz w:val="20"/>
              </w:rPr>
              <w:t>
</w:t>
            </w:r>
            <w:r>
              <w:rPr>
                <w:rFonts w:ascii="Times New Roman"/>
                <w:b/>
                <w:i w:val="false"/>
                <w:color w:val="000000"/>
                <w:sz w:val="20"/>
              </w:rPr>
              <w:t>Бейрезидент-агенттерге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83"/>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284"/>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84"/>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285"/>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85"/>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286"/>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86"/>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8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87"/>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28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88"/>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289"/>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Қазақстанда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елшіліктеріне,</w:t>
      </w:r>
      <w:r>
        <w:rPr>
          <w:rFonts w:ascii="Times New Roman"/>
          <w:b w:val="false"/>
          <w:i w:val="false"/>
          <w:color w:val="000000"/>
          <w:sz w:val="28"/>
        </w:rPr>
        <w:t xml:space="preserve"> </w:t>
      </w:r>
      <w:r>
        <w:rPr>
          <w:rFonts w:ascii="Times New Roman"/>
          <w:b/>
          <w:i w:val="false"/>
          <w:color w:val="000000"/>
          <w:sz w:val="28"/>
        </w:rPr>
        <w:t>консулдықтарына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дипломатиялық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өкілдіктерге</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тауарлары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289"/>
    <w:bookmarkStart w:name="z2780" w:id="2290"/>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bookmarkEnd w:id="2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халықаралық ұйымдардың, дипломатиялық және ресми өкілдіктердің елдері бойынша</w:t>
            </w:r>
          </w:p>
          <w:p>
            <w:pPr>
              <w:spacing w:after="20"/>
              <w:ind w:left="20"/>
              <w:jc w:val="both"/>
            </w:pPr>
          </w:p>
          <w:p>
            <w:pPr>
              <w:spacing w:after="20"/>
              <w:ind w:left="20"/>
              <w:jc w:val="both"/>
            </w:pPr>
            <w:r>
              <w:rPr>
                <w:rFonts w:ascii="Times New Roman"/>
                <w:b/>
                <w:i w:val="false"/>
                <w:color w:val="000000"/>
                <w:sz w:val="20"/>
              </w:rPr>
              <w:t>
В том числе по странам международных организаций, дипломатических и официальных представительств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291"/>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энергиясымен,</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газбен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2291"/>
          <w:p>
            <w:pPr>
              <w:spacing w:after="20"/>
              <w:ind w:left="20"/>
              <w:jc w:val="both"/>
            </w:pPr>
            <w:r>
              <w:rPr>
                <w:rFonts w:ascii="Times New Roman"/>
                <w:b w:val="false"/>
                <w:i w:val="false"/>
                <w:color w:val="000000"/>
                <w:sz w:val="20"/>
              </w:rPr>
              <w:t>
Снабжение электро и теплоэнергией, водой, газом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292"/>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сату</w:t>
            </w:r>
          </w:p>
          <w:bookmarkEnd w:id="2292"/>
          <w:p>
            <w:pPr>
              <w:spacing w:after="20"/>
              <w:ind w:left="20"/>
              <w:jc w:val="both"/>
            </w:pPr>
            <w:r>
              <w:rPr>
                <w:rFonts w:ascii="Times New Roman"/>
                <w:b w:val="false"/>
                <w:i w:val="false"/>
                <w:color w:val="000000"/>
                <w:sz w:val="20"/>
              </w:rPr>
              <w:t>
Продажа объектов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293"/>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жалдау</w:t>
            </w:r>
          </w:p>
          <w:bookmarkEnd w:id="2293"/>
          <w:p>
            <w:pPr>
              <w:spacing w:after="20"/>
              <w:ind w:left="20"/>
              <w:jc w:val="both"/>
            </w:pPr>
            <w:r>
              <w:rPr>
                <w:rFonts w:ascii="Times New Roman"/>
                <w:b w:val="false"/>
                <w:i w:val="false"/>
                <w:color w:val="000000"/>
                <w:sz w:val="20"/>
              </w:rPr>
              <w:t>
Аренда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294"/>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көрсету</w:t>
            </w:r>
          </w:p>
          <w:bookmarkEnd w:id="2294"/>
          <w:p>
            <w:pPr>
              <w:spacing w:after="20"/>
              <w:ind w:left="20"/>
              <w:jc w:val="both"/>
            </w:pPr>
            <w:r>
              <w:rPr>
                <w:rFonts w:ascii="Times New Roman"/>
                <w:b w:val="false"/>
                <w:i w:val="false"/>
                <w:color w:val="000000"/>
                <w:sz w:val="20"/>
              </w:rPr>
              <w:t>
Строительные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295"/>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95"/>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296"/>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жұмыстары</w:t>
            </w:r>
          </w:p>
          <w:bookmarkEnd w:id="2296"/>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297"/>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297"/>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29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көрсетулер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98"/>
          <w:p>
            <w:pPr>
              <w:spacing w:after="20"/>
              <w:ind w:left="20"/>
              <w:jc w:val="both"/>
            </w:pPr>
            <w:r>
              <w:rPr>
                <w:rFonts w:ascii="Times New Roman"/>
                <w:b w:val="false"/>
                <w:i w:val="false"/>
                <w:color w:val="000000"/>
                <w:sz w:val="20"/>
              </w:rPr>
              <w:t>
Прочие товары и услуги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3" w:id="2299"/>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(жүкті</w:t>
      </w:r>
      <w:r>
        <w:rPr>
          <w:rFonts w:ascii="Times New Roman"/>
          <w:b w:val="false"/>
          <w:i w:val="false"/>
          <w:color w:val="000000"/>
          <w:sz w:val="28"/>
        </w:rPr>
        <w:t xml:space="preserve"> </w:t>
      </w:r>
      <w:r>
        <w:rPr>
          <w:rFonts w:ascii="Times New Roman"/>
          <w:b/>
          <w:i w:val="false"/>
          <w:color w:val="000000"/>
          <w:sz w:val="28"/>
        </w:rPr>
        <w:t>сақтандыруды</w:t>
      </w:r>
      <w:r>
        <w:rPr>
          <w:rFonts w:ascii="Times New Roman"/>
          <w:b w:val="false"/>
          <w:i w:val="false"/>
          <w:color w:val="000000"/>
          <w:sz w:val="28"/>
        </w:rPr>
        <w:t xml:space="preserve"> </w:t>
      </w:r>
      <w:r>
        <w:rPr>
          <w:rFonts w:ascii="Times New Roman"/>
          <w:b/>
          <w:i w:val="false"/>
          <w:color w:val="000000"/>
          <w:sz w:val="28"/>
        </w:rPr>
        <w:t>есептемегенде),</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299"/>
    <w:bookmarkStart w:name="z2794" w:id="2300"/>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bookmarkEnd w:id="2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көлік түрлері бойынша</w:t>
            </w:r>
          </w:p>
          <w:p>
            <w:pPr>
              <w:spacing w:after="20"/>
              <w:ind w:left="20"/>
              <w:jc w:val="both"/>
            </w:pPr>
          </w:p>
          <w:p>
            <w:pPr>
              <w:spacing w:after="20"/>
              <w:ind w:left="20"/>
              <w:jc w:val="both"/>
            </w:pPr>
            <w:r>
              <w:rPr>
                <w:rFonts w:ascii="Times New Roman"/>
                <w:b/>
                <w:i w:val="false"/>
                <w:color w:val="000000"/>
                <w:sz w:val="20"/>
              </w:rPr>
              <w:t>
В том числе по видам транспорта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автокөлік</w:t>
            </w:r>
          </w:p>
          <w:p>
            <w:pPr>
              <w:spacing w:after="20"/>
              <w:ind w:left="20"/>
              <w:jc w:val="both"/>
            </w:pPr>
          </w:p>
          <w:p>
            <w:pPr>
              <w:spacing w:after="20"/>
              <w:ind w:left="20"/>
              <w:jc w:val="both"/>
            </w:pPr>
            <w:r>
              <w:rPr>
                <w:rFonts w:ascii="Times New Roman"/>
                <w:b/>
                <w:i w:val="false"/>
                <w:color w:val="000000"/>
                <w:sz w:val="20"/>
              </w:rPr>
              <w:t>
автомобильный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әуе</w:t>
            </w:r>
          </w:p>
          <w:p>
            <w:pPr>
              <w:spacing w:after="20"/>
              <w:ind w:left="20"/>
              <w:jc w:val="both"/>
            </w:pPr>
          </w:p>
          <w:p>
            <w:pPr>
              <w:spacing w:after="20"/>
              <w:ind w:left="20"/>
              <w:jc w:val="both"/>
            </w:pPr>
            <w:r>
              <w:rPr>
                <w:rFonts w:ascii="Times New Roman"/>
                <w:b/>
                <w:i w:val="false"/>
                <w:color w:val="000000"/>
                <w:sz w:val="20"/>
              </w:rPr>
              <w:t>
воздушный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теміржол</w:t>
            </w:r>
          </w:p>
          <w:p>
            <w:pPr>
              <w:spacing w:after="20"/>
              <w:ind w:left="20"/>
              <w:jc w:val="both"/>
            </w:pPr>
          </w:p>
          <w:p>
            <w:pPr>
              <w:spacing w:after="20"/>
              <w:ind w:left="20"/>
              <w:jc w:val="both"/>
            </w:pPr>
            <w:r>
              <w:rPr>
                <w:rFonts w:ascii="Times New Roman"/>
                <w:b/>
                <w:i w:val="false"/>
                <w:color w:val="000000"/>
                <w:sz w:val="20"/>
              </w:rPr>
              <w:t>
железнодорожный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құбыр</w:t>
            </w:r>
          </w:p>
          <w:p>
            <w:pPr>
              <w:spacing w:after="20"/>
              <w:ind w:left="20"/>
              <w:jc w:val="both"/>
            </w:pPr>
          </w:p>
          <w:p>
            <w:pPr>
              <w:spacing w:after="20"/>
              <w:ind w:left="20"/>
              <w:jc w:val="both"/>
            </w:pPr>
            <w:r>
              <w:rPr>
                <w:rFonts w:ascii="Times New Roman"/>
                <w:b/>
                <w:i w:val="false"/>
                <w:color w:val="000000"/>
                <w:sz w:val="20"/>
              </w:rPr>
              <w:t>
трубопроводный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теңіз</w:t>
            </w:r>
          </w:p>
          <w:p>
            <w:pPr>
              <w:spacing w:after="20"/>
              <w:ind w:left="20"/>
              <w:jc w:val="both"/>
            </w:pPr>
          </w:p>
          <w:p>
            <w:pPr>
              <w:spacing w:after="20"/>
              <w:ind w:left="20"/>
              <w:jc w:val="both"/>
            </w:pPr>
            <w:r>
              <w:rPr>
                <w:rFonts w:ascii="Times New Roman"/>
                <w:b/>
                <w:i w:val="false"/>
                <w:color w:val="000000"/>
                <w:sz w:val="20"/>
              </w:rPr>
              <w:t>
морской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301"/>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тауарларын</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шығыстары</w:t>
            </w:r>
          </w:p>
          <w:bookmarkEnd w:id="2301"/>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302"/>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bookmarkEnd w:id="2302"/>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30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p>
          <w:bookmarkEnd w:id="2303"/>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304"/>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тауарларын</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шығыстары</w:t>
            </w:r>
          </w:p>
          <w:bookmarkEnd w:id="2304"/>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305"/>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bookmarkEnd w:id="2305"/>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30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p>
          <w:bookmarkEnd w:id="2306"/>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30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307"/>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30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308"/>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2" w:id="2309"/>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активтермен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жалдаумен</w:t>
      </w:r>
      <w:r>
        <w:rPr>
          <w:rFonts w:ascii="Times New Roman"/>
          <w:b w:val="false"/>
          <w:i w:val="false"/>
          <w:color w:val="000000"/>
          <w:sz w:val="28"/>
        </w:rPr>
        <w:t xml:space="preserve"> </w:t>
      </w:r>
      <w:r>
        <w:rPr>
          <w:rFonts w:ascii="Times New Roman"/>
          <w:b/>
          <w:i w:val="false"/>
          <w:color w:val="000000"/>
          <w:sz w:val="28"/>
        </w:rPr>
        <w:t>операциялар,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09"/>
    <w:bookmarkStart w:name="z2813" w:id="2310"/>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bookmarkEnd w:id="2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31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активтерді</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2311"/>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31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төлемдер</w:t>
            </w:r>
          </w:p>
          <w:bookmarkEnd w:id="2312"/>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31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(пайдаланудан)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2313"/>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314"/>
          <w:p>
            <w:pPr>
              <w:spacing w:after="20"/>
              <w:ind w:left="20"/>
              <w:jc w:val="both"/>
            </w:pPr>
            <w:r>
              <w:rPr>
                <w:rFonts w:ascii="Times New Roman"/>
                <w:b w:val="false"/>
                <w:i w:val="false"/>
                <w:color w:val="000000"/>
                <w:sz w:val="20"/>
              </w:rPr>
              <w:t>
Бейрезиденттерге табиғи ресурстарды жалдау үшін (пайдалану) төлемдер</w:t>
            </w:r>
          </w:p>
          <w:bookmarkEnd w:id="2314"/>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2" w:id="2315"/>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өңдеуге,</w:t>
      </w:r>
      <w:r>
        <w:rPr>
          <w:rFonts w:ascii="Times New Roman"/>
          <w:b w:val="false"/>
          <w:i w:val="false"/>
          <w:color w:val="000000"/>
          <w:sz w:val="28"/>
        </w:rPr>
        <w:t xml:space="preserve"> </w:t>
      </w:r>
      <w:r>
        <w:rPr>
          <w:rFonts w:ascii="Times New Roman"/>
          <w:b/>
          <w:i w:val="false"/>
          <w:color w:val="000000"/>
          <w:sz w:val="28"/>
        </w:rPr>
        <w:t>жөндеуге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сатуға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реэкспорты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реимпорты,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15"/>
    <w:bookmarkStart w:name="z2823" w:id="2316"/>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317"/>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bookmarkEnd w:id="2317"/>
          <w:p>
            <w:pPr>
              <w:spacing w:after="20"/>
              <w:ind w:left="20"/>
              <w:jc w:val="both"/>
            </w:pPr>
            <w:r>
              <w:rPr>
                <w:rFonts w:ascii="Times New Roman"/>
                <w:b w:val="false"/>
                <w:i w:val="false"/>
                <w:color w:val="000000"/>
                <w:sz w:val="20"/>
              </w:rPr>
              <w:t>
Товары для переработки и ремонта в Казахстане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31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18"/>
          <w:p>
            <w:pPr>
              <w:spacing w:after="20"/>
              <w:ind w:left="20"/>
              <w:jc w:val="both"/>
            </w:pPr>
            <w:r>
              <w:rPr>
                <w:rFonts w:ascii="Times New Roman"/>
                <w:b w:val="false"/>
                <w:i w:val="false"/>
                <w:color w:val="000000"/>
                <w:sz w:val="20"/>
              </w:rPr>
              <w:t>
Товары, полученные из-за рубежа для переработки</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31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19"/>
          <w:p>
            <w:pPr>
              <w:spacing w:after="20"/>
              <w:ind w:left="20"/>
              <w:jc w:val="both"/>
            </w:pPr>
            <w:r>
              <w:rPr>
                <w:rFonts w:ascii="Times New Roman"/>
                <w:b w:val="false"/>
                <w:i w:val="false"/>
                <w:color w:val="000000"/>
                <w:sz w:val="20"/>
              </w:rPr>
              <w:t>
Товары, отправленные за рубеж после переработки</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320"/>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20"/>
          <w:p>
            <w:pPr>
              <w:spacing w:after="20"/>
              <w:ind w:left="20"/>
              <w:jc w:val="both"/>
            </w:pPr>
            <w:r>
              <w:rPr>
                <w:rFonts w:ascii="Times New Roman"/>
                <w:b w:val="false"/>
                <w:i w:val="false"/>
                <w:color w:val="000000"/>
                <w:sz w:val="20"/>
              </w:rPr>
              <w:t>
Товары, полученные из-за рубежа для ремонта</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321"/>
          <w:p>
            <w:pPr>
              <w:spacing w:after="20"/>
              <w:ind w:left="20"/>
              <w:jc w:val="both"/>
            </w:pPr>
            <w:r>
              <w:rPr>
                <w:rFonts w:ascii="Times New Roman"/>
                <w:b w:val="false"/>
                <w:i w:val="false"/>
                <w:color w:val="000000"/>
                <w:sz w:val="20"/>
              </w:rPr>
              <w:t>
</w:t>
            </w:r>
            <w:r>
              <w:rPr>
                <w:rFonts w:ascii="Times New Roman"/>
                <w:b/>
                <w:i w:val="false"/>
                <w:color w:val="000000"/>
                <w:sz w:val="20"/>
              </w:rPr>
              <w:t>Жөндеуден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21"/>
          <w:p>
            <w:pPr>
              <w:spacing w:after="20"/>
              <w:ind w:left="20"/>
              <w:jc w:val="both"/>
            </w:pPr>
            <w:r>
              <w:rPr>
                <w:rFonts w:ascii="Times New Roman"/>
                <w:b w:val="false"/>
                <w:i w:val="false"/>
                <w:color w:val="000000"/>
                <w:sz w:val="20"/>
              </w:rPr>
              <w:t>
Товары, отправленные за рубеж после ремонта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322"/>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bookmarkEnd w:id="2322"/>
          <w:p>
            <w:pPr>
              <w:spacing w:after="20"/>
              <w:ind w:left="20"/>
              <w:jc w:val="both"/>
            </w:pPr>
            <w:r>
              <w:rPr>
                <w:rFonts w:ascii="Times New Roman"/>
                <w:b w:val="false"/>
                <w:i w:val="false"/>
                <w:color w:val="000000"/>
                <w:sz w:val="20"/>
              </w:rPr>
              <w:t>
Товары для переработки и ремонта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32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23"/>
          <w:p>
            <w:pPr>
              <w:spacing w:after="20"/>
              <w:ind w:left="20"/>
              <w:jc w:val="both"/>
            </w:pPr>
            <w:r>
              <w:rPr>
                <w:rFonts w:ascii="Times New Roman"/>
                <w:b w:val="false"/>
                <w:i w:val="false"/>
                <w:color w:val="000000"/>
                <w:sz w:val="20"/>
              </w:rPr>
              <w:t>
Товары, отправленные за рубеж для переработки</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32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24"/>
          <w:p>
            <w:pPr>
              <w:spacing w:after="20"/>
              <w:ind w:left="20"/>
              <w:jc w:val="both"/>
            </w:pPr>
            <w:r>
              <w:rPr>
                <w:rFonts w:ascii="Times New Roman"/>
                <w:b w:val="false"/>
                <w:i w:val="false"/>
                <w:color w:val="000000"/>
                <w:sz w:val="20"/>
              </w:rPr>
              <w:t>
Товары, полученные из-за рубежа после переработки</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325"/>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25"/>
          <w:p>
            <w:pPr>
              <w:spacing w:after="20"/>
              <w:ind w:left="20"/>
              <w:jc w:val="both"/>
            </w:pPr>
            <w:r>
              <w:rPr>
                <w:rFonts w:ascii="Times New Roman"/>
                <w:b w:val="false"/>
                <w:i w:val="false"/>
                <w:color w:val="000000"/>
                <w:sz w:val="20"/>
              </w:rPr>
              <w:t>
Товары, отправленные за рубеж для ремонта</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326"/>
          <w:p>
            <w:pPr>
              <w:spacing w:after="20"/>
              <w:ind w:left="20"/>
              <w:jc w:val="both"/>
            </w:pPr>
            <w:r>
              <w:rPr>
                <w:rFonts w:ascii="Times New Roman"/>
                <w:b w:val="false"/>
                <w:i w:val="false"/>
                <w:color w:val="000000"/>
                <w:sz w:val="20"/>
              </w:rPr>
              <w:t>
</w:t>
            </w:r>
            <w:r>
              <w:rPr>
                <w:rFonts w:ascii="Times New Roman"/>
                <w:b/>
                <w:i w:val="false"/>
                <w:color w:val="000000"/>
                <w:sz w:val="20"/>
              </w:rPr>
              <w:t>Жөндеуден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26"/>
          <w:p>
            <w:pPr>
              <w:spacing w:after="20"/>
              <w:ind w:left="20"/>
              <w:jc w:val="both"/>
            </w:pPr>
            <w:r>
              <w:rPr>
                <w:rFonts w:ascii="Times New Roman"/>
                <w:b w:val="false"/>
                <w:i w:val="false"/>
                <w:color w:val="000000"/>
                <w:sz w:val="20"/>
              </w:rPr>
              <w:t>
Товары, полученные из-за рубежа после ремонта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327"/>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сату</w:t>
            </w:r>
          </w:p>
          <w:bookmarkEnd w:id="2327"/>
          <w:p>
            <w:pPr>
              <w:spacing w:after="20"/>
              <w:ind w:left="20"/>
              <w:jc w:val="both"/>
            </w:pPr>
            <w:r>
              <w:rPr>
                <w:rFonts w:ascii="Times New Roman"/>
                <w:b w:val="false"/>
                <w:i w:val="false"/>
                <w:color w:val="000000"/>
                <w:sz w:val="20"/>
              </w:rPr>
              <w:t>
Перепродажа товаров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328"/>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аумағына</w:t>
            </w:r>
            <w:r>
              <w:rPr>
                <w:rFonts w:ascii="Times New Roman"/>
                <w:b w:val="false"/>
                <w:i w:val="false"/>
                <w:color w:val="000000"/>
                <w:sz w:val="20"/>
              </w:rPr>
              <w:t xml:space="preserve"> </w:t>
            </w:r>
            <w:r>
              <w:rPr>
                <w:rFonts w:ascii="Times New Roman"/>
                <w:b/>
                <w:i w:val="false"/>
                <w:color w:val="000000"/>
                <w:sz w:val="20"/>
              </w:rPr>
              <w:t>әкелусіз</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vertAlign w:val="superscript"/>
              </w:rPr>
              <w:t>1</w:t>
            </w:r>
          </w:p>
          <w:bookmarkEnd w:id="2328"/>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32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аумағына</w:t>
            </w:r>
            <w:r>
              <w:rPr>
                <w:rFonts w:ascii="Times New Roman"/>
                <w:b w:val="false"/>
                <w:i w:val="false"/>
                <w:color w:val="000000"/>
                <w:sz w:val="20"/>
              </w:rPr>
              <w:t xml:space="preserve"> </w:t>
            </w:r>
            <w:r>
              <w:rPr>
                <w:rFonts w:ascii="Times New Roman"/>
                <w:b/>
                <w:i w:val="false"/>
                <w:color w:val="000000"/>
                <w:sz w:val="20"/>
              </w:rPr>
              <w:t>әкелусіз</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бұрынырақ</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vertAlign w:val="superscript"/>
              </w:rPr>
              <w:t>1</w:t>
            </w:r>
          </w:p>
          <w:bookmarkEnd w:id="2329"/>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330"/>
          <w:p>
            <w:pPr>
              <w:spacing w:after="20"/>
              <w:ind w:left="20"/>
              <w:jc w:val="both"/>
            </w:pPr>
            <w:r>
              <w:rPr>
                <w:rFonts w:ascii="Times New Roman"/>
                <w:b w:val="false"/>
                <w:i w:val="false"/>
                <w:color w:val="000000"/>
                <w:sz w:val="20"/>
              </w:rPr>
              <w:t>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импорты</w:t>
            </w:r>
          </w:p>
          <w:bookmarkEnd w:id="2330"/>
          <w:p>
            <w:pPr>
              <w:spacing w:after="20"/>
              <w:ind w:left="20"/>
              <w:jc w:val="both"/>
            </w:pPr>
            <w:r>
              <w:rPr>
                <w:rFonts w:ascii="Times New Roman"/>
                <w:b w:val="false"/>
                <w:i w:val="false"/>
                <w:color w:val="000000"/>
                <w:sz w:val="20"/>
              </w:rPr>
              <w:t>
Реэкспорт и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331"/>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жағдайының</w:t>
            </w:r>
            <w:r>
              <w:rPr>
                <w:rFonts w:ascii="Times New Roman"/>
                <w:b w:val="false"/>
                <w:i w:val="false"/>
                <w:color w:val="000000"/>
                <w:sz w:val="20"/>
              </w:rPr>
              <w:t xml:space="preserve"> </w:t>
            </w:r>
            <w:r>
              <w:rPr>
                <w:rFonts w:ascii="Times New Roman"/>
                <w:b/>
                <w:i w:val="false"/>
                <w:color w:val="000000"/>
                <w:sz w:val="20"/>
              </w:rPr>
              <w:t>өзгеруінсіз</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бұрынырақ</w:t>
            </w:r>
            <w:r>
              <w:rPr>
                <w:rFonts w:ascii="Times New Roman"/>
                <w:b w:val="false"/>
                <w:i w:val="false"/>
                <w:color w:val="000000"/>
                <w:sz w:val="20"/>
              </w:rPr>
              <w:t xml:space="preserve"> </w:t>
            </w:r>
            <w:r>
              <w:rPr>
                <w:rFonts w:ascii="Times New Roman"/>
                <w:b/>
                <w:i w:val="false"/>
                <w:color w:val="000000"/>
                <w:sz w:val="20"/>
              </w:rPr>
              <w:t>импортталған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vertAlign w:val="superscript"/>
              </w:rPr>
              <w:t>1</w:t>
            </w:r>
          </w:p>
          <w:bookmarkEnd w:id="2331"/>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 (реэкспорт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332"/>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жағдайының</w:t>
            </w:r>
            <w:r>
              <w:rPr>
                <w:rFonts w:ascii="Times New Roman"/>
                <w:b w:val="false"/>
                <w:i w:val="false"/>
                <w:color w:val="000000"/>
                <w:sz w:val="20"/>
              </w:rPr>
              <w:t xml:space="preserve"> </w:t>
            </w:r>
            <w:r>
              <w:rPr>
                <w:rFonts w:ascii="Times New Roman"/>
                <w:b/>
                <w:i w:val="false"/>
                <w:color w:val="000000"/>
                <w:sz w:val="20"/>
              </w:rPr>
              <w:t>өзгеруінсіз</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бұрынырақ</w:t>
            </w:r>
            <w:r>
              <w:rPr>
                <w:rFonts w:ascii="Times New Roman"/>
                <w:b w:val="false"/>
                <w:i w:val="false"/>
                <w:color w:val="000000"/>
                <w:sz w:val="20"/>
              </w:rPr>
              <w:t xml:space="preserve"> </w:t>
            </w:r>
            <w:r>
              <w:rPr>
                <w:rFonts w:ascii="Times New Roman"/>
                <w:b/>
                <w:i w:val="false"/>
                <w:color w:val="000000"/>
                <w:sz w:val="20"/>
              </w:rPr>
              <w:t>импортталған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импорты)</w:t>
            </w:r>
            <w:r>
              <w:rPr>
                <w:rFonts w:ascii="Times New Roman"/>
                <w:b w:val="false"/>
                <w:i w:val="false"/>
                <w:color w:val="000000"/>
                <w:vertAlign w:val="superscript"/>
              </w:rPr>
              <w:t>1</w:t>
            </w:r>
          </w:p>
          <w:bookmarkEnd w:id="2332"/>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4" w:id="23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33"/>
    <w:bookmarkStart w:name="z2845" w:id="2334"/>
    <w:p>
      <w:pPr>
        <w:spacing w:after="0"/>
        <w:ind w:left="0"/>
        <w:jc w:val="both"/>
      </w:pPr>
      <w:r>
        <w:rPr>
          <w:rFonts w:ascii="Times New Roman"/>
          <w:b w:val="false"/>
          <w:i w:val="false"/>
          <w:color w:val="000000"/>
          <w:sz w:val="28"/>
        </w:rPr>
        <w:t>
      Примечание:</w:t>
      </w:r>
    </w:p>
    <w:bookmarkEnd w:id="2334"/>
    <w:bookmarkStart w:name="z2846" w:id="233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көрсетіледі.</w:t>
      </w:r>
    </w:p>
    <w:bookmarkEnd w:id="2335"/>
    <w:bookmarkStart w:name="z2847" w:id="2336"/>
    <w:p>
      <w:pPr>
        <w:spacing w:after="0"/>
        <w:ind w:left="0"/>
        <w:jc w:val="both"/>
      </w:pPr>
      <w:r>
        <w:rPr>
          <w:rFonts w:ascii="Times New Roman"/>
          <w:b w:val="false"/>
          <w:i w:val="false"/>
          <w:color w:val="000000"/>
          <w:sz w:val="28"/>
        </w:rPr>
        <w:t>
      1 Отражается контрактная стоимость товара.</w:t>
      </w:r>
    </w:p>
    <w:bookmarkEnd w:id="2336"/>
    <w:bookmarkStart w:name="z2848" w:id="23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37"/>
    <w:bookmarkStart w:name="z2849" w:id="2338"/>
    <w:p>
      <w:pPr>
        <w:spacing w:after="0"/>
        <w:ind w:left="0"/>
        <w:jc w:val="both"/>
      </w:pPr>
      <w:r>
        <w:rPr>
          <w:rFonts w:ascii="Times New Roman"/>
          <w:b w:val="false"/>
          <w:i w:val="false"/>
          <w:color w:val="000000"/>
          <w:sz w:val="28"/>
        </w:rPr>
        <w:t>
      Примечание:</w:t>
      </w:r>
    </w:p>
    <w:bookmarkEnd w:id="2338"/>
    <w:bookmarkStart w:name="z2850" w:id="233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w:t>
      </w:r>
      <w:r>
        <w:rPr>
          <w:rFonts w:ascii="Times New Roman"/>
          <w:b w:val="false"/>
          <w:i w:val="false"/>
          <w:color w:val="000000"/>
          <w:sz w:val="28"/>
        </w:rPr>
        <w:t xml:space="preserve"> </w:t>
      </w:r>
      <w:r>
        <w:rPr>
          <w:rFonts w:ascii="Times New Roman"/>
          <w:b/>
          <w:i w:val="false"/>
          <w:color w:val="000000"/>
          <w:sz w:val="28"/>
        </w:rPr>
        <w:t>(жөндеу)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(жіберілген)</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оны</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w:t>
      </w:r>
      <w:r>
        <w:rPr>
          <w:rFonts w:ascii="Times New Roman"/>
          <w:b w:val="false"/>
          <w:i w:val="false"/>
          <w:color w:val="000000"/>
          <w:sz w:val="28"/>
        </w:rPr>
        <w:t xml:space="preserve"> </w:t>
      </w:r>
      <w:r>
        <w:rPr>
          <w:rFonts w:ascii="Times New Roman"/>
          <w:b/>
          <w:i w:val="false"/>
          <w:color w:val="000000"/>
          <w:sz w:val="28"/>
        </w:rPr>
        <w:t>(жөндеу)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көрсетіледі.</w:t>
      </w:r>
    </w:p>
    <w:bookmarkEnd w:id="2339"/>
    <w:bookmarkStart w:name="z2851" w:id="2340"/>
    <w:p>
      <w:pPr>
        <w:spacing w:after="0"/>
        <w:ind w:left="0"/>
        <w:jc w:val="both"/>
      </w:pPr>
      <w:r>
        <w:rPr>
          <w:rFonts w:ascii="Times New Roman"/>
          <w:b w:val="false"/>
          <w:i w:val="false"/>
          <w:color w:val="000000"/>
          <w:sz w:val="28"/>
        </w:rPr>
        <w:t>
      2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bookmarkEnd w:id="2340"/>
    <w:bookmarkStart w:name="z2852" w:id="2341"/>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қызметкерлерге</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жалақы,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41"/>
    <w:bookmarkStart w:name="z2853" w:id="2342"/>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34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ақшалай</w:t>
            </w:r>
            <w:r>
              <w:rPr>
                <w:rFonts w:ascii="Times New Roman"/>
                <w:b w:val="false"/>
                <w:i w:val="false"/>
                <w:color w:val="000000"/>
                <w:sz w:val="20"/>
              </w:rPr>
              <w:t xml:space="preserve"> </w:t>
            </w:r>
            <w:r>
              <w:rPr>
                <w:rFonts w:ascii="Times New Roman"/>
                <w:b/>
                <w:i w:val="false"/>
                <w:color w:val="000000"/>
                <w:sz w:val="20"/>
              </w:rPr>
              <w:t>түрде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төлемдер</w:t>
            </w:r>
          </w:p>
          <w:bookmarkEnd w:id="2343"/>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34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түрде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жалақы</w:t>
            </w:r>
          </w:p>
          <w:bookmarkEnd w:id="2344"/>
          <w:p>
            <w:pPr>
              <w:spacing w:after="20"/>
              <w:ind w:left="20"/>
              <w:jc w:val="both"/>
            </w:pPr>
            <w:r>
              <w:rPr>
                <w:rFonts w:ascii="Times New Roman"/>
                <w:b w:val="false"/>
                <w:i w:val="false"/>
                <w:color w:val="000000"/>
                <w:sz w:val="20"/>
              </w:rPr>
              <w:t>
Заработная плата работникам-нерезидентам в натуральной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34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жалақысынан</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атынан</w:t>
            </w:r>
            <w:r>
              <w:rPr>
                <w:rFonts w:ascii="Times New Roman"/>
                <w:b w:val="false"/>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bookmarkEnd w:id="2345"/>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346"/>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табысынан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bookmarkEnd w:id="2346"/>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2" w:id="2347"/>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күрделі</w:t>
      </w:r>
      <w:r>
        <w:rPr>
          <w:rFonts w:ascii="Times New Roman"/>
          <w:b w:val="false"/>
          <w:i w:val="false"/>
          <w:color w:val="000000"/>
          <w:sz w:val="28"/>
        </w:rPr>
        <w:t xml:space="preserve">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мүшелік</w:t>
      </w:r>
      <w:r>
        <w:rPr>
          <w:rFonts w:ascii="Times New Roman"/>
          <w:b w:val="false"/>
          <w:i w:val="false"/>
          <w:color w:val="000000"/>
          <w:sz w:val="28"/>
        </w:rPr>
        <w:t xml:space="preserve"> </w:t>
      </w:r>
      <w:r>
        <w:rPr>
          <w:rFonts w:ascii="Times New Roman"/>
          <w:b/>
          <w:i w:val="false"/>
          <w:color w:val="000000"/>
          <w:sz w:val="28"/>
        </w:rPr>
        <w:t>жарналар,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47"/>
    <w:bookmarkStart w:name="z2863" w:id="2348"/>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bookmarkEnd w:id="2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34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салықтар</w:t>
            </w:r>
          </w:p>
          <w:bookmarkEnd w:id="2349"/>
          <w:p>
            <w:pPr>
              <w:spacing w:after="20"/>
              <w:ind w:left="20"/>
              <w:jc w:val="both"/>
            </w:pPr>
            <w:r>
              <w:rPr>
                <w:rFonts w:ascii="Times New Roman"/>
                <w:b w:val="false"/>
                <w:i w:val="false"/>
                <w:color w:val="000000"/>
                <w:sz w:val="20"/>
              </w:rPr>
              <w:t>
Налоги, уплаченные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35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өсімпұл,</w:t>
            </w:r>
            <w:r>
              <w:rPr>
                <w:rFonts w:ascii="Times New Roman"/>
                <w:b w:val="false"/>
                <w:i w:val="false"/>
                <w:color w:val="000000"/>
                <w:sz w:val="20"/>
              </w:rPr>
              <w:t xml:space="preserve"> </w:t>
            </w:r>
            <w:r>
              <w:rPr>
                <w:rFonts w:ascii="Times New Roman"/>
                <w:b/>
                <w:i w:val="false"/>
                <w:color w:val="000000"/>
                <w:sz w:val="20"/>
              </w:rPr>
              <w:t>айыппұл</w:t>
            </w:r>
            <w:r>
              <w:rPr>
                <w:rFonts w:ascii="Times New Roman"/>
                <w:b w:val="false"/>
                <w:i w:val="false"/>
                <w:color w:val="000000"/>
                <w:sz w:val="20"/>
              </w:rPr>
              <w:t xml:space="preserve"> </w:t>
            </w:r>
            <w:r>
              <w:rPr>
                <w:rFonts w:ascii="Times New Roman"/>
                <w:b/>
                <w:i w:val="false"/>
                <w:color w:val="000000"/>
                <w:sz w:val="20"/>
              </w:rPr>
              <w:t>төлемдері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түсімдер</w:t>
            </w:r>
          </w:p>
          <w:bookmarkEnd w:id="2350"/>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35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өсімпұл,</w:t>
            </w:r>
            <w:r>
              <w:rPr>
                <w:rFonts w:ascii="Times New Roman"/>
                <w:b w:val="false"/>
                <w:i w:val="false"/>
                <w:color w:val="000000"/>
                <w:sz w:val="20"/>
              </w:rPr>
              <w:t xml:space="preserve"> </w:t>
            </w:r>
            <w:r>
              <w:rPr>
                <w:rFonts w:ascii="Times New Roman"/>
                <w:b/>
                <w:i w:val="false"/>
                <w:color w:val="000000"/>
                <w:sz w:val="20"/>
              </w:rPr>
              <w:t>айыппұл</w:t>
            </w:r>
            <w:r>
              <w:rPr>
                <w:rFonts w:ascii="Times New Roman"/>
                <w:b w:val="false"/>
                <w:i w:val="false"/>
                <w:color w:val="000000"/>
                <w:sz w:val="20"/>
              </w:rPr>
              <w:t xml:space="preserve"> </w:t>
            </w:r>
            <w:r>
              <w:rPr>
                <w:rFonts w:ascii="Times New Roman"/>
                <w:b/>
                <w:i w:val="false"/>
                <w:color w:val="000000"/>
                <w:sz w:val="20"/>
              </w:rPr>
              <w:t>төлемдері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төлемдер</w:t>
            </w:r>
          </w:p>
          <w:bookmarkEnd w:id="2351"/>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352"/>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мүшелік</w:t>
            </w:r>
            <w:r>
              <w:rPr>
                <w:rFonts w:ascii="Times New Roman"/>
                <w:b w:val="false"/>
                <w:i w:val="false"/>
                <w:color w:val="000000"/>
                <w:sz w:val="20"/>
              </w:rPr>
              <w:t xml:space="preserve"> </w:t>
            </w:r>
            <w:r>
              <w:rPr>
                <w:rFonts w:ascii="Times New Roman"/>
                <w:b/>
                <w:i w:val="false"/>
                <w:color w:val="000000"/>
                <w:sz w:val="20"/>
              </w:rPr>
              <w:t>жарналар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қатысуға</w:t>
            </w:r>
            <w:r>
              <w:rPr>
                <w:rFonts w:ascii="Times New Roman"/>
                <w:b w:val="false"/>
                <w:i w:val="false"/>
                <w:color w:val="000000"/>
                <w:sz w:val="20"/>
              </w:rPr>
              <w:t xml:space="preserve"> </w:t>
            </w:r>
            <w:r>
              <w:rPr>
                <w:rFonts w:ascii="Times New Roman"/>
                <w:b/>
                <w:i w:val="false"/>
                <w:color w:val="000000"/>
                <w:sz w:val="20"/>
              </w:rPr>
              <w:t>жазылудағы</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ұйымдармен,</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палаталарымен,</w:t>
            </w:r>
            <w:r>
              <w:rPr>
                <w:rFonts w:ascii="Times New Roman"/>
                <w:b w:val="false"/>
                <w:i w:val="false"/>
                <w:color w:val="000000"/>
                <w:sz w:val="20"/>
              </w:rPr>
              <w:t xml:space="preserve"> </w:t>
            </w:r>
            <w:r>
              <w:rPr>
                <w:rFonts w:ascii="Times New Roman"/>
                <w:b/>
                <w:i w:val="false"/>
                <w:color w:val="000000"/>
                <w:sz w:val="20"/>
              </w:rPr>
              <w:t>салалық</w:t>
            </w:r>
            <w:r>
              <w:rPr>
                <w:rFonts w:ascii="Times New Roman"/>
                <w:b w:val="false"/>
                <w:i w:val="false"/>
                <w:color w:val="000000"/>
                <w:sz w:val="20"/>
              </w:rPr>
              <w:t xml:space="preserve"> </w:t>
            </w:r>
            <w:r>
              <w:rPr>
                <w:rFonts w:ascii="Times New Roman"/>
                <w:b/>
                <w:i w:val="false"/>
                <w:color w:val="000000"/>
                <w:sz w:val="20"/>
              </w:rPr>
              <w:t>қауымдастықтармен</w:t>
            </w:r>
            <w:r>
              <w:rPr>
                <w:rFonts w:ascii="Times New Roman"/>
                <w:b w:val="false"/>
                <w:i w:val="false"/>
                <w:color w:val="000000"/>
                <w:sz w:val="20"/>
              </w:rPr>
              <w:t xml:space="preserve"> </w:t>
            </w:r>
            <w:r>
              <w:rPr>
                <w:rFonts w:ascii="Times New Roman"/>
                <w:b/>
                <w:i w:val="false"/>
                <w:color w:val="000000"/>
                <w:sz w:val="20"/>
              </w:rPr>
              <w:t>толтырылады)</w:t>
            </w:r>
          </w:p>
          <w:bookmarkEnd w:id="2352"/>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35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палаталарына,</w:t>
            </w:r>
            <w:r>
              <w:rPr>
                <w:rFonts w:ascii="Times New Roman"/>
                <w:b w:val="false"/>
                <w:i w:val="false"/>
                <w:color w:val="000000"/>
                <w:sz w:val="20"/>
              </w:rPr>
              <w:t xml:space="preserve"> </w:t>
            </w:r>
            <w:r>
              <w:rPr>
                <w:rFonts w:ascii="Times New Roman"/>
                <w:b/>
                <w:i w:val="false"/>
                <w:color w:val="000000"/>
                <w:sz w:val="20"/>
              </w:rPr>
              <w:t>салалық</w:t>
            </w:r>
            <w:r>
              <w:rPr>
                <w:rFonts w:ascii="Times New Roman"/>
                <w:b w:val="false"/>
                <w:i w:val="false"/>
                <w:color w:val="000000"/>
                <w:sz w:val="20"/>
              </w:rPr>
              <w:t xml:space="preserve"> </w:t>
            </w:r>
            <w:r>
              <w:rPr>
                <w:rFonts w:ascii="Times New Roman"/>
                <w:b/>
                <w:i w:val="false"/>
                <w:color w:val="000000"/>
                <w:sz w:val="20"/>
              </w:rPr>
              <w:t>қауымдастықтарына</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мүшелік</w:t>
            </w:r>
            <w:r>
              <w:rPr>
                <w:rFonts w:ascii="Times New Roman"/>
                <w:b w:val="false"/>
                <w:i w:val="false"/>
                <w:color w:val="000000"/>
                <w:sz w:val="20"/>
              </w:rPr>
              <w:t xml:space="preserve"> </w:t>
            </w:r>
            <w:r>
              <w:rPr>
                <w:rFonts w:ascii="Times New Roman"/>
                <w:b/>
                <w:i w:val="false"/>
                <w:color w:val="000000"/>
                <w:sz w:val="20"/>
              </w:rPr>
              <w:t>жарналар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қатысуға</w:t>
            </w:r>
            <w:r>
              <w:rPr>
                <w:rFonts w:ascii="Times New Roman"/>
                <w:b w:val="false"/>
                <w:i w:val="false"/>
                <w:color w:val="000000"/>
                <w:sz w:val="20"/>
              </w:rPr>
              <w:t xml:space="preserve"> </w:t>
            </w:r>
            <w:r>
              <w:rPr>
                <w:rFonts w:ascii="Times New Roman"/>
                <w:b/>
                <w:i w:val="false"/>
                <w:color w:val="000000"/>
                <w:sz w:val="20"/>
              </w:rPr>
              <w:t>жазылудағы</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төлемдер</w:t>
            </w:r>
          </w:p>
          <w:bookmarkEnd w:id="2353"/>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35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трансферттер</w:t>
            </w:r>
          </w:p>
          <w:bookmarkEnd w:id="2354"/>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35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трансферттер</w:t>
            </w:r>
          </w:p>
          <w:bookmarkEnd w:id="2355"/>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i w:val="false"/>
                <w:color w:val="000000"/>
                <w:sz w:val="20"/>
              </w:rPr>
              <w:t>Телефон(респонденттің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Телефон (респондента)</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Адрес (респондента)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875" w:id="2356"/>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356"/>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876" w:id="235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357"/>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2877" w:id="2358"/>
          <w:p>
            <w:pPr>
              <w:spacing w:after="20"/>
              <w:ind w:left="20"/>
              <w:jc w:val="both"/>
            </w:pPr>
          </w:p>
          <w:bookmarkEnd w:id="235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міндетін</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тұлға</w:t>
            </w:r>
          </w:p>
          <w:p>
            <w:pPr>
              <w:spacing w:after="20"/>
              <w:ind w:left="20"/>
              <w:jc w:val="both"/>
            </w:pPr>
            <w:r>
              <w:rPr>
                <w:rFonts w:ascii="Times New Roman"/>
                <w:b w:val="false"/>
                <w:i w:val="false"/>
                <w:color w:val="000000"/>
                <w:sz w:val="20"/>
              </w:rPr>
              <w:t>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2878" w:id="235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2359"/>
    <w:bookmarkStart w:name="z2879" w:id="2360"/>
    <w:p>
      <w:pPr>
        <w:spacing w:after="0"/>
        <w:ind w:left="0"/>
        <w:jc w:val="both"/>
      </w:pPr>
      <w:r>
        <w:rPr>
          <w:rFonts w:ascii="Times New Roman"/>
          <w:b w:val="false"/>
          <w:i w:val="false"/>
          <w:color w:val="000000"/>
          <w:sz w:val="28"/>
        </w:rPr>
        <w:t>
      Примечание:</w:t>
      </w:r>
    </w:p>
    <w:bookmarkEnd w:id="2360"/>
    <w:bookmarkStart w:name="z2880" w:id="236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361"/>
    <w:bookmarkStart w:name="z2881" w:id="236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международных</w:t>
            </w:r>
            <w:r>
              <w:br/>
            </w:r>
            <w:r>
              <w:rPr>
                <w:rFonts w:ascii="Times New Roman"/>
                <w:b w:val="false"/>
                <w:i w:val="false"/>
                <w:color w:val="000000"/>
                <w:sz w:val="20"/>
              </w:rPr>
              <w:t xml:space="preserve"> операциях с нерезидентами</w:t>
            </w:r>
          </w:p>
        </w:tc>
      </w:tr>
    </w:tbl>
    <w:bookmarkStart w:name="z2883" w:id="2363"/>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363"/>
    <w:bookmarkStart w:name="z2884" w:id="2364"/>
    <w:p>
      <w:pPr>
        <w:spacing w:after="0"/>
        <w:ind w:left="0"/>
        <w:jc w:val="left"/>
      </w:pPr>
      <w:r>
        <w:rPr>
          <w:rFonts w:ascii="Times New Roman"/>
          <w:b/>
          <w:i w:val="false"/>
          <w:color w:val="000000"/>
        </w:rPr>
        <w:t xml:space="preserve"> "Отчет о международных операциях с нерезидентами" (индекс 10-ПБ, периодичность квартальная)</w:t>
      </w:r>
    </w:p>
    <w:bookmarkEnd w:id="2364"/>
    <w:bookmarkStart w:name="z2885" w:id="2365"/>
    <w:p>
      <w:pPr>
        <w:spacing w:after="0"/>
        <w:ind w:left="0"/>
        <w:jc w:val="left"/>
      </w:pPr>
      <w:r>
        <w:rPr>
          <w:rFonts w:ascii="Times New Roman"/>
          <w:b/>
          <w:i w:val="false"/>
          <w:color w:val="000000"/>
        </w:rPr>
        <w:t xml:space="preserve"> Глава 1. Общие положения</w:t>
      </w:r>
    </w:p>
    <w:bookmarkEnd w:id="2365"/>
    <w:bookmarkStart w:name="z2886" w:id="23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(далее – статистическая форма).</w:t>
      </w:r>
    </w:p>
    <w:bookmarkEnd w:id="2366"/>
    <w:bookmarkStart w:name="z2887" w:id="2367"/>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367"/>
    <w:bookmarkStart w:name="z2888" w:id="2368"/>
    <w:p>
      <w:pPr>
        <w:spacing w:after="0"/>
        <w:ind w:left="0"/>
        <w:jc w:val="both"/>
      </w:pPr>
      <w:r>
        <w:rPr>
          <w:rFonts w:ascii="Times New Roman"/>
          <w:b w:val="false"/>
          <w:i w:val="false"/>
          <w:color w:val="000000"/>
          <w:sz w:val="28"/>
        </w:rPr>
        <w:t>
      3. Статистическую форму представляют ежеквартально юридические лица, включенные в перечень респондентов. Перечень респондентов на предстоящий год формируется Национальным Банком Республики Казахстан и размещается на официальном интернет-ресурсе Национального Банка Республики Казахстан.</w:t>
      </w:r>
    </w:p>
    <w:bookmarkEnd w:id="2368"/>
    <w:bookmarkStart w:name="z2889" w:id="2369"/>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платежного баланса Республики Казахстан.</w:t>
      </w:r>
    </w:p>
    <w:bookmarkEnd w:id="2369"/>
    <w:bookmarkStart w:name="z2890" w:id="2370"/>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370"/>
    <w:bookmarkStart w:name="z2891" w:id="2371"/>
    <w:p>
      <w:pPr>
        <w:spacing w:after="0"/>
        <w:ind w:left="0"/>
        <w:jc w:val="left"/>
      </w:pPr>
      <w:r>
        <w:rPr>
          <w:rFonts w:ascii="Times New Roman"/>
          <w:b/>
          <w:i w:val="false"/>
          <w:color w:val="000000"/>
        </w:rPr>
        <w:t xml:space="preserve"> Глава 2. Заполнение статистической формы</w:t>
      </w:r>
    </w:p>
    <w:bookmarkEnd w:id="2371"/>
    <w:bookmarkStart w:name="z2892" w:id="2372"/>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2372"/>
    <w:bookmarkStart w:name="z2893" w:id="2373"/>
    <w:p>
      <w:pPr>
        <w:spacing w:after="0"/>
        <w:ind w:left="0"/>
        <w:jc w:val="both"/>
      </w:pPr>
      <w:r>
        <w:rPr>
          <w:rFonts w:ascii="Times New Roman"/>
          <w:b w:val="false"/>
          <w:i w:val="false"/>
          <w:color w:val="000000"/>
          <w:sz w:val="28"/>
        </w:rPr>
        <w:t>
      1) резиденты:</w:t>
      </w:r>
    </w:p>
    <w:bookmarkEnd w:id="2373"/>
    <w:bookmarkStart w:name="z2894" w:id="2374"/>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374"/>
    <w:bookmarkStart w:name="z2895" w:id="2375"/>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375"/>
    <w:bookmarkStart w:name="z2896" w:id="2376"/>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2376"/>
    <w:bookmarkStart w:name="z2897" w:id="237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377"/>
    <w:bookmarkStart w:name="z2898" w:id="237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378"/>
    <w:bookmarkStart w:name="z2899" w:id="2379"/>
    <w:p>
      <w:pPr>
        <w:spacing w:after="0"/>
        <w:ind w:left="0"/>
        <w:jc w:val="both"/>
      </w:pPr>
      <w:r>
        <w:rPr>
          <w:rFonts w:ascii="Times New Roman"/>
          <w:b w:val="false"/>
          <w:i w:val="false"/>
          <w:color w:val="000000"/>
          <w:sz w:val="28"/>
        </w:rPr>
        <w:t>
      2) нерезиденты:</w:t>
      </w:r>
    </w:p>
    <w:bookmarkEnd w:id="2379"/>
    <w:bookmarkStart w:name="z2900" w:id="238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2380"/>
    <w:bookmarkStart w:name="z2901" w:id="238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381"/>
    <w:bookmarkStart w:name="z2902" w:id="2382"/>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382"/>
    <w:bookmarkStart w:name="z2903" w:id="2383"/>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383"/>
    <w:bookmarkStart w:name="z2904" w:id="2384"/>
    <w:p>
      <w:pPr>
        <w:spacing w:after="0"/>
        <w:ind w:left="0"/>
        <w:jc w:val="both"/>
      </w:pPr>
      <w:r>
        <w:rPr>
          <w:rFonts w:ascii="Times New Roman"/>
          <w:b w:val="false"/>
          <w:i w:val="false"/>
          <w:color w:val="000000"/>
          <w:sz w:val="28"/>
        </w:rPr>
        <w:t>
      7. Стоимость операций отражается на момент ее начисления (на дату фактического осуществления операций), а не по времени фактической оплаты. Датой фактического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предоставления услуг считается дата выставления счета-фактуры (инвойса).</w:t>
      </w:r>
    </w:p>
    <w:bookmarkEnd w:id="2384"/>
    <w:bookmarkStart w:name="z2905" w:id="2385"/>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2385"/>
    <w:bookmarkStart w:name="z2906" w:id="2386"/>
    <w:p>
      <w:pPr>
        <w:spacing w:after="0"/>
        <w:ind w:left="0"/>
        <w:jc w:val="both"/>
      </w:pPr>
      <w:r>
        <w:rPr>
          <w:rFonts w:ascii="Times New Roman"/>
          <w:b w:val="false"/>
          <w:i w:val="false"/>
          <w:color w:val="000000"/>
          <w:sz w:val="28"/>
        </w:rPr>
        <w:t>
      9. Все операции отражаются в разбивке по странам-партнерам, начиная с графы 2 статистической формы и далее. Если количество стран-партнеров превышает имеющееся в статистической форме количество граф, добавляются недостающие графы на дополнительных листах.</w:t>
      </w:r>
    </w:p>
    <w:bookmarkEnd w:id="2386"/>
    <w:bookmarkStart w:name="z2907" w:id="2387"/>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2387"/>
    <w:bookmarkStart w:name="z2908" w:id="2388"/>
    <w:p>
      <w:pPr>
        <w:spacing w:after="0"/>
        <w:ind w:left="0"/>
        <w:jc w:val="both"/>
      </w:pPr>
      <w:r>
        <w:rPr>
          <w:rFonts w:ascii="Times New Roman"/>
          <w:b w:val="false"/>
          <w:i w:val="false"/>
          <w:color w:val="000000"/>
          <w:sz w:val="28"/>
        </w:rPr>
        <w:t>
      Операции с международными организациями отражаются в графе "Международные организации".</w:t>
      </w:r>
    </w:p>
    <w:bookmarkEnd w:id="2388"/>
    <w:bookmarkStart w:name="z2909" w:id="2389"/>
    <w:p>
      <w:pPr>
        <w:spacing w:after="0"/>
        <w:ind w:left="0"/>
        <w:jc w:val="both"/>
      </w:pPr>
      <w:r>
        <w:rPr>
          <w:rFonts w:ascii="Times New Roman"/>
          <w:b w:val="false"/>
          <w:i w:val="false"/>
          <w:color w:val="000000"/>
          <w:sz w:val="28"/>
        </w:rPr>
        <w:t>
      10. Описание отдельных показателей статистической формы:</w:t>
      </w:r>
    </w:p>
    <w:bookmarkEnd w:id="2389"/>
    <w:bookmarkStart w:name="z2910" w:id="2390"/>
    <w:p>
      <w:pPr>
        <w:spacing w:after="0"/>
        <w:ind w:left="0"/>
        <w:jc w:val="both"/>
      </w:pPr>
      <w:r>
        <w:rPr>
          <w:rFonts w:ascii="Times New Roman"/>
          <w:b w:val="false"/>
          <w:i w:val="false"/>
          <w:color w:val="000000"/>
          <w:sz w:val="28"/>
        </w:rPr>
        <w:t>
      строительные услуги (строки 10, 18, 19,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2390"/>
    <w:bookmarkStart w:name="z2911" w:id="2391"/>
    <w:p>
      <w:pPr>
        <w:spacing w:after="0"/>
        <w:ind w:left="0"/>
        <w:jc w:val="both"/>
      </w:pPr>
      <w:r>
        <w:rPr>
          <w:rFonts w:ascii="Times New Roman"/>
          <w:b w:val="false"/>
          <w:i w:val="false"/>
          <w:color w:val="000000"/>
          <w:sz w:val="28"/>
        </w:rPr>
        <w:t>
      финансовые услуги (строки 20, 120)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2391"/>
    <w:bookmarkStart w:name="z2912" w:id="2392"/>
    <w:p>
      <w:pPr>
        <w:spacing w:after="0"/>
        <w:ind w:left="0"/>
        <w:jc w:val="both"/>
      </w:pPr>
      <w:r>
        <w:rPr>
          <w:rFonts w:ascii="Times New Roman"/>
          <w:b w:val="false"/>
          <w:i w:val="false"/>
          <w:color w:val="000000"/>
          <w:sz w:val="28"/>
        </w:rPr>
        <w:t>
      телекоммуникационные услуги (строки 21, 121)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2392"/>
    <w:bookmarkStart w:name="z2913" w:id="2393"/>
    <w:p>
      <w:pPr>
        <w:spacing w:after="0"/>
        <w:ind w:left="0"/>
        <w:jc w:val="both"/>
      </w:pPr>
      <w:r>
        <w:rPr>
          <w:rFonts w:ascii="Times New Roman"/>
          <w:b w:val="false"/>
          <w:i w:val="false"/>
          <w:color w:val="000000"/>
          <w:sz w:val="28"/>
        </w:rPr>
        <w:t>
      страховые услуги (строки 130, 131, 132, 133, 134, 135) охватывают обеспечение различными видами страховых услуг страховыми компаниями, а также дополнительные услуги по страхованию, такие как комиссионные страховых агентов, консультации по страхованию и пенсионному обеспечению;</w:t>
      </w:r>
    </w:p>
    <w:bookmarkEnd w:id="2393"/>
    <w:bookmarkStart w:name="z2914" w:id="2394"/>
    <w:p>
      <w:pPr>
        <w:spacing w:after="0"/>
        <w:ind w:left="0"/>
        <w:jc w:val="both"/>
      </w:pPr>
      <w:r>
        <w:rPr>
          <w:rFonts w:ascii="Times New Roman"/>
          <w:b w:val="false"/>
          <w:i w:val="false"/>
          <w:color w:val="000000"/>
          <w:sz w:val="28"/>
        </w:rPr>
        <w:t>
      компьютерные услуги (строки 30, 140)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 разработанные для конкретного пользователя учебные компьютерные курсы (услуги частным лицам в сфере культуры и отдыха);</w:t>
      </w:r>
    </w:p>
    <w:bookmarkEnd w:id="2394"/>
    <w:bookmarkStart w:name="z2915" w:id="2395"/>
    <w:p>
      <w:pPr>
        <w:spacing w:after="0"/>
        <w:ind w:left="0"/>
        <w:jc w:val="both"/>
      </w:pPr>
      <w:r>
        <w:rPr>
          <w:rFonts w:ascii="Times New Roman"/>
          <w:b w:val="false"/>
          <w:i w:val="false"/>
          <w:color w:val="000000"/>
          <w:sz w:val="28"/>
        </w:rPr>
        <w:t>
      информационные услуги (строки 40, 150)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2395"/>
    <w:bookmarkStart w:name="z2916" w:id="2396"/>
    <w:p>
      <w:pPr>
        <w:spacing w:after="0"/>
        <w:ind w:left="0"/>
        <w:jc w:val="both"/>
      </w:pPr>
      <w:r>
        <w:rPr>
          <w:rFonts w:ascii="Times New Roman"/>
          <w:b w:val="false"/>
          <w:i w:val="false"/>
          <w:color w:val="000000"/>
          <w:sz w:val="28"/>
        </w:rPr>
        <w:t>
      почтовые услуги и услуги курьерской связи (строки 45, 155) включают сбор, транспортировку и доставку писем, периодических печатных изданий, посылок и бандеролей;</w:t>
      </w:r>
    </w:p>
    <w:bookmarkEnd w:id="2396"/>
    <w:bookmarkStart w:name="z2917" w:id="2397"/>
    <w:p>
      <w:pPr>
        <w:spacing w:after="0"/>
        <w:ind w:left="0"/>
        <w:jc w:val="both"/>
      </w:pPr>
      <w:r>
        <w:rPr>
          <w:rFonts w:ascii="Times New Roman"/>
          <w:b w:val="false"/>
          <w:i w:val="false"/>
          <w:color w:val="000000"/>
          <w:sz w:val="28"/>
        </w:rPr>
        <w:t>
      услуги по переработке товаров (строки 50, 160) включают обработку, сборку материальных ресурсов. К данным услугам относятся: переработка сырой нефти, природного газа, металлических руд и концентратов; пошив одежды, сборка электроники и другие виды сборки, за исключением сборки готовых строительных конструкций (строительные услуги);</w:t>
      </w:r>
    </w:p>
    <w:bookmarkEnd w:id="2397"/>
    <w:bookmarkStart w:name="z2918" w:id="2398"/>
    <w:p>
      <w:pPr>
        <w:spacing w:after="0"/>
        <w:ind w:left="0"/>
        <w:jc w:val="both"/>
      </w:pPr>
      <w:r>
        <w:rPr>
          <w:rFonts w:ascii="Times New Roman"/>
          <w:b w:val="false"/>
          <w:i w:val="false"/>
          <w:color w:val="000000"/>
          <w:sz w:val="28"/>
        </w:rPr>
        <w:t>
      услуги по ремонту и техническому обслуживанию (строки 60; 170) включают капитальный и текущий ремонт и техническое обслуживание морских и воздушных судов и других транспортных средств, а также других товаров, за исключением строительного ремонта, ремонта компьютеров, ремонта нефтяных и газовых скважин, а также чистки и уборки транспортных средств (прочие транспортные услуги);</w:t>
      </w:r>
    </w:p>
    <w:bookmarkEnd w:id="2398"/>
    <w:bookmarkStart w:name="z2919" w:id="2399"/>
    <w:p>
      <w:pPr>
        <w:spacing w:after="0"/>
        <w:ind w:left="0"/>
        <w:jc w:val="both"/>
      </w:pPr>
      <w:r>
        <w:rPr>
          <w:rFonts w:ascii="Times New Roman"/>
          <w:b w:val="false"/>
          <w:i w:val="false"/>
          <w:color w:val="000000"/>
          <w:sz w:val="28"/>
        </w:rPr>
        <w:t>
      плата за использование интеллектуальной собственности (строки 70, 180)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2399"/>
    <w:bookmarkStart w:name="z2920" w:id="2400"/>
    <w:p>
      <w:pPr>
        <w:spacing w:after="0"/>
        <w:ind w:left="0"/>
        <w:jc w:val="both"/>
      </w:pPr>
      <w:r>
        <w:rPr>
          <w:rFonts w:ascii="Times New Roman"/>
          <w:b w:val="false"/>
          <w:i w:val="false"/>
          <w:color w:val="000000"/>
          <w:sz w:val="28"/>
        </w:rPr>
        <w:t>
      научно-исследовательские работы и опытно-конструкторские разработки (далее – НИОКР) (строки 81, 191) охватывают фундаментальные и прикладные исследования в области естественных и гуманитарных наук, опытные разработки новых продуктов и технологий, разработку операционных систем, представляющих собой технические нововведения, а также покупку и продажу результатов НИОКР (таких как патенты, авторские права, технологические процессы);</w:t>
      </w:r>
    </w:p>
    <w:bookmarkEnd w:id="2400"/>
    <w:bookmarkStart w:name="z2921" w:id="2401"/>
    <w:p>
      <w:pPr>
        <w:spacing w:after="0"/>
        <w:ind w:left="0"/>
        <w:jc w:val="both"/>
      </w:pPr>
      <w:r>
        <w:rPr>
          <w:rFonts w:ascii="Times New Roman"/>
          <w:b w:val="false"/>
          <w:i w:val="false"/>
          <w:color w:val="000000"/>
          <w:sz w:val="28"/>
        </w:rPr>
        <w:t>
      юридические услуги (строки 82, 192)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2401"/>
    <w:bookmarkStart w:name="z2922" w:id="2402"/>
    <w:p>
      <w:pPr>
        <w:spacing w:after="0"/>
        <w:ind w:left="0"/>
        <w:jc w:val="both"/>
      </w:pPr>
      <w:r>
        <w:rPr>
          <w:rFonts w:ascii="Times New Roman"/>
          <w:b w:val="false"/>
          <w:i w:val="false"/>
          <w:color w:val="000000"/>
          <w:sz w:val="28"/>
        </w:rPr>
        <w:t>
      бухгалтерские, аудиторские услуги (строки 83, 193) охватывают консультационные услуги по бухгалтерскому учету, счетоводству, аудиту и налогообложению, составление финансовой отчетности;</w:t>
      </w:r>
    </w:p>
    <w:bookmarkEnd w:id="2402"/>
    <w:bookmarkStart w:name="z2923" w:id="2403"/>
    <w:p>
      <w:pPr>
        <w:spacing w:after="0"/>
        <w:ind w:left="0"/>
        <w:jc w:val="both"/>
      </w:pPr>
      <w:r>
        <w:rPr>
          <w:rFonts w:ascii="Times New Roman"/>
          <w:b w:val="false"/>
          <w:i w:val="false"/>
          <w:color w:val="000000"/>
          <w:sz w:val="28"/>
        </w:rPr>
        <w:t>
      услуги по консультации бизнеса и управления (строки 84, 194)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оперативную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2403"/>
    <w:bookmarkStart w:name="z2924" w:id="2404"/>
    <w:p>
      <w:pPr>
        <w:spacing w:after="0"/>
        <w:ind w:left="0"/>
        <w:jc w:val="both"/>
      </w:pPr>
      <w:r>
        <w:rPr>
          <w:rFonts w:ascii="Times New Roman"/>
          <w:b w:val="false"/>
          <w:i w:val="false"/>
          <w:color w:val="000000"/>
          <w:sz w:val="28"/>
        </w:rPr>
        <w:t>
      услуги в области рекламы и изучения конъюнктуры рынка (строки 85, 195)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404"/>
    <w:bookmarkStart w:name="z2925" w:id="2405"/>
    <w:p>
      <w:pPr>
        <w:spacing w:after="0"/>
        <w:ind w:left="0"/>
        <w:jc w:val="both"/>
      </w:pPr>
      <w:r>
        <w:rPr>
          <w:rFonts w:ascii="Times New Roman"/>
          <w:b w:val="false"/>
          <w:i w:val="false"/>
          <w:color w:val="000000"/>
          <w:sz w:val="28"/>
        </w:rPr>
        <w:t>
      архитектурные, инженерные и прочие технические услуги (строки 86, 196)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bookmarkEnd w:id="2405"/>
    <w:bookmarkStart w:name="z2926" w:id="2406"/>
    <w:p>
      <w:pPr>
        <w:spacing w:after="0"/>
        <w:ind w:left="0"/>
        <w:jc w:val="both"/>
      </w:pPr>
      <w:r>
        <w:rPr>
          <w:rFonts w:ascii="Times New Roman"/>
          <w:b w:val="false"/>
          <w:i w:val="false"/>
          <w:color w:val="000000"/>
          <w:sz w:val="28"/>
        </w:rPr>
        <w:t>
      переработка отходов и очистка окружающей среды (строки 87, 197) включает переработку радиоактивных и других отходов; услуги, связанные с очисткой и реставрацией окружающей среды; санитарные услуги;</w:t>
      </w:r>
    </w:p>
    <w:bookmarkEnd w:id="2406"/>
    <w:bookmarkStart w:name="z2927" w:id="2407"/>
    <w:p>
      <w:pPr>
        <w:spacing w:after="0"/>
        <w:ind w:left="0"/>
        <w:jc w:val="both"/>
      </w:pPr>
      <w:r>
        <w:rPr>
          <w:rFonts w:ascii="Times New Roman"/>
          <w:b w:val="false"/>
          <w:i w:val="false"/>
          <w:color w:val="000000"/>
          <w:sz w:val="28"/>
        </w:rPr>
        <w:t>
      услуги в области сельского хозяйства (строки 88, 198) включают услуги по выращиванию сельскохозяйственных культур (защита растений от болезней и вредителей, повышение урожайности); лесоводству и рыболовству;</w:t>
      </w:r>
    </w:p>
    <w:bookmarkEnd w:id="2407"/>
    <w:bookmarkStart w:name="z2928" w:id="2408"/>
    <w:p>
      <w:pPr>
        <w:spacing w:after="0"/>
        <w:ind w:left="0"/>
        <w:jc w:val="both"/>
      </w:pPr>
      <w:r>
        <w:rPr>
          <w:rFonts w:ascii="Times New Roman"/>
          <w:b w:val="false"/>
          <w:i w:val="false"/>
          <w:color w:val="000000"/>
          <w:sz w:val="28"/>
        </w:rPr>
        <w:t>
      операционный лизинг (аренда) оборудования без персонала (строки 89, 199) охватывает аренду оборудования без персонала, аренду транспортных средств без экипажа, аренду недвижимости, включая аренду подвижных буровых платформ и плавучих судов для добычи, хранения и выгрузки.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408"/>
    <w:bookmarkStart w:name="z2929" w:id="2409"/>
    <w:p>
      <w:pPr>
        <w:spacing w:after="0"/>
        <w:ind w:left="0"/>
        <w:jc w:val="both"/>
      </w:pPr>
      <w:r>
        <w:rPr>
          <w:rFonts w:ascii="Times New Roman"/>
          <w:b w:val="false"/>
          <w:i w:val="false"/>
          <w:color w:val="000000"/>
          <w:sz w:val="28"/>
        </w:rPr>
        <w:t>
      связанные с торговлей услуги (строки 90, 200) включают комиссионное вознаграждение по операциям с товарами и услугами, подлежащее выплате трейдерам, брокерам биржевых товаров, дилерам, аукционистам. Исключаются брокерские услуги по финансовым инструментам (финансовые услуги) и комиссионное вознаграждение агентов, связанное с грузовыми и пассажирскими перевозками (прочие транспортные услуги);</w:t>
      </w:r>
    </w:p>
    <w:bookmarkEnd w:id="2409"/>
    <w:bookmarkStart w:name="z2930" w:id="2410"/>
    <w:p>
      <w:pPr>
        <w:spacing w:after="0"/>
        <w:ind w:left="0"/>
        <w:jc w:val="both"/>
      </w:pPr>
      <w:r>
        <w:rPr>
          <w:rFonts w:ascii="Times New Roman"/>
          <w:b w:val="false"/>
          <w:i w:val="false"/>
          <w:color w:val="000000"/>
          <w:sz w:val="28"/>
        </w:rPr>
        <w:t>
      прочие деловые услуги (строки 91, 201) включают услуги по распределению электроэнергии, воды, газа и так далее; подбор кадров, охрану, устный и письменный перевод, фотографические услуги, уборку помещений, организацию питания, риэлтерские услуги, издательские услуги, ветеринарные услуги и другие деловые услуги, которые не включены в вышеперечисленные услуги;</w:t>
      </w:r>
    </w:p>
    <w:bookmarkEnd w:id="2410"/>
    <w:bookmarkStart w:name="z2931" w:id="2411"/>
    <w:p>
      <w:pPr>
        <w:spacing w:after="0"/>
        <w:ind w:left="0"/>
        <w:jc w:val="both"/>
      </w:pPr>
      <w:r>
        <w:rPr>
          <w:rFonts w:ascii="Times New Roman"/>
          <w:b w:val="false"/>
          <w:i w:val="false"/>
          <w:color w:val="000000"/>
          <w:sz w:val="28"/>
        </w:rPr>
        <w:t>
      услуги в области добычи полезных ископаемых (строки 92, 202) включают услуги, связанные с добычей нефти, газа и других полезных ископаемых, включая буровые работы (бурение, постройка буровых вышек, ремонт, демонтаж и цементирование нефтяных и газовых скважин; горнодобывающая инженерия);</w:t>
      </w:r>
    </w:p>
    <w:bookmarkEnd w:id="2411"/>
    <w:bookmarkStart w:name="z2932" w:id="2412"/>
    <w:p>
      <w:pPr>
        <w:spacing w:after="0"/>
        <w:ind w:left="0"/>
        <w:jc w:val="both"/>
      </w:pPr>
      <w:r>
        <w:rPr>
          <w:rFonts w:ascii="Times New Roman"/>
          <w:b w:val="false"/>
          <w:i w:val="false"/>
          <w:color w:val="000000"/>
          <w:sz w:val="28"/>
        </w:rPr>
        <w:t>
      услуги частным лицам и услуги в сфере культуры и отдыха (строки 100; 210) охватывают услуги, связанные с производством фильмов, радио и телепрограмм и записью музыкальных произведений; оплату труда актеров, режиссеров и так далее в связи с гастролями, созданием театральных постановок, музыкальных, спортивных и цирковых программ; плату за аренду видео- и звукозаписей, за право пользования (демонстрации) видео- и звукозаписями, за доступ к телеканалам; платежи и поступления от проката; покупку и продажу оригиналов и массового производства рукописей, видео- и звукозаписей; услуги, связанные с работой музеев, библиотек, архивов; услуги по организации спортивных мероприятий; услуги преподавателей и медицинских работников за пределами своей страны, включая услуги, предоставляемые дистанционно;</w:t>
      </w:r>
    </w:p>
    <w:bookmarkEnd w:id="2412"/>
    <w:bookmarkStart w:name="z2933" w:id="2413"/>
    <w:p>
      <w:pPr>
        <w:spacing w:after="0"/>
        <w:ind w:left="0"/>
        <w:jc w:val="both"/>
      </w:pPr>
      <w:r>
        <w:rPr>
          <w:rFonts w:ascii="Times New Roman"/>
          <w:b w:val="false"/>
          <w:i w:val="false"/>
          <w:color w:val="000000"/>
          <w:sz w:val="28"/>
        </w:rPr>
        <w:t>
      услуги пассажирского транспорта (строки 231, 236, 261) включают услуги транспортных организаций по перевозке пассажиров с учетом стоимости провоза избыточного багажа (сверх установленной нормы провоза) и другого принадлежащего пассажиру имущества; аренду транспортных средств с экипажем для перевозки пассажиров;</w:t>
      </w:r>
    </w:p>
    <w:bookmarkEnd w:id="2413"/>
    <w:bookmarkStart w:name="z2934" w:id="2414"/>
    <w:p>
      <w:pPr>
        <w:spacing w:after="0"/>
        <w:ind w:left="0"/>
        <w:jc w:val="both"/>
      </w:pPr>
      <w:r>
        <w:rPr>
          <w:rFonts w:ascii="Times New Roman"/>
          <w:b w:val="false"/>
          <w:i w:val="false"/>
          <w:color w:val="000000"/>
          <w:sz w:val="28"/>
        </w:rPr>
        <w:t>
      услуги грузового транспорта (строки 350, 370, 373, 376) включают услуги транспортных организаций по перевозке грузов;</w:t>
      </w:r>
    </w:p>
    <w:bookmarkEnd w:id="2414"/>
    <w:bookmarkStart w:name="z2935" w:id="2415"/>
    <w:p>
      <w:pPr>
        <w:spacing w:after="0"/>
        <w:ind w:left="0"/>
        <w:jc w:val="both"/>
      </w:pPr>
      <w:r>
        <w:rPr>
          <w:rFonts w:ascii="Times New Roman"/>
          <w:b w:val="false"/>
          <w:i w:val="false"/>
          <w:color w:val="000000"/>
          <w:sz w:val="28"/>
        </w:rPr>
        <w:t>
      вспомогательные транспортные услуги (строки 241, 251, 265) включают погрузочно-разгрузочные работы, хранение и складирование, упаковку, вспомогательное обслуживание транспортных средств, комиссионное вознаграждение агентов, связанное с грузовыми и пассажирскими перевозками; услуги по экспедированию грузов;</w:t>
      </w:r>
    </w:p>
    <w:bookmarkEnd w:id="2415"/>
    <w:bookmarkStart w:name="z2936" w:id="2416"/>
    <w:p>
      <w:pPr>
        <w:spacing w:after="0"/>
        <w:ind w:left="0"/>
        <w:jc w:val="both"/>
      </w:pPr>
      <w:r>
        <w:rPr>
          <w:rFonts w:ascii="Times New Roman"/>
          <w:b w:val="false"/>
          <w:i w:val="false"/>
          <w:color w:val="000000"/>
          <w:sz w:val="28"/>
        </w:rPr>
        <w:t>
      операции с нематериальными активами (строки 380, 390) включают продажу и приобретение маркетинговых активов, таких как названия брендов, заголовки периодических изданий, торговые марки, логотипы и имена доменов; плату за трансферт за переход спортсмена из одного клуба в другой;</w:t>
      </w:r>
    </w:p>
    <w:bookmarkEnd w:id="2416"/>
    <w:bookmarkStart w:name="z2937" w:id="2417"/>
    <w:p>
      <w:pPr>
        <w:spacing w:after="0"/>
        <w:ind w:left="0"/>
        <w:jc w:val="both"/>
      </w:pPr>
      <w:r>
        <w:rPr>
          <w:rFonts w:ascii="Times New Roman"/>
          <w:b w:val="false"/>
          <w:i w:val="false"/>
          <w:color w:val="000000"/>
          <w:sz w:val="28"/>
        </w:rPr>
        <w:t>
      аренда природных ресурсов (строки 400, 410) включает плату за предоставление во временное пользование природных ресурсов, таких как земля, леса, заповедники, водоемы; за предоставление права на добычу полезных ископаемых и ловлю рыбы; за право пролета над территорией;</w:t>
      </w:r>
    </w:p>
    <w:bookmarkEnd w:id="2417"/>
    <w:bookmarkStart w:name="z2938" w:id="2418"/>
    <w:p>
      <w:pPr>
        <w:spacing w:after="0"/>
        <w:ind w:left="0"/>
        <w:jc w:val="both"/>
      </w:pPr>
      <w:r>
        <w:rPr>
          <w:rFonts w:ascii="Times New Roman"/>
          <w:b w:val="false"/>
          <w:i w:val="false"/>
          <w:color w:val="000000"/>
          <w:sz w:val="28"/>
        </w:rPr>
        <w:t>
      заработная плата работников-нерезидентов (строки 530, 540) включает оплату труда в денежной и натуральной форме иностранных работников, нанятых на работу на срок менее года, и иностранных работников, привлеченных на работу вахтовым методом. Заработная плата в натуральной форме состоит из выплат в форме товаров и услуг, таких как питание, жилье, транспортные средства, бесплатный проезд, перевозка на работу и с работы, услуги спортивных центров и домов отдыха, опционы на акции;</w:t>
      </w:r>
    </w:p>
    <w:bookmarkEnd w:id="2418"/>
    <w:bookmarkStart w:name="z2939" w:id="2419"/>
    <w:p>
      <w:pPr>
        <w:spacing w:after="0"/>
        <w:ind w:left="0"/>
        <w:jc w:val="both"/>
      </w:pPr>
      <w:r>
        <w:rPr>
          <w:rFonts w:ascii="Times New Roman"/>
          <w:b w:val="false"/>
          <w:i w:val="false"/>
          <w:color w:val="000000"/>
          <w:sz w:val="28"/>
        </w:rPr>
        <w:t>
      прочие текущие трансферты (строки 580, 590) включают выплаты компенсаций за нанесенные травмы или ущерб имуществу, которые не являются выплатами страховых возмещений, а также дарения и пожертвования, не связанные с финансированием накопления основного капитала;</w:t>
      </w:r>
    </w:p>
    <w:bookmarkEnd w:id="2419"/>
    <w:bookmarkStart w:name="z2940" w:id="2420"/>
    <w:p>
      <w:pPr>
        <w:spacing w:after="0"/>
        <w:ind w:left="0"/>
        <w:jc w:val="both"/>
      </w:pPr>
      <w:r>
        <w:rPr>
          <w:rFonts w:ascii="Times New Roman"/>
          <w:b w:val="false"/>
          <w:i w:val="false"/>
          <w:color w:val="000000"/>
          <w:sz w:val="28"/>
        </w:rPr>
        <w:t>
      капитальные трансферты (строки 600, 610) включают компенсационные выплаты за нанесение масштабного ущерба капитальным активам (например, в связи с разливом нефти, сильными взрывами, побочными эффектами от фармацевтической продукции и так далее), а также крупные подарки и пожертвования на цели финансирования накопления основного капитала, например, дарения университетам на покрытие расходов по строительству новых учебных помещений.</w:t>
      </w:r>
    </w:p>
    <w:bookmarkEnd w:id="2420"/>
    <w:bookmarkStart w:name="z2941" w:id="2421"/>
    <w:p>
      <w:pPr>
        <w:spacing w:after="0"/>
        <w:ind w:left="0"/>
        <w:jc w:val="both"/>
      </w:pPr>
      <w:r>
        <w:rPr>
          <w:rFonts w:ascii="Times New Roman"/>
          <w:b w:val="false"/>
          <w:i w:val="false"/>
          <w:color w:val="000000"/>
          <w:sz w:val="28"/>
        </w:rPr>
        <w:t>
      11. Услуги здравоохранения, оказанные нерезидентам (строки 221, 222) заполняется акционерным обществом "Фонд социального медицинского страхования" в целом по Казахстану.</w:t>
      </w:r>
    </w:p>
    <w:bookmarkEnd w:id="2421"/>
    <w:bookmarkStart w:name="z2942" w:id="2422"/>
    <w:p>
      <w:pPr>
        <w:spacing w:after="0"/>
        <w:ind w:left="0"/>
        <w:jc w:val="both"/>
      </w:pPr>
      <w:r>
        <w:rPr>
          <w:rFonts w:ascii="Times New Roman"/>
          <w:b w:val="false"/>
          <w:i w:val="false"/>
          <w:color w:val="000000"/>
          <w:sz w:val="28"/>
        </w:rPr>
        <w:t>
      Если услуги здравоохранения получены от нерезидентов через Корпоративный Фонд University Medical Center, то строки 216, 217 заполняются Корпоративным Фондом University Medical Center, в противном случае - строки 216, 217 заполняется респондентом самостоятельно.</w:t>
      </w:r>
    </w:p>
    <w:bookmarkEnd w:id="2422"/>
    <w:bookmarkStart w:name="z2943" w:id="2423"/>
    <w:p>
      <w:pPr>
        <w:spacing w:after="0"/>
        <w:ind w:left="0"/>
        <w:jc w:val="both"/>
      </w:pPr>
      <w:r>
        <w:rPr>
          <w:rFonts w:ascii="Times New Roman"/>
          <w:b w:val="false"/>
          <w:i w:val="false"/>
          <w:color w:val="000000"/>
          <w:sz w:val="28"/>
        </w:rPr>
        <w:t>
      12. В комментариях к отчету приводятся:</w:t>
      </w:r>
    </w:p>
    <w:bookmarkEnd w:id="2423"/>
    <w:bookmarkStart w:name="z2944" w:id="2424"/>
    <w:p>
      <w:pPr>
        <w:spacing w:after="0"/>
        <w:ind w:left="0"/>
        <w:jc w:val="both"/>
      </w:pPr>
      <w:r>
        <w:rPr>
          <w:rFonts w:ascii="Times New Roman"/>
          <w:b w:val="false"/>
          <w:i w:val="false"/>
          <w:color w:val="000000"/>
          <w:sz w:val="28"/>
        </w:rPr>
        <w:t>
      1) краткое описание прочих видов услуг, требующих расшифровки (строки 109, 219, 271, 275, 330, 373, 376);</w:t>
      </w:r>
    </w:p>
    <w:bookmarkEnd w:id="2424"/>
    <w:bookmarkStart w:name="z2945" w:id="2425"/>
    <w:p>
      <w:pPr>
        <w:spacing w:after="0"/>
        <w:ind w:left="0"/>
        <w:jc w:val="both"/>
      </w:pPr>
      <w:r>
        <w:rPr>
          <w:rFonts w:ascii="Times New Roman"/>
          <w:b w:val="false"/>
          <w:i w:val="false"/>
          <w:color w:val="000000"/>
          <w:sz w:val="28"/>
        </w:rPr>
        <w:t>
      2) информация, которую респондент считает необходимым отразить.</w:t>
      </w:r>
    </w:p>
    <w:bookmarkEnd w:id="2425"/>
    <w:bookmarkStart w:name="z2946" w:id="2426"/>
    <w:p>
      <w:pPr>
        <w:spacing w:after="0"/>
        <w:ind w:left="0"/>
        <w:jc w:val="both"/>
      </w:pPr>
      <w:r>
        <w:rPr>
          <w:rFonts w:ascii="Times New Roman"/>
          <w:b w:val="false"/>
          <w:i w:val="false"/>
          <w:color w:val="000000"/>
          <w:sz w:val="28"/>
        </w:rPr>
        <w:t>
      13.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2426"/>
    <w:bookmarkStart w:name="z2947" w:id="2427"/>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2427"/>
    <w:bookmarkStart w:name="z2948" w:id="2428"/>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428"/>
    <w:bookmarkStart w:name="z2949" w:id="2429"/>
    <w:p>
      <w:pPr>
        <w:spacing w:after="0"/>
        <w:ind w:left="0"/>
        <w:jc w:val="left"/>
      </w:pPr>
      <w:r>
        <w:rPr>
          <w:rFonts w:ascii="Times New Roman"/>
          <w:b/>
          <w:i w:val="false"/>
          <w:color w:val="000000"/>
        </w:rPr>
        <w:t xml:space="preserve"> Глава 3. Арифметико-логический контроль</w:t>
      </w:r>
    </w:p>
    <w:bookmarkEnd w:id="2429"/>
    <w:bookmarkStart w:name="z2950" w:id="2430"/>
    <w:p>
      <w:pPr>
        <w:spacing w:after="0"/>
        <w:ind w:left="0"/>
        <w:jc w:val="both"/>
      </w:pPr>
      <w:r>
        <w:rPr>
          <w:rFonts w:ascii="Times New Roman"/>
          <w:b w:val="false"/>
          <w:i w:val="false"/>
          <w:color w:val="000000"/>
          <w:sz w:val="28"/>
        </w:rPr>
        <w:t>
      14. Арифметико-логический контроль:</w:t>
      </w:r>
    </w:p>
    <w:bookmarkEnd w:id="2430"/>
    <w:bookmarkStart w:name="z2951" w:id="2431"/>
    <w:p>
      <w:pPr>
        <w:spacing w:after="0"/>
        <w:ind w:left="0"/>
        <w:jc w:val="both"/>
      </w:pPr>
      <w:r>
        <w:rPr>
          <w:rFonts w:ascii="Times New Roman"/>
          <w:b w:val="false"/>
          <w:i w:val="false"/>
          <w:color w:val="000000"/>
          <w:sz w:val="28"/>
        </w:rPr>
        <w:t>
      1) Раздел 1, часть А. "Услуги, оказанные нерезидентам":</w:t>
      </w:r>
    </w:p>
    <w:bookmarkEnd w:id="2431"/>
    <w:bookmarkStart w:name="z2952" w:id="2432"/>
    <w:p>
      <w:pPr>
        <w:spacing w:after="0"/>
        <w:ind w:left="0"/>
        <w:jc w:val="both"/>
      </w:pPr>
      <w:r>
        <w:rPr>
          <w:rFonts w:ascii="Times New Roman"/>
          <w:b w:val="false"/>
          <w:i w:val="false"/>
          <w:color w:val="000000"/>
          <w:sz w:val="28"/>
        </w:rPr>
        <w:t>
      строка 10 = сумме строк 11 + 12 + 13 + 14 + 15 + 16 + 17 для каждой графы;</w:t>
      </w:r>
    </w:p>
    <w:bookmarkEnd w:id="2432"/>
    <w:bookmarkStart w:name="z2953" w:id="2433"/>
    <w:p>
      <w:pPr>
        <w:spacing w:after="0"/>
        <w:ind w:left="0"/>
        <w:jc w:val="both"/>
      </w:pPr>
      <w:r>
        <w:rPr>
          <w:rFonts w:ascii="Times New Roman"/>
          <w:b w:val="false"/>
          <w:i w:val="false"/>
          <w:color w:val="000000"/>
          <w:sz w:val="28"/>
        </w:rPr>
        <w:t>
      строка 21 = сумме строк 22 + 23 + 24 + 25 + 26 + 27 + 28 для каждой графы;</w:t>
      </w:r>
    </w:p>
    <w:bookmarkEnd w:id="2433"/>
    <w:bookmarkStart w:name="z2954" w:id="2434"/>
    <w:p>
      <w:pPr>
        <w:spacing w:after="0"/>
        <w:ind w:left="0"/>
        <w:jc w:val="both"/>
      </w:pPr>
      <w:r>
        <w:rPr>
          <w:rFonts w:ascii="Times New Roman"/>
          <w:b w:val="false"/>
          <w:i w:val="false"/>
          <w:color w:val="000000"/>
          <w:sz w:val="28"/>
        </w:rPr>
        <w:t>
      строка 30 = сумме строк 31 + 32 + 33 для каждой графы;</w:t>
      </w:r>
    </w:p>
    <w:bookmarkEnd w:id="2434"/>
    <w:bookmarkStart w:name="z2955" w:id="2435"/>
    <w:p>
      <w:pPr>
        <w:spacing w:after="0"/>
        <w:ind w:left="0"/>
        <w:jc w:val="both"/>
      </w:pPr>
      <w:r>
        <w:rPr>
          <w:rFonts w:ascii="Times New Roman"/>
          <w:b w:val="false"/>
          <w:i w:val="false"/>
          <w:color w:val="000000"/>
          <w:sz w:val="28"/>
        </w:rPr>
        <w:t>
      строка 40 = сумме строк 41+ 42 для каждой графы;</w:t>
      </w:r>
    </w:p>
    <w:bookmarkEnd w:id="2435"/>
    <w:bookmarkStart w:name="z2956" w:id="2436"/>
    <w:p>
      <w:pPr>
        <w:spacing w:after="0"/>
        <w:ind w:left="0"/>
        <w:jc w:val="both"/>
      </w:pPr>
      <w:r>
        <w:rPr>
          <w:rFonts w:ascii="Times New Roman"/>
          <w:b w:val="false"/>
          <w:i w:val="false"/>
          <w:color w:val="000000"/>
          <w:sz w:val="28"/>
        </w:rPr>
        <w:t>
      строка 60 = сумме строк 61 + 62 + 63 + 64 для каждой графы;</w:t>
      </w:r>
    </w:p>
    <w:bookmarkEnd w:id="2436"/>
    <w:bookmarkStart w:name="z2957" w:id="2437"/>
    <w:p>
      <w:pPr>
        <w:spacing w:after="0"/>
        <w:ind w:left="0"/>
        <w:jc w:val="both"/>
      </w:pPr>
      <w:r>
        <w:rPr>
          <w:rFonts w:ascii="Times New Roman"/>
          <w:b w:val="false"/>
          <w:i w:val="false"/>
          <w:color w:val="000000"/>
          <w:sz w:val="28"/>
        </w:rPr>
        <w:t>
      строка 70 = сумме строк 71 + 72 + 73 + 74 + 75 для каждой графы;</w:t>
      </w:r>
    </w:p>
    <w:bookmarkEnd w:id="2437"/>
    <w:bookmarkStart w:name="z2958" w:id="2438"/>
    <w:p>
      <w:pPr>
        <w:spacing w:after="0"/>
        <w:ind w:left="0"/>
        <w:jc w:val="both"/>
      </w:pPr>
      <w:r>
        <w:rPr>
          <w:rFonts w:ascii="Times New Roman"/>
          <w:b w:val="false"/>
          <w:i w:val="false"/>
          <w:color w:val="000000"/>
          <w:sz w:val="28"/>
        </w:rPr>
        <w:t>
      строка 80 = сумме строк 81 + 82 + 83 + 84 + 85 + 86 + 87 + 88 + 89 + 90 + 91 + 92 для каждой графы;</w:t>
      </w:r>
    </w:p>
    <w:bookmarkEnd w:id="2438"/>
    <w:bookmarkStart w:name="z2959" w:id="2439"/>
    <w:p>
      <w:pPr>
        <w:spacing w:after="0"/>
        <w:ind w:left="0"/>
        <w:jc w:val="both"/>
      </w:pPr>
      <w:r>
        <w:rPr>
          <w:rFonts w:ascii="Times New Roman"/>
          <w:b w:val="false"/>
          <w:i w:val="false"/>
          <w:color w:val="000000"/>
          <w:sz w:val="28"/>
        </w:rPr>
        <w:t>
      строка 100 = сумме строк 101 +102 +103 +104 +105 + 108 для каждой графы;</w:t>
      </w:r>
    </w:p>
    <w:bookmarkEnd w:id="2439"/>
    <w:bookmarkStart w:name="z2960" w:id="2440"/>
    <w:p>
      <w:pPr>
        <w:spacing w:after="0"/>
        <w:ind w:left="0"/>
        <w:jc w:val="both"/>
      </w:pPr>
      <w:r>
        <w:rPr>
          <w:rFonts w:ascii="Times New Roman"/>
          <w:b w:val="false"/>
          <w:i w:val="false"/>
          <w:color w:val="000000"/>
          <w:sz w:val="28"/>
        </w:rPr>
        <w:t>
      2) Раздел 1, часть Б. "Услуги, полученные от нерезидентов":</w:t>
      </w:r>
    </w:p>
    <w:bookmarkEnd w:id="2440"/>
    <w:bookmarkStart w:name="z2961" w:id="2441"/>
    <w:p>
      <w:pPr>
        <w:spacing w:after="0"/>
        <w:ind w:left="0"/>
        <w:jc w:val="both"/>
      </w:pPr>
      <w:r>
        <w:rPr>
          <w:rFonts w:ascii="Times New Roman"/>
          <w:b w:val="false"/>
          <w:i w:val="false"/>
          <w:color w:val="000000"/>
          <w:sz w:val="28"/>
        </w:rPr>
        <w:t>
      строка 110 = сумме строк 111 + 112 для каждой графы;</w:t>
      </w:r>
    </w:p>
    <w:bookmarkEnd w:id="2441"/>
    <w:bookmarkStart w:name="z2962" w:id="2442"/>
    <w:p>
      <w:pPr>
        <w:spacing w:after="0"/>
        <w:ind w:left="0"/>
        <w:jc w:val="both"/>
      </w:pPr>
      <w:r>
        <w:rPr>
          <w:rFonts w:ascii="Times New Roman"/>
          <w:b w:val="false"/>
          <w:i w:val="false"/>
          <w:color w:val="000000"/>
          <w:sz w:val="28"/>
        </w:rPr>
        <w:t>
      строка 121 = сумме строк 122 + 123 + 124 + 125 + 126 + 127 для каждой графы;</w:t>
      </w:r>
    </w:p>
    <w:bookmarkEnd w:id="2442"/>
    <w:bookmarkStart w:name="z2963" w:id="2443"/>
    <w:p>
      <w:pPr>
        <w:spacing w:after="0"/>
        <w:ind w:left="0"/>
        <w:jc w:val="both"/>
      </w:pPr>
      <w:r>
        <w:rPr>
          <w:rFonts w:ascii="Times New Roman"/>
          <w:b w:val="false"/>
          <w:i w:val="false"/>
          <w:color w:val="000000"/>
          <w:sz w:val="28"/>
        </w:rPr>
        <w:t>
      строка 140 = сумме строк 141 + 142 + 143 для каждой графы;</w:t>
      </w:r>
    </w:p>
    <w:bookmarkEnd w:id="2443"/>
    <w:bookmarkStart w:name="z2964" w:id="2444"/>
    <w:p>
      <w:pPr>
        <w:spacing w:after="0"/>
        <w:ind w:left="0"/>
        <w:jc w:val="both"/>
      </w:pPr>
      <w:r>
        <w:rPr>
          <w:rFonts w:ascii="Times New Roman"/>
          <w:b w:val="false"/>
          <w:i w:val="false"/>
          <w:color w:val="000000"/>
          <w:sz w:val="28"/>
        </w:rPr>
        <w:t>
      строка 150 = сумме строк 151 + 152 для каждой графы;</w:t>
      </w:r>
    </w:p>
    <w:bookmarkEnd w:id="2444"/>
    <w:bookmarkStart w:name="z2965" w:id="2445"/>
    <w:p>
      <w:pPr>
        <w:spacing w:after="0"/>
        <w:ind w:left="0"/>
        <w:jc w:val="both"/>
      </w:pPr>
      <w:r>
        <w:rPr>
          <w:rFonts w:ascii="Times New Roman"/>
          <w:b w:val="false"/>
          <w:i w:val="false"/>
          <w:color w:val="000000"/>
          <w:sz w:val="28"/>
        </w:rPr>
        <w:t>
      строка 170 = сумме строк 171 + 172 + 173 + 174 для каждой графы;</w:t>
      </w:r>
    </w:p>
    <w:bookmarkEnd w:id="2445"/>
    <w:bookmarkStart w:name="z2966" w:id="2446"/>
    <w:p>
      <w:pPr>
        <w:spacing w:after="0"/>
        <w:ind w:left="0"/>
        <w:jc w:val="both"/>
      </w:pPr>
      <w:r>
        <w:rPr>
          <w:rFonts w:ascii="Times New Roman"/>
          <w:b w:val="false"/>
          <w:i w:val="false"/>
          <w:color w:val="000000"/>
          <w:sz w:val="28"/>
        </w:rPr>
        <w:t>
      строка 180 = сумме строк 181 + 182 + 183 + 184 + 185 для каждой графы;</w:t>
      </w:r>
    </w:p>
    <w:bookmarkEnd w:id="2446"/>
    <w:bookmarkStart w:name="z2967" w:id="2447"/>
    <w:p>
      <w:pPr>
        <w:spacing w:after="0"/>
        <w:ind w:left="0"/>
        <w:jc w:val="both"/>
      </w:pPr>
      <w:r>
        <w:rPr>
          <w:rFonts w:ascii="Times New Roman"/>
          <w:b w:val="false"/>
          <w:i w:val="false"/>
          <w:color w:val="000000"/>
          <w:sz w:val="28"/>
        </w:rPr>
        <w:t>
      строка 190 = сумме строк 191 + 192 + 193 + 194 + 195 + 196 + 197 + 198 + 199 + 200 + 201 + 202 для каждой графы;</w:t>
      </w:r>
    </w:p>
    <w:bookmarkEnd w:id="2447"/>
    <w:bookmarkStart w:name="z2968" w:id="2448"/>
    <w:p>
      <w:pPr>
        <w:spacing w:after="0"/>
        <w:ind w:left="0"/>
        <w:jc w:val="both"/>
      </w:pPr>
      <w:r>
        <w:rPr>
          <w:rFonts w:ascii="Times New Roman"/>
          <w:b w:val="false"/>
          <w:i w:val="false"/>
          <w:color w:val="000000"/>
          <w:sz w:val="28"/>
        </w:rPr>
        <w:t>
      строка 210 = сумме строк 211 + 212 + 213 + 214 + 215 + 216 + 217 + 218 для каждой графы;</w:t>
      </w:r>
    </w:p>
    <w:bookmarkEnd w:id="2448"/>
    <w:bookmarkStart w:name="z2969" w:id="2449"/>
    <w:p>
      <w:pPr>
        <w:spacing w:after="0"/>
        <w:ind w:left="0"/>
        <w:jc w:val="both"/>
      </w:pPr>
      <w:r>
        <w:rPr>
          <w:rFonts w:ascii="Times New Roman"/>
          <w:b w:val="false"/>
          <w:i w:val="false"/>
          <w:color w:val="000000"/>
          <w:sz w:val="28"/>
        </w:rPr>
        <w:t>
      3) Раздел 1, часть В. "Услуги здравоохранения, предоставленные нерезидентам (заполняется акционерным обществом "Фонд социального медицинского страхования" в целом по Казахстану):</w:t>
      </w:r>
    </w:p>
    <w:bookmarkEnd w:id="2449"/>
    <w:bookmarkStart w:name="z2970" w:id="2450"/>
    <w:p>
      <w:pPr>
        <w:spacing w:after="0"/>
        <w:ind w:left="0"/>
        <w:jc w:val="both"/>
      </w:pPr>
      <w:r>
        <w:rPr>
          <w:rFonts w:ascii="Times New Roman"/>
          <w:b w:val="false"/>
          <w:i w:val="false"/>
          <w:color w:val="000000"/>
          <w:sz w:val="28"/>
        </w:rPr>
        <w:t>
      строка 221 = сумме строк 221/11 +221/15 + 221/19 + 221/23 + 221/27 + 221/31 + 221/35 + 221/39 + 221/43 + 221/47 + 221/55 + 221/59 + 221/61 + 221/63 + 221/71 + 221/71 + 221/75 + 221/79 для каждой графы;</w:t>
      </w:r>
    </w:p>
    <w:bookmarkEnd w:id="2450"/>
    <w:bookmarkStart w:name="z2971" w:id="2451"/>
    <w:p>
      <w:pPr>
        <w:spacing w:after="0"/>
        <w:ind w:left="0"/>
        <w:jc w:val="both"/>
      </w:pPr>
      <w:r>
        <w:rPr>
          <w:rFonts w:ascii="Times New Roman"/>
          <w:b w:val="false"/>
          <w:i w:val="false"/>
          <w:color w:val="000000"/>
          <w:sz w:val="28"/>
        </w:rPr>
        <w:t>
      строка 222 = сумме строк 222/11 +222/15 + 222/19 + 222/23 + 222/27 + 222/31 + 222/35 + 222/39 + 222/43 + 222/47 + 222/55 + 222/59 + 222/61 + 222/63 + 222/71 + 222/71 + 222/75 + 222/79 для каждой графы;</w:t>
      </w:r>
    </w:p>
    <w:bookmarkEnd w:id="2451"/>
    <w:bookmarkStart w:name="z2972" w:id="2452"/>
    <w:p>
      <w:pPr>
        <w:spacing w:after="0"/>
        <w:ind w:left="0"/>
        <w:jc w:val="both"/>
      </w:pPr>
      <w:r>
        <w:rPr>
          <w:rFonts w:ascii="Times New Roman"/>
          <w:b w:val="false"/>
          <w:i w:val="false"/>
          <w:color w:val="000000"/>
          <w:sz w:val="28"/>
        </w:rPr>
        <w:t>
      4) Раздел 2. "Услуги пассажирского транспорта и вспомогательные транспортные услуги":</w:t>
      </w:r>
    </w:p>
    <w:bookmarkEnd w:id="2452"/>
    <w:bookmarkStart w:name="z2973" w:id="2453"/>
    <w:p>
      <w:pPr>
        <w:spacing w:after="0"/>
        <w:ind w:left="0"/>
        <w:jc w:val="both"/>
      </w:pPr>
      <w:r>
        <w:rPr>
          <w:rFonts w:ascii="Times New Roman"/>
          <w:b w:val="false"/>
          <w:i w:val="false"/>
          <w:color w:val="000000"/>
          <w:sz w:val="28"/>
        </w:rPr>
        <w:t>
      строка 231 = сумме строк 232 + 233 + 234 + 235 для каждой графы;</w:t>
      </w:r>
    </w:p>
    <w:bookmarkEnd w:id="2453"/>
    <w:bookmarkStart w:name="z2974" w:id="2454"/>
    <w:p>
      <w:pPr>
        <w:spacing w:after="0"/>
        <w:ind w:left="0"/>
        <w:jc w:val="both"/>
      </w:pPr>
      <w:r>
        <w:rPr>
          <w:rFonts w:ascii="Times New Roman"/>
          <w:b w:val="false"/>
          <w:i w:val="false"/>
          <w:color w:val="000000"/>
          <w:sz w:val="28"/>
        </w:rPr>
        <w:t>
      строка 236 = сумме строк 237 + 238 + 239 для каждой графы;</w:t>
      </w:r>
    </w:p>
    <w:bookmarkEnd w:id="2454"/>
    <w:bookmarkStart w:name="z2975" w:id="2455"/>
    <w:p>
      <w:pPr>
        <w:spacing w:after="0"/>
        <w:ind w:left="0"/>
        <w:jc w:val="both"/>
      </w:pPr>
      <w:r>
        <w:rPr>
          <w:rFonts w:ascii="Times New Roman"/>
          <w:b w:val="false"/>
          <w:i w:val="false"/>
          <w:color w:val="000000"/>
          <w:sz w:val="28"/>
        </w:rPr>
        <w:t>
      строка 241 = сумме строк 242 + 243 + 244 + 245 для каждой графы;</w:t>
      </w:r>
    </w:p>
    <w:bookmarkEnd w:id="2455"/>
    <w:bookmarkStart w:name="z2976" w:id="2456"/>
    <w:p>
      <w:pPr>
        <w:spacing w:after="0"/>
        <w:ind w:left="0"/>
        <w:jc w:val="both"/>
      </w:pPr>
      <w:r>
        <w:rPr>
          <w:rFonts w:ascii="Times New Roman"/>
          <w:b w:val="false"/>
          <w:i w:val="false"/>
          <w:color w:val="000000"/>
          <w:sz w:val="28"/>
        </w:rPr>
        <w:t>
      строка 251 = сумме строк 252 + 253 + 254 + 257 + 258 для каждой графы;</w:t>
      </w:r>
    </w:p>
    <w:bookmarkEnd w:id="2456"/>
    <w:bookmarkStart w:name="z2977" w:id="2457"/>
    <w:p>
      <w:pPr>
        <w:spacing w:after="0"/>
        <w:ind w:left="0"/>
        <w:jc w:val="both"/>
      </w:pPr>
      <w:r>
        <w:rPr>
          <w:rFonts w:ascii="Times New Roman"/>
          <w:b w:val="false"/>
          <w:i w:val="false"/>
          <w:color w:val="000000"/>
          <w:sz w:val="28"/>
        </w:rPr>
        <w:t>
      строка 254 = сумме строк 255 + 256 для каждой графы;</w:t>
      </w:r>
    </w:p>
    <w:bookmarkEnd w:id="2457"/>
    <w:bookmarkStart w:name="z2978" w:id="2458"/>
    <w:p>
      <w:pPr>
        <w:spacing w:after="0"/>
        <w:ind w:left="0"/>
        <w:jc w:val="both"/>
      </w:pPr>
      <w:r>
        <w:rPr>
          <w:rFonts w:ascii="Times New Roman"/>
          <w:b w:val="false"/>
          <w:i w:val="false"/>
          <w:color w:val="000000"/>
          <w:sz w:val="28"/>
        </w:rPr>
        <w:t>
      строка 261 = сумме строк 262 + 263 + 264 для каждой графы;</w:t>
      </w:r>
    </w:p>
    <w:bookmarkEnd w:id="2458"/>
    <w:bookmarkStart w:name="z2979" w:id="2459"/>
    <w:p>
      <w:pPr>
        <w:spacing w:after="0"/>
        <w:ind w:left="0"/>
        <w:jc w:val="both"/>
      </w:pPr>
      <w:r>
        <w:rPr>
          <w:rFonts w:ascii="Times New Roman"/>
          <w:b w:val="false"/>
          <w:i w:val="false"/>
          <w:color w:val="000000"/>
          <w:sz w:val="28"/>
        </w:rPr>
        <w:t>
      строка 265 = сумме строк 266 + 267 + 268 для каждой графы;</w:t>
      </w:r>
    </w:p>
    <w:bookmarkEnd w:id="2459"/>
    <w:bookmarkStart w:name="z2980" w:id="2460"/>
    <w:p>
      <w:pPr>
        <w:spacing w:after="0"/>
        <w:ind w:left="0"/>
        <w:jc w:val="both"/>
      </w:pPr>
      <w:r>
        <w:rPr>
          <w:rFonts w:ascii="Times New Roman"/>
          <w:b w:val="false"/>
          <w:i w:val="false"/>
          <w:color w:val="000000"/>
          <w:sz w:val="28"/>
        </w:rPr>
        <w:t>
      5)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bookmarkEnd w:id="2460"/>
    <w:bookmarkStart w:name="z2981" w:id="2461"/>
    <w:p>
      <w:pPr>
        <w:spacing w:after="0"/>
        <w:ind w:left="0"/>
        <w:jc w:val="both"/>
      </w:pPr>
      <w:r>
        <w:rPr>
          <w:rFonts w:ascii="Times New Roman"/>
          <w:b w:val="false"/>
          <w:i w:val="false"/>
          <w:color w:val="000000"/>
          <w:sz w:val="28"/>
        </w:rPr>
        <w:t>
      строка 320 = сумме строк 321 + 322 для каждой графы;</w:t>
      </w:r>
    </w:p>
    <w:bookmarkEnd w:id="2461"/>
    <w:bookmarkStart w:name="z2982" w:id="2462"/>
    <w:p>
      <w:pPr>
        <w:spacing w:after="0"/>
        <w:ind w:left="0"/>
        <w:jc w:val="both"/>
      </w:pPr>
      <w:r>
        <w:rPr>
          <w:rFonts w:ascii="Times New Roman"/>
          <w:b w:val="false"/>
          <w:i w:val="false"/>
          <w:color w:val="000000"/>
          <w:sz w:val="28"/>
        </w:rPr>
        <w:t>
      6) Раздел 4. "Услуги грузового транспорта (без учета страхования грузов)":</w:t>
      </w:r>
    </w:p>
    <w:bookmarkEnd w:id="2462"/>
    <w:bookmarkStart w:name="z2983" w:id="2463"/>
    <w:p>
      <w:pPr>
        <w:spacing w:after="0"/>
        <w:ind w:left="0"/>
        <w:jc w:val="both"/>
      </w:pPr>
      <w:r>
        <w:rPr>
          <w:rFonts w:ascii="Times New Roman"/>
          <w:b w:val="false"/>
          <w:i w:val="false"/>
          <w:color w:val="000000"/>
          <w:sz w:val="28"/>
        </w:rPr>
        <w:t>
      строка 350 = сумме строк 351 + 352 для каждой графы;</w:t>
      </w:r>
    </w:p>
    <w:bookmarkEnd w:id="2463"/>
    <w:bookmarkStart w:name="z2984" w:id="2464"/>
    <w:p>
      <w:pPr>
        <w:spacing w:after="0"/>
        <w:ind w:left="0"/>
        <w:jc w:val="both"/>
      </w:pPr>
      <w:r>
        <w:rPr>
          <w:rFonts w:ascii="Times New Roman"/>
          <w:b w:val="false"/>
          <w:i w:val="false"/>
          <w:color w:val="000000"/>
          <w:sz w:val="28"/>
        </w:rPr>
        <w:t>
      строка 370 = сумме строк 371 + 372 для каждой графы;</w:t>
      </w:r>
    </w:p>
    <w:bookmarkEnd w:id="2464"/>
    <w:bookmarkStart w:name="z2985" w:id="2465"/>
    <w:p>
      <w:pPr>
        <w:spacing w:after="0"/>
        <w:ind w:left="0"/>
        <w:jc w:val="both"/>
      </w:pPr>
      <w:r>
        <w:rPr>
          <w:rFonts w:ascii="Times New Roman"/>
          <w:b w:val="false"/>
          <w:i w:val="false"/>
          <w:color w:val="000000"/>
          <w:sz w:val="28"/>
        </w:rPr>
        <w:t>
      7) Для всех частей (разделов):</w:t>
      </w:r>
    </w:p>
    <w:bookmarkEnd w:id="2465"/>
    <w:bookmarkStart w:name="z2986" w:id="2466"/>
    <w:p>
      <w:pPr>
        <w:spacing w:after="0"/>
        <w:ind w:left="0"/>
        <w:jc w:val="both"/>
      </w:pPr>
      <w:r>
        <w:rPr>
          <w:rFonts w:ascii="Times New Roman"/>
          <w:b w:val="false"/>
          <w:i w:val="false"/>
          <w:color w:val="000000"/>
          <w:sz w:val="28"/>
        </w:rPr>
        <w:t>
      графа 1 = сумме граф 2 + 3 +…+ n для всех строк.</w:t>
      </w:r>
    </w:p>
    <w:bookmarkEnd w:id="2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cMar>
              <w:top w:w="15" w:type="dxa"/>
              <w:left w:w="15" w:type="dxa"/>
              <w:bottom w:w="15" w:type="dxa"/>
              <w:right w:w="15" w:type="dxa"/>
            </w:tcMar>
            <w:vAlign w:val="center"/>
          </w:tcPr>
          <w:bookmarkStart w:name="z2988" w:id="2467"/>
          <w:p>
            <w:pPr>
              <w:spacing w:after="20"/>
              <w:ind w:left="20"/>
              <w:jc w:val="both"/>
            </w:pPr>
          </w:p>
          <w:bookmarkEnd w:id="2467"/>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bookmarkStart w:name="z2989" w:id="2468"/>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468"/>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2990" w:id="2469"/>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246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2991" w:id="247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bookmarkEnd w:id="2470"/>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бейрезидентттердің</w:t>
            </w:r>
            <w:r>
              <w:rPr>
                <w:rFonts w:ascii="Times New Roman"/>
                <w:b w:val="false"/>
                <w:i w:val="false"/>
                <w:color w:val="000000"/>
                <w:sz w:val="20"/>
              </w:rPr>
              <w:t xml:space="preserve"> </w:t>
            </w:r>
            <w:r>
              <w:rPr>
                <w:rFonts w:ascii="Times New Roman"/>
                <w:b/>
                <w:i w:val="false"/>
                <w:color w:val="000000"/>
                <w:sz w:val="20"/>
              </w:rPr>
              <w:t>тәуекелдерін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1230" w:type="dxa"/>
            <w:tcBorders/>
            <w:tcMar>
              <w:top w:w="15" w:type="dxa"/>
              <w:left w:w="15" w:type="dxa"/>
              <w:bottom w:w="15" w:type="dxa"/>
              <w:right w:w="15" w:type="dxa"/>
            </w:tcMar>
            <w:vAlign w:val="center"/>
          </w:tcPr>
          <w:bookmarkStart w:name="z2992" w:id="247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471"/>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2993" w:id="2472"/>
          <w:p>
            <w:pPr>
              <w:spacing w:after="20"/>
              <w:ind w:left="20"/>
              <w:jc w:val="both"/>
            </w:pPr>
            <w:r>
              <w:rPr>
                <w:rFonts w:ascii="Times New Roman"/>
                <w:b w:val="false"/>
                <w:i w:val="false"/>
                <w:color w:val="000000"/>
                <w:sz w:val="20"/>
              </w:rPr>
              <w:t>
</w:t>
            </w:r>
            <w:r>
              <w:rPr>
                <w:rFonts w:ascii="Times New Roman"/>
                <w:b/>
                <w:i w:val="false"/>
                <w:color w:val="000000"/>
                <w:sz w:val="20"/>
              </w:rPr>
              <w:t>11-ТБ-ЖС</w:t>
            </w:r>
          </w:p>
          <w:bookmarkEnd w:id="2472"/>
          <w:p>
            <w:pPr>
              <w:spacing w:after="20"/>
              <w:ind w:left="20"/>
              <w:jc w:val="both"/>
            </w:pPr>
            <w:r>
              <w:rPr>
                <w:rFonts w:ascii="Times New Roman"/>
                <w:b w:val="false"/>
                <w:i w:val="false"/>
                <w:color w:val="000000"/>
                <w:sz w:val="20"/>
              </w:rPr>
              <w:t>
11-ПБ-ОС</w:t>
            </w:r>
          </w:p>
        </w:tc>
        <w:tc>
          <w:tcPr>
            <w:tcW w:w="1230" w:type="dxa"/>
            <w:tcBorders/>
            <w:tcMar>
              <w:top w:w="15" w:type="dxa"/>
              <w:left w:w="15" w:type="dxa"/>
              <w:bottom w:w="15" w:type="dxa"/>
              <w:right w:w="15" w:type="dxa"/>
            </w:tcMar>
            <w:vAlign w:val="center"/>
          </w:tcPr>
          <w:bookmarkStart w:name="z2994" w:id="2473"/>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473"/>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bookmarkStart w:name="z2995" w:id="247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474"/>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2996" w:id="2475"/>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475"/>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997" w:id="2476"/>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476"/>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2998" w:id="2477"/>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лицензия</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ұсынады</w:t>
            </w:r>
          </w:p>
          <w:bookmarkEnd w:id="2477"/>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r>
      <w:tr>
        <w:trPr>
          <w:trHeight w:val="30" w:hRule="atLeast"/>
        </w:trPr>
        <w:tc>
          <w:tcPr>
            <w:tcW w:w="0" w:type="auto"/>
            <w:gridSpan w:val="10"/>
            <w:tcBorders/>
            <w:tcMar>
              <w:top w:w="15" w:type="dxa"/>
              <w:left w:w="15" w:type="dxa"/>
              <w:bottom w:w="15" w:type="dxa"/>
              <w:right w:w="15" w:type="dxa"/>
            </w:tcMar>
            <w:vAlign w:val="center"/>
          </w:tcPr>
          <w:bookmarkStart w:name="z2999" w:id="2478"/>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2478"/>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000" w:id="247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479"/>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001" w:id="2480"/>
          <w:p>
            <w:pPr>
              <w:spacing w:after="20"/>
              <w:ind w:left="20"/>
              <w:jc w:val="both"/>
            </w:pPr>
          </w:p>
          <w:bookmarkEnd w:id="2480"/>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2" w:id="248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481"/>
    <w:bookmarkStart w:name="z3003" w:id="2482"/>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bookmarkEnd w:id="2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1.1-бөлік. Есепті кезеңнің операциялары</w:t>
            </w:r>
          </w:p>
          <w:p>
            <w:pPr>
              <w:spacing w:after="20"/>
              <w:ind w:left="20"/>
              <w:jc w:val="both"/>
            </w:pPr>
          </w:p>
          <w:p>
            <w:pPr>
              <w:spacing w:after="20"/>
              <w:ind w:left="20"/>
              <w:jc w:val="both"/>
            </w:pPr>
            <w:r>
              <w:rPr>
                <w:rFonts w:ascii="Times New Roman"/>
                <w:b/>
                <w:i w:val="false"/>
                <w:color w:val="000000"/>
                <w:sz w:val="20"/>
              </w:rPr>
              <w:t>
Часть 1.1. Операции за отчетный период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48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483"/>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48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2484"/>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48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485"/>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486"/>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резервтерін</w:t>
            </w:r>
            <w:r>
              <w:rPr>
                <w:rFonts w:ascii="Times New Roman"/>
                <w:b w:val="false"/>
                <w:i w:val="false"/>
                <w:color w:val="000000"/>
                <w:sz w:val="20"/>
              </w:rPr>
              <w:t xml:space="preserve"> </w:t>
            </w:r>
            <w:r>
              <w:rPr>
                <w:rFonts w:ascii="Times New Roman"/>
                <w:b/>
                <w:i w:val="false"/>
                <w:color w:val="000000"/>
                <w:sz w:val="20"/>
              </w:rPr>
              <w:t>инвестициялаудан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сақтандырушының</w:t>
            </w:r>
            <w:r>
              <w:rPr>
                <w:rFonts w:ascii="Times New Roman"/>
                <w:b w:val="false"/>
                <w:i w:val="false"/>
                <w:color w:val="000000"/>
                <w:sz w:val="20"/>
              </w:rPr>
              <w:t xml:space="preserve"> </w:t>
            </w:r>
            <w:r>
              <w:rPr>
                <w:rFonts w:ascii="Times New Roman"/>
                <w:b/>
                <w:i w:val="false"/>
                <w:color w:val="000000"/>
                <w:sz w:val="20"/>
              </w:rPr>
              <w:t>үлесін</w:t>
            </w:r>
            <w:r>
              <w:rPr>
                <w:rFonts w:ascii="Times New Roman"/>
                <w:b w:val="false"/>
                <w:i w:val="false"/>
                <w:color w:val="000000"/>
                <w:sz w:val="20"/>
              </w:rPr>
              <w:t xml:space="preserve"> </w:t>
            </w:r>
            <w:r>
              <w:rPr>
                <w:rFonts w:ascii="Times New Roman"/>
                <w:b/>
                <w:i w:val="false"/>
                <w:color w:val="000000"/>
                <w:sz w:val="20"/>
              </w:rPr>
              <w:t>қоспағанда)</w:t>
            </w:r>
          </w:p>
          <w:bookmarkEnd w:id="2486"/>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1.2-бөлік. Бейрезиденттермен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p>
          <w:p>
            <w:pPr>
              <w:spacing w:after="20"/>
              <w:ind w:left="20"/>
              <w:jc w:val="both"/>
            </w:pPr>
            <w:r>
              <w:rPr>
                <w:rFonts w:ascii="Times New Roman"/>
                <w:b/>
                <w:i w:val="false"/>
                <w:color w:val="000000"/>
                <w:sz w:val="20"/>
              </w:rPr>
              <w:t>
Часть 1.2. Остатки (позиции) по резервам по договорам страхования с нерезидентами (за исключением доли перестраховщика)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487"/>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r>
              <w:rPr>
                <w:rFonts w:ascii="Times New Roman"/>
                <w:b w:val="false"/>
                <w:i w:val="false"/>
                <w:color w:val="000000"/>
                <w:sz w:val="20"/>
              </w:rPr>
              <w:t xml:space="preserve"> </w:t>
            </w:r>
            <w:r>
              <w:rPr>
                <w:rFonts w:ascii="Times New Roman"/>
                <w:b/>
                <w:i w:val="false"/>
                <w:color w:val="000000"/>
                <w:sz w:val="20"/>
              </w:rPr>
              <w:t>резерві</w:t>
            </w:r>
          </w:p>
          <w:bookmarkEnd w:id="2487"/>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488"/>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488"/>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489"/>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89"/>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49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0"/>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49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1"/>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49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2"/>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49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493"/>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494"/>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4"/>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495"/>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5"/>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496"/>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6"/>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49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7"/>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498"/>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2498"/>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49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499"/>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500"/>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0"/>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50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1"/>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50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2"/>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50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3"/>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50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504"/>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505"/>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5"/>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506"/>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6"/>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507"/>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7"/>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50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8"/>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6" w:id="250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(кіріс</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509"/>
    <w:bookmarkStart w:name="z3037" w:id="2510"/>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bookmarkEnd w:id="2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511"/>
          <w:p>
            <w:pPr>
              <w:spacing w:after="20"/>
              <w:ind w:left="20"/>
              <w:jc w:val="both"/>
            </w:pPr>
            <w:r>
              <w:rPr>
                <w:rFonts w:ascii="Times New Roman"/>
                <w:b w:val="false"/>
                <w:i w:val="false"/>
                <w:color w:val="000000"/>
                <w:sz w:val="20"/>
              </w:rPr>
              <w:t>
</w:t>
            </w:r>
            <w:r>
              <w:rPr>
                <w:rFonts w:ascii="Times New Roman"/>
                <w:b/>
                <w:i w:val="false"/>
                <w:color w:val="000000"/>
                <w:sz w:val="20"/>
              </w:rPr>
              <w:t>2.1-бөлік.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2511"/>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51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512"/>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51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2513"/>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51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514"/>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51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резервтерін</w:t>
            </w:r>
            <w:r>
              <w:rPr>
                <w:rFonts w:ascii="Times New Roman"/>
                <w:b w:val="false"/>
                <w:i w:val="false"/>
                <w:color w:val="000000"/>
                <w:sz w:val="20"/>
              </w:rPr>
              <w:t xml:space="preserve"> </w:t>
            </w:r>
            <w:r>
              <w:rPr>
                <w:rFonts w:ascii="Times New Roman"/>
                <w:b/>
                <w:i w:val="false"/>
                <w:color w:val="000000"/>
                <w:sz w:val="20"/>
              </w:rPr>
              <w:t>инвестициялаудан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p>
          <w:bookmarkEnd w:id="2515"/>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516"/>
          <w:p>
            <w:pPr>
              <w:spacing w:after="20"/>
              <w:ind w:left="20"/>
              <w:jc w:val="both"/>
            </w:pPr>
            <w:r>
              <w:rPr>
                <w:rFonts w:ascii="Times New Roman"/>
                <w:b w:val="false"/>
                <w:i w:val="false"/>
                <w:color w:val="000000"/>
                <w:sz w:val="20"/>
              </w:rPr>
              <w:t>
</w:t>
            </w:r>
            <w:r>
              <w:rPr>
                <w:rFonts w:ascii="Times New Roman"/>
                <w:b/>
                <w:i w:val="false"/>
                <w:color w:val="000000"/>
                <w:sz w:val="20"/>
              </w:rPr>
              <w:t>төленуге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2516"/>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517"/>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17"/>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518"/>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18"/>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2.2-бөлік. Бейрезиденттермен сақтандыру шарттары бойынша резервтер бойынша қалдықтар (позициялар) (қайта сақтандырушының үлесі)</w:t>
            </w:r>
          </w:p>
          <w:p>
            <w:pPr>
              <w:spacing w:after="20"/>
              <w:ind w:left="20"/>
              <w:jc w:val="both"/>
            </w:pPr>
          </w:p>
          <w:p>
            <w:pPr>
              <w:spacing w:after="20"/>
              <w:ind w:left="20"/>
              <w:jc w:val="both"/>
            </w:pPr>
            <w:r>
              <w:rPr>
                <w:rFonts w:ascii="Times New Roman"/>
                <w:b/>
                <w:i w:val="false"/>
                <w:color w:val="000000"/>
                <w:sz w:val="20"/>
              </w:rPr>
              <w:t>
Часть 2.2. Остатки (позиции) по резервам (доля перестраховщика по договорам перестрахования с нерезидентами)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519"/>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p>
          <w:bookmarkEnd w:id="2519"/>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520"/>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520"/>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521"/>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1"/>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52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2"/>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52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3"/>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52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4"/>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52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525"/>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526"/>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6"/>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527"/>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7"/>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528"/>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8"/>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52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9"/>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530"/>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2530"/>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531"/>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531"/>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532"/>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2"/>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53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3"/>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53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4"/>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53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5"/>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53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536"/>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537"/>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7"/>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538"/>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8"/>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53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9"/>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54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40"/>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3" w:id="2541"/>
    <w:p>
      <w:pPr>
        <w:spacing w:after="0"/>
        <w:ind w:left="0"/>
        <w:jc w:val="both"/>
      </w:pPr>
      <w:r>
        <w:rPr>
          <w:rFonts w:ascii="Times New Roman"/>
          <w:b w:val="false"/>
          <w:i w:val="false"/>
          <w:color w:val="000000"/>
          <w:sz w:val="28"/>
        </w:rPr>
        <w:t>
      3. Бейрезиденттердің қайта сақтандыруы (шығыс қайта сақтандыруы), мың АҚШ доллары</w:t>
      </w:r>
    </w:p>
    <w:bookmarkEnd w:id="2541"/>
    <w:bookmarkStart w:name="z3074" w:id="2542"/>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сақтандырушы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перестраховщика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543"/>
          <w:p>
            <w:pPr>
              <w:spacing w:after="20"/>
              <w:ind w:left="20"/>
              <w:jc w:val="both"/>
            </w:pPr>
            <w:r>
              <w:rPr>
                <w:rFonts w:ascii="Times New Roman"/>
                <w:b w:val="false"/>
                <w:i w:val="false"/>
                <w:color w:val="000000"/>
                <w:sz w:val="20"/>
              </w:rPr>
              <w:t>
</w:t>
            </w:r>
            <w:r>
              <w:rPr>
                <w:rFonts w:ascii="Times New Roman"/>
                <w:b/>
                <w:i w:val="false"/>
                <w:color w:val="000000"/>
                <w:sz w:val="20"/>
              </w:rPr>
              <w:t>3.1-бөлік.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2543"/>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54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ұйымына,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544"/>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54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өтемақы</w:t>
            </w:r>
          </w:p>
          <w:bookmarkEnd w:id="2545"/>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546"/>
          <w:p>
            <w:pPr>
              <w:spacing w:after="20"/>
              <w:ind w:left="20"/>
              <w:jc w:val="both"/>
            </w:pPr>
            <w:r>
              <w:rPr>
                <w:rFonts w:ascii="Times New Roman"/>
                <w:b w:val="false"/>
                <w:i w:val="false"/>
                <w:color w:val="000000"/>
                <w:sz w:val="20"/>
              </w:rPr>
              <w:t>
</w:t>
            </w:r>
            <w:r>
              <w:rPr>
                <w:rFonts w:ascii="Times New Roman"/>
                <w:b/>
                <w:i w:val="false"/>
                <w:color w:val="000000"/>
                <w:sz w:val="20"/>
              </w:rPr>
              <w:t>алынуға</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2546"/>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547"/>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47"/>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548"/>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48"/>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5" w:id="254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брокерлерінің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агенттерінің</w:t>
      </w:r>
      <w:r>
        <w:rPr>
          <w:rFonts w:ascii="Times New Roman"/>
          <w:b w:val="false"/>
          <w:i w:val="false"/>
          <w:color w:val="000000"/>
          <w:sz w:val="28"/>
        </w:rPr>
        <w:t xml:space="preserve"> </w:t>
      </w:r>
      <w:r>
        <w:rPr>
          <w:rFonts w:ascii="Times New Roman"/>
          <w:b/>
          <w:i w:val="false"/>
          <w:color w:val="000000"/>
          <w:sz w:val="28"/>
        </w:rPr>
        <w:t>(делдалдық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549"/>
    <w:bookmarkStart w:name="z3086" w:id="2550"/>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Брокер (агент) елдің атауы</w:t>
            </w:r>
          </w:p>
          <w:p>
            <w:pPr>
              <w:spacing w:after="20"/>
              <w:ind w:left="20"/>
              <w:jc w:val="both"/>
            </w:pPr>
          </w:p>
          <w:p>
            <w:pPr>
              <w:spacing w:after="20"/>
              <w:ind w:left="20"/>
              <w:jc w:val="both"/>
            </w:pPr>
            <w:r>
              <w:rPr>
                <w:rFonts w:ascii="Times New Roman"/>
                <w:b/>
                <w:i w:val="false"/>
                <w:color w:val="000000"/>
                <w:sz w:val="20"/>
              </w:rPr>
              <w:t>
Наименование страны брокера (агента)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551"/>
          <w:p>
            <w:pPr>
              <w:spacing w:after="20"/>
              <w:ind w:left="20"/>
              <w:jc w:val="both"/>
            </w:pPr>
            <w:r>
              <w:rPr>
                <w:rFonts w:ascii="Times New Roman"/>
                <w:b w:val="false"/>
                <w:i w:val="false"/>
                <w:color w:val="000000"/>
                <w:sz w:val="20"/>
              </w:rPr>
              <w:t>
</w:t>
            </w:r>
            <w:r>
              <w:rPr>
                <w:rFonts w:ascii="Times New Roman"/>
                <w:b/>
                <w:i w:val="false"/>
                <w:color w:val="000000"/>
                <w:sz w:val="20"/>
              </w:rPr>
              <w:t>4.1-бөлік.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2551"/>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55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агентіне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комиссия</w:t>
            </w:r>
          </w:p>
          <w:bookmarkEnd w:id="2552"/>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 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093" w:id="255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55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094" w:id="2554"/>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554"/>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3095" w:id="2555"/>
          <w:p>
            <w:pPr>
              <w:spacing w:after="20"/>
              <w:ind w:left="20"/>
              <w:jc w:val="both"/>
            </w:pPr>
          </w:p>
          <w:bookmarkEnd w:id="255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096" w:id="255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56"/>
    <w:bookmarkStart w:name="z3097" w:id="2557"/>
    <w:p>
      <w:pPr>
        <w:spacing w:after="0"/>
        <w:ind w:left="0"/>
        <w:jc w:val="both"/>
      </w:pPr>
      <w:r>
        <w:rPr>
          <w:rFonts w:ascii="Times New Roman"/>
          <w:b w:val="false"/>
          <w:i w:val="false"/>
          <w:color w:val="000000"/>
          <w:sz w:val="28"/>
        </w:rPr>
        <w:t>
      Примечание:</w:t>
      </w:r>
    </w:p>
    <w:bookmarkEnd w:id="2557"/>
    <w:bookmarkStart w:name="z3098" w:id="255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558"/>
    <w:bookmarkStart w:name="z3099" w:id="255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страховании</w:t>
            </w:r>
            <w:r>
              <w:br/>
            </w:r>
            <w:r>
              <w:rPr>
                <w:rFonts w:ascii="Times New Roman"/>
                <w:b w:val="false"/>
                <w:i w:val="false"/>
                <w:color w:val="000000"/>
                <w:sz w:val="20"/>
              </w:rPr>
              <w:t>(перестраховании) нерезидентов</w:t>
            </w:r>
            <w:r>
              <w:br/>
            </w:r>
            <w:r>
              <w:rPr>
                <w:rFonts w:ascii="Times New Roman"/>
                <w:b w:val="false"/>
                <w:i w:val="false"/>
                <w:color w:val="000000"/>
                <w:sz w:val="20"/>
              </w:rPr>
              <w:t>и перестраховании рисков</w:t>
            </w:r>
            <w:r>
              <w:br/>
            </w:r>
            <w:r>
              <w:rPr>
                <w:rFonts w:ascii="Times New Roman"/>
                <w:b w:val="false"/>
                <w:i w:val="false"/>
                <w:color w:val="000000"/>
                <w:sz w:val="20"/>
              </w:rPr>
              <w:t>у нерезидентов по отрасли</w:t>
            </w:r>
            <w:r>
              <w:br/>
            </w:r>
            <w:r>
              <w:rPr>
                <w:rFonts w:ascii="Times New Roman"/>
                <w:b w:val="false"/>
                <w:i w:val="false"/>
                <w:color w:val="000000"/>
                <w:sz w:val="20"/>
              </w:rPr>
              <w:t>"общее страхование"</w:t>
            </w:r>
          </w:p>
        </w:tc>
      </w:tr>
    </w:tbl>
    <w:bookmarkStart w:name="z3101" w:id="256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560"/>
    <w:bookmarkStart w:name="z3102" w:id="2561"/>
    <w:p>
      <w:pPr>
        <w:spacing w:after="0"/>
        <w:ind w:left="0"/>
        <w:jc w:val="left"/>
      </w:pPr>
      <w:r>
        <w:rPr>
          <w:rFonts w:ascii="Times New Roman"/>
          <w:b/>
          <w:i w:val="false"/>
          <w:color w:val="000000"/>
        </w:rPr>
        <w:t xml:space="preserve">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w:t>
      </w:r>
    </w:p>
    <w:bookmarkEnd w:id="2561"/>
    <w:bookmarkStart w:name="z3103" w:id="2562"/>
    <w:p>
      <w:pPr>
        <w:spacing w:after="0"/>
        <w:ind w:left="0"/>
        <w:jc w:val="left"/>
      </w:pPr>
      <w:r>
        <w:rPr>
          <w:rFonts w:ascii="Times New Roman"/>
          <w:b/>
          <w:i w:val="false"/>
          <w:color w:val="000000"/>
        </w:rPr>
        <w:t xml:space="preserve"> Глава 1. Общие положения</w:t>
      </w:r>
    </w:p>
    <w:bookmarkEnd w:id="2562"/>
    <w:bookmarkStart w:name="z3104" w:id="2563"/>
    <w:p>
      <w:pPr>
        <w:spacing w:after="0"/>
        <w:ind w:left="0"/>
        <w:jc w:val="both"/>
      </w:pPr>
      <w:r>
        <w:rPr>
          <w:rFonts w:ascii="Times New Roman"/>
          <w:b w:val="false"/>
          <w:i w:val="false"/>
          <w:color w:val="000000"/>
          <w:sz w:val="28"/>
        </w:rPr>
        <w:t>
      1. Настоящее пояснение определяет единый требования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11-ПБ-OC, периодичность квартальная) (далее – статистическая форма).</w:t>
      </w:r>
    </w:p>
    <w:bookmarkEnd w:id="2563"/>
    <w:bookmarkStart w:name="z3105" w:id="256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564"/>
    <w:bookmarkStart w:name="z3106" w:id="2565"/>
    <w:p>
      <w:pPr>
        <w:spacing w:after="0"/>
        <w:ind w:left="0"/>
        <w:jc w:val="both"/>
      </w:pPr>
      <w:r>
        <w:rPr>
          <w:rFonts w:ascii="Times New Roman"/>
          <w:b w:val="false"/>
          <w:i w:val="false"/>
          <w:color w:val="000000"/>
          <w:sz w:val="28"/>
        </w:rPr>
        <w:t xml:space="preserve">
      3. Статистическая форма представляется ежеквартально страховыми организациями, филиалами страховых (перестраховочных) организаций – нерезидентов осуществляющими свою деятельность на основании лицензии на право осуществления страховой (перестраховочной) деятельности по отрасли "общее страхование". </w:t>
      </w:r>
    </w:p>
    <w:bookmarkEnd w:id="2565"/>
    <w:bookmarkStart w:name="z3107" w:id="2566"/>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566"/>
    <w:bookmarkStart w:name="z3108" w:id="2567"/>
    <w:p>
      <w:pPr>
        <w:spacing w:after="0"/>
        <w:ind w:left="0"/>
        <w:jc w:val="both"/>
      </w:pPr>
      <w:r>
        <w:rPr>
          <w:rFonts w:ascii="Times New Roman"/>
          <w:b w:val="false"/>
          <w:i w:val="false"/>
          <w:color w:val="000000"/>
          <w:sz w:val="28"/>
        </w:rPr>
        <w:t xml:space="preserve">
      5. Статистическую форму подписывает руководитель, главный бухгалтер или лица, уполномоченные на подписание отчета, и исполнитель. </w:t>
      </w:r>
    </w:p>
    <w:bookmarkEnd w:id="2567"/>
    <w:bookmarkStart w:name="z3109" w:id="2568"/>
    <w:p>
      <w:pPr>
        <w:spacing w:after="0"/>
        <w:ind w:left="0"/>
        <w:jc w:val="left"/>
      </w:pPr>
      <w:r>
        <w:rPr>
          <w:rFonts w:ascii="Times New Roman"/>
          <w:b/>
          <w:i w:val="false"/>
          <w:color w:val="000000"/>
        </w:rPr>
        <w:t xml:space="preserve"> Глава 2. Заполнение статистической формы</w:t>
      </w:r>
    </w:p>
    <w:bookmarkEnd w:id="2568"/>
    <w:bookmarkStart w:name="z3110" w:id="256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2569"/>
    <w:bookmarkStart w:name="z3111" w:id="2570"/>
    <w:p>
      <w:pPr>
        <w:spacing w:after="0"/>
        <w:ind w:left="0"/>
        <w:jc w:val="both"/>
      </w:pPr>
      <w:r>
        <w:rPr>
          <w:rFonts w:ascii="Times New Roman"/>
          <w:b w:val="false"/>
          <w:i w:val="false"/>
          <w:color w:val="000000"/>
          <w:sz w:val="28"/>
        </w:rPr>
        <w:t>
      1) резиденты:</w:t>
      </w:r>
    </w:p>
    <w:bookmarkEnd w:id="2570"/>
    <w:bookmarkStart w:name="z3112" w:id="257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571"/>
    <w:bookmarkStart w:name="z3113" w:id="257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572"/>
    <w:bookmarkStart w:name="z3114" w:id="2573"/>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573"/>
    <w:bookmarkStart w:name="z3115" w:id="2574"/>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574"/>
    <w:bookmarkStart w:name="z3116" w:id="2575"/>
    <w:p>
      <w:pPr>
        <w:spacing w:after="0"/>
        <w:ind w:left="0"/>
        <w:jc w:val="both"/>
      </w:pPr>
      <w:r>
        <w:rPr>
          <w:rFonts w:ascii="Times New Roman"/>
          <w:b w:val="false"/>
          <w:i w:val="false"/>
          <w:color w:val="000000"/>
          <w:sz w:val="28"/>
        </w:rPr>
        <w:t>
      2) нерезиденты:</w:t>
      </w:r>
    </w:p>
    <w:bookmarkEnd w:id="2575"/>
    <w:bookmarkStart w:name="z3117" w:id="2576"/>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2576"/>
    <w:bookmarkStart w:name="z3118" w:id="2577"/>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577"/>
    <w:bookmarkStart w:name="z3119" w:id="257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578"/>
    <w:bookmarkStart w:name="z3120" w:id="257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579"/>
    <w:bookmarkStart w:name="z3121" w:id="2580"/>
    <w:p>
      <w:pPr>
        <w:spacing w:after="0"/>
        <w:ind w:left="0"/>
        <w:jc w:val="both"/>
      </w:pPr>
      <w:r>
        <w:rPr>
          <w:rFonts w:ascii="Times New Roman"/>
          <w:b w:val="false"/>
          <w:i w:val="false"/>
          <w:color w:val="000000"/>
          <w:sz w:val="28"/>
        </w:rPr>
        <w:t>
      7. В статистической форме отражается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2580"/>
    <w:bookmarkStart w:name="z3122" w:id="2581"/>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2581"/>
    <w:bookmarkStart w:name="z3123" w:id="2582"/>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2582"/>
    <w:bookmarkStart w:name="z3124" w:id="2583"/>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2583"/>
    <w:bookmarkStart w:name="z3125" w:id="2584"/>
    <w:p>
      <w:pPr>
        <w:spacing w:after="0"/>
        <w:ind w:left="0"/>
        <w:jc w:val="both"/>
      </w:pPr>
      <w:r>
        <w:rPr>
          <w:rFonts w:ascii="Times New Roman"/>
          <w:b w:val="false"/>
          <w:i w:val="false"/>
          <w:color w:val="000000"/>
          <w:sz w:val="28"/>
        </w:rPr>
        <w:t>
      8. Все операции за отчетный период, перечисленные в частях 1.1, 2.1, 3.1, 4,1 статистической формы (коды строк 11100, 11200, 11210, 11300, 12100, 12200, 12210, 12300, 12400, 12440, 12450, 13100, 13200, 13400, 13440, 13450, 14400), отражаются в соответствии с методом начисления.</w:t>
      </w:r>
    </w:p>
    <w:bookmarkEnd w:id="2584"/>
    <w:bookmarkStart w:name="z3126" w:id="2585"/>
    <w:p>
      <w:pPr>
        <w:spacing w:after="0"/>
        <w:ind w:left="0"/>
        <w:jc w:val="both"/>
      </w:pPr>
      <w:r>
        <w:rPr>
          <w:rFonts w:ascii="Times New Roman"/>
          <w:b w:val="false"/>
          <w:i w:val="false"/>
          <w:color w:val="000000"/>
          <w:sz w:val="28"/>
        </w:rPr>
        <w:t>
      Крупные страховые выплаты (коды строк 11210, 12210)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2585"/>
    <w:bookmarkStart w:name="z3127" w:id="2586"/>
    <w:p>
      <w:pPr>
        <w:spacing w:after="0"/>
        <w:ind w:left="0"/>
        <w:jc w:val="both"/>
      </w:pPr>
      <w:r>
        <w:rPr>
          <w:rFonts w:ascii="Times New Roman"/>
          <w:b w:val="false"/>
          <w:i w:val="false"/>
          <w:color w:val="000000"/>
          <w:sz w:val="28"/>
        </w:rPr>
        <w:t>
      В доходах от инвестирования (коды строк 11300, 12300) отражаются доходы, начисленные к получению в отчетном периоде от инвестирования в финансовые активы страховых резервов по договорам входящего страхования (перестрахования) с нерезидентами по соответствующим странам.</w:t>
      </w:r>
    </w:p>
    <w:bookmarkEnd w:id="2586"/>
    <w:bookmarkStart w:name="z3128" w:id="2587"/>
    <w:p>
      <w:pPr>
        <w:spacing w:after="0"/>
        <w:ind w:left="0"/>
        <w:jc w:val="both"/>
      </w:pPr>
      <w:r>
        <w:rPr>
          <w:rFonts w:ascii="Times New Roman"/>
          <w:b w:val="false"/>
          <w:i w:val="false"/>
          <w:color w:val="000000"/>
          <w:sz w:val="28"/>
        </w:rPr>
        <w:t>
      9.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2587"/>
    <w:bookmarkStart w:name="z3129" w:id="2588"/>
    <w:p>
      <w:pPr>
        <w:spacing w:after="0"/>
        <w:ind w:left="0"/>
        <w:jc w:val="both"/>
      </w:pPr>
      <w:r>
        <w:rPr>
          <w:rFonts w:ascii="Times New Roman"/>
          <w:b w:val="false"/>
          <w:i w:val="false"/>
          <w:color w:val="000000"/>
          <w:sz w:val="28"/>
        </w:rPr>
        <w:t>
      10. Все суммы отражаются в тысячах долларов Соединенных Штатов Америки (далее – США) с точностью до одного знака после запятой.</w:t>
      </w:r>
    </w:p>
    <w:bookmarkEnd w:id="2588"/>
    <w:bookmarkStart w:name="z3130" w:id="2589"/>
    <w:p>
      <w:pPr>
        <w:spacing w:after="0"/>
        <w:ind w:left="0"/>
        <w:jc w:val="both"/>
      </w:pPr>
      <w:r>
        <w:rPr>
          <w:rFonts w:ascii="Times New Roman"/>
          <w:b w:val="false"/>
          <w:i w:val="false"/>
          <w:color w:val="000000"/>
          <w:sz w:val="28"/>
        </w:rPr>
        <w:t>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2589"/>
    <w:bookmarkStart w:name="z3131" w:id="2590"/>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2590"/>
    <w:bookmarkStart w:name="z3132" w:id="2591"/>
    <w:p>
      <w:pPr>
        <w:spacing w:after="0"/>
        <w:ind w:left="0"/>
        <w:jc w:val="both"/>
      </w:pPr>
      <w:r>
        <w:rPr>
          <w:rFonts w:ascii="Times New Roman"/>
          <w:b w:val="false"/>
          <w:i w:val="false"/>
          <w:color w:val="000000"/>
          <w:sz w:val="28"/>
        </w:rPr>
        <w:t>
      11.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1- 4. Если количество стран партнеров респондента превышает имеющееся в разделах формы количество граф, добавляются недостающие графы.</w:t>
      </w:r>
    </w:p>
    <w:bookmarkEnd w:id="2591"/>
    <w:bookmarkStart w:name="z3133" w:id="2592"/>
    <w:p>
      <w:pPr>
        <w:spacing w:after="0"/>
        <w:ind w:left="0"/>
        <w:jc w:val="both"/>
      </w:pPr>
      <w:r>
        <w:rPr>
          <w:rFonts w:ascii="Times New Roman"/>
          <w:b w:val="false"/>
          <w:i w:val="false"/>
          <w:color w:val="000000"/>
          <w:sz w:val="28"/>
        </w:rPr>
        <w:t>
      12. Остатки по страховым резервам на начало отчетного периода равны их остаткам на конец предыдущего периода и заполняются в следующей разбивке:</w:t>
      </w:r>
    </w:p>
    <w:bookmarkEnd w:id="2592"/>
    <w:bookmarkStart w:name="z3134" w:id="2593"/>
    <w:p>
      <w:pPr>
        <w:spacing w:after="0"/>
        <w:ind w:left="0"/>
        <w:jc w:val="both"/>
      </w:pPr>
      <w:r>
        <w:rPr>
          <w:rFonts w:ascii="Times New Roman"/>
          <w:b w:val="false"/>
          <w:i w:val="false"/>
          <w:color w:val="000000"/>
          <w:sz w:val="28"/>
        </w:rPr>
        <w:t>
      1) по страхованию объектов прямого инвестирования – объектов, в отношении которых респондент является прямым инвестором;</w:t>
      </w:r>
    </w:p>
    <w:bookmarkEnd w:id="2593"/>
    <w:bookmarkStart w:name="z3135" w:id="2594"/>
    <w:p>
      <w:pPr>
        <w:spacing w:after="0"/>
        <w:ind w:left="0"/>
        <w:jc w:val="both"/>
      </w:pPr>
      <w:r>
        <w:rPr>
          <w:rFonts w:ascii="Times New Roman"/>
          <w:b w:val="false"/>
          <w:i w:val="false"/>
          <w:color w:val="000000"/>
          <w:sz w:val="28"/>
        </w:rPr>
        <w:t>
      2) по страхованию прямых инвесторов – лиц, владеющих (напрямую или косвенно) десятью и более процентами голосующих акций. Прямыми инвесторами являются физические лица (домашние хозяйства), юридические лица, международные организации, а также иные субъекты без образования юридического лица;</w:t>
      </w:r>
    </w:p>
    <w:bookmarkEnd w:id="2594"/>
    <w:bookmarkStart w:name="z3136" w:id="2595"/>
    <w:p>
      <w:pPr>
        <w:spacing w:after="0"/>
        <w:ind w:left="0"/>
        <w:jc w:val="both"/>
      </w:pPr>
      <w:r>
        <w:rPr>
          <w:rFonts w:ascii="Times New Roman"/>
          <w:b w:val="false"/>
          <w:i w:val="false"/>
          <w:color w:val="000000"/>
          <w:sz w:val="28"/>
        </w:rPr>
        <w:t>
      3) по страхованию сестринских компаний – организаций, которые имеют общего с респондентом прямого инвестора, но ни данная организация, ни респондент не обладают 10 процентами или более инструментов участия в капитале друг друга.</w:t>
      </w:r>
    </w:p>
    <w:bookmarkEnd w:id="2595"/>
    <w:bookmarkStart w:name="z3137" w:id="2596"/>
    <w:p>
      <w:pPr>
        <w:spacing w:after="0"/>
        <w:ind w:left="0"/>
        <w:jc w:val="both"/>
      </w:pPr>
      <w:r>
        <w:rPr>
          <w:rFonts w:ascii="Times New Roman"/>
          <w:b w:val="false"/>
          <w:i w:val="false"/>
          <w:color w:val="000000"/>
          <w:sz w:val="28"/>
        </w:rPr>
        <w:t>
      13.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2596"/>
    <w:bookmarkStart w:name="z3138" w:id="259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597"/>
    <w:bookmarkStart w:name="z3139" w:id="2598"/>
    <w:p>
      <w:pPr>
        <w:spacing w:after="0"/>
        <w:ind w:left="0"/>
        <w:jc w:val="left"/>
      </w:pPr>
      <w:r>
        <w:rPr>
          <w:rFonts w:ascii="Times New Roman"/>
          <w:b/>
          <w:i w:val="false"/>
          <w:color w:val="000000"/>
        </w:rPr>
        <w:t xml:space="preserve"> Глава 3. Арифметико-логический контроль</w:t>
      </w:r>
    </w:p>
    <w:bookmarkEnd w:id="2598"/>
    <w:bookmarkStart w:name="z3140" w:id="2599"/>
    <w:p>
      <w:pPr>
        <w:spacing w:after="0"/>
        <w:ind w:left="0"/>
        <w:jc w:val="both"/>
      </w:pPr>
      <w:r>
        <w:rPr>
          <w:rFonts w:ascii="Times New Roman"/>
          <w:b w:val="false"/>
          <w:i w:val="false"/>
          <w:color w:val="000000"/>
          <w:sz w:val="28"/>
        </w:rPr>
        <w:t>
      14. Арифметико-логический контроль:</w:t>
      </w:r>
    </w:p>
    <w:bookmarkEnd w:id="2599"/>
    <w:bookmarkStart w:name="z3141" w:id="2600"/>
    <w:p>
      <w:pPr>
        <w:spacing w:after="0"/>
        <w:ind w:left="0"/>
        <w:jc w:val="both"/>
      </w:pPr>
      <w:r>
        <w:rPr>
          <w:rFonts w:ascii="Times New Roman"/>
          <w:b w:val="false"/>
          <w:i w:val="false"/>
          <w:color w:val="000000"/>
          <w:sz w:val="28"/>
        </w:rPr>
        <w:t>
      строка 11520 = строка 11530 статистической формы за предыдущий период для каждой графы;</w:t>
      </w:r>
    </w:p>
    <w:bookmarkEnd w:id="2600"/>
    <w:bookmarkStart w:name="z3142" w:id="2601"/>
    <w:p>
      <w:pPr>
        <w:spacing w:after="0"/>
        <w:ind w:left="0"/>
        <w:jc w:val="both"/>
      </w:pPr>
      <w:r>
        <w:rPr>
          <w:rFonts w:ascii="Times New Roman"/>
          <w:b w:val="false"/>
          <w:i w:val="false"/>
          <w:color w:val="000000"/>
          <w:sz w:val="28"/>
        </w:rPr>
        <w:t>
      строка 11521 = строка 11531 статистической формы за предыдущий период для каждой графы;</w:t>
      </w:r>
    </w:p>
    <w:bookmarkEnd w:id="2601"/>
    <w:bookmarkStart w:name="z3143" w:id="2602"/>
    <w:p>
      <w:pPr>
        <w:spacing w:after="0"/>
        <w:ind w:left="0"/>
        <w:jc w:val="both"/>
      </w:pPr>
      <w:r>
        <w:rPr>
          <w:rFonts w:ascii="Times New Roman"/>
          <w:b w:val="false"/>
          <w:i w:val="false"/>
          <w:color w:val="000000"/>
          <w:sz w:val="28"/>
        </w:rPr>
        <w:t>
      строка 11522 = строка 11532 статистической формы за предыдущий период для каждой графы;</w:t>
      </w:r>
    </w:p>
    <w:bookmarkEnd w:id="2602"/>
    <w:bookmarkStart w:name="z3144" w:id="2603"/>
    <w:p>
      <w:pPr>
        <w:spacing w:after="0"/>
        <w:ind w:left="0"/>
        <w:jc w:val="both"/>
      </w:pPr>
      <w:r>
        <w:rPr>
          <w:rFonts w:ascii="Times New Roman"/>
          <w:b w:val="false"/>
          <w:i w:val="false"/>
          <w:color w:val="000000"/>
          <w:sz w:val="28"/>
        </w:rPr>
        <w:t>
      строка 11523 = строка 11533 статистической формы за предыдущий период для каждой графы;</w:t>
      </w:r>
    </w:p>
    <w:bookmarkEnd w:id="2603"/>
    <w:bookmarkStart w:name="z3145" w:id="2604"/>
    <w:p>
      <w:pPr>
        <w:spacing w:after="0"/>
        <w:ind w:left="0"/>
        <w:jc w:val="both"/>
      </w:pPr>
      <w:r>
        <w:rPr>
          <w:rFonts w:ascii="Times New Roman"/>
          <w:b w:val="false"/>
          <w:i w:val="false"/>
          <w:color w:val="000000"/>
          <w:sz w:val="28"/>
        </w:rPr>
        <w:t>
      строка 11524 = строка 11534 статистической формы за предыдущий период для каждой графы;</w:t>
      </w:r>
    </w:p>
    <w:bookmarkEnd w:id="2604"/>
    <w:bookmarkStart w:name="z3146" w:id="2605"/>
    <w:p>
      <w:pPr>
        <w:spacing w:after="0"/>
        <w:ind w:left="0"/>
        <w:jc w:val="both"/>
      </w:pPr>
      <w:r>
        <w:rPr>
          <w:rFonts w:ascii="Times New Roman"/>
          <w:b w:val="false"/>
          <w:i w:val="false"/>
          <w:color w:val="000000"/>
          <w:sz w:val="28"/>
        </w:rPr>
        <w:t>
      строка 11620 = строка 11630 статистической формы за предыдущий период для каждой графы;</w:t>
      </w:r>
    </w:p>
    <w:bookmarkEnd w:id="2605"/>
    <w:bookmarkStart w:name="z3147" w:id="2606"/>
    <w:p>
      <w:pPr>
        <w:spacing w:after="0"/>
        <w:ind w:left="0"/>
        <w:jc w:val="both"/>
      </w:pPr>
      <w:r>
        <w:rPr>
          <w:rFonts w:ascii="Times New Roman"/>
          <w:b w:val="false"/>
          <w:i w:val="false"/>
          <w:color w:val="000000"/>
          <w:sz w:val="28"/>
        </w:rPr>
        <w:t>
      строка 11621 = строка 11631 статистической формы за предыдущий период для каждой графы;</w:t>
      </w:r>
    </w:p>
    <w:bookmarkEnd w:id="2606"/>
    <w:bookmarkStart w:name="z3148" w:id="2607"/>
    <w:p>
      <w:pPr>
        <w:spacing w:after="0"/>
        <w:ind w:left="0"/>
        <w:jc w:val="both"/>
      </w:pPr>
      <w:r>
        <w:rPr>
          <w:rFonts w:ascii="Times New Roman"/>
          <w:b w:val="false"/>
          <w:i w:val="false"/>
          <w:color w:val="000000"/>
          <w:sz w:val="28"/>
        </w:rPr>
        <w:t>
      строка 11622 = строка 11632 статистической формы за предыдущий период для каждой графы;</w:t>
      </w:r>
    </w:p>
    <w:bookmarkEnd w:id="2607"/>
    <w:bookmarkStart w:name="z3149" w:id="2608"/>
    <w:p>
      <w:pPr>
        <w:spacing w:after="0"/>
        <w:ind w:left="0"/>
        <w:jc w:val="both"/>
      </w:pPr>
      <w:r>
        <w:rPr>
          <w:rFonts w:ascii="Times New Roman"/>
          <w:b w:val="false"/>
          <w:i w:val="false"/>
          <w:color w:val="000000"/>
          <w:sz w:val="28"/>
        </w:rPr>
        <w:t>
      строка 11623 = строка 11633 статистической формы за предыдущий период для каждой графы;</w:t>
      </w:r>
    </w:p>
    <w:bookmarkEnd w:id="2608"/>
    <w:bookmarkStart w:name="z3150" w:id="2609"/>
    <w:p>
      <w:pPr>
        <w:spacing w:after="0"/>
        <w:ind w:left="0"/>
        <w:jc w:val="both"/>
      </w:pPr>
      <w:r>
        <w:rPr>
          <w:rFonts w:ascii="Times New Roman"/>
          <w:b w:val="false"/>
          <w:i w:val="false"/>
          <w:color w:val="000000"/>
          <w:sz w:val="28"/>
        </w:rPr>
        <w:t>
      строка 11624 = строка 11634 статистической формы за предыдущий период для каждой графы;</w:t>
      </w:r>
    </w:p>
    <w:bookmarkEnd w:id="2609"/>
    <w:bookmarkStart w:name="z3151" w:id="2610"/>
    <w:p>
      <w:pPr>
        <w:spacing w:after="0"/>
        <w:ind w:left="0"/>
        <w:jc w:val="both"/>
      </w:pPr>
      <w:r>
        <w:rPr>
          <w:rFonts w:ascii="Times New Roman"/>
          <w:b w:val="false"/>
          <w:i w:val="false"/>
          <w:color w:val="000000"/>
          <w:sz w:val="28"/>
        </w:rPr>
        <w:t>
      строка 12520 = строка 12530 статистической формы за предыдущий период для каждой графы;</w:t>
      </w:r>
    </w:p>
    <w:bookmarkEnd w:id="2610"/>
    <w:bookmarkStart w:name="z3152" w:id="2611"/>
    <w:p>
      <w:pPr>
        <w:spacing w:after="0"/>
        <w:ind w:left="0"/>
        <w:jc w:val="both"/>
      </w:pPr>
      <w:r>
        <w:rPr>
          <w:rFonts w:ascii="Times New Roman"/>
          <w:b w:val="false"/>
          <w:i w:val="false"/>
          <w:color w:val="000000"/>
          <w:sz w:val="28"/>
        </w:rPr>
        <w:t>
      строка 12521 = строка 12531 статистической формы за предыдущий период для каждой графы;</w:t>
      </w:r>
    </w:p>
    <w:bookmarkEnd w:id="2611"/>
    <w:bookmarkStart w:name="z3153" w:id="2612"/>
    <w:p>
      <w:pPr>
        <w:spacing w:after="0"/>
        <w:ind w:left="0"/>
        <w:jc w:val="both"/>
      </w:pPr>
      <w:r>
        <w:rPr>
          <w:rFonts w:ascii="Times New Roman"/>
          <w:b w:val="false"/>
          <w:i w:val="false"/>
          <w:color w:val="000000"/>
          <w:sz w:val="28"/>
        </w:rPr>
        <w:t>
      строка 12522 = строка 12532 статистической формы за предыдущий период для каждой графы;</w:t>
      </w:r>
    </w:p>
    <w:bookmarkEnd w:id="2612"/>
    <w:bookmarkStart w:name="z3154" w:id="2613"/>
    <w:p>
      <w:pPr>
        <w:spacing w:after="0"/>
        <w:ind w:left="0"/>
        <w:jc w:val="both"/>
      </w:pPr>
      <w:r>
        <w:rPr>
          <w:rFonts w:ascii="Times New Roman"/>
          <w:b w:val="false"/>
          <w:i w:val="false"/>
          <w:color w:val="000000"/>
          <w:sz w:val="28"/>
        </w:rPr>
        <w:t>
      строка 12523 = строка 12533 статистической формы за предыдущий период для каждой графы;</w:t>
      </w:r>
    </w:p>
    <w:bookmarkEnd w:id="2613"/>
    <w:bookmarkStart w:name="z3155" w:id="2614"/>
    <w:p>
      <w:pPr>
        <w:spacing w:after="0"/>
        <w:ind w:left="0"/>
        <w:jc w:val="both"/>
      </w:pPr>
      <w:r>
        <w:rPr>
          <w:rFonts w:ascii="Times New Roman"/>
          <w:b w:val="false"/>
          <w:i w:val="false"/>
          <w:color w:val="000000"/>
          <w:sz w:val="28"/>
        </w:rPr>
        <w:t>
      строка 12524 = строка 12534 статистической формы за предыдущий период для каждой графы;</w:t>
      </w:r>
    </w:p>
    <w:bookmarkEnd w:id="2614"/>
    <w:bookmarkStart w:name="z3156" w:id="2615"/>
    <w:p>
      <w:pPr>
        <w:spacing w:after="0"/>
        <w:ind w:left="0"/>
        <w:jc w:val="both"/>
      </w:pPr>
      <w:r>
        <w:rPr>
          <w:rFonts w:ascii="Times New Roman"/>
          <w:b w:val="false"/>
          <w:i w:val="false"/>
          <w:color w:val="000000"/>
          <w:sz w:val="28"/>
        </w:rPr>
        <w:t>
      строка 12620 = строка 12630 статистической формы за предыдущий период для каждой графы;</w:t>
      </w:r>
    </w:p>
    <w:bookmarkEnd w:id="2615"/>
    <w:bookmarkStart w:name="z3157" w:id="2616"/>
    <w:p>
      <w:pPr>
        <w:spacing w:after="0"/>
        <w:ind w:left="0"/>
        <w:jc w:val="both"/>
      </w:pPr>
      <w:r>
        <w:rPr>
          <w:rFonts w:ascii="Times New Roman"/>
          <w:b w:val="false"/>
          <w:i w:val="false"/>
          <w:color w:val="000000"/>
          <w:sz w:val="28"/>
        </w:rPr>
        <w:t>
      строка 12621 = строка 12631 статистической формы за предыдущий период для каждой графы;</w:t>
      </w:r>
    </w:p>
    <w:bookmarkEnd w:id="2616"/>
    <w:bookmarkStart w:name="z3158" w:id="2617"/>
    <w:p>
      <w:pPr>
        <w:spacing w:after="0"/>
        <w:ind w:left="0"/>
        <w:jc w:val="both"/>
      </w:pPr>
      <w:r>
        <w:rPr>
          <w:rFonts w:ascii="Times New Roman"/>
          <w:b w:val="false"/>
          <w:i w:val="false"/>
          <w:color w:val="000000"/>
          <w:sz w:val="28"/>
        </w:rPr>
        <w:t>
      строка 12622 = строка 12632 статистической формы за предыдущий период для каждой графы;</w:t>
      </w:r>
    </w:p>
    <w:bookmarkEnd w:id="2617"/>
    <w:bookmarkStart w:name="z3159" w:id="2618"/>
    <w:p>
      <w:pPr>
        <w:spacing w:after="0"/>
        <w:ind w:left="0"/>
        <w:jc w:val="both"/>
      </w:pPr>
      <w:r>
        <w:rPr>
          <w:rFonts w:ascii="Times New Roman"/>
          <w:b w:val="false"/>
          <w:i w:val="false"/>
          <w:color w:val="000000"/>
          <w:sz w:val="28"/>
        </w:rPr>
        <w:t>
      строка 12623 = строка 12633 статистической формы за предыдущий период для каждой графы;</w:t>
      </w:r>
    </w:p>
    <w:bookmarkEnd w:id="2618"/>
    <w:bookmarkStart w:name="z3160" w:id="2619"/>
    <w:p>
      <w:pPr>
        <w:spacing w:after="0"/>
        <w:ind w:left="0"/>
        <w:jc w:val="both"/>
      </w:pPr>
      <w:r>
        <w:rPr>
          <w:rFonts w:ascii="Times New Roman"/>
          <w:b w:val="false"/>
          <w:i w:val="false"/>
          <w:color w:val="000000"/>
          <w:sz w:val="28"/>
        </w:rPr>
        <w:t>
      строка 12624 = строка 12634 статистической формы за предыдущий период для каждой графы;</w:t>
      </w:r>
    </w:p>
    <w:bookmarkEnd w:id="2619"/>
    <w:bookmarkStart w:name="z3161" w:id="2620"/>
    <w:p>
      <w:pPr>
        <w:spacing w:after="0"/>
        <w:ind w:left="0"/>
        <w:jc w:val="both"/>
      </w:pPr>
      <w:r>
        <w:rPr>
          <w:rFonts w:ascii="Times New Roman"/>
          <w:b w:val="false"/>
          <w:i w:val="false"/>
          <w:color w:val="000000"/>
          <w:sz w:val="28"/>
        </w:rPr>
        <w:t>
      строка 12400 = строка 12440 + строка 12450 для каждой графы;</w:t>
      </w:r>
    </w:p>
    <w:bookmarkEnd w:id="2620"/>
    <w:bookmarkStart w:name="z3162" w:id="2621"/>
    <w:p>
      <w:pPr>
        <w:spacing w:after="0"/>
        <w:ind w:left="0"/>
        <w:jc w:val="both"/>
      </w:pPr>
      <w:r>
        <w:rPr>
          <w:rFonts w:ascii="Times New Roman"/>
          <w:b w:val="false"/>
          <w:i w:val="false"/>
          <w:color w:val="000000"/>
          <w:sz w:val="28"/>
        </w:rPr>
        <w:t>
      строка 13400 = строка 13440 + строка 13450 для каждой графы;</w:t>
      </w:r>
    </w:p>
    <w:bookmarkEnd w:id="2621"/>
    <w:bookmarkStart w:name="z3163" w:id="2622"/>
    <w:p>
      <w:pPr>
        <w:spacing w:after="0"/>
        <w:ind w:left="0"/>
        <w:jc w:val="both"/>
      </w:pPr>
      <w:r>
        <w:rPr>
          <w:rFonts w:ascii="Times New Roman"/>
          <w:b w:val="false"/>
          <w:i w:val="false"/>
          <w:color w:val="000000"/>
          <w:sz w:val="28"/>
        </w:rPr>
        <w:t>
      строка 11520 = строка 11521 + строка 11522 + строка 11523 + + строка 11524 для каждой графы;</w:t>
      </w:r>
    </w:p>
    <w:bookmarkEnd w:id="2622"/>
    <w:bookmarkStart w:name="z3164" w:id="2623"/>
    <w:p>
      <w:pPr>
        <w:spacing w:after="0"/>
        <w:ind w:left="0"/>
        <w:jc w:val="both"/>
      </w:pPr>
      <w:r>
        <w:rPr>
          <w:rFonts w:ascii="Times New Roman"/>
          <w:b w:val="false"/>
          <w:i w:val="false"/>
          <w:color w:val="000000"/>
          <w:sz w:val="28"/>
        </w:rPr>
        <w:t>
      строка 11530 = строка 11531 + строка 11532 + строка 11533 + + строка 11534 для каждой графы;</w:t>
      </w:r>
    </w:p>
    <w:bookmarkEnd w:id="2623"/>
    <w:bookmarkStart w:name="z3165" w:id="2624"/>
    <w:p>
      <w:pPr>
        <w:spacing w:after="0"/>
        <w:ind w:left="0"/>
        <w:jc w:val="both"/>
      </w:pPr>
      <w:r>
        <w:rPr>
          <w:rFonts w:ascii="Times New Roman"/>
          <w:b w:val="false"/>
          <w:i w:val="false"/>
          <w:color w:val="000000"/>
          <w:sz w:val="28"/>
        </w:rPr>
        <w:t>
      строка 11620 = строка 11621 + строка 11622 + строка 11623 + + строка 11624 для каждой графы;</w:t>
      </w:r>
    </w:p>
    <w:bookmarkEnd w:id="2624"/>
    <w:bookmarkStart w:name="z3166" w:id="2625"/>
    <w:p>
      <w:pPr>
        <w:spacing w:after="0"/>
        <w:ind w:left="0"/>
        <w:jc w:val="both"/>
      </w:pPr>
      <w:r>
        <w:rPr>
          <w:rFonts w:ascii="Times New Roman"/>
          <w:b w:val="false"/>
          <w:i w:val="false"/>
          <w:color w:val="000000"/>
          <w:sz w:val="28"/>
        </w:rPr>
        <w:t>
      строка 11630 = строка 11631 + строка 11632 + строка 11633 + + строка 11634 для каждой графы;</w:t>
      </w:r>
    </w:p>
    <w:bookmarkEnd w:id="2625"/>
    <w:bookmarkStart w:name="z3167" w:id="2626"/>
    <w:p>
      <w:pPr>
        <w:spacing w:after="0"/>
        <w:ind w:left="0"/>
        <w:jc w:val="both"/>
      </w:pPr>
      <w:r>
        <w:rPr>
          <w:rFonts w:ascii="Times New Roman"/>
          <w:b w:val="false"/>
          <w:i w:val="false"/>
          <w:color w:val="000000"/>
          <w:sz w:val="28"/>
        </w:rPr>
        <w:t>
      строка 12520 = строка 12521 + строка 12522 + строка 12523 + + строка 12524 для каждой графы;</w:t>
      </w:r>
    </w:p>
    <w:bookmarkEnd w:id="2626"/>
    <w:bookmarkStart w:name="z3168" w:id="2627"/>
    <w:p>
      <w:pPr>
        <w:spacing w:after="0"/>
        <w:ind w:left="0"/>
        <w:jc w:val="both"/>
      </w:pPr>
      <w:r>
        <w:rPr>
          <w:rFonts w:ascii="Times New Roman"/>
          <w:b w:val="false"/>
          <w:i w:val="false"/>
          <w:color w:val="000000"/>
          <w:sz w:val="28"/>
        </w:rPr>
        <w:t>
      строка 12530 = строка 12531 + строка 12532 + строка 12533 + + строка 12534 для каждой графы;</w:t>
      </w:r>
    </w:p>
    <w:bookmarkEnd w:id="2627"/>
    <w:bookmarkStart w:name="z3169" w:id="2628"/>
    <w:p>
      <w:pPr>
        <w:spacing w:after="0"/>
        <w:ind w:left="0"/>
        <w:jc w:val="both"/>
      </w:pPr>
      <w:r>
        <w:rPr>
          <w:rFonts w:ascii="Times New Roman"/>
          <w:b w:val="false"/>
          <w:i w:val="false"/>
          <w:color w:val="000000"/>
          <w:sz w:val="28"/>
        </w:rPr>
        <w:t>
      строка 12620 = строка 12621 + строка 12622 + строка 12623 + + строка 12624 для каждой графы;</w:t>
      </w:r>
    </w:p>
    <w:bookmarkEnd w:id="2628"/>
    <w:bookmarkStart w:name="z3170" w:id="2629"/>
    <w:p>
      <w:pPr>
        <w:spacing w:after="0"/>
        <w:ind w:left="0"/>
        <w:jc w:val="both"/>
      </w:pPr>
      <w:r>
        <w:rPr>
          <w:rFonts w:ascii="Times New Roman"/>
          <w:b w:val="false"/>
          <w:i w:val="false"/>
          <w:color w:val="000000"/>
          <w:sz w:val="28"/>
        </w:rPr>
        <w:t>
      строка 12630 = строка 12631 + строка 12632 + строка 12633 + + строка 12634 для каждой графы.</w:t>
      </w:r>
    </w:p>
    <w:bookmarkEnd w:id="2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vMerge w:val="restart"/>
            <w:tcBorders/>
            <w:tcMar>
              <w:top w:w="15" w:type="dxa"/>
              <w:left w:w="15" w:type="dxa"/>
              <w:bottom w:w="15" w:type="dxa"/>
              <w:right w:w="15" w:type="dxa"/>
            </w:tcMar>
            <w:vAlign w:val="center"/>
          </w:tcPr>
          <w:bookmarkStart w:name="z3172" w:id="2630"/>
          <w:p>
            <w:pPr>
              <w:spacing w:after="20"/>
              <w:ind w:left="20"/>
              <w:jc w:val="both"/>
            </w:pPr>
          </w:p>
          <w:bookmarkEnd w:id="263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3173" w:id="263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63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3174" w:id="263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63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3175" w:id="263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bookmarkEnd w:id="2633"/>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bookmarkStart w:name="z3176" w:id="2634"/>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кепілдемесімен</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2634"/>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1366" w:type="dxa"/>
            <w:tcBorders/>
            <w:tcMar>
              <w:top w:w="15" w:type="dxa"/>
              <w:left w:w="15" w:type="dxa"/>
              <w:bottom w:w="15" w:type="dxa"/>
              <w:right w:w="15" w:type="dxa"/>
            </w:tcMar>
            <w:vAlign w:val="center"/>
          </w:tcPr>
          <w:bookmarkStart w:name="z3177" w:id="2635"/>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635"/>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178" w:id="2636"/>
          <w:p>
            <w:pPr>
              <w:spacing w:after="20"/>
              <w:ind w:left="20"/>
              <w:jc w:val="both"/>
            </w:pPr>
            <w:r>
              <w:rPr>
                <w:rFonts w:ascii="Times New Roman"/>
                <w:b w:val="false"/>
                <w:i w:val="false"/>
                <w:color w:val="000000"/>
                <w:sz w:val="20"/>
              </w:rPr>
              <w:t>
</w:t>
            </w:r>
            <w:r>
              <w:rPr>
                <w:rFonts w:ascii="Times New Roman"/>
                <w:b/>
                <w:i w:val="false"/>
                <w:color w:val="000000"/>
                <w:sz w:val="20"/>
              </w:rPr>
              <w:t>14-ТБ</w:t>
            </w:r>
          </w:p>
          <w:bookmarkEnd w:id="2636"/>
          <w:p>
            <w:pPr>
              <w:spacing w:after="20"/>
              <w:ind w:left="20"/>
              <w:jc w:val="both"/>
            </w:pPr>
            <w:r>
              <w:rPr>
                <w:rFonts w:ascii="Times New Roman"/>
                <w:b w:val="false"/>
                <w:i w:val="false"/>
                <w:color w:val="000000"/>
                <w:sz w:val="20"/>
              </w:rPr>
              <w:t>
14-ПБ</w:t>
            </w:r>
          </w:p>
        </w:tc>
        <w:tc>
          <w:tcPr>
            <w:tcW w:w="1367" w:type="dxa"/>
            <w:tcBorders/>
            <w:tcMar>
              <w:top w:w="15" w:type="dxa"/>
              <w:left w:w="15" w:type="dxa"/>
              <w:bottom w:w="15" w:type="dxa"/>
              <w:right w:w="15" w:type="dxa"/>
            </w:tcMar>
            <w:vAlign w:val="center"/>
          </w:tcPr>
          <w:bookmarkStart w:name="z3179" w:id="2637"/>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637"/>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3180" w:id="263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p>
          <w:bookmarkEnd w:id="2638"/>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3181" w:id="2639"/>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639"/>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3182" w:id="264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тапсырады</w:t>
            </w:r>
          </w:p>
          <w:bookmarkEnd w:id="2640"/>
          <w:p>
            <w:pPr>
              <w:spacing w:after="20"/>
              <w:ind w:left="20"/>
              <w:jc w:val="both"/>
            </w:pPr>
            <w:r>
              <w:rPr>
                <w:rFonts w:ascii="Times New Roman"/>
                <w:b w:val="false"/>
                <w:i w:val="false"/>
                <w:color w:val="000000"/>
                <w:sz w:val="20"/>
              </w:rPr>
              <w:t>
Представляется Министерством финансов Республики Казахстан в Национальный Банк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bookmarkStart w:name="z3183" w:id="264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2641"/>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184" w:id="264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642"/>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3185" w:id="2643"/>
          <w:p>
            <w:pPr>
              <w:spacing w:after="20"/>
              <w:ind w:left="20"/>
              <w:jc w:val="both"/>
            </w:pPr>
          </w:p>
          <w:bookmarkEnd w:id="2643"/>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6" w:id="2644"/>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қарыздар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bookmarkEnd w:id="2644"/>
    <w:bookmarkStart w:name="z3187" w:id="2645"/>
    <w:p>
      <w:pPr>
        <w:spacing w:after="0"/>
        <w:ind w:left="0"/>
        <w:jc w:val="both"/>
      </w:pPr>
      <w:r>
        <w:rPr>
          <w:rFonts w:ascii="Times New Roman"/>
          <w:b w:val="false"/>
          <w:i w:val="false"/>
          <w:color w:val="000000"/>
          <w:sz w:val="28"/>
        </w:rPr>
        <w:t>
      Раздел 1. Сведения о государственных и гарантированных государством внешних займах</w:t>
      </w:r>
    </w:p>
    <w:bookmarkEnd w:id="2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берушінің атауы</w:t>
            </w:r>
          </w:p>
          <w:p>
            <w:pPr>
              <w:spacing w:after="20"/>
              <w:ind w:left="20"/>
              <w:jc w:val="both"/>
            </w:pPr>
          </w:p>
          <w:p>
            <w:pPr>
              <w:spacing w:after="20"/>
              <w:ind w:left="20"/>
              <w:jc w:val="both"/>
            </w:pPr>
            <w:r>
              <w:rPr>
                <w:rFonts w:ascii="Times New Roman"/>
                <w:b/>
                <w:i w:val="false"/>
                <w:color w:val="000000"/>
                <w:sz w:val="20"/>
              </w:rPr>
              <w:t>
Наименование кредитора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берушінің елі</w:t>
            </w:r>
          </w:p>
          <w:p>
            <w:pPr>
              <w:spacing w:after="20"/>
              <w:ind w:left="20"/>
              <w:jc w:val="both"/>
            </w:pPr>
          </w:p>
          <w:p>
            <w:pPr>
              <w:spacing w:after="20"/>
              <w:ind w:left="20"/>
              <w:jc w:val="both"/>
            </w:pPr>
            <w:r>
              <w:rPr>
                <w:rFonts w:ascii="Times New Roman"/>
                <w:b/>
                <w:i w:val="false"/>
                <w:color w:val="000000"/>
                <w:sz w:val="20"/>
              </w:rPr>
              <w:t>
Страна кредитора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нөмірі</w:t>
            </w:r>
          </w:p>
          <w:p>
            <w:pPr>
              <w:spacing w:after="20"/>
              <w:ind w:left="20"/>
              <w:jc w:val="both"/>
            </w:pPr>
          </w:p>
          <w:p>
            <w:pPr>
              <w:spacing w:after="20"/>
              <w:ind w:left="20"/>
              <w:jc w:val="both"/>
            </w:pPr>
            <w:r>
              <w:rPr>
                <w:rFonts w:ascii="Times New Roman"/>
                <w:b/>
                <w:i w:val="false"/>
                <w:color w:val="000000"/>
                <w:sz w:val="20"/>
              </w:rPr>
              <w:t>
Номер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мақсаты</w:t>
            </w:r>
          </w:p>
          <w:p>
            <w:pPr>
              <w:spacing w:after="20"/>
              <w:ind w:left="20"/>
              <w:jc w:val="both"/>
            </w:pPr>
          </w:p>
          <w:p>
            <w:pPr>
              <w:spacing w:after="20"/>
              <w:ind w:left="20"/>
              <w:jc w:val="both"/>
            </w:pPr>
            <w:r>
              <w:rPr>
                <w:rFonts w:ascii="Times New Roman"/>
                <w:b/>
                <w:i w:val="false"/>
                <w:color w:val="000000"/>
                <w:sz w:val="20"/>
              </w:rPr>
              <w:t>
Цель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 соңғы алушы ұйымның, кәсіпорынның атауы</w:t>
            </w:r>
          </w:p>
          <w:p>
            <w:pPr>
              <w:spacing w:after="20"/>
              <w:ind w:left="20"/>
              <w:jc w:val="both"/>
            </w:pPr>
          </w:p>
          <w:p>
            <w:pPr>
              <w:spacing w:after="20"/>
              <w:ind w:left="20"/>
              <w:jc w:val="both"/>
            </w:pPr>
            <w:r>
              <w:rPr>
                <w:rFonts w:ascii="Times New Roman"/>
                <w:b/>
                <w:i w:val="false"/>
                <w:color w:val="000000"/>
                <w:sz w:val="20"/>
              </w:rPr>
              <w:t>
Наименование организации, предприятия - конечного получателя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сомасы (қарыз валютасының мың бірлігі)</w:t>
            </w:r>
          </w:p>
          <w:p>
            <w:pPr>
              <w:spacing w:after="20"/>
              <w:ind w:left="20"/>
              <w:jc w:val="both"/>
            </w:pPr>
          </w:p>
          <w:p>
            <w:pPr>
              <w:spacing w:after="20"/>
              <w:ind w:left="20"/>
              <w:jc w:val="both"/>
            </w:pPr>
            <w:r>
              <w:rPr>
                <w:rFonts w:ascii="Times New Roman"/>
                <w:b/>
                <w:i w:val="false"/>
                <w:color w:val="000000"/>
                <w:sz w:val="20"/>
              </w:rPr>
              <w:t>
Сумма займа (тысяч единиц валюты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валютасы</w:t>
            </w:r>
          </w:p>
          <w:p>
            <w:pPr>
              <w:spacing w:after="20"/>
              <w:ind w:left="20"/>
              <w:jc w:val="both"/>
            </w:pPr>
          </w:p>
          <w:p>
            <w:pPr>
              <w:spacing w:after="20"/>
              <w:ind w:left="20"/>
              <w:jc w:val="both"/>
            </w:pPr>
            <w:r>
              <w:rPr>
                <w:rFonts w:ascii="Times New Roman"/>
                <w:b/>
                <w:i w:val="false"/>
                <w:color w:val="000000"/>
                <w:sz w:val="20"/>
              </w:rPr>
              <w:t>
Валюта займа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Бөлігі. Қазақстан Республикасының мемлекеттік сыртқы қарыздары</w:t>
            </w:r>
          </w:p>
          <w:p>
            <w:pPr>
              <w:spacing w:after="20"/>
              <w:ind w:left="20"/>
              <w:jc w:val="both"/>
            </w:pPr>
          </w:p>
          <w:p>
            <w:pPr>
              <w:spacing w:after="20"/>
              <w:ind w:left="20"/>
              <w:jc w:val="both"/>
            </w:pPr>
            <w:r>
              <w:rPr>
                <w:rFonts w:ascii="Times New Roman"/>
                <w:b/>
                <w:i w:val="false"/>
                <w:color w:val="000000"/>
                <w:sz w:val="20"/>
              </w:rPr>
              <w:t>
Часть А. Внешние государственные займы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 Бөлігі. Қазақстан Республикасының Үкіметі кепілдік берген сыртқы қарыздар</w:t>
            </w:r>
          </w:p>
          <w:p>
            <w:pPr>
              <w:spacing w:after="20"/>
              <w:ind w:left="20"/>
              <w:jc w:val="both"/>
            </w:pPr>
          </w:p>
          <w:p>
            <w:pPr>
              <w:spacing w:after="20"/>
              <w:ind w:left="20"/>
              <w:jc w:val="both"/>
            </w:pPr>
            <w:r>
              <w:rPr>
                <w:rFonts w:ascii="Times New Roman"/>
                <w:b/>
                <w:i w:val="false"/>
                <w:color w:val="000000"/>
                <w:sz w:val="20"/>
              </w:rPr>
              <w:t>
Часть Б. Внешние займы, гарантированные Правительством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7" w:id="2646"/>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646"/>
    <w:bookmarkStart w:name="z3198" w:id="2647"/>
    <w:p>
      <w:pPr>
        <w:spacing w:after="0"/>
        <w:ind w:left="0"/>
        <w:jc w:val="both"/>
      </w:pPr>
      <w:r>
        <w:rPr>
          <w:rFonts w:ascii="Times New Roman"/>
          <w:b w:val="false"/>
          <w:i w:val="false"/>
          <w:color w:val="000000"/>
          <w:sz w:val="28"/>
        </w:rPr>
        <w:t>
      Продолжение таблицы</w:t>
      </w:r>
    </w:p>
    <w:bookmarkEnd w:id="2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мөлшерлемесінің түрі</w:t>
            </w:r>
          </w:p>
          <w:p>
            <w:pPr>
              <w:spacing w:after="20"/>
              <w:ind w:left="20"/>
              <w:jc w:val="both"/>
            </w:pPr>
          </w:p>
          <w:p>
            <w:pPr>
              <w:spacing w:after="20"/>
              <w:ind w:left="20"/>
              <w:jc w:val="both"/>
            </w:pPr>
            <w:r>
              <w:rPr>
                <w:rFonts w:ascii="Times New Roman"/>
                <w:b/>
                <w:i w:val="false"/>
                <w:color w:val="000000"/>
                <w:sz w:val="20"/>
              </w:rPr>
              <w:t>
Вид ставки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мөлшерлемесінің көлемі</w:t>
            </w:r>
          </w:p>
          <w:p>
            <w:pPr>
              <w:spacing w:after="20"/>
              <w:ind w:left="20"/>
              <w:jc w:val="both"/>
            </w:pPr>
          </w:p>
          <w:p>
            <w:pPr>
              <w:spacing w:after="20"/>
              <w:ind w:left="20"/>
              <w:jc w:val="both"/>
            </w:pPr>
            <w:r>
              <w:rPr>
                <w:rFonts w:ascii="Times New Roman"/>
                <w:b/>
                <w:i w:val="false"/>
                <w:color w:val="000000"/>
                <w:sz w:val="20"/>
              </w:rPr>
              <w:t>
Размер ставки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Ілеспе төлемдер</w:t>
            </w:r>
          </w:p>
          <w:p>
            <w:pPr>
              <w:spacing w:after="20"/>
              <w:ind w:left="20"/>
              <w:jc w:val="both"/>
            </w:pPr>
          </w:p>
          <w:p>
            <w:pPr>
              <w:spacing w:after="20"/>
              <w:ind w:left="20"/>
              <w:jc w:val="both"/>
            </w:pPr>
            <w:r>
              <w:rPr>
                <w:rFonts w:ascii="Times New Roman"/>
                <w:b/>
                <w:i w:val="false"/>
                <w:color w:val="000000"/>
                <w:sz w:val="20"/>
              </w:rPr>
              <w:t>
Сопутствующие платежи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игеру кезеңі</w:t>
            </w:r>
          </w:p>
          <w:p>
            <w:pPr>
              <w:spacing w:after="20"/>
              <w:ind w:left="20"/>
              <w:jc w:val="both"/>
            </w:pPr>
          </w:p>
          <w:p>
            <w:pPr>
              <w:spacing w:after="20"/>
              <w:ind w:left="20"/>
              <w:jc w:val="both"/>
            </w:pPr>
            <w:r>
              <w:rPr>
                <w:rFonts w:ascii="Times New Roman"/>
                <w:b/>
                <w:i w:val="false"/>
                <w:color w:val="000000"/>
                <w:sz w:val="20"/>
              </w:rPr>
              <w:t>
Период освоения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Жеңілдік кезеңі</w:t>
            </w:r>
          </w:p>
          <w:p>
            <w:pPr>
              <w:spacing w:after="20"/>
              <w:ind w:left="20"/>
              <w:jc w:val="both"/>
            </w:pPr>
          </w:p>
          <w:p>
            <w:pPr>
              <w:spacing w:after="20"/>
              <w:ind w:left="20"/>
              <w:jc w:val="both"/>
            </w:pPr>
            <w:r>
              <w:rPr>
                <w:rFonts w:ascii="Times New Roman"/>
                <w:b/>
                <w:i w:val="false"/>
                <w:color w:val="000000"/>
                <w:sz w:val="20"/>
              </w:rPr>
              <w:t>
Льготный период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Төлемдердің күндері (қарызды өтеудің соңғы күнін қоса.)</w:t>
            </w:r>
          </w:p>
          <w:p>
            <w:pPr>
              <w:spacing w:after="20"/>
              <w:ind w:left="20"/>
              <w:jc w:val="both"/>
            </w:pPr>
          </w:p>
          <w:p>
            <w:pPr>
              <w:spacing w:after="20"/>
              <w:ind w:left="20"/>
              <w:jc w:val="both"/>
            </w:pPr>
            <w:r>
              <w:rPr>
                <w:rFonts w:ascii="Times New Roman"/>
                <w:b/>
                <w:i w:val="false"/>
                <w:color w:val="000000"/>
                <w:sz w:val="20"/>
              </w:rPr>
              <w:t>
Даты платежей (включая последнюю дату погашения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648"/>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w:t>
            </w:r>
          </w:p>
          <w:bookmarkEnd w:id="2648"/>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649"/>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p>
          <w:bookmarkEnd w:id="2649"/>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8" w:id="2650"/>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кепілгерлігімен</w:t>
      </w:r>
      <w:r>
        <w:rPr>
          <w:rFonts w:ascii="Times New Roman"/>
          <w:b w:val="false"/>
          <w:i w:val="false"/>
          <w:color w:val="000000"/>
          <w:sz w:val="28"/>
        </w:rPr>
        <w:t xml:space="preserve"> </w:t>
      </w:r>
      <w:r>
        <w:rPr>
          <w:rFonts w:ascii="Times New Roman"/>
          <w:b/>
          <w:i w:val="false"/>
          <w:color w:val="000000"/>
          <w:sz w:val="28"/>
        </w:rPr>
        <w:t>тартылған</w:t>
      </w:r>
      <w:r>
        <w:rPr>
          <w:rFonts w:ascii="Times New Roman"/>
          <w:b w:val="false"/>
          <w:i w:val="false"/>
          <w:color w:val="000000"/>
          <w:sz w:val="28"/>
        </w:rPr>
        <w:t xml:space="preserve"> </w:t>
      </w:r>
      <w:r>
        <w:rPr>
          <w:rFonts w:ascii="Times New Roman"/>
          <w:b/>
          <w:i w:val="false"/>
          <w:color w:val="000000"/>
          <w:sz w:val="28"/>
        </w:rPr>
        <w:t>қарыздар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bookmarkEnd w:id="2650"/>
    <w:bookmarkStart w:name="z3209" w:id="2651"/>
    <w:p>
      <w:pPr>
        <w:spacing w:after="0"/>
        <w:ind w:left="0"/>
        <w:jc w:val="both"/>
      </w:pPr>
      <w:r>
        <w:rPr>
          <w:rFonts w:ascii="Times New Roman"/>
          <w:b w:val="false"/>
          <w:i w:val="false"/>
          <w:color w:val="000000"/>
          <w:sz w:val="28"/>
        </w:rPr>
        <w:t>
      Раздел 2. Сведения о займах, привлеченных под поручительство государства</w:t>
      </w:r>
    </w:p>
    <w:bookmarkEnd w:id="2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Эмиссия аңдатпасының Ұлттық сәйкестендіру нөмірі (ҰСН)</w:t>
            </w:r>
          </w:p>
          <w:p>
            <w:pPr>
              <w:spacing w:after="20"/>
              <w:ind w:left="20"/>
              <w:jc w:val="both"/>
            </w:pPr>
          </w:p>
          <w:p>
            <w:pPr>
              <w:spacing w:after="20"/>
              <w:ind w:left="20"/>
              <w:jc w:val="both"/>
            </w:pPr>
            <w:r>
              <w:rPr>
                <w:rFonts w:ascii="Times New Roman"/>
                <w:b/>
                <w:i w:val="false"/>
                <w:color w:val="000000"/>
                <w:sz w:val="20"/>
              </w:rPr>
              <w:t>
Национальный идентификационный номер (НИН) проспекта эмиссии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Эмитенттің атауы</w:t>
            </w:r>
          </w:p>
          <w:p>
            <w:pPr>
              <w:spacing w:after="20"/>
              <w:ind w:left="20"/>
              <w:jc w:val="both"/>
            </w:pPr>
          </w:p>
          <w:p>
            <w:pPr>
              <w:spacing w:after="20"/>
              <w:ind w:left="20"/>
              <w:jc w:val="both"/>
            </w:pPr>
            <w:r>
              <w:rPr>
                <w:rFonts w:ascii="Times New Roman"/>
                <w:b/>
                <w:i w:val="false"/>
                <w:color w:val="000000"/>
                <w:sz w:val="20"/>
              </w:rPr>
              <w:t>
Наименование эмитента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Эмитенттің Бизнес-сәйкестендіру нөмері (БСН)</w:t>
            </w:r>
          </w:p>
          <w:p>
            <w:pPr>
              <w:spacing w:after="20"/>
              <w:ind w:left="20"/>
              <w:jc w:val="both"/>
            </w:pPr>
          </w:p>
          <w:p>
            <w:pPr>
              <w:spacing w:after="20"/>
              <w:ind w:left="20"/>
              <w:jc w:val="both"/>
            </w:pPr>
            <w:r>
              <w:rPr>
                <w:rFonts w:ascii="Times New Roman"/>
                <w:b/>
                <w:i w:val="false"/>
                <w:color w:val="000000"/>
                <w:sz w:val="20"/>
              </w:rPr>
              <w:t>
Бизнес-идентификационный номер (БИН) эмитента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Шығарудың мақсаты</w:t>
            </w:r>
          </w:p>
          <w:p>
            <w:pPr>
              <w:spacing w:after="20"/>
              <w:ind w:left="20"/>
              <w:jc w:val="both"/>
            </w:pPr>
          </w:p>
          <w:p>
            <w:pPr>
              <w:spacing w:after="20"/>
              <w:ind w:left="20"/>
              <w:jc w:val="both"/>
            </w:pPr>
            <w:r>
              <w:rPr>
                <w:rFonts w:ascii="Times New Roman"/>
                <w:b/>
                <w:i w:val="false"/>
                <w:color w:val="000000"/>
                <w:sz w:val="20"/>
              </w:rPr>
              <w:t>
Цель выпуска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Эмиссияның сомасы</w:t>
            </w:r>
          </w:p>
          <w:p>
            <w:pPr>
              <w:spacing w:after="20"/>
              <w:ind w:left="20"/>
              <w:jc w:val="both"/>
            </w:pPr>
          </w:p>
          <w:p>
            <w:pPr>
              <w:spacing w:after="20"/>
              <w:ind w:left="20"/>
              <w:jc w:val="both"/>
            </w:pPr>
            <w:r>
              <w:rPr>
                <w:rFonts w:ascii="Times New Roman"/>
                <w:b/>
                <w:i w:val="false"/>
                <w:color w:val="000000"/>
                <w:sz w:val="20"/>
              </w:rPr>
              <w:t>
Сумма эмиссии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Эмиссияның валютасы</w:t>
            </w:r>
          </w:p>
          <w:p>
            <w:pPr>
              <w:spacing w:after="20"/>
              <w:ind w:left="20"/>
              <w:jc w:val="both"/>
            </w:pPr>
          </w:p>
          <w:p>
            <w:pPr>
              <w:spacing w:after="20"/>
              <w:ind w:left="20"/>
              <w:jc w:val="both"/>
            </w:pPr>
            <w:r>
              <w:rPr>
                <w:rFonts w:ascii="Times New Roman"/>
                <w:b/>
                <w:i w:val="false"/>
                <w:color w:val="000000"/>
                <w:sz w:val="20"/>
              </w:rPr>
              <w:t>
Валюта эмиссии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 кепілгерлігінің сомасы</w:t>
            </w:r>
          </w:p>
          <w:p>
            <w:pPr>
              <w:spacing w:after="20"/>
              <w:ind w:left="20"/>
              <w:jc w:val="both"/>
            </w:pPr>
          </w:p>
          <w:p>
            <w:pPr>
              <w:spacing w:after="20"/>
              <w:ind w:left="20"/>
              <w:jc w:val="both"/>
            </w:pPr>
            <w:r>
              <w:rPr>
                <w:rFonts w:ascii="Times New Roman"/>
                <w:b/>
                <w:i w:val="false"/>
                <w:color w:val="000000"/>
                <w:sz w:val="20"/>
              </w:rPr>
              <w:t>
Сумма поручительства государства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8" w:id="2652"/>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қарыздарды</w:t>
      </w:r>
      <w:r>
        <w:rPr>
          <w:rFonts w:ascii="Times New Roman"/>
          <w:b w:val="false"/>
          <w:i w:val="false"/>
          <w:color w:val="000000"/>
          <w:sz w:val="28"/>
        </w:rPr>
        <w:t xml:space="preserve"> </w:t>
      </w:r>
      <w:r>
        <w:rPr>
          <w:rFonts w:ascii="Times New Roman"/>
          <w:b/>
          <w:i w:val="false"/>
          <w:color w:val="000000"/>
          <w:sz w:val="28"/>
        </w:rPr>
        <w:t>игеру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есебі</w:t>
      </w:r>
    </w:p>
    <w:bookmarkEnd w:id="2652"/>
    <w:bookmarkStart w:name="z3219" w:id="2653"/>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bookmarkEnd w:id="2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берушінің атауы</w:t>
            </w:r>
          </w:p>
          <w:p>
            <w:pPr>
              <w:spacing w:after="20"/>
              <w:ind w:left="20"/>
              <w:jc w:val="both"/>
            </w:pPr>
          </w:p>
          <w:p>
            <w:pPr>
              <w:spacing w:after="20"/>
              <w:ind w:left="20"/>
              <w:jc w:val="both"/>
            </w:pPr>
            <w:r>
              <w:rPr>
                <w:rFonts w:ascii="Times New Roman"/>
                <w:b/>
                <w:i w:val="false"/>
                <w:color w:val="000000"/>
                <w:sz w:val="20"/>
              </w:rPr>
              <w:t>
Наименование кредитора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нөмірі</w:t>
            </w:r>
          </w:p>
          <w:p>
            <w:pPr>
              <w:spacing w:after="20"/>
              <w:ind w:left="20"/>
              <w:jc w:val="both"/>
            </w:pPr>
          </w:p>
          <w:p>
            <w:pPr>
              <w:spacing w:after="20"/>
              <w:ind w:left="20"/>
              <w:jc w:val="both"/>
            </w:pPr>
            <w:r>
              <w:rPr>
                <w:rFonts w:ascii="Times New Roman"/>
                <w:b/>
                <w:i w:val="false"/>
                <w:color w:val="000000"/>
                <w:sz w:val="20"/>
              </w:rPr>
              <w:t>
Номер займа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қарыз</w:t>
            </w:r>
          </w:p>
          <w:p>
            <w:pPr>
              <w:spacing w:after="20"/>
              <w:ind w:left="20"/>
              <w:jc w:val="both"/>
            </w:pPr>
          </w:p>
          <w:p>
            <w:pPr>
              <w:spacing w:after="20"/>
              <w:ind w:left="20"/>
              <w:jc w:val="both"/>
            </w:pPr>
            <w:r>
              <w:rPr>
                <w:rFonts w:ascii="Times New Roman"/>
                <w:b/>
                <w:i w:val="false"/>
                <w:color w:val="000000"/>
                <w:sz w:val="20"/>
              </w:rPr>
              <w:t>
Основной долг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Игеру, сыйақыны капиталға айналдыру</w:t>
            </w:r>
          </w:p>
          <w:p>
            <w:pPr>
              <w:spacing w:after="20"/>
              <w:ind w:left="20"/>
              <w:jc w:val="both"/>
            </w:pPr>
          </w:p>
          <w:p>
            <w:pPr>
              <w:spacing w:after="20"/>
              <w:ind w:left="20"/>
              <w:jc w:val="both"/>
            </w:pPr>
            <w:r>
              <w:rPr>
                <w:rFonts w:ascii="Times New Roman"/>
                <w:b/>
                <w:i w:val="false"/>
                <w:color w:val="000000"/>
                <w:sz w:val="20"/>
              </w:rPr>
              <w:t>
Освоение, капитализация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қайтарым</w:t>
            </w:r>
          </w:p>
          <w:p>
            <w:pPr>
              <w:spacing w:after="20"/>
              <w:ind w:left="20"/>
              <w:jc w:val="both"/>
            </w:pPr>
          </w:p>
          <w:p>
            <w:pPr>
              <w:spacing w:after="20"/>
              <w:ind w:left="20"/>
              <w:jc w:val="both"/>
            </w:pPr>
            <w:r>
              <w:rPr>
                <w:rFonts w:ascii="Times New Roman"/>
                <w:b/>
                <w:i w:val="false"/>
                <w:color w:val="000000"/>
                <w:sz w:val="20"/>
              </w:rPr>
              <w:t>
в т.ч. возврат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Өтеу</w:t>
            </w:r>
          </w:p>
          <w:p>
            <w:pPr>
              <w:spacing w:after="20"/>
              <w:ind w:left="20"/>
              <w:jc w:val="both"/>
            </w:pPr>
          </w:p>
          <w:p>
            <w:pPr>
              <w:spacing w:after="20"/>
              <w:ind w:left="20"/>
              <w:jc w:val="both"/>
            </w:pPr>
            <w:r>
              <w:rPr>
                <w:rFonts w:ascii="Times New Roman"/>
                <w:b/>
                <w:i w:val="false"/>
                <w:color w:val="000000"/>
                <w:sz w:val="20"/>
              </w:rPr>
              <w:t>
Пога-шение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654"/>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w:t>
            </w:r>
          </w:p>
          <w:bookmarkEnd w:id="2654"/>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65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p>
          <w:bookmarkEnd w:id="2655"/>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65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Қарызы</w:t>
            </w:r>
          </w:p>
          <w:bookmarkEnd w:id="2656"/>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657"/>
          <w:p>
            <w:pPr>
              <w:spacing w:after="20"/>
              <w:ind w:left="20"/>
              <w:jc w:val="both"/>
            </w:pPr>
            <w:r>
              <w:rPr>
                <w:rFonts w:ascii="Times New Roman"/>
                <w:b w:val="false"/>
                <w:i w:val="false"/>
                <w:color w:val="000000"/>
                <w:sz w:val="20"/>
              </w:rPr>
              <w:t>
оның ішінде, мерзімі өткен берешек</w:t>
            </w:r>
          </w:p>
          <w:bookmarkEnd w:id="2657"/>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Қарызы</w:t>
            </w:r>
          </w:p>
          <w:p>
            <w:pPr>
              <w:spacing w:after="20"/>
              <w:ind w:left="20"/>
              <w:jc w:val="both"/>
            </w:pPr>
          </w:p>
          <w:p>
            <w:pPr>
              <w:spacing w:after="20"/>
              <w:ind w:left="20"/>
              <w:jc w:val="both"/>
            </w:pPr>
            <w:r>
              <w:rPr>
                <w:rFonts w:ascii="Times New Roman"/>
                <w:b/>
                <w:i w:val="false"/>
                <w:color w:val="000000"/>
                <w:sz w:val="20"/>
              </w:rPr>
              <w:t>
Заем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658"/>
          <w:p>
            <w:pPr>
              <w:spacing w:after="20"/>
              <w:ind w:left="20"/>
              <w:jc w:val="both"/>
            </w:pPr>
            <w:r>
              <w:rPr>
                <w:rFonts w:ascii="Times New Roman"/>
                <w:b w:val="false"/>
                <w:i w:val="false"/>
                <w:color w:val="000000"/>
                <w:sz w:val="20"/>
              </w:rPr>
              <w:t>
оның ішінде, мерзімі өткен берешек</w:t>
            </w:r>
          </w:p>
          <w:bookmarkEnd w:id="2658"/>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Қарыз беруші бойынша жиынтығы</w:t>
            </w:r>
          </w:p>
          <w:p>
            <w:pPr>
              <w:spacing w:after="20"/>
              <w:ind w:left="20"/>
              <w:jc w:val="both"/>
            </w:pPr>
          </w:p>
          <w:p>
            <w:pPr>
              <w:spacing w:after="20"/>
              <w:ind w:left="20"/>
              <w:jc w:val="both"/>
            </w:pPr>
            <w:r>
              <w:rPr>
                <w:rFonts w:ascii="Times New Roman"/>
                <w:b/>
                <w:i w:val="false"/>
                <w:color w:val="000000"/>
                <w:sz w:val="20"/>
              </w:rPr>
              <w:t>
Итого по Кредитору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65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59"/>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Қарыз беруші</w:t>
            </w:r>
          </w:p>
          <w:p>
            <w:pPr>
              <w:spacing w:after="20"/>
              <w:ind w:left="20"/>
              <w:jc w:val="both"/>
            </w:pPr>
          </w:p>
          <w:p>
            <w:pPr>
              <w:spacing w:after="20"/>
              <w:ind w:left="20"/>
              <w:jc w:val="both"/>
            </w:pPr>
            <w:r>
              <w:rPr>
                <w:rFonts w:ascii="Times New Roman"/>
                <w:b/>
                <w:i w:val="false"/>
                <w:color w:val="000000"/>
                <w:sz w:val="20"/>
              </w:rPr>
              <w:t>
Кредитор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Қарызы</w:t>
            </w:r>
          </w:p>
          <w:p>
            <w:pPr>
              <w:spacing w:after="20"/>
              <w:ind w:left="20"/>
              <w:jc w:val="both"/>
            </w:pPr>
          </w:p>
          <w:p>
            <w:pPr>
              <w:spacing w:after="20"/>
              <w:ind w:left="20"/>
              <w:jc w:val="both"/>
            </w:pPr>
            <w:r>
              <w:rPr>
                <w:rFonts w:ascii="Times New Roman"/>
                <w:b/>
                <w:i w:val="false"/>
                <w:color w:val="000000"/>
                <w:sz w:val="20"/>
              </w:rPr>
              <w:t>
Заем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66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0"/>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66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Қарызы</w:t>
            </w:r>
          </w:p>
          <w:bookmarkEnd w:id="2661"/>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66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2"/>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663"/>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63"/>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66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4"/>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665"/>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65"/>
          <w:p>
            <w:pPr>
              <w:spacing w:after="20"/>
              <w:ind w:left="20"/>
              <w:jc w:val="both"/>
            </w:pPr>
            <w:r>
              <w:rPr>
                <w:rFonts w:ascii="Times New Roman"/>
                <w:b w:val="false"/>
                <w:i w:val="false"/>
                <w:color w:val="000000"/>
                <w:sz w:val="20"/>
              </w:rPr>
              <w:t>
Итогопо части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66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6"/>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667"/>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p>
          <w:bookmarkEnd w:id="2667"/>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66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p>
          <w:bookmarkEnd w:id="2668"/>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66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Қарызы</w:t>
            </w:r>
          </w:p>
          <w:bookmarkEnd w:id="2669"/>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670"/>
          <w:p>
            <w:pPr>
              <w:spacing w:after="20"/>
              <w:ind w:left="20"/>
              <w:jc w:val="both"/>
            </w:pPr>
            <w:r>
              <w:rPr>
                <w:rFonts w:ascii="Times New Roman"/>
                <w:b w:val="false"/>
                <w:i w:val="false"/>
                <w:color w:val="000000"/>
                <w:sz w:val="20"/>
              </w:rPr>
              <w:t>
оның ішінде, мерзімі өткен берешек</w:t>
            </w:r>
          </w:p>
          <w:bookmarkEnd w:id="2670"/>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67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Қарызы</w:t>
            </w:r>
          </w:p>
          <w:bookmarkEnd w:id="2671"/>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67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2"/>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67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73"/>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67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4"/>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67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p>
          <w:bookmarkEnd w:id="2675"/>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67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Қарызы</w:t>
            </w:r>
          </w:p>
          <w:bookmarkEnd w:id="2676"/>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67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7"/>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67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Қарызы</w:t>
            </w:r>
          </w:p>
          <w:bookmarkEnd w:id="2678"/>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67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9"/>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680"/>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80"/>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681"/>
          <w:p>
            <w:pPr>
              <w:spacing w:after="20"/>
              <w:ind w:left="20"/>
              <w:jc w:val="both"/>
            </w:pPr>
            <w:r>
              <w:rPr>
                <w:rFonts w:ascii="Times New Roman"/>
                <w:b w:val="false"/>
                <w:i w:val="false"/>
                <w:color w:val="000000"/>
                <w:sz w:val="20"/>
              </w:rPr>
              <w:t>
оның ішінде, мерзімі өткен берешек</w:t>
            </w:r>
          </w:p>
          <w:bookmarkEnd w:id="2681"/>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682"/>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82"/>
          <w:p>
            <w:pPr>
              <w:spacing w:after="20"/>
              <w:ind w:left="20"/>
              <w:jc w:val="both"/>
            </w:pPr>
            <w:r>
              <w:rPr>
                <w:rFonts w:ascii="Times New Roman"/>
                <w:b w:val="false"/>
                <w:i w:val="false"/>
                <w:color w:val="000000"/>
                <w:sz w:val="20"/>
              </w:rPr>
              <w:t>
Итого по части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68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83"/>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2" w:id="2684"/>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684"/>
    <w:bookmarkStart w:name="z3263" w:id="2685"/>
    <w:p>
      <w:pPr>
        <w:spacing w:after="0"/>
        <w:ind w:left="0"/>
        <w:jc w:val="both"/>
      </w:pPr>
      <w:r>
        <w:rPr>
          <w:rFonts w:ascii="Times New Roman"/>
          <w:b w:val="false"/>
          <w:i w:val="false"/>
          <w:color w:val="000000"/>
          <w:sz w:val="28"/>
        </w:rPr>
        <w:t>
      Продолжение таблицы</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қарыз</w:t>
            </w:r>
          </w:p>
          <w:p>
            <w:pPr>
              <w:spacing w:after="20"/>
              <w:ind w:left="20"/>
              <w:jc w:val="both"/>
            </w:pPr>
          </w:p>
          <w:p>
            <w:pPr>
              <w:spacing w:after="20"/>
              <w:ind w:left="20"/>
              <w:jc w:val="both"/>
            </w:pPr>
            <w:r>
              <w:rPr>
                <w:rFonts w:ascii="Times New Roman"/>
                <w:b/>
                <w:i w:val="false"/>
                <w:color w:val="000000"/>
                <w:sz w:val="20"/>
              </w:rPr>
              <w:t>
Основной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кезеңде төледі:</w:t>
            </w:r>
          </w:p>
          <w:p>
            <w:pPr>
              <w:spacing w:after="20"/>
              <w:ind w:left="20"/>
              <w:jc w:val="both"/>
            </w:pPr>
          </w:p>
          <w:p>
            <w:pPr>
              <w:spacing w:after="20"/>
              <w:ind w:left="20"/>
              <w:jc w:val="both"/>
            </w:pPr>
            <w:r>
              <w:rPr>
                <w:rFonts w:ascii="Times New Roman"/>
                <w:b/>
                <w:i w:val="false"/>
                <w:color w:val="000000"/>
                <w:sz w:val="20"/>
              </w:rPr>
              <w:t>
Оплачено в отчетном периоде: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ауытқулар</w:t>
            </w:r>
          </w:p>
          <w:p>
            <w:pPr>
              <w:spacing w:after="20"/>
              <w:ind w:left="20"/>
              <w:jc w:val="both"/>
            </w:pPr>
          </w:p>
          <w:p>
            <w:pPr>
              <w:spacing w:after="20"/>
              <w:ind w:left="20"/>
              <w:jc w:val="both"/>
            </w:pPr>
            <w:r>
              <w:rPr>
                <w:rFonts w:ascii="Times New Roman"/>
                <w:b/>
                <w:i w:val="false"/>
                <w:color w:val="000000"/>
                <w:sz w:val="20"/>
              </w:rPr>
              <w:t>
Стоимостные колебания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түзетулер</w:t>
            </w:r>
          </w:p>
          <w:p>
            <w:pPr>
              <w:spacing w:after="20"/>
              <w:ind w:left="20"/>
              <w:jc w:val="both"/>
            </w:pPr>
          </w:p>
          <w:p>
            <w:pPr>
              <w:spacing w:after="20"/>
              <w:ind w:left="20"/>
              <w:jc w:val="both"/>
            </w:pPr>
            <w:r>
              <w:rPr>
                <w:rFonts w:ascii="Times New Roman"/>
                <w:b/>
                <w:i w:val="false"/>
                <w:color w:val="000000"/>
                <w:sz w:val="20"/>
              </w:rPr>
              <w:t>
Прочие корректировки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соңындағы қалдық</w:t>
            </w:r>
          </w:p>
          <w:p>
            <w:pPr>
              <w:spacing w:after="20"/>
              <w:ind w:left="20"/>
              <w:jc w:val="both"/>
            </w:pPr>
          </w:p>
          <w:p>
            <w:pPr>
              <w:spacing w:after="20"/>
              <w:ind w:left="20"/>
              <w:jc w:val="both"/>
            </w:pPr>
            <w:r>
              <w:rPr>
                <w:rFonts w:ascii="Times New Roman"/>
                <w:b/>
                <w:i w:val="false"/>
                <w:color w:val="000000"/>
                <w:sz w:val="20"/>
              </w:rPr>
              <w:t>
Остаток на конец периода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w:t>
            </w:r>
          </w:p>
          <w:p>
            <w:pPr>
              <w:spacing w:after="20"/>
              <w:ind w:left="20"/>
              <w:jc w:val="both"/>
            </w:pPr>
          </w:p>
          <w:p>
            <w:pPr>
              <w:spacing w:after="20"/>
              <w:ind w:left="20"/>
              <w:jc w:val="both"/>
            </w:pPr>
            <w:r>
              <w:rPr>
                <w:rFonts w:ascii="Times New Roman"/>
                <w:b/>
                <w:i w:val="false"/>
                <w:color w:val="000000"/>
                <w:sz w:val="20"/>
              </w:rPr>
              <w:t>
Вознаграждение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Делдал төлемдер</w:t>
            </w:r>
          </w:p>
          <w:p>
            <w:pPr>
              <w:spacing w:after="20"/>
              <w:ind w:left="20"/>
              <w:jc w:val="both"/>
            </w:pPr>
          </w:p>
          <w:p>
            <w:pPr>
              <w:spacing w:after="20"/>
              <w:ind w:left="20"/>
              <w:jc w:val="both"/>
            </w:pPr>
            <w:r>
              <w:rPr>
                <w:rFonts w:ascii="Times New Roman"/>
                <w:b/>
                <w:i w:val="false"/>
                <w:color w:val="000000"/>
                <w:sz w:val="20"/>
              </w:rPr>
              <w:t>
Комиссионные платежи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ілеспе төлемдер</w:t>
            </w:r>
          </w:p>
          <w:p>
            <w:pPr>
              <w:spacing w:after="20"/>
              <w:ind w:left="20"/>
              <w:jc w:val="both"/>
            </w:pPr>
          </w:p>
          <w:p>
            <w:pPr>
              <w:spacing w:after="20"/>
              <w:ind w:left="20"/>
              <w:jc w:val="both"/>
            </w:pPr>
            <w:r>
              <w:rPr>
                <w:rFonts w:ascii="Times New Roman"/>
                <w:b/>
                <w:i w:val="false"/>
                <w:color w:val="000000"/>
                <w:sz w:val="20"/>
              </w:rPr>
              <w:t>
Прочие сопутствующие платежи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686"/>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w:t>
            </w:r>
          </w:p>
          <w:bookmarkEnd w:id="2686"/>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687"/>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p>
          <w:bookmarkEnd w:id="2687"/>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xml:space="preserve"> Телефон (респондента)______________</w:t>
            </w:r>
          </w:p>
          <w:p>
            <w:pPr>
              <w:spacing w:after="20"/>
              <w:ind w:left="20"/>
              <w:jc w:val="both"/>
            </w:pPr>
            <w:r>
              <w:rPr>
                <w:rFonts w:ascii="Times New Roman"/>
                <w:b w:val="false"/>
                <w:i w:val="false"/>
                <w:color w:val="000000"/>
                <w:sz w:val="20"/>
              </w:rPr>
              <w:t xml:space="preserve"> стационарлық</w:t>
            </w:r>
          </w:p>
          <w:p>
            <w:pPr>
              <w:spacing w:after="20"/>
              <w:ind w:left="20"/>
              <w:jc w:val="both"/>
            </w:pPr>
            <w:r>
              <w:rPr>
                <w:rFonts w:ascii="Times New Roman"/>
                <w:b w:val="false"/>
                <w:i w:val="false"/>
                <w:color w:val="000000"/>
                <w:sz w:val="20"/>
              </w:rPr>
              <w:t>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xml:space="preserve"> Адрес (респондента) ____________</w:t>
            </w:r>
          </w:p>
          <w:p>
            <w:pPr>
              <w:spacing w:after="20"/>
              <w:ind w:left="20"/>
              <w:jc w:val="both"/>
            </w:pP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xml:space="preserve"> ұялы</w:t>
            </w:r>
          </w:p>
          <w:p>
            <w:pPr>
              <w:spacing w:after="20"/>
              <w:ind w:left="20"/>
              <w:jc w:val="both"/>
            </w:pPr>
            <w:r>
              <w:rPr>
                <w:rFonts w:ascii="Times New Roman"/>
                <w:b w:val="false"/>
                <w:i w:val="false"/>
                <w:color w:val="000000"/>
                <w:sz w:val="20"/>
              </w:rPr>
              <w:t>мобильный</w:t>
            </w:r>
          </w:p>
        </w:tc>
      </w:tr>
      <w:tr>
        <w:trPr>
          <w:trHeight w:val="30" w:hRule="atLeast"/>
        </w:trPr>
        <w:tc>
          <w:tcPr>
            <w:tcW w:w="2460" w:type="dxa"/>
            <w:tcBorders/>
            <w:tcMar>
              <w:top w:w="15" w:type="dxa"/>
              <w:left w:w="15" w:type="dxa"/>
              <w:bottom w:w="15" w:type="dxa"/>
              <w:right w:w="15" w:type="dxa"/>
            </w:tcMar>
            <w:vAlign w:val="center"/>
          </w:tcPr>
          <w:bookmarkStart w:name="z3275" w:id="2688"/>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688"/>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276" w:id="2689"/>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689"/>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r>
              <w:rPr>
                <w:rFonts w:ascii="Times New Roman"/>
                <w:b w:val="false"/>
                <w:i w:val="false"/>
                <w:color w:val="000000"/>
                <w:sz w:val="20"/>
              </w:rPr>
              <w:t>)</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277" w:id="269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690"/>
    <w:bookmarkStart w:name="z3278" w:id="2691"/>
    <w:p>
      <w:pPr>
        <w:spacing w:after="0"/>
        <w:ind w:left="0"/>
        <w:jc w:val="both"/>
      </w:pPr>
      <w:r>
        <w:rPr>
          <w:rFonts w:ascii="Times New Roman"/>
          <w:b w:val="false"/>
          <w:i w:val="false"/>
          <w:color w:val="000000"/>
          <w:sz w:val="28"/>
        </w:rPr>
        <w:t>
      Примечание:</w:t>
      </w:r>
    </w:p>
    <w:bookmarkEnd w:id="2691"/>
    <w:bookmarkStart w:name="z3279" w:id="269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692"/>
    <w:bookmarkStart w:name="z3280" w:id="269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693"/>
    <w:bookmarkStart w:name="z3281" w:id="2694"/>
    <w:p>
      <w:pPr>
        <w:spacing w:after="0"/>
        <w:ind w:left="0"/>
        <w:jc w:val="both"/>
      </w:pPr>
      <w:r>
        <w:rPr>
          <w:rFonts w:ascii="Times New Roman"/>
          <w:b w:val="false"/>
          <w:i w:val="false"/>
          <w:color w:val="000000"/>
          <w:sz w:val="28"/>
        </w:rPr>
        <w:t>
      2. Сыртқы қарыздарды тартқан жағдайда Қазақстан Республикасының Ұлттық Банкі статистикалық нысанды Қазақстан Республикасының Қаржы министрлігіне ұсынады.</w:t>
      </w:r>
    </w:p>
    <w:bookmarkEnd w:id="2694"/>
    <w:bookmarkStart w:name="z3282" w:id="2695"/>
    <w:p>
      <w:pPr>
        <w:spacing w:after="0"/>
        <w:ind w:left="0"/>
        <w:jc w:val="both"/>
      </w:pPr>
      <w:r>
        <w:rPr>
          <w:rFonts w:ascii="Times New Roman"/>
          <w:b w:val="false"/>
          <w:i w:val="false"/>
          <w:color w:val="000000"/>
          <w:sz w:val="28"/>
        </w:rPr>
        <w:t xml:space="preserve">
      В случае привлечения внешних займов Национальный Банк Республики Казахстан представляет статистическую форму в Министерство финансов Республики Казахстан. </w:t>
      </w:r>
    </w:p>
    <w:bookmarkEnd w:id="2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внешних</w:t>
            </w:r>
            <w:r>
              <w:br/>
            </w:r>
            <w:r>
              <w:rPr>
                <w:rFonts w:ascii="Times New Roman"/>
                <w:b w:val="false"/>
                <w:i w:val="false"/>
                <w:color w:val="000000"/>
                <w:sz w:val="20"/>
              </w:rPr>
              <w:t>государственных, гарантированных</w:t>
            </w:r>
            <w:r>
              <w:br/>
            </w:r>
            <w:r>
              <w:rPr>
                <w:rFonts w:ascii="Times New Roman"/>
                <w:b w:val="false"/>
                <w:i w:val="false"/>
                <w:color w:val="000000"/>
                <w:sz w:val="20"/>
              </w:rPr>
              <w:t>государством займах и займах,</w:t>
            </w:r>
            <w:r>
              <w:br/>
            </w:r>
            <w:r>
              <w:rPr>
                <w:rFonts w:ascii="Times New Roman"/>
                <w:b w:val="false"/>
                <w:i w:val="false"/>
                <w:color w:val="000000"/>
                <w:sz w:val="20"/>
              </w:rPr>
              <w:t>привлеченных под поручительство</w:t>
            </w:r>
            <w:r>
              <w:br/>
            </w:r>
            <w:r>
              <w:rPr>
                <w:rFonts w:ascii="Times New Roman"/>
                <w:b w:val="false"/>
                <w:i w:val="false"/>
                <w:color w:val="000000"/>
                <w:sz w:val="20"/>
              </w:rPr>
              <w:t>Республики Казахстан</w:t>
            </w:r>
          </w:p>
        </w:tc>
      </w:tr>
    </w:tbl>
    <w:bookmarkStart w:name="z3284" w:id="2696"/>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696"/>
    <w:bookmarkStart w:name="z3285" w:id="2697"/>
    <w:p>
      <w:pPr>
        <w:spacing w:after="0"/>
        <w:ind w:left="0"/>
        <w:jc w:val="left"/>
      </w:pPr>
      <w:r>
        <w:rPr>
          <w:rFonts w:ascii="Times New Roman"/>
          <w:b/>
          <w:i w:val="false"/>
          <w:color w:val="000000"/>
        </w:rPr>
        <w:t xml:space="preserve">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w:t>
      </w:r>
    </w:p>
    <w:bookmarkEnd w:id="2697"/>
    <w:bookmarkStart w:name="z3286" w:id="2698"/>
    <w:p>
      <w:pPr>
        <w:spacing w:after="0"/>
        <w:ind w:left="0"/>
        <w:jc w:val="left"/>
      </w:pPr>
      <w:r>
        <w:rPr>
          <w:rFonts w:ascii="Times New Roman"/>
          <w:b/>
          <w:i w:val="false"/>
          <w:color w:val="000000"/>
        </w:rPr>
        <w:t xml:space="preserve"> Глава 1. Общие положения</w:t>
      </w:r>
    </w:p>
    <w:bookmarkEnd w:id="2698"/>
    <w:bookmarkStart w:name="z3287" w:id="26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(далее – статистическая форма).</w:t>
      </w:r>
    </w:p>
    <w:bookmarkEnd w:id="2699"/>
    <w:bookmarkStart w:name="z3288" w:id="2700"/>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700"/>
    <w:bookmarkStart w:name="z3289" w:id="2701"/>
    <w:p>
      <w:pPr>
        <w:spacing w:after="0"/>
        <w:ind w:left="0"/>
        <w:jc w:val="both"/>
      </w:pPr>
      <w:r>
        <w:rPr>
          <w:rFonts w:ascii="Times New Roman"/>
          <w:b w:val="false"/>
          <w:i w:val="false"/>
          <w:color w:val="000000"/>
          <w:sz w:val="28"/>
        </w:rPr>
        <w:t>
      3. Статистическая форма заполняется ежеквартально Министерством финансов Республики Казахстан и предназначена для учета задолженности, освоения и погашения по внешним государственным и гарантированным государством займам, а также – по займам, привлеченным под поручительство государства.</w:t>
      </w:r>
    </w:p>
    <w:bookmarkEnd w:id="2701"/>
    <w:bookmarkStart w:name="z3290" w:id="2702"/>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702"/>
    <w:bookmarkStart w:name="z3291" w:id="2703"/>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703"/>
    <w:bookmarkStart w:name="z3292" w:id="2704"/>
    <w:p>
      <w:pPr>
        <w:spacing w:after="0"/>
        <w:ind w:left="0"/>
        <w:jc w:val="left"/>
      </w:pPr>
      <w:r>
        <w:rPr>
          <w:rFonts w:ascii="Times New Roman"/>
          <w:b/>
          <w:i w:val="false"/>
          <w:color w:val="000000"/>
        </w:rPr>
        <w:t xml:space="preserve"> Глава 2. Заполнение статистической формы</w:t>
      </w:r>
    </w:p>
    <w:bookmarkEnd w:id="2704"/>
    <w:bookmarkStart w:name="z3293" w:id="2705"/>
    <w:p>
      <w:pPr>
        <w:spacing w:after="0"/>
        <w:ind w:left="0"/>
        <w:jc w:val="both"/>
      </w:pPr>
      <w:r>
        <w:rPr>
          <w:rFonts w:ascii="Times New Roman"/>
          <w:b w:val="false"/>
          <w:i w:val="false"/>
          <w:color w:val="000000"/>
          <w:sz w:val="28"/>
        </w:rPr>
        <w:t>
      6. Статистическая форма состоит из 3 разделов:</w:t>
      </w:r>
    </w:p>
    <w:bookmarkEnd w:id="2705"/>
    <w:bookmarkStart w:name="z3294" w:id="2706"/>
    <w:p>
      <w:pPr>
        <w:spacing w:after="0"/>
        <w:ind w:left="0"/>
        <w:jc w:val="both"/>
      </w:pPr>
      <w:r>
        <w:rPr>
          <w:rFonts w:ascii="Times New Roman"/>
          <w:b w:val="false"/>
          <w:i w:val="false"/>
          <w:color w:val="000000"/>
          <w:sz w:val="28"/>
        </w:rPr>
        <w:t>
      раздел 1 – сведения о государственных и гарантированных государством внешних займах;</w:t>
      </w:r>
    </w:p>
    <w:bookmarkEnd w:id="2706"/>
    <w:bookmarkStart w:name="z3295" w:id="2707"/>
    <w:p>
      <w:pPr>
        <w:spacing w:after="0"/>
        <w:ind w:left="0"/>
        <w:jc w:val="both"/>
      </w:pPr>
      <w:r>
        <w:rPr>
          <w:rFonts w:ascii="Times New Roman"/>
          <w:b w:val="false"/>
          <w:i w:val="false"/>
          <w:color w:val="000000"/>
          <w:sz w:val="28"/>
        </w:rPr>
        <w:t>
      раздел 2 – сведения о займах, привлеченных под поручительство государства;</w:t>
      </w:r>
    </w:p>
    <w:bookmarkEnd w:id="2707"/>
    <w:bookmarkStart w:name="z3296" w:id="2708"/>
    <w:p>
      <w:pPr>
        <w:spacing w:after="0"/>
        <w:ind w:left="0"/>
        <w:jc w:val="both"/>
      </w:pPr>
      <w:r>
        <w:rPr>
          <w:rFonts w:ascii="Times New Roman"/>
          <w:b w:val="false"/>
          <w:i w:val="false"/>
          <w:color w:val="000000"/>
          <w:sz w:val="28"/>
        </w:rPr>
        <w:t>
      раздел 3 – отчет об освоении и погашении государственных и гарантированных государством внешних займов.</w:t>
      </w:r>
    </w:p>
    <w:bookmarkEnd w:id="2708"/>
    <w:bookmarkStart w:name="z3297" w:id="2709"/>
    <w:p>
      <w:pPr>
        <w:spacing w:after="0"/>
        <w:ind w:left="0"/>
        <w:jc w:val="both"/>
      </w:pPr>
      <w:r>
        <w:rPr>
          <w:rFonts w:ascii="Times New Roman"/>
          <w:b w:val="false"/>
          <w:i w:val="false"/>
          <w:color w:val="000000"/>
          <w:sz w:val="28"/>
        </w:rPr>
        <w:t>
      Разделы 1 и 2 представляются в случае изменения реквизитов по существующим инструментам, а также – в случае появления новых государственных и гарантированных государством внешних займов и займов, привлеченных под поручительство государства.</w:t>
      </w:r>
    </w:p>
    <w:bookmarkEnd w:id="2709"/>
    <w:bookmarkStart w:name="z3298" w:id="2710"/>
    <w:p>
      <w:pPr>
        <w:spacing w:after="0"/>
        <w:ind w:left="0"/>
        <w:jc w:val="both"/>
      </w:pPr>
      <w:r>
        <w:rPr>
          <w:rFonts w:ascii="Times New Roman"/>
          <w:b w:val="false"/>
          <w:i w:val="false"/>
          <w:color w:val="000000"/>
          <w:sz w:val="28"/>
        </w:rPr>
        <w:t>
      7. Раздел 1 заполняется отдельно в разрезе по каждому займу в соответствии с соглашением (договором) о займе.</w:t>
      </w:r>
    </w:p>
    <w:bookmarkEnd w:id="2710"/>
    <w:bookmarkStart w:name="z3299" w:id="2711"/>
    <w:p>
      <w:pPr>
        <w:spacing w:after="0"/>
        <w:ind w:left="0"/>
        <w:jc w:val="both"/>
      </w:pPr>
      <w:r>
        <w:rPr>
          <w:rFonts w:ascii="Times New Roman"/>
          <w:b w:val="false"/>
          <w:i w:val="false"/>
          <w:color w:val="000000"/>
          <w:sz w:val="28"/>
        </w:rPr>
        <w:t>
      В случае, если заем предоставлен консорциумом кредиторов (синдицированный заем), в графах 1 и 2 указывается наименование и страна агента займа (банка-агента).</w:t>
      </w:r>
    </w:p>
    <w:bookmarkEnd w:id="2711"/>
    <w:bookmarkStart w:name="z3300" w:id="2712"/>
    <w:p>
      <w:pPr>
        <w:spacing w:after="0"/>
        <w:ind w:left="0"/>
        <w:jc w:val="both"/>
      </w:pPr>
      <w:r>
        <w:rPr>
          <w:rFonts w:ascii="Times New Roman"/>
          <w:b w:val="false"/>
          <w:i w:val="false"/>
          <w:color w:val="000000"/>
          <w:sz w:val="28"/>
        </w:rPr>
        <w:t>
      В случае, если донором (кредитором) является международная финансовая организация, в графе 2 указывается "МФО".</w:t>
      </w:r>
    </w:p>
    <w:bookmarkEnd w:id="2712"/>
    <w:bookmarkStart w:name="z3301" w:id="2713"/>
    <w:p>
      <w:pPr>
        <w:spacing w:after="0"/>
        <w:ind w:left="0"/>
        <w:jc w:val="both"/>
      </w:pPr>
      <w:r>
        <w:rPr>
          <w:rFonts w:ascii="Times New Roman"/>
          <w:b w:val="false"/>
          <w:i w:val="false"/>
          <w:color w:val="000000"/>
          <w:sz w:val="28"/>
        </w:rPr>
        <w:t>
      В графе 4 указывается наименование проекта, для целей финансирования которого привлечен внешний государственный и гарантированный государством заем.</w:t>
      </w:r>
    </w:p>
    <w:bookmarkEnd w:id="2713"/>
    <w:bookmarkStart w:name="z3302" w:id="2714"/>
    <w:p>
      <w:pPr>
        <w:spacing w:after="0"/>
        <w:ind w:left="0"/>
        <w:jc w:val="both"/>
      </w:pPr>
      <w:r>
        <w:rPr>
          <w:rFonts w:ascii="Times New Roman"/>
          <w:b w:val="false"/>
          <w:i w:val="false"/>
          <w:color w:val="000000"/>
          <w:sz w:val="28"/>
        </w:rPr>
        <w:t>
      Графа 5 для части А не заполняется.</w:t>
      </w:r>
    </w:p>
    <w:bookmarkEnd w:id="2714"/>
    <w:bookmarkStart w:name="z3303" w:id="2715"/>
    <w:p>
      <w:pPr>
        <w:spacing w:after="0"/>
        <w:ind w:left="0"/>
        <w:jc w:val="both"/>
      </w:pPr>
      <w:r>
        <w:rPr>
          <w:rFonts w:ascii="Times New Roman"/>
          <w:b w:val="false"/>
          <w:i w:val="false"/>
          <w:color w:val="000000"/>
          <w:sz w:val="28"/>
        </w:rPr>
        <w:t>
      В графе 8 указывается вид ставки вознаграждения – фиксированная или плавающая.</w:t>
      </w:r>
    </w:p>
    <w:bookmarkEnd w:id="2715"/>
    <w:bookmarkStart w:name="z3304" w:id="2716"/>
    <w:p>
      <w:pPr>
        <w:spacing w:after="0"/>
        <w:ind w:left="0"/>
        <w:jc w:val="both"/>
      </w:pPr>
      <w:r>
        <w:rPr>
          <w:rFonts w:ascii="Times New Roman"/>
          <w:b w:val="false"/>
          <w:i w:val="false"/>
          <w:color w:val="000000"/>
          <w:sz w:val="28"/>
        </w:rPr>
        <w:t>
      В графе 9, если ставка фиксированная, указывается значение ставки (например, 7,5%), если плавающая - база ее расчета и маржа (например, ЛИБОР 6 мес. USD + 1,5%).</w:t>
      </w:r>
    </w:p>
    <w:bookmarkEnd w:id="2716"/>
    <w:bookmarkStart w:name="z3305" w:id="2717"/>
    <w:p>
      <w:pPr>
        <w:spacing w:after="0"/>
        <w:ind w:left="0"/>
        <w:jc w:val="both"/>
      </w:pPr>
      <w:r>
        <w:rPr>
          <w:rFonts w:ascii="Times New Roman"/>
          <w:b w:val="false"/>
          <w:i w:val="false"/>
          <w:color w:val="000000"/>
          <w:sz w:val="28"/>
        </w:rPr>
        <w:t>
      В графе 10 указываются предусмотренные соглашением (договором) о займе комиссии (за резервирование займа, разовый комиссионный сбор и т.д.), премии, штрафы, пени и т.д. с указанием процента от займа или суммы и срока выплаты.</w:t>
      </w:r>
    </w:p>
    <w:bookmarkEnd w:id="2717"/>
    <w:bookmarkStart w:name="z3306" w:id="2718"/>
    <w:p>
      <w:pPr>
        <w:spacing w:after="0"/>
        <w:ind w:left="0"/>
        <w:jc w:val="both"/>
      </w:pPr>
      <w:r>
        <w:rPr>
          <w:rFonts w:ascii="Times New Roman"/>
          <w:b w:val="false"/>
          <w:i w:val="false"/>
          <w:color w:val="000000"/>
          <w:sz w:val="28"/>
        </w:rPr>
        <w:t>
      В графе 12 при наличии указывается льготный период по выплате основного долга и (или) вознаграждения.</w:t>
      </w:r>
    </w:p>
    <w:bookmarkEnd w:id="2718"/>
    <w:bookmarkStart w:name="z3307" w:id="2719"/>
    <w:p>
      <w:pPr>
        <w:spacing w:after="0"/>
        <w:ind w:left="0"/>
        <w:jc w:val="both"/>
      </w:pPr>
      <w:r>
        <w:rPr>
          <w:rFonts w:ascii="Times New Roman"/>
          <w:b w:val="false"/>
          <w:i w:val="false"/>
          <w:color w:val="000000"/>
          <w:sz w:val="28"/>
        </w:rPr>
        <w:t>
      В графе 13 указываются оговоренные соглашением (договором) о займе даты погашения основного долга и выплаты вознаграждения (например, ежегодно 15 (пятнадцатого) июля и 15 (пятнадцатого) января), а также – последняя дата погашения займа.</w:t>
      </w:r>
    </w:p>
    <w:bookmarkEnd w:id="2719"/>
    <w:bookmarkStart w:name="z3308" w:id="2720"/>
    <w:p>
      <w:pPr>
        <w:spacing w:after="0"/>
        <w:ind w:left="0"/>
        <w:jc w:val="both"/>
      </w:pPr>
      <w:r>
        <w:rPr>
          <w:rFonts w:ascii="Times New Roman"/>
          <w:b w:val="false"/>
          <w:i w:val="false"/>
          <w:color w:val="000000"/>
          <w:sz w:val="28"/>
        </w:rPr>
        <w:t>
      В графе 14 при наличии указывается возможность и условия капитализации вознаграждения и иные специфические условия займа, в том числе сведения об аннулировании средств займа.</w:t>
      </w:r>
    </w:p>
    <w:bookmarkEnd w:id="2720"/>
    <w:bookmarkStart w:name="z3309" w:id="2721"/>
    <w:p>
      <w:pPr>
        <w:spacing w:after="0"/>
        <w:ind w:left="0"/>
        <w:jc w:val="both"/>
      </w:pPr>
      <w:r>
        <w:rPr>
          <w:rFonts w:ascii="Times New Roman"/>
          <w:b w:val="false"/>
          <w:i w:val="false"/>
          <w:color w:val="000000"/>
          <w:sz w:val="28"/>
        </w:rPr>
        <w:t>
      8. Раздел 2 заполняется отдельно в разрезе по каждому проспекту эмиссии инфраструктурных облигаций.</w:t>
      </w:r>
    </w:p>
    <w:bookmarkEnd w:id="2721"/>
    <w:bookmarkStart w:name="z3310" w:id="2722"/>
    <w:p>
      <w:pPr>
        <w:spacing w:after="0"/>
        <w:ind w:left="0"/>
        <w:jc w:val="both"/>
      </w:pPr>
      <w:r>
        <w:rPr>
          <w:rFonts w:ascii="Times New Roman"/>
          <w:b w:val="false"/>
          <w:i w:val="false"/>
          <w:color w:val="000000"/>
          <w:sz w:val="28"/>
        </w:rPr>
        <w:t>
      9. Раздел 3 заполняется в разрезе донора (кредитора) по каждому внешнему займу. Все суммы в отчете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2722"/>
    <w:bookmarkStart w:name="z3311" w:id="2723"/>
    <w:p>
      <w:pPr>
        <w:spacing w:after="0"/>
        <w:ind w:left="0"/>
        <w:jc w:val="both"/>
      </w:pPr>
      <w:r>
        <w:rPr>
          <w:rFonts w:ascii="Times New Roman"/>
          <w:b w:val="false"/>
          <w:i w:val="false"/>
          <w:color w:val="000000"/>
          <w:sz w:val="28"/>
        </w:rPr>
        <w:t>
      В графе 2А отражается объем ранее освоенных средств, возвращенных кредитору в отчетном периоде.</w:t>
      </w:r>
    </w:p>
    <w:bookmarkEnd w:id="2723"/>
    <w:bookmarkStart w:name="z3312" w:id="2724"/>
    <w:p>
      <w:pPr>
        <w:spacing w:after="0"/>
        <w:ind w:left="0"/>
        <w:jc w:val="both"/>
      </w:pPr>
      <w:r>
        <w:rPr>
          <w:rFonts w:ascii="Times New Roman"/>
          <w:b w:val="false"/>
          <w:i w:val="false"/>
          <w:color w:val="000000"/>
          <w:sz w:val="28"/>
        </w:rPr>
        <w:t>
      В случае, если выплаты были начислены в текущем периоде, но не оплачены (или оплачены частично), возникшее обязательство по выплате основного долга также указывается в строке "в том числе, просроченная задолженность".</w:t>
      </w:r>
    </w:p>
    <w:bookmarkEnd w:id="2724"/>
    <w:bookmarkStart w:name="z3313" w:id="2725"/>
    <w:p>
      <w:pPr>
        <w:spacing w:after="0"/>
        <w:ind w:left="0"/>
        <w:jc w:val="both"/>
      </w:pPr>
      <w:r>
        <w:rPr>
          <w:rFonts w:ascii="Times New Roman"/>
          <w:b w:val="false"/>
          <w:i w:val="false"/>
          <w:color w:val="000000"/>
          <w:sz w:val="28"/>
        </w:rPr>
        <w:t>
      В графе 4 отражается изменение за отчетный период стоимости займа в результате изменения курсов валют.</w:t>
      </w:r>
    </w:p>
    <w:bookmarkEnd w:id="2725"/>
    <w:bookmarkStart w:name="z3314" w:id="2726"/>
    <w:p>
      <w:pPr>
        <w:spacing w:after="0"/>
        <w:ind w:left="0"/>
        <w:jc w:val="both"/>
      </w:pPr>
      <w:r>
        <w:rPr>
          <w:rFonts w:ascii="Times New Roman"/>
          <w:b w:val="false"/>
          <w:i w:val="false"/>
          <w:color w:val="000000"/>
          <w:sz w:val="28"/>
        </w:rPr>
        <w:t>
      В графе 5 отражаются изменения за отчетный период стоимости займа, произошедшей в одностороннем порядке (списание задолженности кредитором, изменение резидентства партнера и так далее), а также - исправление ранее допущенных ошибок при заполнении отчета.</w:t>
      </w:r>
    </w:p>
    <w:bookmarkEnd w:id="2726"/>
    <w:bookmarkStart w:name="z3315" w:id="2727"/>
    <w:p>
      <w:pPr>
        <w:spacing w:after="0"/>
        <w:ind w:left="0"/>
        <w:jc w:val="both"/>
      </w:pPr>
      <w:r>
        <w:rPr>
          <w:rFonts w:ascii="Times New Roman"/>
          <w:b w:val="false"/>
          <w:i w:val="false"/>
          <w:color w:val="000000"/>
          <w:sz w:val="28"/>
        </w:rPr>
        <w:t>
      Графы 4 и 5 могут составить в отчетном периоде как положительное, так и отрицательное значение.</w:t>
      </w:r>
    </w:p>
    <w:bookmarkEnd w:id="2727"/>
    <w:bookmarkStart w:name="z3316" w:id="2728"/>
    <w:p>
      <w:pPr>
        <w:spacing w:after="0"/>
        <w:ind w:left="0"/>
        <w:jc w:val="both"/>
      </w:pPr>
      <w:r>
        <w:rPr>
          <w:rFonts w:ascii="Times New Roman"/>
          <w:b w:val="false"/>
          <w:i w:val="false"/>
          <w:color w:val="000000"/>
          <w:sz w:val="28"/>
        </w:rPr>
        <w:t>
      В случае выплаты просроченного обязательства по вознаграждению, комиссионным и прочим сопутствующим платежам заполняются графы 7, 8 и/или 9, соответственно, строки "в том числе, просроченная задолженность".</w:t>
      </w:r>
    </w:p>
    <w:bookmarkEnd w:id="2728"/>
    <w:bookmarkStart w:name="z3317" w:id="2729"/>
    <w:p>
      <w:pPr>
        <w:spacing w:after="0"/>
        <w:ind w:left="0"/>
        <w:jc w:val="both"/>
      </w:pPr>
      <w:r>
        <w:rPr>
          <w:rFonts w:ascii="Times New Roman"/>
          <w:b w:val="false"/>
          <w:i w:val="false"/>
          <w:color w:val="000000"/>
          <w:sz w:val="28"/>
        </w:rPr>
        <w:t>
      Если по донору (кредитору) заполняется информация более, чем по одному займу, то по всем числовым графам статистической формы рассчитываются и заполняются строки "Итого по донору" и "в том числе, просроченная задолженность".</w:t>
      </w:r>
    </w:p>
    <w:bookmarkEnd w:id="2729"/>
    <w:bookmarkStart w:name="z3318" w:id="2730"/>
    <w:p>
      <w:pPr>
        <w:spacing w:after="0"/>
        <w:ind w:left="0"/>
        <w:jc w:val="both"/>
      </w:pPr>
      <w:r>
        <w:rPr>
          <w:rFonts w:ascii="Times New Roman"/>
          <w:b w:val="false"/>
          <w:i w:val="false"/>
          <w:color w:val="000000"/>
          <w:sz w:val="28"/>
        </w:rPr>
        <w:t>
      Графа 9 "Примечание" заполняется в случае необходимости указания дополнительных сведений (уточнения сумм, вида операции и так далее).</w:t>
      </w:r>
    </w:p>
    <w:bookmarkEnd w:id="2730"/>
    <w:bookmarkStart w:name="z3319" w:id="2731"/>
    <w:p>
      <w:pPr>
        <w:spacing w:after="0"/>
        <w:ind w:left="0"/>
        <w:jc w:val="both"/>
      </w:pPr>
      <w:r>
        <w:rPr>
          <w:rFonts w:ascii="Times New Roman"/>
          <w:b w:val="false"/>
          <w:i w:val="false"/>
          <w:color w:val="000000"/>
          <w:sz w:val="28"/>
        </w:rPr>
        <w:t>
      По частям А и Б рассчитываются и заполняются строки "Итого по разделу" и "в том числе, просроченная задолженность".</w:t>
      </w:r>
    </w:p>
    <w:bookmarkEnd w:id="2731"/>
    <w:bookmarkStart w:name="z3320" w:id="2732"/>
    <w:p>
      <w:pPr>
        <w:spacing w:after="0"/>
        <w:ind w:left="0"/>
        <w:jc w:val="both"/>
      </w:pPr>
      <w:r>
        <w:rPr>
          <w:rFonts w:ascii="Times New Roman"/>
          <w:b w:val="false"/>
          <w:i w:val="false"/>
          <w:color w:val="000000"/>
          <w:sz w:val="28"/>
        </w:rPr>
        <w:t>
      10. Отчет предоставляется на бумажном носителе либо в электронном виде посредством системы электронного документооборота "Documentolog" между государственными органами.</w:t>
      </w:r>
    </w:p>
    <w:bookmarkEnd w:id="2732"/>
    <w:bookmarkStart w:name="z3321" w:id="2733"/>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733"/>
    <w:bookmarkStart w:name="z3322" w:id="2734"/>
    <w:p>
      <w:pPr>
        <w:spacing w:after="0"/>
        <w:ind w:left="0"/>
        <w:jc w:val="left"/>
      </w:pPr>
      <w:r>
        <w:rPr>
          <w:rFonts w:ascii="Times New Roman"/>
          <w:b/>
          <w:i w:val="false"/>
          <w:color w:val="000000"/>
        </w:rPr>
        <w:t xml:space="preserve"> Глава 3. Арифметико-логический контроль</w:t>
      </w:r>
    </w:p>
    <w:bookmarkEnd w:id="2734"/>
    <w:bookmarkStart w:name="z3323" w:id="2735"/>
    <w:p>
      <w:pPr>
        <w:spacing w:after="0"/>
        <w:ind w:left="0"/>
        <w:jc w:val="both"/>
      </w:pPr>
      <w:r>
        <w:rPr>
          <w:rFonts w:ascii="Times New Roman"/>
          <w:b w:val="false"/>
          <w:i w:val="false"/>
          <w:color w:val="000000"/>
          <w:sz w:val="28"/>
        </w:rPr>
        <w:t>
      11. Арифметико-логический контроль:</w:t>
      </w:r>
    </w:p>
    <w:bookmarkEnd w:id="2735"/>
    <w:bookmarkStart w:name="z3324" w:id="2736"/>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bookmarkEnd w:id="2736"/>
    <w:bookmarkStart w:name="z3325" w:id="2737"/>
    <w:p>
      <w:pPr>
        <w:spacing w:after="0"/>
        <w:ind w:left="0"/>
        <w:jc w:val="both"/>
      </w:pPr>
      <w:r>
        <w:rPr>
          <w:rFonts w:ascii="Times New Roman"/>
          <w:b w:val="false"/>
          <w:i w:val="false"/>
          <w:color w:val="000000"/>
          <w:sz w:val="28"/>
        </w:rPr>
        <w:t>
      графа 6 = графа 1 + графа 2 – графа 2А – графа 3 + графа 4 + графа 5для каждой строки;</w:t>
      </w:r>
    </w:p>
    <w:bookmarkEnd w:id="2737"/>
    <w:bookmarkStart w:name="z3326" w:id="2738"/>
    <w:p>
      <w:pPr>
        <w:spacing w:after="0"/>
        <w:ind w:left="0"/>
        <w:jc w:val="both"/>
      </w:pPr>
      <w:r>
        <w:rPr>
          <w:rFonts w:ascii="Times New Roman"/>
          <w:b w:val="false"/>
          <w:i w:val="false"/>
          <w:color w:val="000000"/>
          <w:sz w:val="28"/>
        </w:rPr>
        <w:t>
      графа 1 = графа 6 предыдущего периода для каждой строки.</w:t>
      </w:r>
    </w:p>
    <w:bookmarkEnd w:id="2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3328" w:id="2739"/>
          <w:p>
            <w:pPr>
              <w:spacing w:after="20"/>
              <w:ind w:left="20"/>
              <w:jc w:val="both"/>
            </w:pPr>
          </w:p>
          <w:bookmarkEnd w:id="2739"/>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3329" w:id="2740"/>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740"/>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val="restart"/>
            <w:tcBorders/>
            <w:tcMar>
              <w:top w:w="15" w:type="dxa"/>
              <w:left w:w="15" w:type="dxa"/>
              <w:bottom w:w="15" w:type="dxa"/>
              <w:right w:w="15" w:type="dxa"/>
            </w:tcMar>
            <w:vAlign w:val="center"/>
          </w:tcPr>
          <w:bookmarkStart w:name="z3330" w:id="2741"/>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741"/>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tcBorders>
              <w:top w:val="nil"/>
            </w:tcBorders>
          </w:tc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3333" w:id="274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2742"/>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3334" w:id="2743"/>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743"/>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335" w:id="2744"/>
          <w:p>
            <w:pPr>
              <w:spacing w:after="20"/>
              <w:ind w:left="20"/>
              <w:jc w:val="both"/>
            </w:pPr>
            <w:r>
              <w:rPr>
                <w:rFonts w:ascii="Times New Roman"/>
                <w:b w:val="false"/>
                <w:i w:val="false"/>
                <w:color w:val="000000"/>
                <w:sz w:val="20"/>
              </w:rPr>
              <w:t>
</w:t>
            </w:r>
            <w:r>
              <w:rPr>
                <w:rFonts w:ascii="Times New Roman"/>
                <w:b/>
                <w:i w:val="false"/>
                <w:color w:val="000000"/>
                <w:sz w:val="20"/>
              </w:rPr>
              <w:t>15-ТБ</w:t>
            </w:r>
          </w:p>
          <w:bookmarkEnd w:id="2744"/>
          <w:p>
            <w:pPr>
              <w:spacing w:after="20"/>
              <w:ind w:left="20"/>
              <w:jc w:val="both"/>
            </w:pPr>
            <w:r>
              <w:rPr>
                <w:rFonts w:ascii="Times New Roman"/>
                <w:b w:val="false"/>
                <w:i w:val="false"/>
                <w:color w:val="000000"/>
                <w:sz w:val="20"/>
              </w:rPr>
              <w:t>
15-ПБ</w:t>
            </w:r>
          </w:p>
        </w:tc>
        <w:tc>
          <w:tcPr>
            <w:tcW w:w="1118" w:type="dxa"/>
            <w:tcBorders/>
            <w:tcMar>
              <w:top w:w="15" w:type="dxa"/>
              <w:left w:w="15" w:type="dxa"/>
              <w:bottom w:w="15" w:type="dxa"/>
              <w:right w:w="15" w:type="dxa"/>
            </w:tcMar>
            <w:vAlign w:val="center"/>
          </w:tcPr>
          <w:bookmarkStart w:name="z3336" w:id="274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745"/>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3337" w:id="274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746"/>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3338" w:id="2747"/>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747"/>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339" w:id="274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748"/>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3340" w:id="2749"/>
          <w:p>
            <w:pPr>
              <w:spacing w:after="20"/>
              <w:ind w:left="20"/>
              <w:jc w:val="both"/>
            </w:pPr>
            <w:r>
              <w:rPr>
                <w:rFonts w:ascii="Times New Roman"/>
                <w:b w:val="false"/>
                <w:i w:val="false"/>
                <w:color w:val="000000"/>
                <w:sz w:val="20"/>
              </w:rPr>
              <w:t>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брокерлер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дилерлер;</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портфельді</w:t>
            </w:r>
            <w:r>
              <w:rPr>
                <w:rFonts w:ascii="Times New Roman"/>
                <w:b w:val="false"/>
                <w:i w:val="false"/>
                <w:color w:val="000000"/>
                <w:sz w:val="20"/>
              </w:rPr>
              <w:t xml:space="preserve"> </w:t>
            </w:r>
            <w:r>
              <w:rPr>
                <w:rFonts w:ascii="Times New Roman"/>
                <w:b/>
                <w:i w:val="false"/>
                <w:color w:val="000000"/>
                <w:sz w:val="20"/>
              </w:rPr>
              <w:t>басқаратын</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қағаздардың</w:t>
            </w:r>
            <w:r>
              <w:rPr>
                <w:rFonts w:ascii="Times New Roman"/>
                <w:b w:val="false"/>
                <w:i w:val="false"/>
                <w:color w:val="000000"/>
                <w:sz w:val="20"/>
              </w:rPr>
              <w:t xml:space="preserve"> </w:t>
            </w:r>
            <w:r>
              <w:rPr>
                <w:rFonts w:ascii="Times New Roman"/>
                <w:b/>
                <w:i w:val="false"/>
                <w:color w:val="000000"/>
                <w:sz w:val="20"/>
              </w:rPr>
              <w:t>номиналды</w:t>
            </w:r>
            <w:r>
              <w:rPr>
                <w:rFonts w:ascii="Times New Roman"/>
                <w:b w:val="false"/>
                <w:i w:val="false"/>
                <w:color w:val="000000"/>
                <w:sz w:val="20"/>
              </w:rPr>
              <w:t xml:space="preserve"> </w:t>
            </w:r>
            <w:r>
              <w:rPr>
                <w:rFonts w:ascii="Times New Roman"/>
                <w:b/>
                <w:i w:val="false"/>
                <w:color w:val="000000"/>
                <w:sz w:val="20"/>
              </w:rPr>
              <w:t>ұстаушылары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тіркеушілері;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активтерiн</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басқаруды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жинақтаушы</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rPr>
                <w:rFonts w:ascii="Times New Roman"/>
                <w:b/>
                <w:i w:val="false"/>
                <w:color w:val="000000"/>
                <w:sz w:val="20"/>
              </w:rPr>
              <w:t>ерікті</w:t>
            </w:r>
            <w:r>
              <w:rPr>
                <w:rFonts w:ascii="Times New Roman"/>
                <w:b w:val="false"/>
                <w:i w:val="false"/>
                <w:color w:val="000000"/>
                <w:sz w:val="20"/>
              </w:rPr>
              <w:t xml:space="preserve"> </w:t>
            </w:r>
            <w:r>
              <w:rPr>
                <w:rFonts w:ascii="Times New Roman"/>
                <w:b/>
                <w:i w:val="false"/>
                <w:color w:val="000000"/>
                <w:sz w:val="20"/>
              </w:rPr>
              <w:t>жинақтаушы</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қорларымен</w:t>
            </w:r>
            <w:r>
              <w:rPr>
                <w:rFonts w:ascii="Times New Roman"/>
                <w:b w:val="false"/>
                <w:i w:val="false"/>
                <w:color w:val="000000"/>
                <w:sz w:val="20"/>
              </w:rPr>
              <w:t xml:space="preserve"> </w:t>
            </w:r>
            <w:r>
              <w:rPr>
                <w:rFonts w:ascii="Times New Roman"/>
                <w:b/>
                <w:i w:val="false"/>
                <w:color w:val="000000"/>
                <w:sz w:val="20"/>
              </w:rPr>
              <w:t>ұсынылады</w:t>
            </w:r>
          </w:p>
          <w:bookmarkEnd w:id="2749"/>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3341" w:id="275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2750"/>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3342" w:id="275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751"/>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343" w:id="2752"/>
          <w:p>
            <w:pPr>
              <w:spacing w:after="20"/>
              <w:ind w:left="20"/>
              <w:jc w:val="both"/>
            </w:pPr>
          </w:p>
          <w:bookmarkEnd w:id="2752"/>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4" w:id="275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Республикасында</w:t>
      </w:r>
      <w:r>
        <w:rPr>
          <w:rFonts w:ascii="Times New Roman"/>
          <w:b w:val="false"/>
          <w:i w:val="false"/>
          <w:color w:val="000000"/>
          <w:sz w:val="28"/>
        </w:rPr>
        <w:t xml:space="preserve"> </w:t>
      </w:r>
      <w:r>
        <w:rPr>
          <w:rFonts w:ascii="Times New Roman"/>
          <w:b/>
          <w:i w:val="false"/>
          <w:color w:val="000000"/>
          <w:sz w:val="28"/>
        </w:rPr>
        <w:t>эмиссияланған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БҚ)</w:t>
      </w:r>
    </w:p>
    <w:bookmarkEnd w:id="2753"/>
    <w:bookmarkStart w:name="z3345" w:id="2754"/>
    <w:p>
      <w:pPr>
        <w:spacing w:after="0"/>
        <w:ind w:left="0"/>
        <w:jc w:val="both"/>
      </w:pPr>
      <w:r>
        <w:rPr>
          <w:rFonts w:ascii="Times New Roman"/>
          <w:b w:val="false"/>
          <w:i w:val="false"/>
          <w:color w:val="000000"/>
          <w:sz w:val="28"/>
        </w:rPr>
        <w:t>
      1. Ценные бумаги (далее – ЦБ), эмитированные в Республике Казахстан</w:t>
      </w:r>
    </w:p>
    <w:bookmarkEnd w:id="2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755"/>
          <w:p>
            <w:pPr>
              <w:spacing w:after="20"/>
              <w:ind w:left="20"/>
              <w:jc w:val="both"/>
            </w:pPr>
            <w:r>
              <w:rPr>
                <w:rFonts w:ascii="Times New Roman"/>
                <w:b w:val="false"/>
                <w:i w:val="false"/>
                <w:color w:val="000000"/>
                <w:sz w:val="20"/>
              </w:rPr>
              <w:t>
№</w:t>
            </w:r>
          </w:p>
          <w:bookmarkEnd w:id="275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Операцияның коды</w:t>
            </w:r>
          </w:p>
          <w:p>
            <w:pPr>
              <w:spacing w:after="20"/>
              <w:ind w:left="20"/>
              <w:jc w:val="both"/>
            </w:pPr>
          </w:p>
          <w:p>
            <w:pPr>
              <w:spacing w:after="20"/>
              <w:ind w:left="20"/>
              <w:jc w:val="both"/>
            </w:pPr>
            <w:r>
              <w:rPr>
                <w:rFonts w:ascii="Times New Roman"/>
                <w:b/>
                <w:i w:val="false"/>
                <w:color w:val="000000"/>
                <w:sz w:val="20"/>
              </w:rPr>
              <w:t>
Код операции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 сәйкестендіру нөмірі (бұдан әрі –ХСН)</w:t>
            </w:r>
          </w:p>
          <w:p>
            <w:pPr>
              <w:spacing w:after="20"/>
              <w:ind w:left="20"/>
              <w:jc w:val="both"/>
            </w:pPr>
          </w:p>
          <w:p>
            <w:pPr>
              <w:spacing w:after="20"/>
              <w:ind w:left="20"/>
              <w:jc w:val="both"/>
            </w:pPr>
            <w:r>
              <w:rPr>
                <w:rFonts w:ascii="Times New Roman"/>
                <w:b/>
                <w:i w:val="false"/>
                <w:color w:val="000000"/>
                <w:sz w:val="20"/>
              </w:rPr>
              <w:t>
Международный идентификационный номер (далее – ISIN)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Шот иесі типінің коды</w:t>
            </w:r>
          </w:p>
          <w:p>
            <w:pPr>
              <w:spacing w:after="20"/>
              <w:ind w:left="20"/>
              <w:jc w:val="both"/>
            </w:pPr>
          </w:p>
          <w:p>
            <w:pPr>
              <w:spacing w:after="20"/>
              <w:ind w:left="20"/>
              <w:jc w:val="both"/>
            </w:pPr>
            <w:r>
              <w:rPr>
                <w:rFonts w:ascii="Times New Roman"/>
                <w:b/>
                <w:i w:val="false"/>
                <w:color w:val="000000"/>
                <w:sz w:val="20"/>
              </w:rPr>
              <w:t>
Код типа владельца счета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басында</w:t>
            </w:r>
          </w:p>
          <w:p>
            <w:pPr>
              <w:spacing w:after="20"/>
              <w:ind w:left="20"/>
              <w:jc w:val="both"/>
            </w:pPr>
          </w:p>
          <w:p>
            <w:pPr>
              <w:spacing w:after="20"/>
              <w:ind w:left="20"/>
              <w:jc w:val="both"/>
            </w:pPr>
            <w:r>
              <w:rPr>
                <w:rFonts w:ascii="Times New Roman"/>
                <w:b/>
                <w:i w:val="false"/>
                <w:color w:val="000000"/>
                <w:sz w:val="20"/>
              </w:rPr>
              <w:t>
На начало отчетного периода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коды</w:t>
            </w:r>
          </w:p>
          <w:p>
            <w:pPr>
              <w:spacing w:after="20"/>
              <w:ind w:left="20"/>
              <w:jc w:val="both"/>
            </w:pPr>
          </w:p>
          <w:p>
            <w:pPr>
              <w:spacing w:after="20"/>
              <w:ind w:left="20"/>
              <w:jc w:val="both"/>
            </w:pPr>
            <w:r>
              <w:rPr>
                <w:rFonts w:ascii="Times New Roman"/>
                <w:b/>
                <w:i w:val="false"/>
                <w:color w:val="000000"/>
                <w:sz w:val="20"/>
              </w:rPr>
              <w:t>
Код страны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Экономика секторының коды</w:t>
            </w:r>
          </w:p>
          <w:p>
            <w:pPr>
              <w:spacing w:after="20"/>
              <w:ind w:left="20"/>
              <w:jc w:val="both"/>
            </w:pPr>
          </w:p>
          <w:p>
            <w:pPr>
              <w:spacing w:after="20"/>
              <w:ind w:left="20"/>
              <w:jc w:val="both"/>
            </w:pPr>
            <w:r>
              <w:rPr>
                <w:rFonts w:ascii="Times New Roman"/>
                <w:b/>
                <w:i w:val="false"/>
                <w:color w:val="000000"/>
                <w:sz w:val="20"/>
              </w:rPr>
              <w:t>
Код сектора экономики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355" w:id="2756"/>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756"/>
    <w:bookmarkStart w:name="z3356" w:id="2757"/>
    <w:p>
      <w:pPr>
        <w:spacing w:after="0"/>
        <w:ind w:left="0"/>
        <w:jc w:val="both"/>
      </w:pPr>
      <w:r>
        <w:rPr>
          <w:rFonts w:ascii="Times New Roman"/>
          <w:b w:val="false"/>
          <w:i w:val="false"/>
          <w:color w:val="000000"/>
          <w:sz w:val="28"/>
        </w:rPr>
        <w:t>
      Продолжение таблицы</w:t>
      </w:r>
    </w:p>
    <w:bookmarkEnd w:id="2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758"/>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операциялар</w:t>
            </w:r>
          </w:p>
          <w:bookmarkEnd w:id="2758"/>
          <w:p>
            <w:pPr>
              <w:spacing w:after="20"/>
              <w:ind w:left="20"/>
              <w:jc w:val="both"/>
            </w:pPr>
            <w:r>
              <w:rPr>
                <w:rFonts w:ascii="Times New Roman"/>
                <w:b w:val="false"/>
                <w:i w:val="false"/>
                <w:color w:val="000000"/>
                <w:sz w:val="20"/>
              </w:rPr>
              <w:t>
Финансовые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бастапқы нарықта сатып алу</w:t>
            </w:r>
          </w:p>
          <w:p>
            <w:pPr>
              <w:spacing w:after="20"/>
              <w:ind w:left="20"/>
              <w:jc w:val="both"/>
            </w:pPr>
          </w:p>
          <w:p>
            <w:pPr>
              <w:spacing w:after="20"/>
              <w:ind w:left="20"/>
              <w:jc w:val="both"/>
            </w:pPr>
            <w:r>
              <w:rPr>
                <w:rFonts w:ascii="Times New Roman"/>
                <w:b/>
                <w:i w:val="false"/>
                <w:color w:val="000000"/>
                <w:sz w:val="20"/>
              </w:rPr>
              <w:t>
покупка на первичном рынке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эмитенттің өтеуі (сатып алуы)</w:t>
            </w:r>
          </w:p>
          <w:p>
            <w:pPr>
              <w:spacing w:after="20"/>
              <w:ind w:left="20"/>
              <w:jc w:val="both"/>
            </w:pPr>
          </w:p>
          <w:p>
            <w:pPr>
              <w:spacing w:after="20"/>
              <w:ind w:left="20"/>
              <w:jc w:val="both"/>
            </w:pPr>
            <w:r>
              <w:rPr>
                <w:rFonts w:ascii="Times New Roman"/>
                <w:b/>
                <w:i w:val="false"/>
                <w:color w:val="000000"/>
                <w:sz w:val="20"/>
              </w:rPr>
              <w:t>
погашение (выкуп) эмитентом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нарықта сатып алу</w:t>
            </w:r>
          </w:p>
          <w:p>
            <w:pPr>
              <w:spacing w:after="20"/>
              <w:ind w:left="20"/>
              <w:jc w:val="both"/>
            </w:pPr>
          </w:p>
          <w:p>
            <w:pPr>
              <w:spacing w:after="20"/>
              <w:ind w:left="20"/>
              <w:jc w:val="both"/>
            </w:pPr>
            <w:r>
              <w:rPr>
                <w:rFonts w:ascii="Times New Roman"/>
                <w:b/>
                <w:i w:val="false"/>
                <w:color w:val="000000"/>
                <w:sz w:val="20"/>
              </w:rPr>
              <w:t>
покупка на вторичном рынке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нарықта сату</w:t>
            </w:r>
          </w:p>
          <w:p>
            <w:pPr>
              <w:spacing w:after="20"/>
              <w:ind w:left="20"/>
              <w:jc w:val="both"/>
            </w:pPr>
          </w:p>
          <w:p>
            <w:pPr>
              <w:spacing w:after="20"/>
              <w:ind w:left="20"/>
              <w:jc w:val="both"/>
            </w:pPr>
            <w:r>
              <w:rPr>
                <w:rFonts w:ascii="Times New Roman"/>
                <w:b/>
                <w:i w:val="false"/>
                <w:color w:val="000000"/>
                <w:sz w:val="20"/>
              </w:rPr>
              <w:t>
продажа на вторичном рынке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операциялар</w:t>
            </w:r>
          </w:p>
          <w:p>
            <w:pPr>
              <w:spacing w:after="20"/>
              <w:ind w:left="20"/>
              <w:jc w:val="both"/>
            </w:pPr>
          </w:p>
          <w:p>
            <w:pPr>
              <w:spacing w:after="20"/>
              <w:ind w:left="20"/>
              <w:jc w:val="both"/>
            </w:pPr>
            <w:r>
              <w:rPr>
                <w:rFonts w:ascii="Times New Roman"/>
                <w:b/>
                <w:i w:val="false"/>
                <w:color w:val="000000"/>
                <w:sz w:val="20"/>
              </w:rPr>
              <w:t>
Прочие операции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бойынша өзгерістер</w:t>
            </w:r>
          </w:p>
          <w:p>
            <w:pPr>
              <w:spacing w:after="20"/>
              <w:ind w:left="20"/>
              <w:jc w:val="both"/>
            </w:pPr>
          </w:p>
          <w:p>
            <w:pPr>
              <w:spacing w:after="20"/>
              <w:ind w:left="20"/>
              <w:jc w:val="both"/>
            </w:pPr>
            <w:r>
              <w:rPr>
                <w:rFonts w:ascii="Times New Roman"/>
                <w:b/>
                <w:i w:val="false"/>
                <w:color w:val="000000"/>
                <w:sz w:val="20"/>
              </w:rPr>
              <w:t>
Стоимостные изменения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аяғында</w:t>
            </w:r>
          </w:p>
          <w:p>
            <w:pPr>
              <w:spacing w:after="20"/>
              <w:ind w:left="20"/>
              <w:jc w:val="both"/>
            </w:pPr>
          </w:p>
          <w:p>
            <w:pPr>
              <w:spacing w:after="20"/>
              <w:ind w:left="20"/>
              <w:jc w:val="both"/>
            </w:pPr>
            <w:r>
              <w:rPr>
                <w:rFonts w:ascii="Times New Roman"/>
                <w:b/>
                <w:i w:val="false"/>
                <w:color w:val="000000"/>
                <w:sz w:val="20"/>
              </w:rPr>
              <w:t>
На конец отчетного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Инвестициялық кіріс</w:t>
            </w:r>
          </w:p>
          <w:p>
            <w:pPr>
              <w:spacing w:after="20"/>
              <w:ind w:left="20"/>
              <w:jc w:val="both"/>
            </w:pPr>
          </w:p>
          <w:p>
            <w:pPr>
              <w:spacing w:after="20"/>
              <w:ind w:left="20"/>
              <w:jc w:val="both"/>
            </w:pPr>
            <w:r>
              <w:rPr>
                <w:rFonts w:ascii="Times New Roman"/>
                <w:b/>
                <w:i w:val="false"/>
                <w:color w:val="000000"/>
                <w:sz w:val="20"/>
              </w:rPr>
              <w:t>
Инвестиционный доход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Алынған комиссиялық алымдар</w:t>
            </w:r>
          </w:p>
          <w:p>
            <w:pPr>
              <w:spacing w:after="20"/>
              <w:ind w:left="20"/>
              <w:jc w:val="both"/>
            </w:pPr>
          </w:p>
          <w:p>
            <w:pPr>
              <w:spacing w:after="20"/>
              <w:ind w:left="20"/>
              <w:jc w:val="both"/>
            </w:pPr>
            <w:r>
              <w:rPr>
                <w:rFonts w:ascii="Times New Roman"/>
                <w:b/>
                <w:i w:val="false"/>
                <w:color w:val="000000"/>
                <w:sz w:val="20"/>
              </w:rPr>
              <w:t>
Комиссионные полученные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есептеу бойынша</w:t>
            </w:r>
          </w:p>
          <w:p>
            <w:pPr>
              <w:spacing w:after="20"/>
              <w:ind w:left="20"/>
              <w:jc w:val="both"/>
            </w:pPr>
          </w:p>
          <w:p>
            <w:pPr>
              <w:spacing w:after="20"/>
              <w:ind w:left="20"/>
              <w:jc w:val="both"/>
            </w:pPr>
            <w:r>
              <w:rPr>
                <w:rFonts w:ascii="Times New Roman"/>
                <w:b/>
                <w:i w:val="false"/>
                <w:color w:val="000000"/>
                <w:sz w:val="20"/>
              </w:rPr>
              <w:t>
по зачислению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есептен шығарубойынша</w:t>
            </w:r>
          </w:p>
          <w:p>
            <w:pPr>
              <w:spacing w:after="20"/>
              <w:ind w:left="20"/>
              <w:jc w:val="both"/>
            </w:pPr>
          </w:p>
          <w:p>
            <w:pPr>
              <w:spacing w:after="20"/>
              <w:ind w:left="20"/>
              <w:jc w:val="both"/>
            </w:pPr>
            <w:r>
              <w:rPr>
                <w:rFonts w:ascii="Times New Roman"/>
                <w:b/>
                <w:i w:val="false"/>
                <w:color w:val="000000"/>
                <w:sz w:val="20"/>
              </w:rPr>
              <w:t>
по списанию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алынғаны</w:t>
            </w:r>
          </w:p>
          <w:p>
            <w:pPr>
              <w:spacing w:after="20"/>
              <w:ind w:left="20"/>
              <w:jc w:val="both"/>
            </w:pPr>
          </w:p>
          <w:p>
            <w:pPr>
              <w:spacing w:after="20"/>
              <w:ind w:left="20"/>
              <w:jc w:val="both"/>
            </w:pPr>
            <w:r>
              <w:rPr>
                <w:rFonts w:ascii="Times New Roman"/>
                <w:b/>
                <w:i w:val="false"/>
                <w:color w:val="000000"/>
                <w:sz w:val="20"/>
              </w:rPr>
              <w:t>
Получено в отчетном периоде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5" w:id="2759"/>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номинирленген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p>
    <w:bookmarkEnd w:id="2759"/>
    <w:bookmarkStart w:name="z3386" w:id="2760"/>
    <w:p>
      <w:pPr>
        <w:spacing w:after="0"/>
        <w:ind w:left="0"/>
        <w:jc w:val="both"/>
      </w:pPr>
      <w:r>
        <w:rPr>
          <w:rFonts w:ascii="Times New Roman"/>
          <w:b w:val="false"/>
          <w:i w:val="false"/>
          <w:color w:val="000000"/>
          <w:sz w:val="28"/>
        </w:rPr>
        <w:t>
      1.1 Ценные бумаги, номинированные в тенге</w:t>
      </w:r>
    </w:p>
    <w:bookmarkEnd w:id="2760"/>
    <w:bookmarkStart w:name="z3387" w:id="2761"/>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2761"/>
    <w:bookmarkStart w:name="z3388" w:id="2762"/>
    <w:p>
      <w:pPr>
        <w:spacing w:after="0"/>
        <w:ind w:left="0"/>
        <w:jc w:val="both"/>
      </w:pPr>
      <w:r>
        <w:rPr>
          <w:rFonts w:ascii="Times New Roman"/>
          <w:b w:val="false"/>
          <w:i w:val="false"/>
          <w:color w:val="000000"/>
          <w:sz w:val="28"/>
        </w:rPr>
        <w:t>
      1.1.1 Ценные бумаги, эмитированные резидентами и принадлежащие нерезидентам, в тысячах тенге</w:t>
      </w:r>
    </w:p>
    <w:bookmarkEnd w:id="2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9" w:id="2763"/>
    <w:p>
      <w:pPr>
        <w:spacing w:after="0"/>
        <w:ind w:left="0"/>
        <w:jc w:val="both"/>
      </w:pPr>
      <w:r>
        <w:rPr>
          <w:rFonts w:ascii="Times New Roman"/>
          <w:b w:val="false"/>
          <w:i w:val="false"/>
          <w:color w:val="000000"/>
          <w:sz w:val="28"/>
        </w:rPr>
        <w:t xml:space="preserve">
      </w:t>
      </w:r>
      <w:r>
        <w:rPr>
          <w:rFonts w:ascii="Times New Roman"/>
          <w:b/>
          <w:i w:val="false"/>
          <w:color w:val="000000"/>
          <w:sz w:val="28"/>
        </w:rPr>
        <w:t>1.1.2</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2763"/>
    <w:bookmarkStart w:name="z3390" w:id="2764"/>
    <w:p>
      <w:pPr>
        <w:spacing w:after="0"/>
        <w:ind w:left="0"/>
        <w:jc w:val="both"/>
      </w:pPr>
      <w:r>
        <w:rPr>
          <w:rFonts w:ascii="Times New Roman"/>
          <w:b w:val="false"/>
          <w:i w:val="false"/>
          <w:color w:val="000000"/>
          <w:sz w:val="28"/>
        </w:rPr>
        <w:t>
      1.1.2 Ценные бумаги, эмитированные нерезидентами и принадлежащие резидентам, в тысячах тенге</w:t>
      </w:r>
    </w:p>
    <w:bookmarkEnd w:id="2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391" w:id="2765"/>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валютасымен</w:t>
      </w:r>
      <w:r>
        <w:rPr>
          <w:rFonts w:ascii="Times New Roman"/>
          <w:b w:val="false"/>
          <w:i w:val="false"/>
          <w:color w:val="000000"/>
          <w:sz w:val="28"/>
        </w:rPr>
        <w:t xml:space="preserve"> </w:t>
      </w:r>
      <w:r>
        <w:rPr>
          <w:rFonts w:ascii="Times New Roman"/>
          <w:b/>
          <w:i w:val="false"/>
          <w:color w:val="000000"/>
          <w:sz w:val="28"/>
        </w:rPr>
        <w:t>номинирленген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p>
    <w:bookmarkEnd w:id="2765"/>
    <w:bookmarkStart w:name="z3392" w:id="2766"/>
    <w:p>
      <w:pPr>
        <w:spacing w:after="0"/>
        <w:ind w:left="0"/>
        <w:jc w:val="both"/>
      </w:pPr>
      <w:r>
        <w:rPr>
          <w:rFonts w:ascii="Times New Roman"/>
          <w:b w:val="false"/>
          <w:i w:val="false"/>
          <w:color w:val="000000"/>
          <w:sz w:val="28"/>
        </w:rPr>
        <w:t>
      1.2 Ценные бумаги, номинированные в иностранной валюте</w:t>
      </w:r>
    </w:p>
    <w:bookmarkEnd w:id="2766"/>
    <w:bookmarkStart w:name="z3393" w:id="2767"/>
    <w:p>
      <w:pPr>
        <w:spacing w:after="0"/>
        <w:ind w:left="0"/>
        <w:jc w:val="both"/>
      </w:pPr>
      <w:r>
        <w:rPr>
          <w:rFonts w:ascii="Times New Roman"/>
          <w:b w:val="false"/>
          <w:i w:val="false"/>
          <w:color w:val="000000"/>
          <w:sz w:val="28"/>
        </w:rPr>
        <w:t xml:space="preserve">
      </w:t>
      </w:r>
      <w:r>
        <w:rPr>
          <w:rFonts w:ascii="Times New Roman"/>
          <w:b/>
          <w:i w:val="false"/>
          <w:color w:val="000000"/>
          <w:sz w:val="28"/>
        </w:rPr>
        <w:t>1.2.1</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67"/>
    <w:bookmarkStart w:name="z3394" w:id="2768"/>
    <w:p>
      <w:pPr>
        <w:spacing w:after="0"/>
        <w:ind w:left="0"/>
        <w:jc w:val="both"/>
      </w:pPr>
      <w:r>
        <w:rPr>
          <w:rFonts w:ascii="Times New Roman"/>
          <w:b w:val="false"/>
          <w:i w:val="false"/>
          <w:color w:val="000000"/>
          <w:sz w:val="28"/>
        </w:rPr>
        <w:t>
      1.2.1. Ценные бумаги, эмитированные резидентами и принадлежащие нерезидентам, в тысячах долларов Соединенных Штатов Америки (далее – США)</w:t>
      </w:r>
    </w:p>
    <w:bookmarkEnd w:id="2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5" w:id="2769"/>
    <w:p>
      <w:pPr>
        <w:spacing w:after="0"/>
        <w:ind w:left="0"/>
        <w:jc w:val="both"/>
      </w:pPr>
      <w:r>
        <w:rPr>
          <w:rFonts w:ascii="Times New Roman"/>
          <w:b w:val="false"/>
          <w:i w:val="false"/>
          <w:color w:val="000000"/>
          <w:sz w:val="28"/>
        </w:rPr>
        <w:t xml:space="preserve">
      </w:t>
      </w:r>
      <w:r>
        <w:rPr>
          <w:rFonts w:ascii="Times New Roman"/>
          <w:b/>
          <w:i w:val="false"/>
          <w:color w:val="000000"/>
          <w:sz w:val="28"/>
        </w:rPr>
        <w:t>1.2.2</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69"/>
    <w:bookmarkStart w:name="z3396" w:id="2770"/>
    <w:p>
      <w:pPr>
        <w:spacing w:after="0"/>
        <w:ind w:left="0"/>
        <w:jc w:val="both"/>
      </w:pPr>
      <w:r>
        <w:rPr>
          <w:rFonts w:ascii="Times New Roman"/>
          <w:b w:val="false"/>
          <w:i w:val="false"/>
          <w:color w:val="000000"/>
          <w:sz w:val="28"/>
        </w:rPr>
        <w:t>
      1.2.2 Ценные бумаги, эмитированные нерезидентами и принадлежащие резидентам, в тысячах долларов США</w:t>
      </w:r>
    </w:p>
    <w:bookmarkEnd w:id="2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397" w:id="277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мемлекеттердің</w:t>
      </w:r>
      <w:r>
        <w:rPr>
          <w:rFonts w:ascii="Times New Roman"/>
          <w:b w:val="false"/>
          <w:i w:val="false"/>
          <w:color w:val="000000"/>
          <w:sz w:val="28"/>
        </w:rPr>
        <w:t xml:space="preserve"> </w:t>
      </w:r>
      <w:r>
        <w:rPr>
          <w:rFonts w:ascii="Times New Roman"/>
          <w:b/>
          <w:i w:val="false"/>
          <w:color w:val="000000"/>
          <w:sz w:val="28"/>
        </w:rPr>
        <w:t>заңнамасына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солардың</w:t>
      </w:r>
      <w:r>
        <w:rPr>
          <w:rFonts w:ascii="Times New Roman"/>
          <w:b w:val="false"/>
          <w:i w:val="false"/>
          <w:color w:val="000000"/>
          <w:sz w:val="28"/>
        </w:rPr>
        <w:t xml:space="preserve"> </w:t>
      </w:r>
      <w:r>
        <w:rPr>
          <w:rFonts w:ascii="Times New Roman"/>
          <w:b/>
          <w:i w:val="false"/>
          <w:color w:val="000000"/>
          <w:sz w:val="28"/>
        </w:rPr>
        <w:t>аумағында</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p>
    <w:bookmarkEnd w:id="2771"/>
    <w:bookmarkStart w:name="z3398" w:id="2772"/>
    <w:p>
      <w:pPr>
        <w:spacing w:after="0"/>
        <w:ind w:left="0"/>
        <w:jc w:val="both"/>
      </w:pPr>
      <w:r>
        <w:rPr>
          <w:rFonts w:ascii="Times New Roman"/>
          <w:b w:val="false"/>
          <w:i w:val="false"/>
          <w:color w:val="000000"/>
          <w:sz w:val="28"/>
        </w:rPr>
        <w:t>
      2. Ценные бумаги, выпущенные в соответствии с законодательством других государств и на их территории</w:t>
      </w:r>
    </w:p>
    <w:bookmarkEnd w:id="2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773"/>
          <w:p>
            <w:pPr>
              <w:spacing w:after="20"/>
              <w:ind w:left="20"/>
              <w:jc w:val="both"/>
            </w:pPr>
            <w:r>
              <w:rPr>
                <w:rFonts w:ascii="Times New Roman"/>
                <w:b w:val="false"/>
                <w:i w:val="false"/>
                <w:color w:val="000000"/>
                <w:sz w:val="20"/>
              </w:rPr>
              <w:t>
№</w:t>
            </w:r>
          </w:p>
          <w:bookmarkEnd w:id="2773"/>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Операцияның коды</w:t>
            </w:r>
          </w:p>
          <w:p>
            <w:pPr>
              <w:spacing w:after="20"/>
              <w:ind w:left="20"/>
              <w:jc w:val="both"/>
            </w:pPr>
          </w:p>
          <w:p>
            <w:pPr>
              <w:spacing w:after="20"/>
              <w:ind w:left="20"/>
              <w:jc w:val="both"/>
            </w:pPr>
            <w:r>
              <w:rPr>
                <w:rFonts w:ascii="Times New Roman"/>
                <w:b/>
                <w:i w:val="false"/>
                <w:color w:val="000000"/>
                <w:sz w:val="20"/>
              </w:rPr>
              <w:t>
Код операции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774"/>
          <w:p>
            <w:pPr>
              <w:spacing w:after="20"/>
              <w:ind w:left="20"/>
              <w:jc w:val="both"/>
            </w:pPr>
            <w:r>
              <w:rPr>
                <w:rFonts w:ascii="Times New Roman"/>
                <w:b w:val="false"/>
                <w:i w:val="false"/>
                <w:color w:val="000000"/>
                <w:sz w:val="20"/>
              </w:rPr>
              <w:t>
ХСН</w:t>
            </w:r>
          </w:p>
          <w:bookmarkEnd w:id="2774"/>
          <w:p>
            <w:pPr>
              <w:spacing w:after="20"/>
              <w:ind w:left="20"/>
              <w:jc w:val="both"/>
            </w:pPr>
            <w:r>
              <w:rPr>
                <w:rFonts w:ascii="Times New Roman"/>
                <w:b w:val="false"/>
                <w:i w:val="false"/>
                <w:color w:val="000000"/>
                <w:sz w:val="20"/>
              </w:rPr>
              <w:t>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Шот иесі типінің коды</w:t>
            </w:r>
          </w:p>
          <w:p>
            <w:pPr>
              <w:spacing w:after="20"/>
              <w:ind w:left="20"/>
              <w:jc w:val="both"/>
            </w:pPr>
          </w:p>
          <w:p>
            <w:pPr>
              <w:spacing w:after="20"/>
              <w:ind w:left="20"/>
              <w:jc w:val="both"/>
            </w:pPr>
            <w:r>
              <w:rPr>
                <w:rFonts w:ascii="Times New Roman"/>
                <w:b/>
                <w:i w:val="false"/>
                <w:color w:val="000000"/>
                <w:sz w:val="20"/>
              </w:rPr>
              <w:t>
Код типа владельца счета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басында</w:t>
            </w:r>
          </w:p>
          <w:p>
            <w:pPr>
              <w:spacing w:after="20"/>
              <w:ind w:left="20"/>
              <w:jc w:val="both"/>
            </w:pPr>
          </w:p>
          <w:p>
            <w:pPr>
              <w:spacing w:after="20"/>
              <w:ind w:left="20"/>
              <w:jc w:val="both"/>
            </w:pPr>
            <w:r>
              <w:rPr>
                <w:rFonts w:ascii="Times New Roman"/>
                <w:b/>
                <w:i w:val="false"/>
                <w:color w:val="000000"/>
                <w:sz w:val="20"/>
              </w:rPr>
              <w:t>
На начало отчетного периода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коды</w:t>
            </w:r>
          </w:p>
          <w:p>
            <w:pPr>
              <w:spacing w:after="20"/>
              <w:ind w:left="20"/>
              <w:jc w:val="both"/>
            </w:pPr>
          </w:p>
          <w:p>
            <w:pPr>
              <w:spacing w:after="20"/>
              <w:ind w:left="20"/>
              <w:jc w:val="both"/>
            </w:pPr>
            <w:r>
              <w:rPr>
                <w:rFonts w:ascii="Times New Roman"/>
                <w:b/>
                <w:i w:val="false"/>
                <w:color w:val="000000"/>
                <w:sz w:val="20"/>
              </w:rPr>
              <w:t>
Код страны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Экономика секторының коды</w:t>
            </w:r>
          </w:p>
          <w:p>
            <w:pPr>
              <w:spacing w:after="20"/>
              <w:ind w:left="20"/>
              <w:jc w:val="both"/>
            </w:pPr>
          </w:p>
          <w:p>
            <w:pPr>
              <w:spacing w:after="20"/>
              <w:ind w:left="20"/>
              <w:jc w:val="both"/>
            </w:pPr>
            <w:r>
              <w:rPr>
                <w:rFonts w:ascii="Times New Roman"/>
                <w:b/>
                <w:i w:val="false"/>
                <w:color w:val="000000"/>
                <w:sz w:val="20"/>
              </w:rPr>
              <w:t>
Код сектора экономики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408" w:id="2775"/>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775"/>
    <w:bookmarkStart w:name="z3409" w:id="2776"/>
    <w:p>
      <w:pPr>
        <w:spacing w:after="0"/>
        <w:ind w:left="0"/>
        <w:jc w:val="both"/>
      </w:pPr>
      <w:r>
        <w:rPr>
          <w:rFonts w:ascii="Times New Roman"/>
          <w:b w:val="false"/>
          <w:i w:val="false"/>
          <w:color w:val="000000"/>
          <w:sz w:val="28"/>
        </w:rPr>
        <w:t>
      Продолжение таблицы</w:t>
      </w:r>
    </w:p>
    <w:bookmarkEnd w:id="2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777"/>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операциялар</w:t>
            </w:r>
          </w:p>
          <w:bookmarkEnd w:id="2777"/>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778"/>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2778"/>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779"/>
          <w:p>
            <w:pPr>
              <w:spacing w:after="20"/>
              <w:ind w:left="20"/>
              <w:jc w:val="both"/>
            </w:pPr>
            <w:r>
              <w:rPr>
                <w:rFonts w:ascii="Times New Roman"/>
                <w:b w:val="false"/>
                <w:i w:val="false"/>
                <w:color w:val="000000"/>
                <w:sz w:val="20"/>
              </w:rPr>
              <w:t>
</w:t>
            </w:r>
            <w:r>
              <w:rPr>
                <w:rFonts w:ascii="Times New Roman"/>
                <w:b/>
                <w:i w:val="false"/>
                <w:color w:val="000000"/>
                <w:sz w:val="20"/>
              </w:rPr>
              <w:t>эмитенттің</w:t>
            </w:r>
            <w:r>
              <w:rPr>
                <w:rFonts w:ascii="Times New Roman"/>
                <w:b w:val="false"/>
                <w:i w:val="false"/>
                <w:color w:val="000000"/>
                <w:sz w:val="20"/>
              </w:rPr>
              <w:t xml:space="preserve"> </w:t>
            </w:r>
            <w:r>
              <w:rPr>
                <w:rFonts w:ascii="Times New Roman"/>
                <w:b/>
                <w:i w:val="false"/>
                <w:color w:val="000000"/>
                <w:sz w:val="20"/>
              </w:rPr>
              <w:t>өтеуі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алуы)</w:t>
            </w:r>
          </w:p>
          <w:bookmarkEnd w:id="2779"/>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780"/>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2780"/>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781"/>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сату</w:t>
            </w:r>
          </w:p>
          <w:bookmarkEnd w:id="2781"/>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782"/>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2"/>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783"/>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3"/>
          <w:p>
            <w:pPr>
              <w:spacing w:after="20"/>
              <w:ind w:left="20"/>
              <w:jc w:val="both"/>
            </w:pPr>
            <w:r>
              <w:rPr>
                <w:rFonts w:ascii="Times New Roman"/>
                <w:b w:val="false"/>
                <w:i w:val="false"/>
                <w:color w:val="000000"/>
                <w:sz w:val="20"/>
              </w:rPr>
              <w:t>
стоимость ЦБ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784"/>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4"/>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785"/>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5"/>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786"/>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6"/>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787"/>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7"/>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788"/>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8"/>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789"/>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9"/>
          <w:p>
            <w:pPr>
              <w:spacing w:after="20"/>
              <w:ind w:left="20"/>
              <w:jc w:val="both"/>
            </w:pPr>
            <w:r>
              <w:rPr>
                <w:rFonts w:ascii="Times New Roman"/>
                <w:b w:val="false"/>
                <w:i w:val="false"/>
                <w:color w:val="000000"/>
                <w:sz w:val="20"/>
              </w:rPr>
              <w:t>
стоимость ЦБ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операциялар</w:t>
            </w:r>
          </w:p>
          <w:p>
            <w:pPr>
              <w:spacing w:after="20"/>
              <w:ind w:left="20"/>
              <w:jc w:val="both"/>
            </w:pPr>
          </w:p>
          <w:p>
            <w:pPr>
              <w:spacing w:after="20"/>
              <w:ind w:left="20"/>
              <w:jc w:val="both"/>
            </w:pPr>
            <w:r>
              <w:rPr>
                <w:rFonts w:ascii="Times New Roman"/>
                <w:b/>
                <w:i w:val="false"/>
                <w:color w:val="000000"/>
                <w:sz w:val="20"/>
              </w:rPr>
              <w:t>
Прочие операции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бойынша өзгерістер</w:t>
            </w:r>
          </w:p>
          <w:p>
            <w:pPr>
              <w:spacing w:after="20"/>
              <w:ind w:left="20"/>
              <w:jc w:val="both"/>
            </w:pPr>
          </w:p>
          <w:p>
            <w:pPr>
              <w:spacing w:after="20"/>
              <w:ind w:left="20"/>
              <w:jc w:val="both"/>
            </w:pPr>
            <w:r>
              <w:rPr>
                <w:rFonts w:ascii="Times New Roman"/>
                <w:b/>
                <w:i w:val="false"/>
                <w:color w:val="000000"/>
                <w:sz w:val="20"/>
              </w:rPr>
              <w:t>
Стоимостные изменения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аяғында</w:t>
            </w:r>
          </w:p>
          <w:p>
            <w:pPr>
              <w:spacing w:after="20"/>
              <w:ind w:left="20"/>
              <w:jc w:val="both"/>
            </w:pPr>
          </w:p>
          <w:p>
            <w:pPr>
              <w:spacing w:after="20"/>
              <w:ind w:left="20"/>
              <w:jc w:val="both"/>
            </w:pPr>
            <w:r>
              <w:rPr>
                <w:rFonts w:ascii="Times New Roman"/>
                <w:b/>
                <w:i w:val="false"/>
                <w:color w:val="000000"/>
                <w:sz w:val="20"/>
              </w:rPr>
              <w:t>
На конец отчетного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Инвестициялық кіріс</w:t>
            </w:r>
          </w:p>
          <w:p>
            <w:pPr>
              <w:spacing w:after="20"/>
              <w:ind w:left="20"/>
              <w:jc w:val="both"/>
            </w:pPr>
          </w:p>
          <w:p>
            <w:pPr>
              <w:spacing w:after="20"/>
              <w:ind w:left="20"/>
              <w:jc w:val="both"/>
            </w:pPr>
            <w:r>
              <w:rPr>
                <w:rFonts w:ascii="Times New Roman"/>
                <w:b/>
                <w:i w:val="false"/>
                <w:color w:val="000000"/>
                <w:sz w:val="20"/>
              </w:rPr>
              <w:t>
Инвестиционный доход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Алынған комиссиялық алымдар</w:t>
            </w:r>
          </w:p>
          <w:p>
            <w:pPr>
              <w:spacing w:after="20"/>
              <w:ind w:left="20"/>
              <w:jc w:val="both"/>
            </w:pPr>
          </w:p>
          <w:p>
            <w:pPr>
              <w:spacing w:after="20"/>
              <w:ind w:left="20"/>
              <w:jc w:val="both"/>
            </w:pPr>
            <w:r>
              <w:rPr>
                <w:rFonts w:ascii="Times New Roman"/>
                <w:b/>
                <w:i w:val="false"/>
                <w:color w:val="000000"/>
                <w:sz w:val="20"/>
              </w:rPr>
              <w:t>
Комиссионные полученные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есептеу бойынша</w:t>
            </w:r>
          </w:p>
          <w:p>
            <w:pPr>
              <w:spacing w:after="20"/>
              <w:ind w:left="20"/>
              <w:jc w:val="both"/>
            </w:pPr>
          </w:p>
          <w:p>
            <w:pPr>
              <w:spacing w:after="20"/>
              <w:ind w:left="20"/>
              <w:jc w:val="both"/>
            </w:pPr>
            <w:r>
              <w:rPr>
                <w:rFonts w:ascii="Times New Roman"/>
                <w:b/>
                <w:i w:val="false"/>
                <w:color w:val="000000"/>
                <w:sz w:val="20"/>
              </w:rPr>
              <w:t>
по зачислению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есептен шығарубойынша</w:t>
            </w:r>
          </w:p>
          <w:p>
            <w:pPr>
              <w:spacing w:after="20"/>
              <w:ind w:left="20"/>
              <w:jc w:val="both"/>
            </w:pPr>
          </w:p>
          <w:p>
            <w:pPr>
              <w:spacing w:after="20"/>
              <w:ind w:left="20"/>
              <w:jc w:val="both"/>
            </w:pPr>
            <w:r>
              <w:rPr>
                <w:rFonts w:ascii="Times New Roman"/>
                <w:b/>
                <w:i w:val="false"/>
                <w:color w:val="000000"/>
                <w:sz w:val="20"/>
              </w:rPr>
              <w:t>
по списанию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алынғаны</w:t>
            </w:r>
          </w:p>
          <w:p>
            <w:pPr>
              <w:spacing w:after="20"/>
              <w:ind w:left="20"/>
              <w:jc w:val="both"/>
            </w:pPr>
          </w:p>
          <w:p>
            <w:pPr>
              <w:spacing w:after="20"/>
              <w:ind w:left="20"/>
              <w:jc w:val="both"/>
            </w:pPr>
            <w:r>
              <w:rPr>
                <w:rFonts w:ascii="Times New Roman"/>
                <w:b/>
                <w:i w:val="false"/>
                <w:color w:val="000000"/>
                <w:sz w:val="20"/>
              </w:rPr>
              <w:t>
Получено в отчетном периоде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790"/>
          <w:p>
            <w:pPr>
              <w:spacing w:after="20"/>
              <w:ind w:left="20"/>
              <w:jc w:val="both"/>
            </w:pPr>
            <w:r>
              <w:rPr>
                <w:rFonts w:ascii="Times New Roman"/>
                <w:b w:val="false"/>
                <w:i w:val="false"/>
                <w:color w:val="000000"/>
                <w:sz w:val="20"/>
              </w:rPr>
              <w:t>
саны, дана</w:t>
            </w:r>
          </w:p>
          <w:bookmarkEnd w:id="2790"/>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438" w:id="2791"/>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91"/>
    <w:bookmarkStart w:name="z3439" w:id="2792"/>
    <w:p>
      <w:pPr>
        <w:spacing w:after="0"/>
        <w:ind w:left="0"/>
        <w:jc w:val="both"/>
      </w:pPr>
      <w:r>
        <w:rPr>
          <w:rFonts w:ascii="Times New Roman"/>
          <w:b w:val="false"/>
          <w:i w:val="false"/>
          <w:color w:val="000000"/>
          <w:sz w:val="28"/>
        </w:rPr>
        <w:t>
      2.1 Ценные бумаги, эмитированные резидентами и принадлежащие нерезидентам, в тысячах долларов США</w:t>
      </w:r>
    </w:p>
    <w:bookmarkEnd w:id="2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0" w:id="2793"/>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93"/>
    <w:bookmarkStart w:name="z3441" w:id="2794"/>
    <w:p>
      <w:pPr>
        <w:spacing w:after="0"/>
        <w:ind w:left="0"/>
        <w:jc w:val="both"/>
      </w:pPr>
      <w:r>
        <w:rPr>
          <w:rFonts w:ascii="Times New Roman"/>
          <w:b w:val="false"/>
          <w:i w:val="false"/>
          <w:color w:val="000000"/>
          <w:sz w:val="28"/>
        </w:rPr>
        <w:t>
      2.2 Ценные бумаги, эмитированные нерезидентами и принадлежащие резидентам, в тысячах долларов США</w:t>
      </w:r>
    </w:p>
    <w:bookmarkEnd w:id="2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442" w:id="2795"/>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95"/>
    <w:bookmarkStart w:name="z3443" w:id="2796"/>
    <w:p>
      <w:pPr>
        <w:spacing w:after="0"/>
        <w:ind w:left="0"/>
        <w:jc w:val="both"/>
      </w:pPr>
      <w:r>
        <w:rPr>
          <w:rFonts w:ascii="Times New Roman"/>
          <w:b w:val="false"/>
          <w:i w:val="false"/>
          <w:color w:val="000000"/>
          <w:sz w:val="28"/>
        </w:rPr>
        <w:t>
      2.3 Ценные бумаги, эмитированные резидентами и принадлежащие резидентам, в тысячах долларов США</w:t>
      </w:r>
    </w:p>
    <w:bookmarkEnd w:id="2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Мекенжайы(респонденттің)</w:t>
            </w:r>
          </w:p>
          <w:p>
            <w:pPr>
              <w:spacing w:after="20"/>
              <w:ind w:left="20"/>
              <w:jc w:val="both"/>
            </w:pPr>
            <w:r>
              <w:rPr>
                <w:rFonts w:ascii="Times New Roman"/>
                <w:b w:val="false"/>
                <w:i w:val="false"/>
                <w:color w:val="000000"/>
                <w:sz w:val="20"/>
              </w:rPr>
              <w:t>Адрес (респондента)______________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444" w:id="279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797"/>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445" w:id="2798"/>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798"/>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6" w:id="279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2799"/>
    <w:bookmarkStart w:name="z3447" w:id="2800"/>
    <w:p>
      <w:pPr>
        <w:spacing w:after="0"/>
        <w:ind w:left="0"/>
        <w:jc w:val="both"/>
      </w:pPr>
      <w:r>
        <w:rPr>
          <w:rFonts w:ascii="Times New Roman"/>
          <w:b w:val="false"/>
          <w:i w:val="false"/>
          <w:color w:val="000000"/>
          <w:sz w:val="28"/>
        </w:rPr>
        <w:t>
      Адрес электронной почты (респондента) _____________________________________________________</w:t>
      </w:r>
    </w:p>
    <w:bookmarkEnd w:id="28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48" w:id="2801"/>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2801"/>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449" w:id="2802"/>
          <w:p>
            <w:pPr>
              <w:spacing w:after="20"/>
              <w:ind w:left="20"/>
              <w:jc w:val="both"/>
            </w:pPr>
          </w:p>
          <w:bookmarkEnd w:id="2802"/>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450" w:id="280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803"/>
    <w:bookmarkStart w:name="z3451" w:id="2804"/>
    <w:p>
      <w:pPr>
        <w:spacing w:after="0"/>
        <w:ind w:left="0"/>
        <w:jc w:val="both"/>
      </w:pPr>
      <w:r>
        <w:rPr>
          <w:rFonts w:ascii="Times New Roman"/>
          <w:b w:val="false"/>
          <w:i w:val="false"/>
          <w:color w:val="000000"/>
          <w:sz w:val="28"/>
        </w:rPr>
        <w:t>
      Примечание:</w:t>
      </w:r>
    </w:p>
    <w:bookmarkEnd w:id="2804"/>
    <w:bookmarkStart w:name="z3452" w:id="280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805"/>
    <w:bookmarkStart w:name="z3453" w:id="280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международных</w:t>
            </w:r>
            <w:r>
              <w:br/>
            </w:r>
            <w:r>
              <w:rPr>
                <w:rFonts w:ascii="Times New Roman"/>
                <w:b w:val="false"/>
                <w:i w:val="false"/>
                <w:color w:val="000000"/>
                <w:sz w:val="20"/>
              </w:rPr>
              <w:t>операциях по ценным</w:t>
            </w:r>
            <w:r>
              <w:br/>
            </w:r>
            <w:r>
              <w:rPr>
                <w:rFonts w:ascii="Times New Roman"/>
                <w:b w:val="false"/>
                <w:i w:val="false"/>
                <w:color w:val="000000"/>
                <w:sz w:val="20"/>
              </w:rPr>
              <w:t>бумагам с нерезидентами</w:t>
            </w:r>
          </w:p>
        </w:tc>
      </w:tr>
    </w:tbl>
    <w:bookmarkStart w:name="z3455" w:id="2807"/>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807"/>
    <w:bookmarkStart w:name="z3456" w:id="2808"/>
    <w:p>
      <w:pPr>
        <w:spacing w:after="0"/>
        <w:ind w:left="0"/>
        <w:jc w:val="left"/>
      </w:pPr>
      <w:r>
        <w:rPr>
          <w:rFonts w:ascii="Times New Roman"/>
          <w:b/>
          <w:i w:val="false"/>
          <w:color w:val="000000"/>
        </w:rPr>
        <w:t xml:space="preserve"> "Отчет о международных операциях по ценным бумагам с нерезидентами" (индекс 15-ПБ, периодичность квартальная)</w:t>
      </w:r>
    </w:p>
    <w:bookmarkEnd w:id="2808"/>
    <w:bookmarkStart w:name="z3457" w:id="2809"/>
    <w:p>
      <w:pPr>
        <w:spacing w:after="0"/>
        <w:ind w:left="0"/>
        <w:jc w:val="left"/>
      </w:pPr>
      <w:r>
        <w:rPr>
          <w:rFonts w:ascii="Times New Roman"/>
          <w:b/>
          <w:i w:val="false"/>
          <w:color w:val="000000"/>
        </w:rPr>
        <w:t xml:space="preserve"> Глава 1. Общие положения</w:t>
      </w:r>
    </w:p>
    <w:bookmarkEnd w:id="2809"/>
    <w:bookmarkStart w:name="z3458" w:id="28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 (далее – статистическая форма).</w:t>
      </w:r>
    </w:p>
    <w:bookmarkEnd w:id="2810"/>
    <w:bookmarkStart w:name="z3459" w:id="2811"/>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811"/>
    <w:bookmarkStart w:name="z3460" w:id="2812"/>
    <w:p>
      <w:pPr>
        <w:spacing w:after="0"/>
        <w:ind w:left="0"/>
        <w:jc w:val="both"/>
      </w:pPr>
      <w:r>
        <w:rPr>
          <w:rFonts w:ascii="Times New Roman"/>
          <w:b w:val="false"/>
          <w:i w:val="false"/>
          <w:color w:val="000000"/>
          <w:sz w:val="28"/>
        </w:rPr>
        <w:t>
      3. Статистическая форма представляется ежеквартально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 по собственным активам и по пенсионным активам, находящимся в доверительном управлении Национального Банка Республики Казахстан, добровольным накопительным пенсионным фондом.</w:t>
      </w:r>
    </w:p>
    <w:bookmarkEnd w:id="2812"/>
    <w:bookmarkStart w:name="z3461" w:id="2813"/>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813"/>
    <w:bookmarkStart w:name="z3462" w:id="2814"/>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814"/>
    <w:bookmarkStart w:name="z3463" w:id="2815"/>
    <w:p>
      <w:pPr>
        <w:spacing w:after="0"/>
        <w:ind w:left="0"/>
        <w:jc w:val="left"/>
      </w:pPr>
      <w:r>
        <w:rPr>
          <w:rFonts w:ascii="Times New Roman"/>
          <w:b/>
          <w:i w:val="false"/>
          <w:color w:val="000000"/>
        </w:rPr>
        <w:t xml:space="preserve"> Глава 2. Заполнение статистической формы</w:t>
      </w:r>
    </w:p>
    <w:bookmarkEnd w:id="2815"/>
    <w:bookmarkStart w:name="z3464" w:id="2816"/>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2816"/>
    <w:bookmarkStart w:name="z3465" w:id="2817"/>
    <w:p>
      <w:pPr>
        <w:spacing w:after="0"/>
        <w:ind w:left="0"/>
        <w:jc w:val="both"/>
      </w:pPr>
      <w:r>
        <w:rPr>
          <w:rFonts w:ascii="Times New Roman"/>
          <w:b w:val="false"/>
          <w:i w:val="false"/>
          <w:color w:val="000000"/>
          <w:sz w:val="28"/>
        </w:rPr>
        <w:t>
      1) резиденты:</w:t>
      </w:r>
    </w:p>
    <w:bookmarkEnd w:id="2817"/>
    <w:bookmarkStart w:name="z3466" w:id="2818"/>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818"/>
    <w:bookmarkStart w:name="z3467" w:id="2819"/>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819"/>
    <w:bookmarkStart w:name="z3468" w:id="2820"/>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820"/>
    <w:bookmarkStart w:name="z3469" w:id="2821"/>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821"/>
    <w:bookmarkStart w:name="z3470" w:id="2822"/>
    <w:p>
      <w:pPr>
        <w:spacing w:after="0"/>
        <w:ind w:left="0"/>
        <w:jc w:val="both"/>
      </w:pPr>
      <w:r>
        <w:rPr>
          <w:rFonts w:ascii="Times New Roman"/>
          <w:b w:val="false"/>
          <w:i w:val="false"/>
          <w:color w:val="000000"/>
          <w:sz w:val="28"/>
        </w:rPr>
        <w:t>
      2) нерезиденты:</w:t>
      </w:r>
    </w:p>
    <w:bookmarkEnd w:id="2822"/>
    <w:bookmarkStart w:name="z3471" w:id="2823"/>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2823"/>
    <w:bookmarkStart w:name="z3472" w:id="2824"/>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824"/>
    <w:bookmarkStart w:name="z3473" w:id="2825"/>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825"/>
    <w:bookmarkStart w:name="z3474" w:id="2826"/>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826"/>
    <w:bookmarkStart w:name="z3475" w:id="2827"/>
    <w:p>
      <w:pPr>
        <w:spacing w:after="0"/>
        <w:ind w:left="0"/>
        <w:jc w:val="both"/>
      </w:pPr>
      <w:r>
        <w:rPr>
          <w:rFonts w:ascii="Times New Roman"/>
          <w:b w:val="false"/>
          <w:i w:val="false"/>
          <w:color w:val="000000"/>
          <w:sz w:val="28"/>
        </w:rPr>
        <w:t>
      7. В статистической форме респондентами отражается информация по собственным операциям и операциям клиентов респондента:</w:t>
      </w:r>
    </w:p>
    <w:bookmarkEnd w:id="2827"/>
    <w:bookmarkStart w:name="z3476" w:id="2828"/>
    <w:p>
      <w:pPr>
        <w:spacing w:after="0"/>
        <w:ind w:left="0"/>
        <w:jc w:val="both"/>
      </w:pPr>
      <w:r>
        <w:rPr>
          <w:rFonts w:ascii="Times New Roman"/>
          <w:b w:val="false"/>
          <w:i w:val="false"/>
          <w:color w:val="000000"/>
          <w:sz w:val="28"/>
        </w:rPr>
        <w:t>
      1) с ценными бумагами, эмитированными резидентами и принадлежащими клиенту-нерезиденту респондента (части 1.1.1, 1.2.1, 2.1);</w:t>
      </w:r>
    </w:p>
    <w:bookmarkEnd w:id="2828"/>
    <w:bookmarkStart w:name="z3477" w:id="2829"/>
    <w:p>
      <w:pPr>
        <w:spacing w:after="0"/>
        <w:ind w:left="0"/>
        <w:jc w:val="both"/>
      </w:pPr>
      <w:r>
        <w:rPr>
          <w:rFonts w:ascii="Times New Roman"/>
          <w:b w:val="false"/>
          <w:i w:val="false"/>
          <w:color w:val="000000"/>
          <w:sz w:val="28"/>
        </w:rPr>
        <w:t>
      2) с ценными бумагами, эмитированными нерезидентами и принадлежащими респонденту или клиенту-резиденту респондента (части 1.1.2, 1.2.2, 2.2);</w:t>
      </w:r>
    </w:p>
    <w:bookmarkEnd w:id="2829"/>
    <w:bookmarkStart w:name="z3478" w:id="2830"/>
    <w:p>
      <w:pPr>
        <w:spacing w:after="0"/>
        <w:ind w:left="0"/>
        <w:jc w:val="both"/>
      </w:pPr>
      <w:r>
        <w:rPr>
          <w:rFonts w:ascii="Times New Roman"/>
          <w:b w:val="false"/>
          <w:i w:val="false"/>
          <w:color w:val="000000"/>
          <w:sz w:val="28"/>
        </w:rPr>
        <w:t>
      3) с ценными бумагами, эмитированными резидентами за рубежом и принадлежащими респонденту или клиенту-резиденту респондента (часть 2.3).</w:t>
      </w:r>
    </w:p>
    <w:bookmarkEnd w:id="2830"/>
    <w:bookmarkStart w:name="z3479" w:id="2831"/>
    <w:p>
      <w:pPr>
        <w:spacing w:after="0"/>
        <w:ind w:left="0"/>
        <w:jc w:val="both"/>
      </w:pPr>
      <w:r>
        <w:rPr>
          <w:rFonts w:ascii="Times New Roman"/>
          <w:b w:val="false"/>
          <w:i w:val="false"/>
          <w:color w:val="000000"/>
          <w:sz w:val="28"/>
        </w:rPr>
        <w:t>
      8. Допускается представление отдельной статистической формы по ценным бумагам, принадлежащим респонденту, и ценным бумагам, принадлежащим его клиентам. Для организаций, осуществляющих несколько видов деятельности на рынке ценных бумаг, допускается представление отдельной статистической формы по каждому виду деятельности. В указанных случаях в комментарии указывается специфика представленной статистической формы.</w:t>
      </w:r>
    </w:p>
    <w:bookmarkEnd w:id="2831"/>
    <w:bookmarkStart w:name="z3480" w:id="2832"/>
    <w:p>
      <w:pPr>
        <w:spacing w:after="0"/>
        <w:ind w:left="0"/>
        <w:jc w:val="both"/>
      </w:pPr>
      <w:r>
        <w:rPr>
          <w:rFonts w:ascii="Times New Roman"/>
          <w:b w:val="false"/>
          <w:i w:val="false"/>
          <w:color w:val="000000"/>
          <w:sz w:val="28"/>
        </w:rPr>
        <w:t>
      9. В статистической форме отражаются первичные статистические данные по проведенным с нерезидентами (от своего имени и от имени клиентов) за отчетный период операциям со всеми ценными бумагами, эмитированными в Республике Казахстан и за рубежом, за исключением государственных ценных бумаг, эмитированных в Республике Казахстан. Также предоставляются сведения по количеству ценных бумаг, их стоимости на начало и конец отчетного периода, инвестиционному доходу от владения ценными бумагами и комиссионным сборам за обслуживание, в том числе в случае отсутствия в отчетном периоде операций.</w:t>
      </w:r>
    </w:p>
    <w:bookmarkEnd w:id="2832"/>
    <w:bookmarkStart w:name="z3481" w:id="2833"/>
    <w:p>
      <w:pPr>
        <w:spacing w:after="0"/>
        <w:ind w:left="0"/>
        <w:jc w:val="both"/>
      </w:pPr>
      <w:r>
        <w:rPr>
          <w:rFonts w:ascii="Times New Roman"/>
          <w:b w:val="false"/>
          <w:i w:val="false"/>
          <w:color w:val="000000"/>
          <w:sz w:val="28"/>
        </w:rPr>
        <w:t>
      Сведения представляются отдельно по каждому виду ценной бумаги и каждому владельцу.</w:t>
      </w:r>
    </w:p>
    <w:bookmarkEnd w:id="2833"/>
    <w:bookmarkStart w:name="z3482" w:id="2834"/>
    <w:p>
      <w:pPr>
        <w:spacing w:after="0"/>
        <w:ind w:left="0"/>
        <w:jc w:val="both"/>
      </w:pPr>
      <w:r>
        <w:rPr>
          <w:rFonts w:ascii="Times New Roman"/>
          <w:b w:val="false"/>
          <w:i w:val="false"/>
          <w:color w:val="000000"/>
          <w:sz w:val="28"/>
        </w:rPr>
        <w:t>
      Операции обратной покупки ценных бумаг в статистической форме не отражаются. Суммы на начало и конец отчетного периода по ценной бумаге, задействованной в соглашениях об обратной покупке, отражаются по первоначальному владельцу ценной бумаги.</w:t>
      </w:r>
    </w:p>
    <w:bookmarkEnd w:id="2834"/>
    <w:bookmarkStart w:name="z3483" w:id="2835"/>
    <w:p>
      <w:pPr>
        <w:spacing w:after="0"/>
        <w:ind w:left="0"/>
        <w:jc w:val="both"/>
      </w:pPr>
      <w:r>
        <w:rPr>
          <w:rFonts w:ascii="Times New Roman"/>
          <w:b w:val="false"/>
          <w:i w:val="false"/>
          <w:color w:val="000000"/>
          <w:sz w:val="28"/>
        </w:rPr>
        <w:t>
      10. В графе 1 отражается порядковый номер записи. Нумерация записи для каждой части определенного раздела осуществляется самостоятельно.</w:t>
      </w:r>
    </w:p>
    <w:bookmarkEnd w:id="2835"/>
    <w:bookmarkStart w:name="z3484" w:id="2836"/>
    <w:p>
      <w:pPr>
        <w:spacing w:after="0"/>
        <w:ind w:left="0"/>
        <w:jc w:val="both"/>
      </w:pPr>
      <w:r>
        <w:rPr>
          <w:rFonts w:ascii="Times New Roman"/>
          <w:b w:val="false"/>
          <w:i w:val="false"/>
          <w:color w:val="000000"/>
          <w:sz w:val="28"/>
        </w:rPr>
        <w:t>
      11. В графе 2 по каждой строке всегда проставляется код операции в соответствии со следующими частями формы для части:</w:t>
      </w:r>
    </w:p>
    <w:bookmarkEnd w:id="2836"/>
    <w:bookmarkStart w:name="z3485" w:id="2837"/>
    <w:p>
      <w:pPr>
        <w:spacing w:after="0"/>
        <w:ind w:left="0"/>
        <w:jc w:val="both"/>
      </w:pPr>
      <w:r>
        <w:rPr>
          <w:rFonts w:ascii="Times New Roman"/>
          <w:b w:val="false"/>
          <w:i w:val="false"/>
          <w:color w:val="000000"/>
          <w:sz w:val="28"/>
        </w:rPr>
        <w:t>
      1.1.1 – код 1111;</w:t>
      </w:r>
    </w:p>
    <w:bookmarkEnd w:id="2837"/>
    <w:bookmarkStart w:name="z3486" w:id="2838"/>
    <w:p>
      <w:pPr>
        <w:spacing w:after="0"/>
        <w:ind w:left="0"/>
        <w:jc w:val="both"/>
      </w:pPr>
      <w:r>
        <w:rPr>
          <w:rFonts w:ascii="Times New Roman"/>
          <w:b w:val="false"/>
          <w:i w:val="false"/>
          <w:color w:val="000000"/>
          <w:sz w:val="28"/>
        </w:rPr>
        <w:t>
      1.1.2 – код 1210;</w:t>
      </w:r>
    </w:p>
    <w:bookmarkEnd w:id="2838"/>
    <w:bookmarkStart w:name="z3487" w:id="2839"/>
    <w:p>
      <w:pPr>
        <w:spacing w:after="0"/>
        <w:ind w:left="0"/>
        <w:jc w:val="both"/>
      </w:pPr>
      <w:r>
        <w:rPr>
          <w:rFonts w:ascii="Times New Roman"/>
          <w:b w:val="false"/>
          <w:i w:val="false"/>
          <w:color w:val="000000"/>
          <w:sz w:val="28"/>
        </w:rPr>
        <w:t>
      1.2.1 – код 1121;</w:t>
      </w:r>
    </w:p>
    <w:bookmarkEnd w:id="2839"/>
    <w:bookmarkStart w:name="z3488" w:id="2840"/>
    <w:p>
      <w:pPr>
        <w:spacing w:after="0"/>
        <w:ind w:left="0"/>
        <w:jc w:val="both"/>
      </w:pPr>
      <w:r>
        <w:rPr>
          <w:rFonts w:ascii="Times New Roman"/>
          <w:b w:val="false"/>
          <w:i w:val="false"/>
          <w:color w:val="000000"/>
          <w:sz w:val="28"/>
        </w:rPr>
        <w:t>
      1.2.2 – код 1220;</w:t>
      </w:r>
    </w:p>
    <w:bookmarkEnd w:id="2840"/>
    <w:bookmarkStart w:name="z3489" w:id="2841"/>
    <w:p>
      <w:pPr>
        <w:spacing w:after="0"/>
        <w:ind w:left="0"/>
        <w:jc w:val="both"/>
      </w:pPr>
      <w:r>
        <w:rPr>
          <w:rFonts w:ascii="Times New Roman"/>
          <w:b w:val="false"/>
          <w:i w:val="false"/>
          <w:color w:val="000000"/>
          <w:sz w:val="28"/>
        </w:rPr>
        <w:t>
      2.1 – код 2121;</w:t>
      </w:r>
    </w:p>
    <w:bookmarkEnd w:id="2841"/>
    <w:bookmarkStart w:name="z3490" w:id="2842"/>
    <w:p>
      <w:pPr>
        <w:spacing w:after="0"/>
        <w:ind w:left="0"/>
        <w:jc w:val="both"/>
      </w:pPr>
      <w:r>
        <w:rPr>
          <w:rFonts w:ascii="Times New Roman"/>
          <w:b w:val="false"/>
          <w:i w:val="false"/>
          <w:color w:val="000000"/>
          <w:sz w:val="28"/>
        </w:rPr>
        <w:t>
      2.2 – код 2220;</w:t>
      </w:r>
    </w:p>
    <w:bookmarkEnd w:id="2842"/>
    <w:bookmarkStart w:name="z3491" w:id="2843"/>
    <w:p>
      <w:pPr>
        <w:spacing w:after="0"/>
        <w:ind w:left="0"/>
        <w:jc w:val="both"/>
      </w:pPr>
      <w:r>
        <w:rPr>
          <w:rFonts w:ascii="Times New Roman"/>
          <w:b w:val="false"/>
          <w:i w:val="false"/>
          <w:color w:val="000000"/>
          <w:sz w:val="28"/>
        </w:rPr>
        <w:t>
      2.3 – код 2120.</w:t>
      </w:r>
    </w:p>
    <w:bookmarkEnd w:id="2843"/>
    <w:bookmarkStart w:name="z3492" w:id="2844"/>
    <w:p>
      <w:pPr>
        <w:spacing w:after="0"/>
        <w:ind w:left="0"/>
        <w:jc w:val="both"/>
      </w:pPr>
      <w:r>
        <w:rPr>
          <w:rFonts w:ascii="Times New Roman"/>
          <w:b w:val="false"/>
          <w:i w:val="false"/>
          <w:color w:val="000000"/>
          <w:sz w:val="28"/>
        </w:rPr>
        <w:t>
      12. В графе 3 отражается международный идентификационный номер ценной бумаги.</w:t>
      </w:r>
    </w:p>
    <w:bookmarkEnd w:id="2844"/>
    <w:bookmarkStart w:name="z3493" w:id="2845"/>
    <w:p>
      <w:pPr>
        <w:spacing w:after="0"/>
        <w:ind w:left="0"/>
        <w:jc w:val="both"/>
      </w:pPr>
      <w:r>
        <w:rPr>
          <w:rFonts w:ascii="Times New Roman"/>
          <w:b w:val="false"/>
          <w:i w:val="false"/>
          <w:color w:val="000000"/>
          <w:sz w:val="28"/>
        </w:rPr>
        <w:t>
      13. В графах 4 и 5 отражается код типа владельца счета, присваиваемый каждому владельцу:</w:t>
      </w:r>
    </w:p>
    <w:bookmarkEnd w:id="2845"/>
    <w:bookmarkStart w:name="z3494" w:id="2846"/>
    <w:p>
      <w:pPr>
        <w:spacing w:after="0"/>
        <w:ind w:left="0"/>
        <w:jc w:val="both"/>
      </w:pPr>
      <w:r>
        <w:rPr>
          <w:rFonts w:ascii="Times New Roman"/>
          <w:b w:val="false"/>
          <w:i w:val="false"/>
          <w:color w:val="000000"/>
          <w:sz w:val="28"/>
        </w:rPr>
        <w:t>
      1) в графе 4 – трехзначный цифровой код страны владельца счета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2846"/>
    <w:bookmarkStart w:name="z3495" w:id="2847"/>
    <w:p>
      <w:pPr>
        <w:spacing w:after="0"/>
        <w:ind w:left="0"/>
        <w:jc w:val="both"/>
      </w:pPr>
      <w:r>
        <w:rPr>
          <w:rFonts w:ascii="Times New Roman"/>
          <w:b w:val="false"/>
          <w:i w:val="false"/>
          <w:color w:val="000000"/>
          <w:sz w:val="28"/>
        </w:rPr>
        <w:t>
      2) в графе 5 – код сектора владельца счета:</w:t>
      </w:r>
    </w:p>
    <w:bookmarkEnd w:id="2847"/>
    <w:bookmarkStart w:name="z3496" w:id="2848"/>
    <w:p>
      <w:pPr>
        <w:spacing w:after="0"/>
        <w:ind w:left="0"/>
        <w:jc w:val="both"/>
      </w:pPr>
      <w:r>
        <w:rPr>
          <w:rFonts w:ascii="Times New Roman"/>
          <w:b w:val="false"/>
          <w:i w:val="false"/>
          <w:color w:val="000000"/>
          <w:sz w:val="28"/>
        </w:rPr>
        <w:t>
      "1" центральное правительство;</w:t>
      </w:r>
    </w:p>
    <w:bookmarkEnd w:id="2848"/>
    <w:bookmarkStart w:name="z3497" w:id="2849"/>
    <w:p>
      <w:pPr>
        <w:spacing w:after="0"/>
        <w:ind w:left="0"/>
        <w:jc w:val="both"/>
      </w:pPr>
      <w:r>
        <w:rPr>
          <w:rFonts w:ascii="Times New Roman"/>
          <w:b w:val="false"/>
          <w:i w:val="false"/>
          <w:color w:val="000000"/>
          <w:sz w:val="28"/>
        </w:rPr>
        <w:t>
      "2" региональные и местные органы управления;</w:t>
      </w:r>
    </w:p>
    <w:bookmarkEnd w:id="2849"/>
    <w:bookmarkStart w:name="z3498" w:id="2850"/>
    <w:p>
      <w:pPr>
        <w:spacing w:after="0"/>
        <w:ind w:left="0"/>
        <w:jc w:val="both"/>
      </w:pPr>
      <w:r>
        <w:rPr>
          <w:rFonts w:ascii="Times New Roman"/>
          <w:b w:val="false"/>
          <w:i w:val="false"/>
          <w:color w:val="000000"/>
          <w:sz w:val="28"/>
        </w:rPr>
        <w:t>
      "3" центральные (национальные) банки;</w:t>
      </w:r>
    </w:p>
    <w:bookmarkEnd w:id="2850"/>
    <w:bookmarkStart w:name="z3499" w:id="2851"/>
    <w:p>
      <w:pPr>
        <w:spacing w:after="0"/>
        <w:ind w:left="0"/>
        <w:jc w:val="both"/>
      </w:pPr>
      <w:r>
        <w:rPr>
          <w:rFonts w:ascii="Times New Roman"/>
          <w:b w:val="false"/>
          <w:i w:val="false"/>
          <w:color w:val="000000"/>
          <w:sz w:val="28"/>
        </w:rPr>
        <w:t>
      "4" другие депозитные организации;</w:t>
      </w:r>
    </w:p>
    <w:bookmarkEnd w:id="2851"/>
    <w:bookmarkStart w:name="z3500" w:id="2852"/>
    <w:p>
      <w:pPr>
        <w:spacing w:after="0"/>
        <w:ind w:left="0"/>
        <w:jc w:val="both"/>
      </w:pPr>
      <w:r>
        <w:rPr>
          <w:rFonts w:ascii="Times New Roman"/>
          <w:b w:val="false"/>
          <w:i w:val="false"/>
          <w:color w:val="000000"/>
          <w:sz w:val="28"/>
        </w:rPr>
        <w:t>
      "5" другие финансовые организации;</w:t>
      </w:r>
    </w:p>
    <w:bookmarkEnd w:id="2852"/>
    <w:bookmarkStart w:name="z3501" w:id="2853"/>
    <w:p>
      <w:pPr>
        <w:spacing w:after="0"/>
        <w:ind w:left="0"/>
        <w:jc w:val="both"/>
      </w:pPr>
      <w:r>
        <w:rPr>
          <w:rFonts w:ascii="Times New Roman"/>
          <w:b w:val="false"/>
          <w:i w:val="false"/>
          <w:color w:val="000000"/>
          <w:sz w:val="28"/>
        </w:rPr>
        <w:t>
      "6" государственные нефинансовые организации;</w:t>
      </w:r>
    </w:p>
    <w:bookmarkEnd w:id="2853"/>
    <w:bookmarkStart w:name="z3502" w:id="2854"/>
    <w:p>
      <w:pPr>
        <w:spacing w:after="0"/>
        <w:ind w:left="0"/>
        <w:jc w:val="both"/>
      </w:pPr>
      <w:r>
        <w:rPr>
          <w:rFonts w:ascii="Times New Roman"/>
          <w:b w:val="false"/>
          <w:i w:val="false"/>
          <w:color w:val="000000"/>
          <w:sz w:val="28"/>
        </w:rPr>
        <w:t>
      "7" негосударственные нефинансовые организации;</w:t>
      </w:r>
    </w:p>
    <w:bookmarkEnd w:id="2854"/>
    <w:bookmarkStart w:name="z3503" w:id="2855"/>
    <w:p>
      <w:pPr>
        <w:spacing w:after="0"/>
        <w:ind w:left="0"/>
        <w:jc w:val="both"/>
      </w:pPr>
      <w:r>
        <w:rPr>
          <w:rFonts w:ascii="Times New Roman"/>
          <w:b w:val="false"/>
          <w:i w:val="false"/>
          <w:color w:val="000000"/>
          <w:sz w:val="28"/>
        </w:rPr>
        <w:t>
      "8" некоммерческие организации, обслуживающие домашние хозяйства;</w:t>
      </w:r>
    </w:p>
    <w:bookmarkEnd w:id="2855"/>
    <w:bookmarkStart w:name="z3504" w:id="2856"/>
    <w:p>
      <w:pPr>
        <w:spacing w:after="0"/>
        <w:ind w:left="0"/>
        <w:jc w:val="both"/>
      </w:pPr>
      <w:r>
        <w:rPr>
          <w:rFonts w:ascii="Times New Roman"/>
          <w:b w:val="false"/>
          <w:i w:val="false"/>
          <w:color w:val="000000"/>
          <w:sz w:val="28"/>
        </w:rPr>
        <w:t>
      "9" домашние хозяйства.</w:t>
      </w:r>
    </w:p>
    <w:bookmarkEnd w:id="2856"/>
    <w:bookmarkStart w:name="z3505" w:id="2857"/>
    <w:p>
      <w:pPr>
        <w:spacing w:after="0"/>
        <w:ind w:left="0"/>
        <w:jc w:val="both"/>
      </w:pPr>
      <w:r>
        <w:rPr>
          <w:rFonts w:ascii="Times New Roman"/>
          <w:b w:val="false"/>
          <w:i w:val="false"/>
          <w:color w:val="000000"/>
          <w:sz w:val="28"/>
        </w:rPr>
        <w:t>
      14. Финансовые операции по графам 8, 9, 10, 11, 12, 13, 14 и 15 включают операции между резидентом и нерезидентом, предполагающие смену экономического права собственности ценных бумаг, и отражаются по стоимости, указанной в сделке (в случае отсутствия-по цене, котируемой на рынке на дату соглашения): покупка (продажа) на первичном и вторичном рынках ценных бумаг, получение (передача) ценных бумаг в дар, по наследству.</w:t>
      </w:r>
    </w:p>
    <w:bookmarkEnd w:id="2857"/>
    <w:bookmarkStart w:name="z3506" w:id="2858"/>
    <w:p>
      <w:pPr>
        <w:spacing w:after="0"/>
        <w:ind w:left="0"/>
        <w:jc w:val="both"/>
      </w:pPr>
      <w:r>
        <w:rPr>
          <w:rFonts w:ascii="Times New Roman"/>
          <w:b w:val="false"/>
          <w:i w:val="false"/>
          <w:color w:val="000000"/>
          <w:sz w:val="28"/>
        </w:rPr>
        <w:t>
      15. Прочие операции по графам 16, 17, 18 и 19 включают:</w:t>
      </w:r>
    </w:p>
    <w:bookmarkEnd w:id="2858"/>
    <w:bookmarkStart w:name="z3507" w:id="2859"/>
    <w:p>
      <w:pPr>
        <w:spacing w:after="0"/>
        <w:ind w:left="0"/>
        <w:jc w:val="both"/>
      </w:pPr>
      <w:r>
        <w:rPr>
          <w:rFonts w:ascii="Times New Roman"/>
          <w:b w:val="false"/>
          <w:i w:val="false"/>
          <w:color w:val="000000"/>
          <w:sz w:val="28"/>
        </w:rPr>
        <w:t>
      1) операции между резидентом и нерезидентом, не влекущие в результате передачу права собственности на ценные бумаги (передача ценных бумаг в номинальное держание, переход клиентов от одного номинального держателя или регистратора к другому номинальному держателю или регистратору);</w:t>
      </w:r>
    </w:p>
    <w:bookmarkEnd w:id="2859"/>
    <w:bookmarkStart w:name="z3508" w:id="2860"/>
    <w:p>
      <w:pPr>
        <w:spacing w:after="0"/>
        <w:ind w:left="0"/>
        <w:jc w:val="both"/>
      </w:pPr>
      <w:r>
        <w:rPr>
          <w:rFonts w:ascii="Times New Roman"/>
          <w:b w:val="false"/>
          <w:i w:val="false"/>
          <w:color w:val="000000"/>
          <w:sz w:val="28"/>
        </w:rPr>
        <w:t>
      2) операции между резидентом и нерезидентом с передачей прав собственности, за исключением отнесенных к финансовым операциям: отчуждение ценных бумаг по решению суда;</w:t>
      </w:r>
    </w:p>
    <w:bookmarkEnd w:id="2860"/>
    <w:bookmarkStart w:name="z3509" w:id="2861"/>
    <w:p>
      <w:pPr>
        <w:spacing w:after="0"/>
        <w:ind w:left="0"/>
        <w:jc w:val="both"/>
      </w:pPr>
      <w:r>
        <w:rPr>
          <w:rFonts w:ascii="Times New Roman"/>
          <w:b w:val="false"/>
          <w:i w:val="false"/>
          <w:color w:val="000000"/>
          <w:sz w:val="28"/>
        </w:rPr>
        <w:t>
      3) операции между нерезидентами с передачей прав собственности (покупка на вторичном рынке, продажа на вторичном рынке);</w:t>
      </w:r>
    </w:p>
    <w:bookmarkEnd w:id="2861"/>
    <w:bookmarkStart w:name="z3510" w:id="2862"/>
    <w:p>
      <w:pPr>
        <w:spacing w:after="0"/>
        <w:ind w:left="0"/>
        <w:jc w:val="both"/>
      </w:pPr>
      <w:r>
        <w:rPr>
          <w:rFonts w:ascii="Times New Roman"/>
          <w:b w:val="false"/>
          <w:i w:val="false"/>
          <w:color w:val="000000"/>
          <w:sz w:val="28"/>
        </w:rPr>
        <w:t>
      4) операции между резидентами с передачей прав собственности (покупка на вторичном рынке, продажа на вторичном рынке).</w:t>
      </w:r>
    </w:p>
    <w:bookmarkEnd w:id="2862"/>
    <w:bookmarkStart w:name="z3511" w:id="2863"/>
    <w:p>
      <w:pPr>
        <w:spacing w:after="0"/>
        <w:ind w:left="0"/>
        <w:jc w:val="both"/>
      </w:pPr>
      <w:r>
        <w:rPr>
          <w:rFonts w:ascii="Times New Roman"/>
          <w:b w:val="false"/>
          <w:i w:val="false"/>
          <w:color w:val="000000"/>
          <w:sz w:val="28"/>
        </w:rPr>
        <w:t>
      16. Стоимостные изменения по графе 20 включают изменения в результате колебаний валютного курса (курсовую разницу в случае ценных бумаг, номинированных в иной, чем доллары Соединенных Штатов Америки (далее – США), иностранной валюте), а также рыночной стоимости ценной бумаги.</w:t>
      </w:r>
    </w:p>
    <w:bookmarkEnd w:id="2863"/>
    <w:bookmarkStart w:name="z3512" w:id="2864"/>
    <w:p>
      <w:pPr>
        <w:spacing w:after="0"/>
        <w:ind w:left="0"/>
        <w:jc w:val="both"/>
      </w:pPr>
      <w:r>
        <w:rPr>
          <w:rFonts w:ascii="Times New Roman"/>
          <w:b w:val="false"/>
          <w:i w:val="false"/>
          <w:color w:val="000000"/>
          <w:sz w:val="28"/>
        </w:rPr>
        <w:t>
      17. В графе 23 отражаются сведения только по долговым ценным бумагам:</w:t>
      </w:r>
    </w:p>
    <w:bookmarkEnd w:id="2864"/>
    <w:bookmarkStart w:name="z3513" w:id="2865"/>
    <w:p>
      <w:pPr>
        <w:spacing w:after="0"/>
        <w:ind w:left="0"/>
        <w:jc w:val="both"/>
      </w:pPr>
      <w:r>
        <w:rPr>
          <w:rFonts w:ascii="Times New Roman"/>
          <w:b w:val="false"/>
          <w:i w:val="false"/>
          <w:color w:val="000000"/>
          <w:sz w:val="28"/>
        </w:rPr>
        <w:t>
      1) начисление объявленного вознаграждения за дни владения респондентом или его клиентом ценной бумагой в отчетном периоде;</w:t>
      </w:r>
    </w:p>
    <w:bookmarkEnd w:id="2865"/>
    <w:bookmarkStart w:name="z3514" w:id="2866"/>
    <w:p>
      <w:pPr>
        <w:spacing w:after="0"/>
        <w:ind w:left="0"/>
        <w:jc w:val="both"/>
      </w:pPr>
      <w:r>
        <w:rPr>
          <w:rFonts w:ascii="Times New Roman"/>
          <w:b w:val="false"/>
          <w:i w:val="false"/>
          <w:color w:val="000000"/>
          <w:sz w:val="28"/>
        </w:rPr>
        <w:t>
      2) амортизация премии или дисконта за дни владения респондентом или его клиентом ценной бумагой в отчетном периоде.</w:t>
      </w:r>
    </w:p>
    <w:bookmarkEnd w:id="2866"/>
    <w:bookmarkStart w:name="z3515" w:id="2867"/>
    <w:p>
      <w:pPr>
        <w:spacing w:after="0"/>
        <w:ind w:left="0"/>
        <w:jc w:val="both"/>
      </w:pPr>
      <w:r>
        <w:rPr>
          <w:rFonts w:ascii="Times New Roman"/>
          <w:b w:val="false"/>
          <w:i w:val="false"/>
          <w:color w:val="000000"/>
          <w:sz w:val="28"/>
        </w:rPr>
        <w:t>
      18. В графе 24 отражаются сведения по доходам, полученным в отчетном периоде:</w:t>
      </w:r>
    </w:p>
    <w:bookmarkEnd w:id="2867"/>
    <w:bookmarkStart w:name="z3516" w:id="2868"/>
    <w:p>
      <w:pPr>
        <w:spacing w:after="0"/>
        <w:ind w:left="0"/>
        <w:jc w:val="both"/>
      </w:pPr>
      <w:r>
        <w:rPr>
          <w:rFonts w:ascii="Times New Roman"/>
          <w:b w:val="false"/>
          <w:i w:val="false"/>
          <w:color w:val="000000"/>
          <w:sz w:val="28"/>
        </w:rPr>
        <w:t>
      1) дивиденды, полученные респондентом или его клиентом в отчетном периоде;</w:t>
      </w:r>
    </w:p>
    <w:bookmarkEnd w:id="2868"/>
    <w:bookmarkStart w:name="z3517" w:id="2869"/>
    <w:p>
      <w:pPr>
        <w:spacing w:after="0"/>
        <w:ind w:left="0"/>
        <w:jc w:val="both"/>
      </w:pPr>
      <w:r>
        <w:rPr>
          <w:rFonts w:ascii="Times New Roman"/>
          <w:b w:val="false"/>
          <w:i w:val="false"/>
          <w:color w:val="000000"/>
          <w:sz w:val="28"/>
        </w:rPr>
        <w:t>
      2) вознаграждение, полученное респондентом или его клиентом в отчетном периоде при погашении эмитентом начисленного вознаграждения по долговым ценным бумагам.</w:t>
      </w:r>
    </w:p>
    <w:bookmarkEnd w:id="2869"/>
    <w:bookmarkStart w:name="z3518" w:id="2870"/>
    <w:p>
      <w:pPr>
        <w:spacing w:after="0"/>
        <w:ind w:left="0"/>
        <w:jc w:val="both"/>
      </w:pPr>
      <w:r>
        <w:rPr>
          <w:rFonts w:ascii="Times New Roman"/>
          <w:b w:val="false"/>
          <w:i w:val="false"/>
          <w:color w:val="000000"/>
          <w:sz w:val="28"/>
        </w:rPr>
        <w:t>
      Указанные в настоящем пункте доходы отражаются в сумме, включающей любые удерживаемые с них комиссионные сборы или налоги.</w:t>
      </w:r>
    </w:p>
    <w:bookmarkEnd w:id="2870"/>
    <w:bookmarkStart w:name="z3519" w:id="2871"/>
    <w:p>
      <w:pPr>
        <w:spacing w:after="0"/>
        <w:ind w:left="0"/>
        <w:jc w:val="both"/>
      </w:pPr>
      <w:r>
        <w:rPr>
          <w:rFonts w:ascii="Times New Roman"/>
          <w:b w:val="false"/>
          <w:i w:val="false"/>
          <w:color w:val="000000"/>
          <w:sz w:val="28"/>
        </w:rPr>
        <w:t>
      19. В графе 25 отражаются сведения по комиссионному доходу за брокерские услуги, консультативные, информационные, регистраторские и прочие услуги, выплачиваемые клиентом-нерезидентом респонденту.</w:t>
      </w:r>
    </w:p>
    <w:bookmarkEnd w:id="2871"/>
    <w:bookmarkStart w:name="z3520" w:id="2872"/>
    <w:p>
      <w:pPr>
        <w:spacing w:after="0"/>
        <w:ind w:left="0"/>
        <w:jc w:val="both"/>
      </w:pPr>
      <w:r>
        <w:rPr>
          <w:rFonts w:ascii="Times New Roman"/>
          <w:b w:val="false"/>
          <w:i w:val="false"/>
          <w:color w:val="000000"/>
          <w:sz w:val="28"/>
        </w:rPr>
        <w:t>
      20. Покупка и продажа ценных бумаг на вторичном рынке отражаются в графах 13 и 15 по текущей рыночной стоимости, или стоимости, соответствующей цене, указанной клиентом – покупателем или продавцом.</w:t>
      </w:r>
    </w:p>
    <w:bookmarkEnd w:id="2872"/>
    <w:bookmarkStart w:name="z3521" w:id="2873"/>
    <w:p>
      <w:pPr>
        <w:spacing w:after="0"/>
        <w:ind w:left="0"/>
        <w:jc w:val="both"/>
      </w:pPr>
      <w:r>
        <w:rPr>
          <w:rFonts w:ascii="Times New Roman"/>
          <w:b w:val="false"/>
          <w:i w:val="false"/>
          <w:color w:val="000000"/>
          <w:sz w:val="28"/>
        </w:rPr>
        <w:t>
      21. Позиции по ценным бумагам на начало отчетного периода в графах 6 и 7 равны их позициям на конец предыдущего периода.</w:t>
      </w:r>
    </w:p>
    <w:bookmarkEnd w:id="2873"/>
    <w:bookmarkStart w:name="z3522" w:id="2874"/>
    <w:p>
      <w:pPr>
        <w:spacing w:after="0"/>
        <w:ind w:left="0"/>
        <w:jc w:val="both"/>
      </w:pPr>
      <w:r>
        <w:rPr>
          <w:rFonts w:ascii="Times New Roman"/>
          <w:b w:val="false"/>
          <w:i w:val="false"/>
          <w:color w:val="000000"/>
          <w:sz w:val="28"/>
        </w:rPr>
        <w:t>
      Позиция по ценным бумагам на конец отчетного периода в графе 22 определяется исходя из рыночной цены, объявленной на организованном рынке ценных бумаг на конец отчетного периода.</w:t>
      </w:r>
    </w:p>
    <w:bookmarkEnd w:id="2874"/>
    <w:bookmarkStart w:name="z3523" w:id="2875"/>
    <w:p>
      <w:pPr>
        <w:spacing w:after="0"/>
        <w:ind w:left="0"/>
        <w:jc w:val="both"/>
      </w:pPr>
      <w:r>
        <w:rPr>
          <w:rFonts w:ascii="Times New Roman"/>
          <w:b w:val="false"/>
          <w:i w:val="false"/>
          <w:color w:val="000000"/>
          <w:sz w:val="28"/>
        </w:rPr>
        <w:t>
      В случае с ценными бумагами, по которым сделки заключаются на неорганизованном рынке, для оценки позиции по ценным бумагам на конец отчетного периода в графе 22 применяются в порядке предпочтения следующие цены:</w:t>
      </w:r>
    </w:p>
    <w:bookmarkEnd w:id="2875"/>
    <w:bookmarkStart w:name="z3524" w:id="2876"/>
    <w:p>
      <w:pPr>
        <w:spacing w:after="0"/>
        <w:ind w:left="0"/>
        <w:jc w:val="both"/>
      </w:pPr>
      <w:r>
        <w:rPr>
          <w:rFonts w:ascii="Times New Roman"/>
          <w:b w:val="false"/>
          <w:i w:val="false"/>
          <w:color w:val="000000"/>
          <w:sz w:val="28"/>
        </w:rPr>
        <w:t>
      цена ценной бумаги по последней сделке;</w:t>
      </w:r>
    </w:p>
    <w:bookmarkEnd w:id="2876"/>
    <w:bookmarkStart w:name="z3525" w:id="2877"/>
    <w:p>
      <w:pPr>
        <w:spacing w:after="0"/>
        <w:ind w:left="0"/>
        <w:jc w:val="both"/>
      </w:pPr>
      <w:r>
        <w:rPr>
          <w:rFonts w:ascii="Times New Roman"/>
          <w:b w:val="false"/>
          <w:i w:val="false"/>
          <w:color w:val="000000"/>
          <w:sz w:val="28"/>
        </w:rPr>
        <w:t>
      цена ценной бумаги по покупной стоимости, исключая расходы, связанные с приобретением (брокерское вознаграждение, вознаграждение за банковские услуги);</w:t>
      </w:r>
    </w:p>
    <w:bookmarkEnd w:id="2877"/>
    <w:bookmarkStart w:name="z3526" w:id="2878"/>
    <w:p>
      <w:pPr>
        <w:spacing w:after="0"/>
        <w:ind w:left="0"/>
        <w:jc w:val="both"/>
      </w:pPr>
      <w:r>
        <w:rPr>
          <w:rFonts w:ascii="Times New Roman"/>
          <w:b w:val="false"/>
          <w:i w:val="false"/>
          <w:color w:val="000000"/>
          <w:sz w:val="28"/>
        </w:rPr>
        <w:t>
      номинальная стоимость ценной бумаги.</w:t>
      </w:r>
    </w:p>
    <w:bookmarkEnd w:id="2878"/>
    <w:bookmarkStart w:name="z3527" w:id="2879"/>
    <w:p>
      <w:pPr>
        <w:spacing w:after="0"/>
        <w:ind w:left="0"/>
        <w:jc w:val="both"/>
      </w:pPr>
      <w:r>
        <w:rPr>
          <w:rFonts w:ascii="Times New Roman"/>
          <w:b w:val="false"/>
          <w:i w:val="false"/>
          <w:color w:val="000000"/>
          <w:sz w:val="28"/>
        </w:rPr>
        <w:t>
      22. В части 1.1раздела 1 суммы по операциям с ценными бумагами, эмитированными в Республике Казахстан и номинированными в тенге, отражаются в тысячах тенге. В части 1.2 раздела 1 суммы по операциям с ценными бумагами, эмитированными в Республике Казахстан и номинированными в иностранной валюте, отражаются в тысячах долларов США.</w:t>
      </w:r>
    </w:p>
    <w:bookmarkEnd w:id="2879"/>
    <w:bookmarkStart w:name="z3528" w:id="2880"/>
    <w:p>
      <w:pPr>
        <w:spacing w:after="0"/>
        <w:ind w:left="0"/>
        <w:jc w:val="both"/>
      </w:pPr>
      <w:r>
        <w:rPr>
          <w:rFonts w:ascii="Times New Roman"/>
          <w:b w:val="false"/>
          <w:i w:val="false"/>
          <w:color w:val="000000"/>
          <w:sz w:val="28"/>
        </w:rPr>
        <w:t>
      23. В разделе 2 суммы по операциям с ценными бумагами, эмитированными в соответствии с законодательством других государств и на их территории и номинированными в иностранных валютах, отражаются в тысячах долларов США.</w:t>
      </w:r>
    </w:p>
    <w:bookmarkEnd w:id="2880"/>
    <w:bookmarkStart w:name="z3529" w:id="2881"/>
    <w:p>
      <w:pPr>
        <w:spacing w:after="0"/>
        <w:ind w:left="0"/>
        <w:jc w:val="both"/>
      </w:pPr>
      <w:r>
        <w:rPr>
          <w:rFonts w:ascii="Times New Roman"/>
          <w:b w:val="false"/>
          <w:i w:val="false"/>
          <w:color w:val="000000"/>
          <w:sz w:val="28"/>
        </w:rPr>
        <w:t>
      24. Финансовые операции и прочие показатели, выраженные в иных иностранных валютах, переводятся в доллары США по кросс-курсу, определенному следующим образом:</w:t>
      </w:r>
    </w:p>
    <w:bookmarkEnd w:id="2881"/>
    <w:bookmarkStart w:name="z3530" w:id="2882"/>
    <w:p>
      <w:pPr>
        <w:spacing w:after="0"/>
        <w:ind w:left="0"/>
        <w:jc w:val="both"/>
      </w:pPr>
      <w:r>
        <w:rPr>
          <w:rFonts w:ascii="Times New Roman"/>
          <w:b w:val="false"/>
          <w:i w:val="false"/>
          <w:color w:val="000000"/>
          <w:sz w:val="28"/>
        </w:rPr>
        <w:t>
      1) стоимость на начало периода переводится по кросс-курсу на конец предыдущего периода;</w:t>
      </w:r>
    </w:p>
    <w:bookmarkEnd w:id="2882"/>
    <w:bookmarkStart w:name="z3531" w:id="2883"/>
    <w:p>
      <w:pPr>
        <w:spacing w:after="0"/>
        <w:ind w:left="0"/>
        <w:jc w:val="both"/>
      </w:pPr>
      <w:r>
        <w:rPr>
          <w:rFonts w:ascii="Times New Roman"/>
          <w:b w:val="false"/>
          <w:i w:val="false"/>
          <w:color w:val="000000"/>
          <w:sz w:val="28"/>
        </w:rPr>
        <w:t>
      2) стоимость на конец периода – по кросс-курсу на конец отчетного периода;</w:t>
      </w:r>
    </w:p>
    <w:bookmarkEnd w:id="2883"/>
    <w:bookmarkStart w:name="z3532" w:id="2884"/>
    <w:p>
      <w:pPr>
        <w:spacing w:after="0"/>
        <w:ind w:left="0"/>
        <w:jc w:val="both"/>
      </w:pPr>
      <w:r>
        <w:rPr>
          <w:rFonts w:ascii="Times New Roman"/>
          <w:b w:val="false"/>
          <w:i w:val="false"/>
          <w:color w:val="000000"/>
          <w:sz w:val="28"/>
        </w:rPr>
        <w:t>
      3) финансовые и прочие операции, инвестиционный доход и комиссионные – по кросс-курсу на дату проведения операции либо по средневзвешенному кросс-курсу за отчетный период.</w:t>
      </w:r>
    </w:p>
    <w:bookmarkEnd w:id="2884"/>
    <w:bookmarkStart w:name="z3533" w:id="2885"/>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w:t>
      </w:r>
    </w:p>
    <w:bookmarkEnd w:id="2885"/>
    <w:bookmarkStart w:name="z3534" w:id="2886"/>
    <w:p>
      <w:pPr>
        <w:spacing w:after="0"/>
        <w:ind w:left="0"/>
        <w:jc w:val="both"/>
      </w:pPr>
      <w:r>
        <w:rPr>
          <w:rFonts w:ascii="Times New Roman"/>
          <w:b w:val="false"/>
          <w:i w:val="false"/>
          <w:color w:val="000000"/>
          <w:sz w:val="28"/>
        </w:rPr>
        <w:t>
      25.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или посредством транспортной системы "Финансовая автоматизированная система транспортировки информации" с использованием криптографических средств защиты.</w:t>
      </w:r>
    </w:p>
    <w:bookmarkEnd w:id="2886"/>
    <w:bookmarkStart w:name="z3535" w:id="288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887"/>
    <w:bookmarkStart w:name="z3536" w:id="2888"/>
    <w:p>
      <w:pPr>
        <w:spacing w:after="0"/>
        <w:ind w:left="0"/>
        <w:jc w:val="both"/>
      </w:pPr>
      <w:r>
        <w:rPr>
          <w:rFonts w:ascii="Times New Roman"/>
          <w:b w:val="false"/>
          <w:i w:val="false"/>
          <w:color w:val="000000"/>
          <w:sz w:val="28"/>
        </w:rPr>
        <w:t>
      В случае отсутствия сведений статистическая форма не представляется.</w:t>
      </w:r>
    </w:p>
    <w:bookmarkEnd w:id="2888"/>
    <w:bookmarkStart w:name="z3537" w:id="2889"/>
    <w:p>
      <w:pPr>
        <w:spacing w:after="0"/>
        <w:ind w:left="0"/>
        <w:jc w:val="left"/>
      </w:pPr>
      <w:r>
        <w:rPr>
          <w:rFonts w:ascii="Times New Roman"/>
          <w:b/>
          <w:i w:val="false"/>
          <w:color w:val="000000"/>
        </w:rPr>
        <w:t xml:space="preserve"> Глава 3. Арифметико-логический контроль</w:t>
      </w:r>
    </w:p>
    <w:bookmarkEnd w:id="2889"/>
    <w:bookmarkStart w:name="z3538" w:id="2890"/>
    <w:p>
      <w:pPr>
        <w:spacing w:after="0"/>
        <w:ind w:left="0"/>
        <w:jc w:val="both"/>
      </w:pPr>
      <w:r>
        <w:rPr>
          <w:rFonts w:ascii="Times New Roman"/>
          <w:b w:val="false"/>
          <w:i w:val="false"/>
          <w:color w:val="000000"/>
          <w:sz w:val="28"/>
        </w:rPr>
        <w:t>
      26. Арифметико-логический контроль:</w:t>
      </w:r>
    </w:p>
    <w:bookmarkEnd w:id="2890"/>
    <w:bookmarkStart w:name="z3539" w:id="2891"/>
    <w:p>
      <w:pPr>
        <w:spacing w:after="0"/>
        <w:ind w:left="0"/>
        <w:jc w:val="both"/>
      </w:pPr>
      <w:r>
        <w:rPr>
          <w:rFonts w:ascii="Times New Roman"/>
          <w:b w:val="false"/>
          <w:i w:val="false"/>
          <w:color w:val="000000"/>
          <w:sz w:val="28"/>
        </w:rPr>
        <w:t>
      1) по позициям на начало отчетного периода:</w:t>
      </w:r>
    </w:p>
    <w:bookmarkEnd w:id="2891"/>
    <w:bookmarkStart w:name="z3540" w:id="2892"/>
    <w:p>
      <w:pPr>
        <w:spacing w:after="0"/>
        <w:ind w:left="0"/>
        <w:jc w:val="both"/>
      </w:pPr>
      <w:r>
        <w:rPr>
          <w:rFonts w:ascii="Times New Roman"/>
          <w:b w:val="false"/>
          <w:i w:val="false"/>
          <w:color w:val="000000"/>
          <w:sz w:val="28"/>
        </w:rPr>
        <w:t>
      графа 6 = графа 21 статистической формы за предыдущий период;</w:t>
      </w:r>
    </w:p>
    <w:bookmarkEnd w:id="2892"/>
    <w:bookmarkStart w:name="z3541" w:id="2893"/>
    <w:p>
      <w:pPr>
        <w:spacing w:after="0"/>
        <w:ind w:left="0"/>
        <w:jc w:val="both"/>
      </w:pPr>
      <w:r>
        <w:rPr>
          <w:rFonts w:ascii="Times New Roman"/>
          <w:b w:val="false"/>
          <w:i w:val="false"/>
          <w:color w:val="000000"/>
          <w:sz w:val="28"/>
        </w:rPr>
        <w:t>
      графа 7 = графа 22 статистической формы за предыдущий период;</w:t>
      </w:r>
    </w:p>
    <w:bookmarkEnd w:id="2893"/>
    <w:bookmarkStart w:name="z3542" w:id="2894"/>
    <w:p>
      <w:pPr>
        <w:spacing w:after="0"/>
        <w:ind w:left="0"/>
        <w:jc w:val="both"/>
      </w:pPr>
      <w:r>
        <w:rPr>
          <w:rFonts w:ascii="Times New Roman"/>
          <w:b w:val="false"/>
          <w:i w:val="false"/>
          <w:color w:val="000000"/>
          <w:sz w:val="28"/>
        </w:rPr>
        <w:t>
      2) по стоимости ценных бумаг для каждой строки:</w:t>
      </w:r>
    </w:p>
    <w:bookmarkEnd w:id="2894"/>
    <w:bookmarkStart w:name="z3543" w:id="2895"/>
    <w:p>
      <w:pPr>
        <w:spacing w:after="0"/>
        <w:ind w:left="0"/>
        <w:jc w:val="both"/>
      </w:pPr>
      <w:r>
        <w:rPr>
          <w:rFonts w:ascii="Times New Roman"/>
          <w:b w:val="false"/>
          <w:i w:val="false"/>
          <w:color w:val="000000"/>
          <w:sz w:val="28"/>
        </w:rPr>
        <w:t>
      графа 7 = графа 6 * цена ценной бумаги;</w:t>
      </w:r>
    </w:p>
    <w:bookmarkEnd w:id="2895"/>
    <w:bookmarkStart w:name="z3544" w:id="2896"/>
    <w:p>
      <w:pPr>
        <w:spacing w:after="0"/>
        <w:ind w:left="0"/>
        <w:jc w:val="both"/>
      </w:pPr>
      <w:r>
        <w:rPr>
          <w:rFonts w:ascii="Times New Roman"/>
          <w:b w:val="false"/>
          <w:i w:val="false"/>
          <w:color w:val="000000"/>
          <w:sz w:val="28"/>
        </w:rPr>
        <w:t>
      графа 9 = графа 8 * цена ценной бумаги;</w:t>
      </w:r>
    </w:p>
    <w:bookmarkEnd w:id="2896"/>
    <w:bookmarkStart w:name="z3545" w:id="2897"/>
    <w:p>
      <w:pPr>
        <w:spacing w:after="0"/>
        <w:ind w:left="0"/>
        <w:jc w:val="both"/>
      </w:pPr>
      <w:r>
        <w:rPr>
          <w:rFonts w:ascii="Times New Roman"/>
          <w:b w:val="false"/>
          <w:i w:val="false"/>
          <w:color w:val="000000"/>
          <w:sz w:val="28"/>
        </w:rPr>
        <w:t>
      графа 11 = графа 10 * цена ценной бумаги;</w:t>
      </w:r>
    </w:p>
    <w:bookmarkEnd w:id="2897"/>
    <w:bookmarkStart w:name="z3546" w:id="2898"/>
    <w:p>
      <w:pPr>
        <w:spacing w:after="0"/>
        <w:ind w:left="0"/>
        <w:jc w:val="both"/>
      </w:pPr>
      <w:r>
        <w:rPr>
          <w:rFonts w:ascii="Times New Roman"/>
          <w:b w:val="false"/>
          <w:i w:val="false"/>
          <w:color w:val="000000"/>
          <w:sz w:val="28"/>
        </w:rPr>
        <w:t>
      графа 13 = графа 12 * цена ценной бумаги;</w:t>
      </w:r>
    </w:p>
    <w:bookmarkEnd w:id="2898"/>
    <w:bookmarkStart w:name="z3547" w:id="2899"/>
    <w:p>
      <w:pPr>
        <w:spacing w:after="0"/>
        <w:ind w:left="0"/>
        <w:jc w:val="both"/>
      </w:pPr>
      <w:r>
        <w:rPr>
          <w:rFonts w:ascii="Times New Roman"/>
          <w:b w:val="false"/>
          <w:i w:val="false"/>
          <w:color w:val="000000"/>
          <w:sz w:val="28"/>
        </w:rPr>
        <w:t>
      графа 15 = графа 14 * цена ценной бумаги;</w:t>
      </w:r>
    </w:p>
    <w:bookmarkEnd w:id="2899"/>
    <w:bookmarkStart w:name="z3548" w:id="2900"/>
    <w:p>
      <w:pPr>
        <w:spacing w:after="0"/>
        <w:ind w:left="0"/>
        <w:jc w:val="both"/>
      </w:pPr>
      <w:r>
        <w:rPr>
          <w:rFonts w:ascii="Times New Roman"/>
          <w:b w:val="false"/>
          <w:i w:val="false"/>
          <w:color w:val="000000"/>
          <w:sz w:val="28"/>
        </w:rPr>
        <w:t>
      графа 17 = графа 16 * цена ценной бумаги;</w:t>
      </w:r>
    </w:p>
    <w:bookmarkEnd w:id="2900"/>
    <w:bookmarkStart w:name="z3549" w:id="2901"/>
    <w:p>
      <w:pPr>
        <w:spacing w:after="0"/>
        <w:ind w:left="0"/>
        <w:jc w:val="both"/>
      </w:pPr>
      <w:r>
        <w:rPr>
          <w:rFonts w:ascii="Times New Roman"/>
          <w:b w:val="false"/>
          <w:i w:val="false"/>
          <w:color w:val="000000"/>
          <w:sz w:val="28"/>
        </w:rPr>
        <w:t>
      графа 19 = графа 18 * цена ценной бумаги;</w:t>
      </w:r>
    </w:p>
    <w:bookmarkEnd w:id="2901"/>
    <w:bookmarkStart w:name="z3550" w:id="2902"/>
    <w:p>
      <w:pPr>
        <w:spacing w:after="0"/>
        <w:ind w:left="0"/>
        <w:jc w:val="both"/>
      </w:pPr>
      <w:r>
        <w:rPr>
          <w:rFonts w:ascii="Times New Roman"/>
          <w:b w:val="false"/>
          <w:i w:val="false"/>
          <w:color w:val="000000"/>
          <w:sz w:val="28"/>
        </w:rPr>
        <w:t>
      графа 22 = графа 21 * цена ценной бумаги;</w:t>
      </w:r>
    </w:p>
    <w:bookmarkEnd w:id="2902"/>
    <w:bookmarkStart w:name="z3551" w:id="2903"/>
    <w:p>
      <w:pPr>
        <w:spacing w:after="0"/>
        <w:ind w:left="0"/>
        <w:jc w:val="both"/>
      </w:pPr>
      <w:r>
        <w:rPr>
          <w:rFonts w:ascii="Times New Roman"/>
          <w:b w:val="false"/>
          <w:i w:val="false"/>
          <w:color w:val="000000"/>
          <w:sz w:val="28"/>
        </w:rPr>
        <w:t>
      3) по количеству ценных бумаг для каждой строки статистической формы:</w:t>
      </w:r>
    </w:p>
    <w:bookmarkEnd w:id="2903"/>
    <w:bookmarkStart w:name="z3552" w:id="2904"/>
    <w:p>
      <w:pPr>
        <w:spacing w:after="0"/>
        <w:ind w:left="0"/>
        <w:jc w:val="both"/>
      </w:pPr>
      <w:r>
        <w:rPr>
          <w:rFonts w:ascii="Times New Roman"/>
          <w:b w:val="false"/>
          <w:i w:val="false"/>
          <w:color w:val="000000"/>
          <w:sz w:val="28"/>
        </w:rPr>
        <w:t>
      графа 21 = графа 6 + графа 8 – графа 10 + графа 12 – графа 14 + графа 16 – графа 18;</w:t>
      </w:r>
    </w:p>
    <w:bookmarkEnd w:id="2904"/>
    <w:bookmarkStart w:name="z3553" w:id="2905"/>
    <w:p>
      <w:pPr>
        <w:spacing w:after="0"/>
        <w:ind w:left="0"/>
        <w:jc w:val="both"/>
      </w:pPr>
      <w:r>
        <w:rPr>
          <w:rFonts w:ascii="Times New Roman"/>
          <w:b w:val="false"/>
          <w:i w:val="false"/>
          <w:color w:val="000000"/>
          <w:sz w:val="28"/>
        </w:rPr>
        <w:t>
      4) для корректного отражения стоимостных изменений вначале заполняется статистическая форма в валюте номинации, и только затем переводятся потоки и запасы по соответствующим курсам к доллару США. После заполнения всех граф, кроме стоимостных изменений, в валюте учета, графа 20 определяется остаточным методом:</w:t>
      </w:r>
    </w:p>
    <w:bookmarkEnd w:id="2905"/>
    <w:bookmarkStart w:name="z3554" w:id="2906"/>
    <w:p>
      <w:pPr>
        <w:spacing w:after="0"/>
        <w:ind w:left="0"/>
        <w:jc w:val="both"/>
      </w:pPr>
      <w:r>
        <w:rPr>
          <w:rFonts w:ascii="Times New Roman"/>
          <w:b w:val="false"/>
          <w:i w:val="false"/>
          <w:color w:val="000000"/>
          <w:sz w:val="28"/>
        </w:rPr>
        <w:t>
      графа 20 = графа 22 – графа 7 – графа 9 + графа 11 – графа 13 + графа 15 – графа 17 + графа 19 для каждой строки.</w:t>
      </w:r>
    </w:p>
    <w:bookmarkEnd w:id="2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3556" w:id="2907"/>
          <w:p>
            <w:pPr>
              <w:spacing w:after="20"/>
              <w:ind w:left="20"/>
              <w:jc w:val="both"/>
            </w:pPr>
          </w:p>
          <w:bookmarkEnd w:id="2907"/>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bookmarkStart w:name="z3557" w:id="2908"/>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908"/>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3558" w:id="2909"/>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90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3559" w:id="291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тапсырылады</w:t>
            </w:r>
          </w:p>
          <w:bookmarkEnd w:id="2910"/>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кредиттер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1118" w:type="dxa"/>
            <w:tcBorders/>
            <w:tcMar>
              <w:top w:w="15" w:type="dxa"/>
              <w:left w:w="15" w:type="dxa"/>
              <w:bottom w:w="15" w:type="dxa"/>
              <w:right w:w="15" w:type="dxa"/>
            </w:tcMar>
            <w:vAlign w:val="center"/>
          </w:tcPr>
          <w:bookmarkStart w:name="z3560" w:id="291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911"/>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bookmarkStart w:name="z3561" w:id="2912"/>
          <w:p>
            <w:pPr>
              <w:spacing w:after="20"/>
              <w:ind w:left="20"/>
              <w:jc w:val="both"/>
            </w:pPr>
            <w:r>
              <w:rPr>
                <w:rFonts w:ascii="Times New Roman"/>
                <w:b w:val="false"/>
                <w:i w:val="false"/>
                <w:color w:val="000000"/>
                <w:sz w:val="20"/>
              </w:rPr>
              <w:t>
</w:t>
            </w:r>
            <w:r>
              <w:rPr>
                <w:rFonts w:ascii="Times New Roman"/>
                <w:b/>
                <w:i w:val="false"/>
                <w:color w:val="000000"/>
                <w:sz w:val="20"/>
              </w:rPr>
              <w:t>17-ТБ</w:t>
            </w:r>
          </w:p>
          <w:bookmarkEnd w:id="2912"/>
          <w:p>
            <w:pPr>
              <w:spacing w:after="20"/>
              <w:ind w:left="20"/>
              <w:jc w:val="both"/>
            </w:pPr>
            <w:r>
              <w:rPr>
                <w:rFonts w:ascii="Times New Roman"/>
                <w:b w:val="false"/>
                <w:i w:val="false"/>
                <w:color w:val="000000"/>
                <w:sz w:val="20"/>
              </w:rPr>
              <w:t>
17-ПБ</w:t>
            </w:r>
          </w:p>
        </w:tc>
        <w:tc>
          <w:tcPr>
            <w:tcW w:w="0" w:type="auto"/>
            <w:gridSpan w:val="2"/>
            <w:tcBorders/>
            <w:tcMar>
              <w:top w:w="15" w:type="dxa"/>
              <w:left w:w="15" w:type="dxa"/>
              <w:bottom w:w="15" w:type="dxa"/>
              <w:right w:w="15" w:type="dxa"/>
            </w:tcMar>
            <w:vAlign w:val="center"/>
          </w:tcPr>
          <w:bookmarkStart w:name="z3562" w:id="2913"/>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913"/>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3563" w:id="291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914"/>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3564" w:id="2915"/>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915"/>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565" w:id="2916"/>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916"/>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11"/>
            <w:tcBorders/>
            <w:tcMar>
              <w:top w:w="15" w:type="dxa"/>
              <w:left w:w="15" w:type="dxa"/>
              <w:bottom w:w="15" w:type="dxa"/>
              <w:right w:w="15" w:type="dxa"/>
            </w:tcMar>
            <w:vAlign w:val="center"/>
          </w:tcPr>
          <w:bookmarkStart w:name="z3566" w:id="2917"/>
          <w:p>
            <w:pPr>
              <w:spacing w:after="20"/>
              <w:ind w:left="20"/>
              <w:jc w:val="both"/>
            </w:pPr>
            <w:r>
              <w:rPr>
                <w:rFonts w:ascii="Times New Roman"/>
                <w:b w:val="false"/>
                <w:i w:val="false"/>
                <w:color w:val="000000"/>
                <w:sz w:val="20"/>
              </w:rPr>
              <w:t>
</w:t>
            </w:r>
            <w:r>
              <w:rPr>
                <w:rFonts w:ascii="Times New Roman"/>
                <w:b/>
                <w:i w:val="false"/>
                <w:color w:val="000000"/>
                <w:sz w:val="20"/>
              </w:rPr>
              <w:t>"БТА</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r>
              <w:rPr>
                <w:rFonts w:ascii="Times New Roman"/>
                <w:b w:val="false"/>
                <w:i w:val="false"/>
                <w:color w:val="000000"/>
                <w:sz w:val="20"/>
              </w:rPr>
              <w:t xml:space="preserve"> </w:t>
            </w:r>
            <w:r>
              <w:rPr>
                <w:rFonts w:ascii="Times New Roman"/>
                <w:b/>
                <w:i w:val="false"/>
                <w:color w:val="000000"/>
                <w:sz w:val="20"/>
              </w:rPr>
              <w:t>ұсынады</w:t>
            </w:r>
          </w:p>
          <w:bookmarkEnd w:id="2917"/>
          <w:p>
            <w:pPr>
              <w:spacing w:after="20"/>
              <w:ind w:left="20"/>
              <w:jc w:val="both"/>
            </w:pPr>
            <w:r>
              <w:rPr>
                <w:rFonts w:ascii="Times New Roman"/>
                <w:b w:val="false"/>
                <w:i w:val="false"/>
                <w:color w:val="000000"/>
                <w:sz w:val="20"/>
              </w:rPr>
              <w:t>
Представляется акционерным обществом "БТА БАНК"</w:t>
            </w:r>
          </w:p>
        </w:tc>
      </w:tr>
      <w:tr>
        <w:trPr>
          <w:trHeight w:val="30" w:hRule="atLeast"/>
        </w:trPr>
        <w:tc>
          <w:tcPr>
            <w:tcW w:w="0" w:type="auto"/>
            <w:gridSpan w:val="11"/>
            <w:tcBorders/>
            <w:tcMar>
              <w:top w:w="15" w:type="dxa"/>
              <w:left w:w="15" w:type="dxa"/>
              <w:bottom w:w="15" w:type="dxa"/>
              <w:right w:w="15" w:type="dxa"/>
            </w:tcMar>
            <w:vAlign w:val="center"/>
          </w:tcPr>
          <w:bookmarkStart w:name="z3567" w:id="2918"/>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25-нан</w:t>
            </w:r>
            <w:r>
              <w:rPr>
                <w:rFonts w:ascii="Times New Roman"/>
                <w:b w:val="false"/>
                <w:i w:val="false"/>
                <w:color w:val="000000"/>
                <w:sz w:val="20"/>
              </w:rPr>
              <w:t xml:space="preserve"> </w:t>
            </w:r>
            <w:r>
              <w:rPr>
                <w:rFonts w:ascii="Times New Roman"/>
                <w:b/>
                <w:i w:val="false"/>
                <w:color w:val="000000"/>
                <w:sz w:val="20"/>
              </w:rPr>
              <w:t>кешіктірмей</w:t>
            </w:r>
          </w:p>
          <w:bookmarkEnd w:id="2918"/>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3568" w:id="291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919"/>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569" w:id="2920"/>
          <w:p>
            <w:pPr>
              <w:spacing w:after="20"/>
              <w:ind w:left="20"/>
              <w:jc w:val="both"/>
            </w:pPr>
          </w:p>
          <w:bookmarkEnd w:id="2920"/>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921"/>
          <w:p>
            <w:pPr>
              <w:spacing w:after="20"/>
              <w:ind w:left="20"/>
              <w:jc w:val="both"/>
            </w:pPr>
            <w:r>
              <w:rPr>
                <w:rFonts w:ascii="Times New Roman"/>
                <w:b w:val="false"/>
                <w:i w:val="false"/>
                <w:color w:val="000000"/>
                <w:sz w:val="20"/>
              </w:rPr>
              <w:t>
Р/с №</w:t>
            </w:r>
          </w:p>
          <w:bookmarkEnd w:id="2921"/>
          <w:p>
            <w:pPr>
              <w:spacing w:after="20"/>
              <w:ind w:left="20"/>
              <w:jc w:val="both"/>
            </w:pPr>
            <w:r>
              <w:rPr>
                <w:rFonts w:ascii="Times New Roman"/>
                <w:b w:val="false"/>
                <w:i w:val="false"/>
                <w:color w:val="000000"/>
                <w:sz w:val="20"/>
              </w:rPr>
              <w:t>
№ п/п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алушы туралы ақпарат</w:t>
            </w:r>
          </w:p>
          <w:p>
            <w:pPr>
              <w:spacing w:after="20"/>
              <w:ind w:left="20"/>
              <w:jc w:val="both"/>
            </w:pPr>
          </w:p>
          <w:p>
            <w:pPr>
              <w:spacing w:after="20"/>
              <w:ind w:left="20"/>
              <w:jc w:val="both"/>
            </w:pPr>
            <w:r>
              <w:rPr>
                <w:rFonts w:ascii="Times New Roman"/>
                <w:b/>
                <w:i w:val="false"/>
                <w:color w:val="000000"/>
                <w:sz w:val="20"/>
              </w:rPr>
              <w:t>
Информация о заемщике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шарты туралы ақпарат</w:t>
            </w:r>
          </w:p>
          <w:p>
            <w:pPr>
              <w:spacing w:after="20"/>
              <w:ind w:left="20"/>
              <w:jc w:val="both"/>
            </w:pPr>
          </w:p>
          <w:p>
            <w:pPr>
              <w:spacing w:after="20"/>
              <w:ind w:left="20"/>
              <w:jc w:val="both"/>
            </w:pPr>
            <w:r>
              <w:rPr>
                <w:rFonts w:ascii="Times New Roman"/>
                <w:b/>
                <w:i w:val="false"/>
                <w:color w:val="000000"/>
                <w:sz w:val="20"/>
              </w:rPr>
              <w:t>
Информация о договоре займа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алушының атауы, тегі, аты, әкесінің аты (бар болған жағдайда)</w:t>
            </w:r>
          </w:p>
          <w:p>
            <w:pPr>
              <w:spacing w:after="20"/>
              <w:ind w:left="20"/>
              <w:jc w:val="both"/>
            </w:pPr>
          </w:p>
          <w:p>
            <w:pPr>
              <w:spacing w:after="20"/>
              <w:ind w:left="20"/>
              <w:jc w:val="both"/>
            </w:pPr>
            <w:r>
              <w:rPr>
                <w:rFonts w:ascii="Times New Roman"/>
                <w:b/>
                <w:i w:val="false"/>
                <w:color w:val="000000"/>
                <w:sz w:val="20"/>
              </w:rPr>
              <w:t>
Наименование, фамилия, имя, отчество (при его наличии) заемщика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БСН/ЖСН (бар болған кезде)</w:t>
            </w:r>
          </w:p>
          <w:p>
            <w:pPr>
              <w:spacing w:after="20"/>
              <w:ind w:left="20"/>
              <w:jc w:val="both"/>
            </w:pPr>
          </w:p>
          <w:p>
            <w:pPr>
              <w:spacing w:after="20"/>
              <w:ind w:left="20"/>
              <w:jc w:val="both"/>
            </w:pPr>
            <w:r>
              <w:rPr>
                <w:rFonts w:ascii="Times New Roman"/>
                <w:b/>
                <w:i w:val="false"/>
                <w:color w:val="000000"/>
                <w:sz w:val="20"/>
              </w:rPr>
              <w:t>
БИН/ИИН (при наличии)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алушы елінің атауы</w:t>
            </w:r>
          </w:p>
          <w:p>
            <w:pPr>
              <w:spacing w:after="20"/>
              <w:ind w:left="20"/>
              <w:jc w:val="both"/>
            </w:pPr>
          </w:p>
          <w:p>
            <w:pPr>
              <w:spacing w:after="20"/>
              <w:ind w:left="20"/>
              <w:jc w:val="both"/>
            </w:pPr>
            <w:r>
              <w:rPr>
                <w:rFonts w:ascii="Times New Roman"/>
                <w:b/>
                <w:i w:val="false"/>
                <w:color w:val="000000"/>
                <w:sz w:val="20"/>
              </w:rPr>
              <w:t>
Наименование страны заемщика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Шарттың нөмірі</w:t>
            </w:r>
          </w:p>
          <w:p>
            <w:pPr>
              <w:spacing w:after="20"/>
              <w:ind w:left="20"/>
              <w:jc w:val="both"/>
            </w:pPr>
          </w:p>
          <w:p>
            <w:pPr>
              <w:spacing w:after="20"/>
              <w:ind w:left="20"/>
              <w:jc w:val="both"/>
            </w:pPr>
            <w:r>
              <w:rPr>
                <w:rFonts w:ascii="Times New Roman"/>
                <w:b/>
                <w:i w:val="false"/>
                <w:color w:val="000000"/>
                <w:sz w:val="20"/>
              </w:rPr>
              <w:t>
Номер договора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Шарттың күні</w:t>
            </w:r>
          </w:p>
          <w:p>
            <w:pPr>
              <w:spacing w:after="20"/>
              <w:ind w:left="20"/>
              <w:jc w:val="both"/>
            </w:pPr>
          </w:p>
          <w:p>
            <w:pPr>
              <w:spacing w:after="20"/>
              <w:ind w:left="20"/>
              <w:jc w:val="both"/>
            </w:pPr>
            <w:r>
              <w:rPr>
                <w:rFonts w:ascii="Times New Roman"/>
                <w:b/>
                <w:i w:val="false"/>
                <w:color w:val="000000"/>
                <w:sz w:val="20"/>
              </w:rPr>
              <w:t>
Дата договора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мөлшерлемесі (жылдық пайызбен)</w:t>
            </w:r>
          </w:p>
          <w:p>
            <w:pPr>
              <w:spacing w:after="20"/>
              <w:ind w:left="20"/>
              <w:jc w:val="both"/>
            </w:pPr>
          </w:p>
          <w:p>
            <w:pPr>
              <w:spacing w:after="20"/>
              <w:ind w:left="20"/>
              <w:jc w:val="both"/>
            </w:pPr>
            <w:r>
              <w:rPr>
                <w:rFonts w:ascii="Times New Roman"/>
                <w:b/>
                <w:i w:val="false"/>
                <w:color w:val="000000"/>
                <w:sz w:val="20"/>
              </w:rPr>
              <w:t>
Ставка вознаграждения (в процентах годовых)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валютасының атауы</w:t>
            </w:r>
          </w:p>
          <w:p>
            <w:pPr>
              <w:spacing w:after="20"/>
              <w:ind w:left="20"/>
              <w:jc w:val="both"/>
            </w:pPr>
          </w:p>
          <w:p>
            <w:pPr>
              <w:spacing w:after="20"/>
              <w:ind w:left="20"/>
              <w:jc w:val="both"/>
            </w:pPr>
            <w:r>
              <w:rPr>
                <w:rFonts w:ascii="Times New Roman"/>
                <w:b/>
                <w:i w:val="false"/>
                <w:color w:val="000000"/>
                <w:sz w:val="20"/>
              </w:rPr>
              <w:t>
Наименование валюты займа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Заемның сомасы (шарт валютасының мың бірлігімен)</w:t>
            </w:r>
          </w:p>
          <w:p>
            <w:pPr>
              <w:spacing w:after="20"/>
              <w:ind w:left="20"/>
              <w:jc w:val="both"/>
            </w:pPr>
          </w:p>
          <w:p>
            <w:pPr>
              <w:spacing w:after="20"/>
              <w:ind w:left="20"/>
              <w:jc w:val="both"/>
            </w:pPr>
            <w:r>
              <w:rPr>
                <w:rFonts w:ascii="Times New Roman"/>
                <w:b/>
                <w:i w:val="false"/>
                <w:color w:val="000000"/>
                <w:sz w:val="20"/>
              </w:rPr>
              <w:t>
Сумма займа (в тысячах единицах. валюты договора)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Қолдану кезеңі</w:t>
            </w:r>
          </w:p>
          <w:p>
            <w:pPr>
              <w:spacing w:after="20"/>
              <w:ind w:left="20"/>
              <w:jc w:val="both"/>
            </w:pPr>
          </w:p>
          <w:p>
            <w:pPr>
              <w:spacing w:after="20"/>
              <w:ind w:left="20"/>
              <w:jc w:val="both"/>
            </w:pPr>
            <w:r>
              <w:rPr>
                <w:rFonts w:ascii="Times New Roman"/>
                <w:b/>
                <w:i w:val="false"/>
                <w:color w:val="000000"/>
                <w:sz w:val="20"/>
              </w:rPr>
              <w:t>
Период действия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Заемның нақты берілген күні</w:t>
            </w:r>
          </w:p>
          <w:p>
            <w:pPr>
              <w:spacing w:after="20"/>
              <w:ind w:left="20"/>
              <w:jc w:val="both"/>
            </w:pPr>
          </w:p>
          <w:p>
            <w:pPr>
              <w:spacing w:after="20"/>
              <w:ind w:left="20"/>
              <w:jc w:val="both"/>
            </w:pPr>
            <w:r>
              <w:rPr>
                <w:rFonts w:ascii="Times New Roman"/>
                <w:b/>
                <w:i w:val="false"/>
                <w:color w:val="000000"/>
                <w:sz w:val="20"/>
              </w:rPr>
              <w:t>
Дата фактической выдачи займа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Заемды өтеудің түпкілікті күні</w:t>
            </w:r>
          </w:p>
          <w:p>
            <w:pPr>
              <w:spacing w:after="20"/>
              <w:ind w:left="20"/>
              <w:jc w:val="both"/>
            </w:pPr>
          </w:p>
          <w:p>
            <w:pPr>
              <w:spacing w:after="20"/>
              <w:ind w:left="20"/>
              <w:jc w:val="both"/>
            </w:pPr>
            <w:r>
              <w:rPr>
                <w:rFonts w:ascii="Times New Roman"/>
                <w:b/>
                <w:i w:val="false"/>
                <w:color w:val="000000"/>
                <w:sz w:val="20"/>
              </w:rPr>
              <w:t>
Дата конечного срока погашения займа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922"/>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теңгемен)</w:t>
            </w:r>
          </w:p>
          <w:bookmarkEnd w:id="2922"/>
          <w:p>
            <w:pPr>
              <w:spacing w:after="20"/>
              <w:ind w:left="20"/>
              <w:jc w:val="both"/>
            </w:pPr>
            <w:r>
              <w:rPr>
                <w:rFonts w:ascii="Times New Roman"/>
                <w:b w:val="false"/>
                <w:i w:val="false"/>
                <w:color w:val="000000"/>
                <w:sz w:val="20"/>
              </w:rPr>
              <w:t>
Основной долг (тысячах тенге)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отчетного периода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кезеңдегі өзгерістер</w:t>
            </w:r>
          </w:p>
          <w:p>
            <w:pPr>
              <w:spacing w:after="20"/>
              <w:ind w:left="20"/>
              <w:jc w:val="both"/>
            </w:pPr>
          </w:p>
          <w:p>
            <w:pPr>
              <w:spacing w:after="20"/>
              <w:ind w:left="20"/>
              <w:jc w:val="both"/>
            </w:pPr>
            <w:r>
              <w:rPr>
                <w:rFonts w:ascii="Times New Roman"/>
                <w:b/>
                <w:i w:val="false"/>
                <w:color w:val="000000"/>
                <w:sz w:val="20"/>
              </w:rPr>
              <w:t>
Изменения за отчетный период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соңындағы қалдық</w:t>
            </w:r>
          </w:p>
          <w:p>
            <w:pPr>
              <w:spacing w:after="20"/>
              <w:ind w:left="20"/>
              <w:jc w:val="both"/>
            </w:pPr>
          </w:p>
          <w:p>
            <w:pPr>
              <w:spacing w:after="20"/>
              <w:ind w:left="20"/>
              <w:jc w:val="both"/>
            </w:pPr>
            <w:r>
              <w:rPr>
                <w:rFonts w:ascii="Times New Roman"/>
                <w:b/>
                <w:i w:val="false"/>
                <w:color w:val="000000"/>
                <w:sz w:val="20"/>
              </w:rPr>
              <w:t>
Остаток на конец отчетного периода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Ұлғаю (беру, сыйақыны капиталдандыру, қайта ұйымдастыру)</w:t>
            </w:r>
          </w:p>
          <w:p>
            <w:pPr>
              <w:spacing w:after="20"/>
              <w:ind w:left="20"/>
              <w:jc w:val="both"/>
            </w:pPr>
          </w:p>
          <w:p>
            <w:pPr>
              <w:spacing w:after="20"/>
              <w:ind w:left="20"/>
              <w:jc w:val="both"/>
            </w:pPr>
            <w:r>
              <w:rPr>
                <w:rFonts w:ascii="Times New Roman"/>
                <w:b/>
                <w:i w:val="false"/>
                <w:color w:val="000000"/>
                <w:sz w:val="20"/>
              </w:rPr>
              <w:t>
Увеличение (выдача, капитализация вознаграждения, реорганизация)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Азаю (өтеу, қайта ұйымдастыру)</w:t>
            </w:r>
          </w:p>
          <w:p>
            <w:pPr>
              <w:spacing w:after="20"/>
              <w:ind w:left="20"/>
              <w:jc w:val="both"/>
            </w:pPr>
          </w:p>
          <w:p>
            <w:pPr>
              <w:spacing w:after="20"/>
              <w:ind w:left="20"/>
              <w:jc w:val="both"/>
            </w:pPr>
            <w:r>
              <w:rPr>
                <w:rFonts w:ascii="Times New Roman"/>
                <w:b/>
                <w:i w:val="false"/>
                <w:color w:val="000000"/>
                <w:sz w:val="20"/>
              </w:rPr>
              <w:t>
Уменьшение (погашение, реорганизация)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Бағамдық өзгерістер</w:t>
            </w:r>
          </w:p>
          <w:p>
            <w:pPr>
              <w:spacing w:after="20"/>
              <w:ind w:left="20"/>
              <w:jc w:val="both"/>
            </w:pPr>
          </w:p>
          <w:p>
            <w:pPr>
              <w:spacing w:after="20"/>
              <w:ind w:left="20"/>
              <w:jc w:val="both"/>
            </w:pPr>
            <w:r>
              <w:rPr>
                <w:rFonts w:ascii="Times New Roman"/>
                <w:b/>
                <w:i w:val="false"/>
                <w:color w:val="000000"/>
                <w:sz w:val="20"/>
              </w:rPr>
              <w:t>
Курсовые изменения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p>
          <w:p>
            <w:pPr>
              <w:spacing w:after="20"/>
              <w:ind w:left="20"/>
              <w:jc w:val="both"/>
            </w:pPr>
          </w:p>
          <w:p>
            <w:pPr>
              <w:spacing w:after="20"/>
              <w:ind w:left="20"/>
              <w:jc w:val="both"/>
            </w:pPr>
            <w:r>
              <w:rPr>
                <w:rFonts w:ascii="Times New Roman"/>
                <w:b/>
                <w:i w:val="false"/>
                <w:color w:val="000000"/>
                <w:sz w:val="20"/>
              </w:rPr>
              <w:t>
Сумма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Баланстық шоттың нөмірі</w:t>
            </w:r>
          </w:p>
          <w:p>
            <w:pPr>
              <w:spacing w:after="20"/>
              <w:ind w:left="20"/>
              <w:jc w:val="both"/>
            </w:pPr>
          </w:p>
          <w:p>
            <w:pPr>
              <w:spacing w:after="20"/>
              <w:ind w:left="20"/>
              <w:jc w:val="both"/>
            </w:pPr>
            <w:r>
              <w:rPr>
                <w:rFonts w:ascii="Times New Roman"/>
                <w:b/>
                <w:i w:val="false"/>
                <w:color w:val="000000"/>
                <w:sz w:val="20"/>
              </w:rPr>
              <w:t>
Номер балансового счета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4" w:id="2923"/>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923"/>
    <w:bookmarkStart w:name="z3595" w:id="2924"/>
    <w:p>
      <w:pPr>
        <w:spacing w:after="0"/>
        <w:ind w:left="0"/>
        <w:jc w:val="both"/>
      </w:pPr>
      <w:r>
        <w:rPr>
          <w:rFonts w:ascii="Times New Roman"/>
          <w:b w:val="false"/>
          <w:i w:val="false"/>
          <w:color w:val="000000"/>
          <w:sz w:val="28"/>
        </w:rPr>
        <w:t>
      Продолжение таблицы</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(мың теңгемен)</w:t>
            </w:r>
          </w:p>
          <w:p>
            <w:pPr>
              <w:spacing w:after="20"/>
              <w:ind w:left="20"/>
              <w:jc w:val="both"/>
            </w:pPr>
          </w:p>
          <w:p>
            <w:pPr>
              <w:spacing w:after="20"/>
              <w:ind w:left="20"/>
              <w:jc w:val="both"/>
            </w:pPr>
            <w:r>
              <w:rPr>
                <w:rFonts w:ascii="Times New Roman"/>
                <w:b/>
                <w:i w:val="false"/>
                <w:color w:val="000000"/>
                <w:sz w:val="20"/>
              </w:rPr>
              <w:t>
Вознаграждение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отчетного периода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925"/>
          <w:p>
            <w:pPr>
              <w:spacing w:after="20"/>
              <w:ind w:left="20"/>
              <w:jc w:val="both"/>
            </w:pPr>
            <w:r>
              <w:rPr>
                <w:rFonts w:ascii="Times New Roman"/>
                <w:b w:val="false"/>
                <w:i w:val="false"/>
                <w:color w:val="000000"/>
                <w:sz w:val="20"/>
              </w:rPr>
              <w:t>
Есепті кезеңдегі өзгерістер</w:t>
            </w:r>
          </w:p>
          <w:bookmarkEnd w:id="2925"/>
          <w:p>
            <w:pPr>
              <w:spacing w:after="20"/>
              <w:ind w:left="20"/>
              <w:jc w:val="both"/>
            </w:pPr>
            <w:r>
              <w:rPr>
                <w:rFonts w:ascii="Times New Roman"/>
                <w:b w:val="false"/>
                <w:i w:val="false"/>
                <w:color w:val="000000"/>
                <w:sz w:val="20"/>
              </w:rPr>
              <w:t>
Изменения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соңына қалдық</w:t>
            </w:r>
          </w:p>
          <w:p>
            <w:pPr>
              <w:spacing w:after="20"/>
              <w:ind w:left="20"/>
              <w:jc w:val="both"/>
            </w:pPr>
          </w:p>
          <w:p>
            <w:pPr>
              <w:spacing w:after="20"/>
              <w:ind w:left="20"/>
              <w:jc w:val="both"/>
            </w:pPr>
            <w:r>
              <w:rPr>
                <w:rFonts w:ascii="Times New Roman"/>
                <w:b/>
                <w:i w:val="false"/>
                <w:color w:val="000000"/>
                <w:sz w:val="20"/>
              </w:rPr>
              <w:t>
Остаток на конец отчетного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Есептелгені</w:t>
            </w:r>
          </w:p>
          <w:p>
            <w:pPr>
              <w:spacing w:after="20"/>
              <w:ind w:left="20"/>
              <w:jc w:val="both"/>
            </w:pPr>
          </w:p>
          <w:p>
            <w:pPr>
              <w:spacing w:after="20"/>
              <w:ind w:left="20"/>
              <w:jc w:val="both"/>
            </w:pPr>
            <w:r>
              <w:rPr>
                <w:rFonts w:ascii="Times New Roman"/>
                <w:b/>
                <w:i w:val="false"/>
                <w:color w:val="000000"/>
                <w:sz w:val="20"/>
              </w:rPr>
              <w:t>
Начислено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Төленгені (капиталдандыруды қоса алғанда)</w:t>
            </w:r>
          </w:p>
          <w:p>
            <w:pPr>
              <w:spacing w:after="20"/>
              <w:ind w:left="20"/>
              <w:jc w:val="both"/>
            </w:pPr>
          </w:p>
          <w:p>
            <w:pPr>
              <w:spacing w:after="20"/>
              <w:ind w:left="20"/>
              <w:jc w:val="both"/>
            </w:pPr>
            <w:r>
              <w:rPr>
                <w:rFonts w:ascii="Times New Roman"/>
                <w:b/>
                <w:i w:val="false"/>
                <w:color w:val="000000"/>
                <w:sz w:val="20"/>
              </w:rPr>
              <w:t>
Оплачено (включая капитализацию)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Бағамдық өзгерістер</w:t>
            </w:r>
          </w:p>
          <w:p>
            <w:pPr>
              <w:spacing w:after="20"/>
              <w:ind w:left="20"/>
              <w:jc w:val="both"/>
            </w:pPr>
          </w:p>
          <w:p>
            <w:pPr>
              <w:spacing w:after="20"/>
              <w:ind w:left="20"/>
              <w:jc w:val="both"/>
            </w:pPr>
            <w:r>
              <w:rPr>
                <w:rFonts w:ascii="Times New Roman"/>
                <w:b/>
                <w:i w:val="false"/>
                <w:color w:val="000000"/>
                <w:sz w:val="20"/>
              </w:rPr>
              <w:t>
Курсовые изменения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p>
          <w:p>
            <w:pPr>
              <w:spacing w:after="20"/>
              <w:ind w:left="20"/>
              <w:jc w:val="both"/>
            </w:pPr>
          </w:p>
          <w:p>
            <w:pPr>
              <w:spacing w:after="20"/>
              <w:ind w:left="20"/>
              <w:jc w:val="both"/>
            </w:pPr>
            <w:r>
              <w:rPr>
                <w:rFonts w:ascii="Times New Roman"/>
                <w:b/>
                <w:i w:val="false"/>
                <w:color w:val="000000"/>
                <w:sz w:val="20"/>
              </w:rPr>
              <w:t>
Сумма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Баланстық шоттың нөмірі</w:t>
            </w:r>
          </w:p>
          <w:p>
            <w:pPr>
              <w:spacing w:after="20"/>
              <w:ind w:left="20"/>
              <w:jc w:val="both"/>
            </w:pPr>
          </w:p>
          <w:p>
            <w:pPr>
              <w:spacing w:after="20"/>
              <w:ind w:left="20"/>
              <w:jc w:val="both"/>
            </w:pPr>
            <w:r>
              <w:rPr>
                <w:rFonts w:ascii="Times New Roman"/>
                <w:b/>
                <w:i w:val="false"/>
                <w:color w:val="000000"/>
                <w:sz w:val="20"/>
              </w:rPr>
              <w:t>
Номер балансового счета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xml:space="preserve"> Телефон (респондента)</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 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p>
            <w:pPr>
              <w:spacing w:after="20"/>
              <w:ind w:left="20"/>
              <w:jc w:val="both"/>
            </w:pPr>
            <w:r>
              <w:rPr>
                <w:rFonts w:ascii="Times New Roman"/>
                <w:b w:val="false"/>
                <w:i w:val="false"/>
                <w:color w:val="000000"/>
                <w:sz w:val="20"/>
              </w:rPr>
              <w:t>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p>
            <w:pPr>
              <w:spacing w:after="20"/>
              <w:ind w:left="20"/>
              <w:jc w:val="both"/>
            </w:pPr>
            <w:r>
              <w:rPr>
                <w:rFonts w:ascii="Times New Roman"/>
                <w:b w:val="false"/>
                <w:i w:val="false"/>
                <w:color w:val="000000"/>
                <w:sz w:val="20"/>
              </w:rPr>
              <w:t>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607" w:id="292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926"/>
    <w:bookmarkStart w:name="z3608" w:id="2927"/>
    <w:p>
      <w:pPr>
        <w:spacing w:after="0"/>
        <w:ind w:left="0"/>
        <w:jc w:val="both"/>
      </w:pPr>
      <w:r>
        <w:rPr>
          <w:rFonts w:ascii="Times New Roman"/>
          <w:b w:val="false"/>
          <w:i w:val="false"/>
          <w:color w:val="000000"/>
          <w:sz w:val="28"/>
        </w:rPr>
        <w:t>
      Примечание:</w:t>
      </w:r>
    </w:p>
    <w:bookmarkEnd w:id="2927"/>
    <w:bookmarkStart w:name="z3609" w:id="292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928"/>
    <w:bookmarkStart w:name="z3610" w:id="292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кредитах,</w:t>
            </w:r>
            <w:r>
              <w:br/>
            </w:r>
            <w:r>
              <w:rPr>
                <w:rFonts w:ascii="Times New Roman"/>
                <w:b w:val="false"/>
                <w:i w:val="false"/>
                <w:color w:val="000000"/>
                <w:sz w:val="20"/>
              </w:rPr>
              <w:t xml:space="preserve">выданных нерезидентам </w:t>
            </w:r>
          </w:p>
        </w:tc>
      </w:tr>
    </w:tbl>
    <w:bookmarkStart w:name="z3612" w:id="293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930"/>
    <w:bookmarkStart w:name="z3613" w:id="2931"/>
    <w:p>
      <w:pPr>
        <w:spacing w:after="0"/>
        <w:ind w:left="0"/>
        <w:jc w:val="left"/>
      </w:pPr>
      <w:r>
        <w:rPr>
          <w:rFonts w:ascii="Times New Roman"/>
          <w:b/>
          <w:i w:val="false"/>
          <w:color w:val="000000"/>
        </w:rPr>
        <w:t xml:space="preserve"> "Отчет о кредитах, выданных нерезидентам" (индекс 17-ПБ, периодичность квартальная)</w:t>
      </w:r>
    </w:p>
    <w:bookmarkEnd w:id="2931"/>
    <w:bookmarkStart w:name="z3614" w:id="2932"/>
    <w:p>
      <w:pPr>
        <w:spacing w:after="0"/>
        <w:ind w:left="0"/>
        <w:jc w:val="left"/>
      </w:pPr>
      <w:r>
        <w:rPr>
          <w:rFonts w:ascii="Times New Roman"/>
          <w:b/>
          <w:i w:val="false"/>
          <w:color w:val="000000"/>
        </w:rPr>
        <w:t xml:space="preserve"> Глава 1. Общие положения</w:t>
      </w:r>
    </w:p>
    <w:bookmarkEnd w:id="2932"/>
    <w:bookmarkStart w:name="z3615" w:id="29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кредитах, выданных нерезидентам" (индекс 17-ПБ, периодичность квартальная) (далее – статистическая форма).</w:t>
      </w:r>
    </w:p>
    <w:bookmarkEnd w:id="2933"/>
    <w:bookmarkStart w:name="z3616" w:id="293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934"/>
    <w:bookmarkStart w:name="z3617" w:id="2935"/>
    <w:p>
      <w:pPr>
        <w:spacing w:after="0"/>
        <w:ind w:left="0"/>
        <w:jc w:val="both"/>
      </w:pPr>
      <w:r>
        <w:rPr>
          <w:rFonts w:ascii="Times New Roman"/>
          <w:b w:val="false"/>
          <w:i w:val="false"/>
          <w:color w:val="000000"/>
          <w:sz w:val="28"/>
        </w:rPr>
        <w:t>
      3. Статистическая форма представляется ежеквартально Акционерным обществом "БТА БАНК" (далее – АО "БТА БАНК") по кредитам, выданным нерезидентам, номинированным как в иностранной валюте, так и в тенге, в целом по системе банка (при наличии).</w:t>
      </w:r>
    </w:p>
    <w:bookmarkEnd w:id="2935"/>
    <w:bookmarkStart w:name="z3618" w:id="2936"/>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936"/>
    <w:bookmarkStart w:name="z3619" w:id="293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937"/>
    <w:bookmarkStart w:name="z3620" w:id="2938"/>
    <w:p>
      <w:pPr>
        <w:spacing w:after="0"/>
        <w:ind w:left="0"/>
        <w:jc w:val="left"/>
      </w:pPr>
      <w:r>
        <w:rPr>
          <w:rFonts w:ascii="Times New Roman"/>
          <w:b/>
          <w:i w:val="false"/>
          <w:color w:val="000000"/>
        </w:rPr>
        <w:t xml:space="preserve"> Глава 2. Заполнение статистической формы</w:t>
      </w:r>
    </w:p>
    <w:bookmarkEnd w:id="2938"/>
    <w:bookmarkStart w:name="z3621" w:id="2939"/>
    <w:p>
      <w:pPr>
        <w:spacing w:after="0"/>
        <w:ind w:left="0"/>
        <w:jc w:val="both"/>
      </w:pPr>
      <w:r>
        <w:rPr>
          <w:rFonts w:ascii="Times New Roman"/>
          <w:b w:val="false"/>
          <w:i w:val="false"/>
          <w:color w:val="000000"/>
          <w:sz w:val="28"/>
        </w:rPr>
        <w:t xml:space="preserve">
      6. При заполнении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валютном регулировании и валютном контроле".</w:t>
      </w:r>
    </w:p>
    <w:bookmarkEnd w:id="2939"/>
    <w:bookmarkStart w:name="z3622" w:id="2940"/>
    <w:p>
      <w:pPr>
        <w:spacing w:after="0"/>
        <w:ind w:left="0"/>
        <w:jc w:val="both"/>
      </w:pPr>
      <w:r>
        <w:rPr>
          <w:rFonts w:ascii="Times New Roman"/>
          <w:b w:val="false"/>
          <w:i w:val="false"/>
          <w:color w:val="000000"/>
          <w:sz w:val="28"/>
        </w:rPr>
        <w:t xml:space="preserve">
      7. АО "БТА БАНК" в статистической форме отражает информацию по каждому кредиту, выданному нерезиденту и непогашенному на начало и (или) конец отчетного периода, включая кредиты, вынесенные на счета просроченной задолженности. В форме не отражается информация по кредитам, которым присвоены учетные номера или на которые оформлены регистрационные свидетельства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2940"/>
    <w:bookmarkStart w:name="z3623" w:id="2941"/>
    <w:p>
      <w:pPr>
        <w:spacing w:after="0"/>
        <w:ind w:left="0"/>
        <w:jc w:val="both"/>
      </w:pPr>
      <w:r>
        <w:rPr>
          <w:rFonts w:ascii="Times New Roman"/>
          <w:b w:val="false"/>
          <w:i w:val="false"/>
          <w:color w:val="000000"/>
          <w:sz w:val="28"/>
        </w:rPr>
        <w:t xml:space="preserve">
      В графах А-Л отражается информация о заемщике-нерезиденте и об условиях его кредитования. </w:t>
      </w:r>
    </w:p>
    <w:bookmarkEnd w:id="2941"/>
    <w:bookmarkStart w:name="z3624" w:id="2942"/>
    <w:p>
      <w:pPr>
        <w:spacing w:after="0"/>
        <w:ind w:left="0"/>
        <w:jc w:val="both"/>
      </w:pPr>
      <w:r>
        <w:rPr>
          <w:rFonts w:ascii="Times New Roman"/>
          <w:b w:val="false"/>
          <w:i w:val="false"/>
          <w:color w:val="000000"/>
          <w:sz w:val="28"/>
        </w:rPr>
        <w:t>
      В графах 1-15 отражается информация об освоении, погашении и обслуживании кредитов в отчетном периоде.</w:t>
      </w:r>
    </w:p>
    <w:bookmarkEnd w:id="2942"/>
    <w:bookmarkStart w:name="z3625" w:id="2943"/>
    <w:p>
      <w:pPr>
        <w:spacing w:after="0"/>
        <w:ind w:left="0"/>
        <w:jc w:val="both"/>
      </w:pPr>
      <w:r>
        <w:rPr>
          <w:rFonts w:ascii="Times New Roman"/>
          <w:b w:val="false"/>
          <w:i w:val="false"/>
          <w:color w:val="000000"/>
          <w:sz w:val="28"/>
        </w:rPr>
        <w:t>
      Все суммы в графах 1-6, 8-13 указываются в тысячах тенге, в целых числах.</w:t>
      </w:r>
    </w:p>
    <w:bookmarkEnd w:id="2943"/>
    <w:bookmarkStart w:name="z3626" w:id="2944"/>
    <w:p>
      <w:pPr>
        <w:spacing w:after="0"/>
        <w:ind w:left="0"/>
        <w:jc w:val="both"/>
      </w:pPr>
      <w:r>
        <w:rPr>
          <w:rFonts w:ascii="Times New Roman"/>
          <w:b w:val="false"/>
          <w:i w:val="false"/>
          <w:color w:val="000000"/>
          <w:sz w:val="28"/>
        </w:rPr>
        <w:t>
      8. В графе 1 отражается непогашенный основной долг на начало отчетного периода, включая просроченный.</w:t>
      </w:r>
    </w:p>
    <w:bookmarkEnd w:id="2944"/>
    <w:bookmarkStart w:name="z3627" w:id="2945"/>
    <w:p>
      <w:pPr>
        <w:spacing w:after="0"/>
        <w:ind w:left="0"/>
        <w:jc w:val="both"/>
      </w:pPr>
      <w:r>
        <w:rPr>
          <w:rFonts w:ascii="Times New Roman"/>
          <w:b w:val="false"/>
          <w:i w:val="false"/>
          <w:color w:val="000000"/>
          <w:sz w:val="28"/>
        </w:rPr>
        <w:t>
      В графе 2 отражается увеличение в отчетном периоде основного долга за счет выдачи кредита, капитализации вознаграждения и реорганизации долга.</w:t>
      </w:r>
    </w:p>
    <w:bookmarkEnd w:id="2945"/>
    <w:bookmarkStart w:name="z3628" w:id="2946"/>
    <w:p>
      <w:pPr>
        <w:spacing w:after="0"/>
        <w:ind w:left="0"/>
        <w:jc w:val="both"/>
      </w:pPr>
      <w:r>
        <w:rPr>
          <w:rFonts w:ascii="Times New Roman"/>
          <w:b w:val="false"/>
          <w:i w:val="false"/>
          <w:color w:val="000000"/>
          <w:sz w:val="28"/>
        </w:rPr>
        <w:t>
      В графе 3 отражается уменьшение в отчетном периоде основного долга, в том числе просроченного, за счет погашения и реорганизации долга.</w:t>
      </w:r>
    </w:p>
    <w:bookmarkEnd w:id="2946"/>
    <w:bookmarkStart w:name="z3629" w:id="2947"/>
    <w:p>
      <w:pPr>
        <w:spacing w:after="0"/>
        <w:ind w:left="0"/>
        <w:jc w:val="both"/>
      </w:pPr>
      <w:r>
        <w:rPr>
          <w:rFonts w:ascii="Times New Roman"/>
          <w:b w:val="false"/>
          <w:i w:val="false"/>
          <w:color w:val="000000"/>
          <w:sz w:val="28"/>
        </w:rPr>
        <w:t>
      В графе 4 отражается изменение стоимости (объема) основного долга в результате изменения курса валют, в графе 5 – в результате прочих изменений.</w:t>
      </w:r>
    </w:p>
    <w:bookmarkEnd w:id="2947"/>
    <w:bookmarkStart w:name="z3630" w:id="2948"/>
    <w:p>
      <w:pPr>
        <w:spacing w:after="0"/>
        <w:ind w:left="0"/>
        <w:jc w:val="both"/>
      </w:pPr>
      <w:r>
        <w:rPr>
          <w:rFonts w:ascii="Times New Roman"/>
          <w:b w:val="false"/>
          <w:i w:val="false"/>
          <w:color w:val="000000"/>
          <w:sz w:val="28"/>
        </w:rPr>
        <w:t>
      В графе 6 отражается непогашенный на конец отчетного периода основной долг, включая просроченный.</w:t>
      </w:r>
    </w:p>
    <w:bookmarkEnd w:id="2948"/>
    <w:bookmarkStart w:name="z3631" w:id="2949"/>
    <w:p>
      <w:pPr>
        <w:spacing w:after="0"/>
        <w:ind w:left="0"/>
        <w:jc w:val="both"/>
      </w:pPr>
      <w:r>
        <w:rPr>
          <w:rFonts w:ascii="Times New Roman"/>
          <w:b w:val="false"/>
          <w:i w:val="false"/>
          <w:color w:val="000000"/>
          <w:sz w:val="28"/>
        </w:rPr>
        <w:t>
      В графе 8 отражается задолженность по вознаграждению на начало отчетного периода, включая просроченную задолженность по вознаграждению.</w:t>
      </w:r>
    </w:p>
    <w:bookmarkEnd w:id="2949"/>
    <w:bookmarkStart w:name="z3632" w:id="2950"/>
    <w:p>
      <w:pPr>
        <w:spacing w:after="0"/>
        <w:ind w:left="0"/>
        <w:jc w:val="both"/>
      </w:pPr>
      <w:r>
        <w:rPr>
          <w:rFonts w:ascii="Times New Roman"/>
          <w:b w:val="false"/>
          <w:i w:val="false"/>
          <w:color w:val="000000"/>
          <w:sz w:val="28"/>
        </w:rPr>
        <w:t>
      В графе 9 отражается начисление в отчетном периоде банком вознаграждения.</w:t>
      </w:r>
    </w:p>
    <w:bookmarkEnd w:id="2950"/>
    <w:bookmarkStart w:name="z3633" w:id="2951"/>
    <w:p>
      <w:pPr>
        <w:spacing w:after="0"/>
        <w:ind w:left="0"/>
        <w:jc w:val="both"/>
      </w:pPr>
      <w:r>
        <w:rPr>
          <w:rFonts w:ascii="Times New Roman"/>
          <w:b w:val="false"/>
          <w:i w:val="false"/>
          <w:color w:val="000000"/>
          <w:sz w:val="28"/>
        </w:rPr>
        <w:t>
      В графе 10 отражаются оплаченные платежи по вознаграждению и капитализированные вознаграждения.</w:t>
      </w:r>
    </w:p>
    <w:bookmarkEnd w:id="2951"/>
    <w:bookmarkStart w:name="z3634" w:id="2952"/>
    <w:p>
      <w:pPr>
        <w:spacing w:after="0"/>
        <w:ind w:left="0"/>
        <w:jc w:val="both"/>
      </w:pPr>
      <w:r>
        <w:rPr>
          <w:rFonts w:ascii="Times New Roman"/>
          <w:b w:val="false"/>
          <w:i w:val="false"/>
          <w:color w:val="000000"/>
          <w:sz w:val="28"/>
        </w:rPr>
        <w:t>
      В графе 11 отражается изменение стоимости (объема) вознаграждения в результате изменения курса валют, в графе 12 – в результате прочих изменений.</w:t>
      </w:r>
    </w:p>
    <w:bookmarkEnd w:id="2952"/>
    <w:bookmarkStart w:name="z3635" w:id="2953"/>
    <w:p>
      <w:pPr>
        <w:spacing w:after="0"/>
        <w:ind w:left="0"/>
        <w:jc w:val="both"/>
      </w:pPr>
      <w:r>
        <w:rPr>
          <w:rFonts w:ascii="Times New Roman"/>
          <w:b w:val="false"/>
          <w:i w:val="false"/>
          <w:color w:val="000000"/>
          <w:sz w:val="28"/>
        </w:rPr>
        <w:t>
      В графе 13 указывается задолженность по вознаграждению, включая просроченную, на конец отчетного периода.</w:t>
      </w:r>
    </w:p>
    <w:bookmarkEnd w:id="2953"/>
    <w:bookmarkStart w:name="z3636" w:id="2954"/>
    <w:p>
      <w:pPr>
        <w:spacing w:after="0"/>
        <w:ind w:left="0"/>
        <w:jc w:val="both"/>
      </w:pPr>
      <w:r>
        <w:rPr>
          <w:rFonts w:ascii="Times New Roman"/>
          <w:b w:val="false"/>
          <w:i w:val="false"/>
          <w:color w:val="000000"/>
          <w:sz w:val="28"/>
        </w:rPr>
        <w:t>
      В графе 15 расшифровывается информация об условиях реорганизации долга, а также о других изменениях стоимости (объема) основного долга, вознаграждения, в том числе, указанных в графах 5 и (или) 12.</w:t>
      </w:r>
    </w:p>
    <w:bookmarkEnd w:id="2954"/>
    <w:bookmarkStart w:name="z3637" w:id="2955"/>
    <w:p>
      <w:pPr>
        <w:spacing w:after="0"/>
        <w:ind w:left="0"/>
        <w:jc w:val="both"/>
      </w:pPr>
      <w:r>
        <w:rPr>
          <w:rFonts w:ascii="Times New Roman"/>
          <w:b w:val="false"/>
          <w:i w:val="false"/>
          <w:color w:val="000000"/>
          <w:sz w:val="28"/>
        </w:rPr>
        <w:t>
      9. Основными видами реорганизации долга являются досрочное погашение, прощение, изменение основных условий кредитования (в том числе валюты, ставки вознаграждения),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 уступка требования (перевод долга) в случаях, когда новый кредитор является нерезидентом (новый должник является резидентом).</w:t>
      </w:r>
    </w:p>
    <w:bookmarkEnd w:id="2955"/>
    <w:bookmarkStart w:name="z3638" w:id="2956"/>
    <w:p>
      <w:pPr>
        <w:spacing w:after="0"/>
        <w:ind w:left="0"/>
        <w:jc w:val="both"/>
      </w:pPr>
      <w:r>
        <w:rPr>
          <w:rFonts w:ascii="Times New Roman"/>
          <w:b w:val="false"/>
          <w:i w:val="false"/>
          <w:color w:val="000000"/>
          <w:sz w:val="28"/>
        </w:rPr>
        <w:t>
      10. К прочим изменениям стоимости (объема) основного долга, вознаграждения относятся изменения, вызванные изменением резидентной принадлежности заемщика, за счет списания задолженности "за баланс" в одностороннем порядке, за счет уступки требований к заемщику другому резиденту Республики Казахстан, перевода долга заемщиком другому нерезиденту Республики Казахстан, принятие вознаграждения по договорам уступки требований (перевода долга).</w:t>
      </w:r>
    </w:p>
    <w:bookmarkEnd w:id="2956"/>
    <w:bookmarkStart w:name="z3639" w:id="2957"/>
    <w:p>
      <w:pPr>
        <w:spacing w:after="0"/>
        <w:ind w:left="0"/>
        <w:jc w:val="both"/>
      </w:pPr>
      <w:r>
        <w:rPr>
          <w:rFonts w:ascii="Times New Roman"/>
          <w:b w:val="false"/>
          <w:i w:val="false"/>
          <w:color w:val="000000"/>
          <w:sz w:val="28"/>
        </w:rPr>
        <w:t>
      11. Отсутствие уточняющей информации в графе 15 не является нарушением.</w:t>
      </w:r>
    </w:p>
    <w:bookmarkEnd w:id="2957"/>
    <w:bookmarkStart w:name="z3640" w:id="2958"/>
    <w:p>
      <w:pPr>
        <w:spacing w:after="0"/>
        <w:ind w:left="0"/>
        <w:jc w:val="both"/>
      </w:pPr>
      <w:r>
        <w:rPr>
          <w:rFonts w:ascii="Times New Roman"/>
          <w:b w:val="false"/>
          <w:i w:val="false"/>
          <w:color w:val="000000"/>
          <w:sz w:val="28"/>
        </w:rPr>
        <w:t>
      12.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2958"/>
    <w:bookmarkStart w:name="z3641" w:id="295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959"/>
    <w:bookmarkStart w:name="z3642" w:id="2960"/>
    <w:p>
      <w:pPr>
        <w:spacing w:after="0"/>
        <w:ind w:left="0"/>
        <w:jc w:val="left"/>
      </w:pPr>
      <w:r>
        <w:rPr>
          <w:rFonts w:ascii="Times New Roman"/>
          <w:b/>
          <w:i w:val="false"/>
          <w:color w:val="000000"/>
        </w:rPr>
        <w:t xml:space="preserve"> Глава 3. Арифметико-логический контроль</w:t>
      </w:r>
    </w:p>
    <w:bookmarkEnd w:id="2960"/>
    <w:bookmarkStart w:name="z3643" w:id="2961"/>
    <w:p>
      <w:pPr>
        <w:spacing w:after="0"/>
        <w:ind w:left="0"/>
        <w:jc w:val="both"/>
      </w:pPr>
      <w:r>
        <w:rPr>
          <w:rFonts w:ascii="Times New Roman"/>
          <w:b w:val="false"/>
          <w:i w:val="false"/>
          <w:color w:val="000000"/>
          <w:sz w:val="28"/>
        </w:rPr>
        <w:t>
      13. Арифметико-логический контроль:</w:t>
      </w:r>
    </w:p>
    <w:bookmarkEnd w:id="2961"/>
    <w:bookmarkStart w:name="z3644" w:id="2962"/>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2962"/>
    <w:bookmarkStart w:name="z3645" w:id="2963"/>
    <w:p>
      <w:pPr>
        <w:spacing w:after="0"/>
        <w:ind w:left="0"/>
        <w:jc w:val="both"/>
      </w:pPr>
      <w:r>
        <w:rPr>
          <w:rFonts w:ascii="Times New Roman"/>
          <w:b w:val="false"/>
          <w:i w:val="false"/>
          <w:color w:val="000000"/>
          <w:sz w:val="28"/>
        </w:rPr>
        <w:t>
      графа 6 = графа 1 + графа 2 – графа 3 + графа 4 + графа 5;</w:t>
      </w:r>
    </w:p>
    <w:bookmarkEnd w:id="2963"/>
    <w:bookmarkStart w:name="z3646" w:id="2964"/>
    <w:p>
      <w:pPr>
        <w:spacing w:after="0"/>
        <w:ind w:left="0"/>
        <w:jc w:val="both"/>
      </w:pPr>
      <w:r>
        <w:rPr>
          <w:rFonts w:ascii="Times New Roman"/>
          <w:b w:val="false"/>
          <w:i w:val="false"/>
          <w:color w:val="000000"/>
          <w:sz w:val="28"/>
        </w:rPr>
        <w:t>
      графа 8 = графа 13 статистической формы за предыдущий квартал;</w:t>
      </w:r>
    </w:p>
    <w:bookmarkEnd w:id="2964"/>
    <w:bookmarkStart w:name="z3647" w:id="2965"/>
    <w:p>
      <w:pPr>
        <w:spacing w:after="0"/>
        <w:ind w:left="0"/>
        <w:jc w:val="both"/>
      </w:pPr>
      <w:r>
        <w:rPr>
          <w:rFonts w:ascii="Times New Roman"/>
          <w:b w:val="false"/>
          <w:i w:val="false"/>
          <w:color w:val="000000"/>
          <w:sz w:val="28"/>
        </w:rPr>
        <w:t>
      графа 13 = графа 8 + графа 9 – графа 10 + графа 11 + графа 12.</w:t>
      </w:r>
    </w:p>
    <w:bookmarkEnd w:id="2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bookmarkStart w:name="z3649" w:id="2966"/>
          <w:p>
            <w:pPr>
              <w:spacing w:after="20"/>
              <w:ind w:left="20"/>
              <w:jc w:val="both"/>
            </w:pPr>
          </w:p>
          <w:bookmarkEnd w:id="2966"/>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bookmarkStart w:name="z3650" w:id="296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96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3"/>
            <w:tcBorders/>
            <w:tcMar>
              <w:top w:w="15" w:type="dxa"/>
              <w:left w:w="15" w:type="dxa"/>
              <w:bottom w:w="15" w:type="dxa"/>
              <w:right w:w="15" w:type="dxa"/>
            </w:tcMar>
            <w:vAlign w:val="center"/>
          </w:tcPr>
          <w:bookmarkStart w:name="z3651" w:id="2968"/>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654" w:id="2969"/>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балансы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тексеру</w:t>
            </w:r>
            <w:r>
              <w:rPr>
                <w:rFonts w:ascii="Times New Roman"/>
                <w:b w:val="false"/>
                <w:i w:val="false"/>
                <w:color w:val="000000"/>
                <w:sz w:val="20"/>
              </w:rPr>
              <w:t xml:space="preserve"> </w:t>
            </w:r>
            <w:r>
              <w:rPr>
                <w:rFonts w:ascii="Times New Roman"/>
                <w:b/>
                <w:i w:val="false"/>
                <w:color w:val="000000"/>
                <w:sz w:val="20"/>
              </w:rPr>
              <w:t>сауалнамасы</w:t>
            </w:r>
          </w:p>
          <w:bookmarkEnd w:id="2969"/>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1537" w:type="dxa"/>
            <w:tcBorders/>
            <w:tcMar>
              <w:top w:w="15" w:type="dxa"/>
              <w:left w:w="15" w:type="dxa"/>
              <w:bottom w:w="15" w:type="dxa"/>
              <w:right w:w="15" w:type="dxa"/>
            </w:tcMar>
            <w:vAlign w:val="center"/>
          </w:tcPr>
          <w:bookmarkStart w:name="z3655" w:id="2970"/>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970"/>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656" w:id="2971"/>
          <w:p>
            <w:pPr>
              <w:spacing w:after="20"/>
              <w:ind w:left="20"/>
              <w:jc w:val="both"/>
            </w:pPr>
            <w:r>
              <w:rPr>
                <w:rFonts w:ascii="Times New Roman"/>
                <w:b w:val="false"/>
                <w:i w:val="false"/>
                <w:color w:val="000000"/>
                <w:sz w:val="20"/>
              </w:rPr>
              <w:t>
</w:t>
            </w:r>
            <w:r>
              <w:rPr>
                <w:rFonts w:ascii="Times New Roman"/>
                <w:b/>
                <w:i w:val="false"/>
                <w:color w:val="000000"/>
                <w:sz w:val="20"/>
              </w:rPr>
              <w:t>ТБЗ-1</w:t>
            </w:r>
          </w:p>
          <w:bookmarkEnd w:id="2971"/>
          <w:p>
            <w:pPr>
              <w:spacing w:after="20"/>
              <w:ind w:left="20"/>
              <w:jc w:val="both"/>
            </w:pPr>
            <w:r>
              <w:rPr>
                <w:rFonts w:ascii="Times New Roman"/>
                <w:b w:val="false"/>
                <w:i w:val="false"/>
                <w:color w:val="000000"/>
                <w:sz w:val="20"/>
              </w:rPr>
              <w:t>
ОПБ-1</w:t>
            </w:r>
          </w:p>
        </w:tc>
        <w:tc>
          <w:tcPr>
            <w:tcW w:w="0" w:type="auto"/>
            <w:gridSpan w:val="2"/>
            <w:tcBorders/>
            <w:tcMar>
              <w:top w:w="15" w:type="dxa"/>
              <w:left w:w="15" w:type="dxa"/>
              <w:bottom w:w="15" w:type="dxa"/>
              <w:right w:w="15" w:type="dxa"/>
            </w:tcMar>
            <w:vAlign w:val="center"/>
          </w:tcPr>
          <w:bookmarkStart w:name="z3657" w:id="297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филиалының</w:t>
            </w:r>
            <w:r>
              <w:rPr>
                <w:rFonts w:ascii="Times New Roman"/>
                <w:b w:val="false"/>
                <w:i w:val="false"/>
                <w:color w:val="000000"/>
                <w:sz w:val="20"/>
              </w:rPr>
              <w:t xml:space="preserve"> </w:t>
            </w:r>
            <w:r>
              <w:rPr>
                <w:rFonts w:ascii="Times New Roman"/>
                <w:b/>
                <w:i w:val="false"/>
                <w:color w:val="000000"/>
                <w:sz w:val="20"/>
              </w:rPr>
              <w:t>сұратуы</w:t>
            </w:r>
            <w:r>
              <w:rPr>
                <w:rFonts w:ascii="Times New Roman"/>
                <w:b w:val="false"/>
                <w:i w:val="false"/>
                <w:color w:val="000000"/>
                <w:sz w:val="20"/>
              </w:rPr>
              <w:t xml:space="preserve"> </w:t>
            </w:r>
            <w:r>
              <w:rPr>
                <w:rFonts w:ascii="Times New Roman"/>
                <w:b/>
                <w:i w:val="false"/>
                <w:color w:val="000000"/>
                <w:sz w:val="20"/>
              </w:rPr>
              <w:t>бойынша</w:t>
            </w:r>
          </w:p>
          <w:bookmarkEnd w:id="2972"/>
          <w:p>
            <w:pPr>
              <w:spacing w:after="20"/>
              <w:ind w:left="20"/>
              <w:jc w:val="both"/>
            </w:pPr>
            <w:r>
              <w:rPr>
                <w:rFonts w:ascii="Times New Roman"/>
                <w:b w:val="false"/>
                <w:i w:val="false"/>
                <w:color w:val="000000"/>
                <w:sz w:val="20"/>
              </w:rPr>
              <w:t>
по запросу территориального филиала Национального Банка Республики Казахстан</w:t>
            </w:r>
          </w:p>
        </w:tc>
        <w:tc>
          <w:tcPr>
            <w:tcW w:w="1538" w:type="dxa"/>
            <w:tcBorders/>
            <w:tcMar>
              <w:top w:w="15" w:type="dxa"/>
              <w:left w:w="15" w:type="dxa"/>
              <w:bottom w:w="15" w:type="dxa"/>
              <w:right w:w="15" w:type="dxa"/>
            </w:tcMar>
            <w:vAlign w:val="center"/>
          </w:tcPr>
          <w:bookmarkStart w:name="z3658" w:id="297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973"/>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659" w:id="2974"/>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974"/>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bookmarkStart w:name="z3660" w:id="2975"/>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филиалының</w:t>
            </w:r>
            <w:r>
              <w:rPr>
                <w:rFonts w:ascii="Times New Roman"/>
                <w:b w:val="false"/>
                <w:i w:val="false"/>
                <w:color w:val="000000"/>
                <w:sz w:val="20"/>
              </w:rPr>
              <w:t xml:space="preserve"> </w:t>
            </w:r>
            <w:r>
              <w:rPr>
                <w:rFonts w:ascii="Times New Roman"/>
                <w:b/>
                <w:i w:val="false"/>
                <w:color w:val="000000"/>
                <w:sz w:val="20"/>
              </w:rPr>
              <w:t>сұратуы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ұсынбайды</w:t>
            </w:r>
          </w:p>
          <w:bookmarkEnd w:id="2975"/>
          <w:p>
            <w:pPr>
              <w:spacing w:after="20"/>
              <w:ind w:left="20"/>
              <w:jc w:val="both"/>
            </w:pPr>
            <w:r>
              <w:rPr>
                <w:rFonts w:ascii="Times New Roman"/>
                <w:b w:val="false"/>
                <w:i w:val="false"/>
                <w:color w:val="000000"/>
                <w:sz w:val="20"/>
              </w:rPr>
              <w:t>
Представляют юридические лица по запросу территориального филиала Национального Банка Республики Казахстан. Не представляют статистическую форму органы государственного управления и банки</w:t>
            </w:r>
          </w:p>
        </w:tc>
      </w:tr>
      <w:tr>
        <w:trPr>
          <w:trHeight w:val="30" w:hRule="atLeast"/>
        </w:trPr>
        <w:tc>
          <w:tcPr>
            <w:tcW w:w="0" w:type="auto"/>
            <w:gridSpan w:val="7"/>
            <w:tcBorders/>
            <w:tcMar>
              <w:top w:w="15" w:type="dxa"/>
              <w:left w:w="15" w:type="dxa"/>
              <w:bottom w:w="15" w:type="dxa"/>
              <w:right w:w="15" w:type="dxa"/>
            </w:tcMar>
            <w:vAlign w:val="center"/>
          </w:tcPr>
          <w:bookmarkStart w:name="z3661" w:id="2976"/>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сауалнамада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дейін</w:t>
            </w:r>
          </w:p>
          <w:bookmarkEnd w:id="2976"/>
          <w:p>
            <w:pPr>
              <w:spacing w:after="20"/>
              <w:ind w:left="20"/>
              <w:jc w:val="both"/>
            </w:pPr>
            <w:r>
              <w:rPr>
                <w:rFonts w:ascii="Times New Roman"/>
                <w:b w:val="false"/>
                <w:i w:val="false"/>
                <w:color w:val="000000"/>
                <w:sz w:val="20"/>
              </w:rPr>
              <w:t>
Срок представления – до даты, указанной в анкете</w:t>
            </w:r>
          </w:p>
        </w:tc>
      </w:tr>
      <w:tr>
        <w:trPr>
          <w:trHeight w:val="30" w:hRule="atLeast"/>
        </w:trPr>
        <w:tc>
          <w:tcPr>
            <w:tcW w:w="0" w:type="auto"/>
            <w:gridSpan w:val="2"/>
            <w:tcBorders/>
            <w:tcMar>
              <w:top w:w="15" w:type="dxa"/>
              <w:left w:w="15" w:type="dxa"/>
              <w:bottom w:w="15" w:type="dxa"/>
              <w:right w:w="15" w:type="dxa"/>
            </w:tcMar>
            <w:vAlign w:val="center"/>
          </w:tcPr>
          <w:bookmarkStart w:name="z3662" w:id="2977"/>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977"/>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bookmarkStart w:name="z3663" w:id="2978"/>
          <w:p>
            <w:pPr>
              <w:spacing w:after="20"/>
              <w:ind w:left="20"/>
              <w:jc w:val="both"/>
            </w:pPr>
          </w:p>
          <w:bookmarkEnd w:id="2978"/>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664" w:id="2979"/>
    <w:p>
      <w:pPr>
        <w:spacing w:after="0"/>
        <w:ind w:left="0"/>
        <w:jc w:val="left"/>
      </w:pPr>
      <w:r>
        <w:rPr>
          <w:rFonts w:ascii="Times New Roman"/>
          <w:b/>
          <w:i w:val="false"/>
          <w:color w:val="000000"/>
        </w:rPr>
        <w:t xml:space="preserve"> Кұрметтi респондент!</w:t>
      </w:r>
      <w:r>
        <w:br/>
      </w:r>
      <w:r>
        <w:rPr>
          <w:rFonts w:ascii="Times New Roman"/>
          <w:b/>
          <w:i w:val="false"/>
          <w:color w:val="000000"/>
        </w:rPr>
        <w:t>Уважаемый респондент!</w:t>
      </w:r>
    </w:p>
    <w:bookmarkEnd w:id="2979"/>
    <w:bookmarkStart w:name="z3665" w:id="2980"/>
    <w:p>
      <w:pPr>
        <w:spacing w:after="0"/>
        <w:ind w:left="0"/>
        <w:jc w:val="left"/>
      </w:pPr>
      <w:r>
        <w:rPr>
          <w:rFonts w:ascii="Times New Roman"/>
          <w:b/>
          <w:i w:val="false"/>
          <w:color w:val="000000"/>
        </w:rPr>
        <w:t xml:space="preserve"> Толтырылған статистикалық нысанды </w:t>
      </w:r>
      <w:r>
        <w:br/>
      </w:r>
      <w:r>
        <w:rPr>
          <w:rFonts w:ascii="Times New Roman"/>
          <w:b/>
          <w:i w:val="false"/>
          <w:color w:val="000000"/>
        </w:rPr>
        <w:t>20___ жылдың _____________ дейін қайтаруды сұраймыз.</w:t>
      </w:r>
      <w:r>
        <w:br/>
      </w:r>
      <w:r>
        <w:rPr>
          <w:rFonts w:ascii="Times New Roman"/>
          <w:b/>
          <w:i w:val="false"/>
          <w:color w:val="000000"/>
        </w:rPr>
        <w:t>Пожалуйста, возвратите заполненную статистическую форму</w:t>
      </w:r>
      <w:r>
        <w:br/>
      </w:r>
      <w:r>
        <w:rPr>
          <w:rFonts w:ascii="Times New Roman"/>
          <w:b/>
          <w:i w:val="false"/>
          <w:color w:val="000000"/>
        </w:rPr>
        <w:t xml:space="preserve"> до ____________20___ года.</w:t>
      </w:r>
    </w:p>
    <w:bookmarkEnd w:id="2980"/>
    <w:bookmarkStart w:name="z3666" w:id="2981"/>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инвестициялық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bookmarkEnd w:id="2981"/>
    <w:bookmarkStart w:name="z3667" w:id="2982"/>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bookmarkEnd w:id="2982"/>
    <w:bookmarkStart w:name="z3668" w:id="2983"/>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bookmarkEnd w:id="2983"/>
    <w:bookmarkStart w:name="z3669" w:id="2984"/>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bookmarkEnd w:id="2984"/>
    <w:bookmarkStart w:name="z3670" w:id="2985"/>
    <w:p>
      <w:pPr>
        <w:spacing w:after="0"/>
        <w:ind w:left="0"/>
        <w:jc w:val="left"/>
      </w:pPr>
      <w:r>
        <w:rPr>
          <w:rFonts w:ascii="Times New Roman"/>
          <w:b/>
          <w:i w:val="false"/>
          <w:color w:val="000000"/>
        </w:rPr>
        <w:t xml:space="preserve"> Нысанның келесі бөлімдерін толтыруға/жаңартуға сұраймыз</w:t>
      </w:r>
      <w:r>
        <w:br/>
      </w:r>
      <w:r>
        <w:rPr>
          <w:rFonts w:ascii="Times New Roman"/>
          <w:b/>
          <w:i w:val="false"/>
          <w:color w:val="000000"/>
        </w:rPr>
        <w:t xml:space="preserve"> Пожалуйста, заполните/обновите следующие разделы формы</w:t>
      </w:r>
    </w:p>
    <w:bookmarkEnd w:id="29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71" w:id="2986"/>
          <w:p>
            <w:pPr>
              <w:spacing w:after="20"/>
              <w:ind w:left="20"/>
              <w:jc w:val="both"/>
            </w:pPr>
            <w:r>
              <w:rPr>
                <w:rFonts w:ascii="Times New Roman"/>
                <w:b w:val="false"/>
                <w:i w:val="false"/>
                <w:color w:val="000000"/>
                <w:sz w:val="20"/>
              </w:rPr>
              <w:t>
Бөлімдер</w:t>
            </w:r>
          </w:p>
          <w:bookmarkEnd w:id="2986"/>
          <w:p>
            <w:pPr>
              <w:spacing w:after="20"/>
              <w:ind w:left="20"/>
              <w:jc w:val="both"/>
            </w:pPr>
            <w:r>
              <w:rPr>
                <w:rFonts w:ascii="Times New Roman"/>
                <w:b w:val="false"/>
                <w:i w:val="false"/>
                <w:color w:val="000000"/>
                <w:sz w:val="20"/>
              </w:rPr>
              <w:t>
Разделы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 ☐; 6 ☐</w:t>
            </w:r>
          </w:p>
        </w:tc>
      </w:tr>
    </w:tbl>
    <w:bookmarkStart w:name="z3672" w:id="2987"/>
    <w:p>
      <w:pPr>
        <w:spacing w:after="0"/>
        <w:ind w:left="0"/>
        <w:jc w:val="left"/>
      </w:pPr>
      <w:r>
        <w:rPr>
          <w:rFonts w:ascii="Times New Roman"/>
          <w:b/>
          <w:i w:val="false"/>
          <w:color w:val="000000"/>
        </w:rPr>
        <w:t xml:space="preserve"> (Қазақстан Республикасы Ұлттық Банкі (бұдан әрі – Ұлттық Банк) толтырады)</w:t>
      </w:r>
      <w:r>
        <w:br/>
      </w:r>
      <w:r>
        <w:rPr>
          <w:rFonts w:ascii="Times New Roman"/>
          <w:b/>
          <w:i w:val="false"/>
          <w:color w:val="000000"/>
        </w:rPr>
        <w:t xml:space="preserve"> (заполняется Национальным Банком Республики Казахстан</w:t>
      </w:r>
      <w:r>
        <w:br/>
      </w:r>
      <w:r>
        <w:rPr>
          <w:rFonts w:ascii="Times New Roman"/>
          <w:b/>
          <w:i w:val="false"/>
          <w:color w:val="000000"/>
        </w:rPr>
        <w:t xml:space="preserve"> (далее –Национальный Банк))</w:t>
      </w:r>
    </w:p>
    <w:bookmarkEnd w:id="2987"/>
    <w:bookmarkStart w:name="z3673" w:id="2988"/>
    <w:p>
      <w:pPr>
        <w:spacing w:after="0"/>
        <w:ind w:left="0"/>
        <w:jc w:val="both"/>
      </w:pPr>
      <w:r>
        <w:rPr>
          <w:rFonts w:ascii="Times New Roman"/>
          <w:b w:val="false"/>
          <w:i w:val="false"/>
          <w:color w:val="000000"/>
          <w:sz w:val="28"/>
        </w:rPr>
        <w:t>
      -----------------------------------------------------------------------------------------------------------------------------------------</w:t>
      </w:r>
    </w:p>
    <w:bookmarkEnd w:id="2988"/>
    <w:bookmarkStart w:name="z3674" w:id="2989"/>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ақпарат</w:t>
      </w:r>
    </w:p>
    <w:bookmarkEnd w:id="2989"/>
    <w:bookmarkStart w:name="z3675" w:id="2990"/>
    <w:p>
      <w:pPr>
        <w:spacing w:after="0"/>
        <w:ind w:left="0"/>
        <w:jc w:val="both"/>
      </w:pPr>
      <w:r>
        <w:rPr>
          <w:rFonts w:ascii="Times New Roman"/>
          <w:b w:val="false"/>
          <w:i w:val="false"/>
          <w:color w:val="000000"/>
          <w:sz w:val="28"/>
        </w:rPr>
        <w:t>
      Раздел 1. Общая информация о Вашей организации</w:t>
      </w:r>
    </w:p>
    <w:bookmarkEnd w:id="2990"/>
    <w:bookmarkStart w:name="z3676" w:id="2991"/>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p>
    <w:bookmarkEnd w:id="2991"/>
    <w:bookmarkStart w:name="z3677" w:id="2992"/>
    <w:p>
      <w:pPr>
        <w:spacing w:after="0"/>
        <w:ind w:left="0"/>
        <w:jc w:val="both"/>
      </w:pPr>
      <w:r>
        <w:rPr>
          <w:rFonts w:ascii="Times New Roman"/>
          <w:b w:val="false"/>
          <w:i w:val="false"/>
          <w:color w:val="000000"/>
          <w:sz w:val="28"/>
        </w:rPr>
        <w:t>
      1.1 Укажите следующие сведения</w:t>
      </w:r>
    </w:p>
    <w:bookmarkEnd w:id="2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993"/>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индексі</w:t>
            </w:r>
          </w:p>
          <w:bookmarkEnd w:id="2993"/>
          <w:p>
            <w:pPr>
              <w:spacing w:after="20"/>
              <w:ind w:left="20"/>
              <w:jc w:val="both"/>
            </w:pPr>
            <w:r>
              <w:rPr>
                <w:rFonts w:ascii="Times New Roman"/>
                <w:b w:val="false"/>
                <w:i w:val="false"/>
                <w:color w:val="000000"/>
                <w:sz w:val="20"/>
              </w:rPr>
              <w:t>
Почтовый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994"/>
          <w:p>
            <w:pPr>
              <w:spacing w:after="20"/>
              <w:ind w:left="20"/>
              <w:jc w:val="both"/>
            </w:pPr>
            <w:r>
              <w:rPr>
                <w:rFonts w:ascii="Times New Roman"/>
                <w:b w:val="false"/>
                <w:i w:val="false"/>
                <w:color w:val="000000"/>
                <w:sz w:val="20"/>
              </w:rPr>
              <w:t>
</w:t>
            </w:r>
            <w:r>
              <w:rPr>
                <w:rFonts w:ascii="Times New Roman"/>
                <w:b/>
                <w:i w:val="false"/>
                <w:color w:val="000000"/>
                <w:sz w:val="20"/>
              </w:rPr>
              <w:t>Облысы</w:t>
            </w:r>
          </w:p>
          <w:bookmarkEnd w:id="2994"/>
          <w:p>
            <w:pPr>
              <w:spacing w:after="20"/>
              <w:ind w:left="20"/>
              <w:jc w:val="both"/>
            </w:pPr>
            <w:r>
              <w:rPr>
                <w:rFonts w:ascii="Times New Roman"/>
                <w:b w:val="false"/>
                <w:i w:val="false"/>
                <w:color w:val="000000"/>
                <w:sz w:val="20"/>
              </w:rPr>
              <w:t>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995"/>
          <w:p>
            <w:pPr>
              <w:spacing w:after="20"/>
              <w:ind w:left="20"/>
              <w:jc w:val="both"/>
            </w:pPr>
            <w:r>
              <w:rPr>
                <w:rFonts w:ascii="Times New Roman"/>
                <w:b w:val="false"/>
                <w:i w:val="false"/>
                <w:color w:val="000000"/>
                <w:sz w:val="20"/>
              </w:rPr>
              <w:t>
</w:t>
            </w:r>
            <w:r>
              <w:rPr>
                <w:rFonts w:ascii="Times New Roman"/>
                <w:b/>
                <w:i w:val="false"/>
                <w:color w:val="000000"/>
                <w:sz w:val="20"/>
              </w:rPr>
              <w:t>Қаласы,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(немесеқаланың</w:t>
            </w:r>
            <w:r>
              <w:rPr>
                <w:rFonts w:ascii="Times New Roman"/>
                <w:b w:val="false"/>
                <w:i w:val="false"/>
                <w:color w:val="000000"/>
                <w:sz w:val="20"/>
              </w:rPr>
              <w:t xml:space="preserve"> </w:t>
            </w:r>
            <w:r>
              <w:rPr>
                <w:rFonts w:ascii="Times New Roman"/>
                <w:b/>
                <w:i w:val="false"/>
                <w:color w:val="000000"/>
                <w:sz w:val="20"/>
              </w:rPr>
              <w:t>ауданы)</w:t>
            </w:r>
          </w:p>
          <w:bookmarkEnd w:id="2995"/>
          <w:p>
            <w:pPr>
              <w:spacing w:after="20"/>
              <w:ind w:left="20"/>
              <w:jc w:val="both"/>
            </w:pPr>
            <w:r>
              <w:rPr>
                <w:rFonts w:ascii="Times New Roman"/>
                <w:b w:val="false"/>
                <w:i w:val="false"/>
                <w:color w:val="000000"/>
                <w:sz w:val="20"/>
              </w:rPr>
              <w:t>
Город, район (или район города)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996"/>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rPr>
                <w:rFonts w:ascii="Times New Roman"/>
                <w:b w:val="false"/>
                <w:i w:val="false"/>
                <w:color w:val="000000"/>
                <w:sz w:val="20"/>
              </w:rPr>
              <w:t xml:space="preserve"> </w:t>
            </w:r>
            <w:r>
              <w:rPr>
                <w:rFonts w:ascii="Times New Roman"/>
                <w:b/>
                <w:i w:val="false"/>
                <w:color w:val="000000"/>
                <w:sz w:val="20"/>
              </w:rPr>
              <w:t>(ауыл)</w:t>
            </w:r>
          </w:p>
          <w:bookmarkEnd w:id="2996"/>
          <w:p>
            <w:pPr>
              <w:spacing w:after="20"/>
              <w:ind w:left="20"/>
              <w:jc w:val="both"/>
            </w:pPr>
            <w:r>
              <w:rPr>
                <w:rFonts w:ascii="Times New Roman"/>
                <w:b w:val="false"/>
                <w:i w:val="false"/>
                <w:color w:val="000000"/>
                <w:sz w:val="20"/>
              </w:rPr>
              <w:t>
Населенный пункт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997"/>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val="false"/>
                <w:i w:val="false"/>
                <w:color w:val="000000"/>
                <w:sz w:val="20"/>
              </w:rPr>
              <w:t xml:space="preserve"> </w:t>
            </w:r>
            <w:r>
              <w:rPr>
                <w:rFonts w:ascii="Times New Roman"/>
                <w:b/>
                <w:i w:val="false"/>
                <w:color w:val="000000"/>
                <w:sz w:val="20"/>
              </w:rPr>
              <w:t>даңғылы)</w:t>
            </w:r>
          </w:p>
          <w:bookmarkEnd w:id="2997"/>
          <w:p>
            <w:pPr>
              <w:spacing w:after="20"/>
              <w:ind w:left="20"/>
              <w:jc w:val="both"/>
            </w:pPr>
            <w:r>
              <w:rPr>
                <w:rFonts w:ascii="Times New Roman"/>
                <w:b w:val="false"/>
                <w:i w:val="false"/>
                <w:color w:val="000000"/>
                <w:sz w:val="20"/>
              </w:rPr>
              <w:t>
Местонахождение (улица, проспект)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998"/>
          <w:p>
            <w:pPr>
              <w:spacing w:after="20"/>
              <w:ind w:left="20"/>
              <w:jc w:val="both"/>
            </w:pPr>
            <w:r>
              <w:rPr>
                <w:rFonts w:ascii="Times New Roman"/>
                <w:b w:val="false"/>
                <w:i w:val="false"/>
                <w:color w:val="000000"/>
                <w:sz w:val="20"/>
              </w:rPr>
              <w:t>
</w:t>
            </w:r>
            <w:r>
              <w:rPr>
                <w:rFonts w:ascii="Times New Roman"/>
                <w:b/>
                <w:i w:val="false"/>
                <w:color w:val="000000"/>
                <w:sz w:val="20"/>
              </w:rPr>
              <w:t>Үйдің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офистің</w:t>
            </w:r>
            <w:r>
              <w:rPr>
                <w:rFonts w:ascii="Times New Roman"/>
                <w:b w:val="false"/>
                <w:i w:val="false"/>
                <w:color w:val="000000"/>
                <w:sz w:val="20"/>
              </w:rPr>
              <w:t xml:space="preserve"> </w:t>
            </w:r>
            <w:r>
              <w:rPr>
                <w:rFonts w:ascii="Times New Roman"/>
                <w:b/>
                <w:i w:val="false"/>
                <w:color w:val="000000"/>
                <w:sz w:val="20"/>
              </w:rPr>
              <w:t>(пәтердің)</w:t>
            </w:r>
            <w:r>
              <w:rPr>
                <w:rFonts w:ascii="Times New Roman"/>
                <w:b w:val="false"/>
                <w:i w:val="false"/>
                <w:color w:val="000000"/>
                <w:sz w:val="20"/>
              </w:rPr>
              <w:t xml:space="preserve"> </w:t>
            </w:r>
            <w:r>
              <w:rPr>
                <w:rFonts w:ascii="Times New Roman"/>
                <w:b/>
                <w:i w:val="false"/>
                <w:color w:val="000000"/>
                <w:sz w:val="20"/>
              </w:rPr>
              <w:t>номері</w:t>
            </w:r>
          </w:p>
          <w:bookmarkEnd w:id="2998"/>
          <w:p>
            <w:pPr>
              <w:spacing w:after="20"/>
              <w:ind w:left="20"/>
              <w:jc w:val="both"/>
            </w:pPr>
            <w:r>
              <w:rPr>
                <w:rFonts w:ascii="Times New Roman"/>
                <w:b w:val="false"/>
                <w:i w:val="false"/>
                <w:color w:val="000000"/>
                <w:sz w:val="20"/>
              </w:rPr>
              <w:t>
Номер дома и офиса (квартиры)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999"/>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bookmarkEnd w:id="2999"/>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000"/>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поштаның</w:t>
            </w:r>
            <w:r>
              <w:rPr>
                <w:rFonts w:ascii="Times New Roman"/>
                <w:b w:val="false"/>
                <w:i w:val="false"/>
                <w:color w:val="000000"/>
                <w:sz w:val="20"/>
              </w:rPr>
              <w:t xml:space="preserve"> </w:t>
            </w:r>
            <w:r>
              <w:rPr>
                <w:rFonts w:ascii="Times New Roman"/>
                <w:b/>
                <w:i w:val="false"/>
                <w:color w:val="000000"/>
                <w:sz w:val="20"/>
              </w:rPr>
              <w:t>мекенжайы</w:t>
            </w:r>
          </w:p>
          <w:bookmarkEnd w:id="3000"/>
          <w:p>
            <w:pPr>
              <w:spacing w:after="20"/>
              <w:ind w:left="20"/>
              <w:jc w:val="both"/>
            </w:pPr>
            <w:r>
              <w:rPr>
                <w:rFonts w:ascii="Times New Roman"/>
                <w:b w:val="false"/>
                <w:i w:val="false"/>
                <w:color w:val="000000"/>
                <w:sz w:val="20"/>
              </w:rPr>
              <w:t>
Почтовый электронный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001"/>
          <w:p>
            <w:pPr>
              <w:spacing w:after="20"/>
              <w:ind w:left="20"/>
              <w:jc w:val="both"/>
            </w:pPr>
            <w:r>
              <w:rPr>
                <w:rFonts w:ascii="Times New Roman"/>
                <w:b w:val="false"/>
                <w:i w:val="false"/>
                <w:color w:val="000000"/>
                <w:sz w:val="20"/>
              </w:rPr>
              <w:t>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сайты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001"/>
          <w:p>
            <w:pPr>
              <w:spacing w:after="20"/>
              <w:ind w:left="20"/>
              <w:jc w:val="both"/>
            </w:pPr>
            <w:r>
              <w:rPr>
                <w:rFonts w:ascii="Times New Roman"/>
                <w:b w:val="false"/>
                <w:i w:val="false"/>
                <w:color w:val="000000"/>
                <w:sz w:val="20"/>
              </w:rPr>
              <w:t>
Официальный сайт организации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7" w:id="3002"/>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Есептілікті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Банкке</w:t>
      </w:r>
      <w:r>
        <w:rPr>
          <w:rFonts w:ascii="Times New Roman"/>
          <w:b w:val="false"/>
          <w:i w:val="false"/>
          <w:color w:val="000000"/>
          <w:sz w:val="28"/>
        </w:rPr>
        <w:t xml:space="preserve"> </w:t>
      </w:r>
      <w:r>
        <w:rPr>
          <w:rFonts w:ascii="Times New Roman"/>
          <w:b/>
          <w:i w:val="false"/>
          <w:color w:val="000000"/>
          <w:sz w:val="28"/>
        </w:rPr>
        <w:t>ұсыну</w:t>
      </w:r>
    </w:p>
    <w:bookmarkEnd w:id="3002"/>
    <w:bookmarkStart w:name="z3688" w:id="3003"/>
    <w:p>
      <w:pPr>
        <w:spacing w:after="0"/>
        <w:ind w:left="0"/>
        <w:jc w:val="both"/>
      </w:pPr>
      <w:r>
        <w:rPr>
          <w:rFonts w:ascii="Times New Roman"/>
          <w:b w:val="false"/>
          <w:i w:val="false"/>
          <w:color w:val="000000"/>
          <w:sz w:val="28"/>
        </w:rPr>
        <w:t>
      1.2 Представление отчетности в Национальный Банк</w:t>
      </w:r>
    </w:p>
    <w:bookmarkEnd w:id="3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004"/>
          <w:p>
            <w:pPr>
              <w:spacing w:after="20"/>
              <w:ind w:left="20"/>
              <w:jc w:val="both"/>
            </w:pPr>
            <w:r>
              <w:rPr>
                <w:rFonts w:ascii="Times New Roman"/>
                <w:b w:val="false"/>
                <w:i w:val="false"/>
                <w:color w:val="000000"/>
                <w:sz w:val="20"/>
              </w:rPr>
              <w:t>
</w:t>
            </w:r>
            <w:r>
              <w:rPr>
                <w:rFonts w:ascii="Times New Roman"/>
                <w:b/>
                <w:i w:val="false"/>
                <w:color w:val="000000"/>
                <w:sz w:val="20"/>
              </w:rPr>
              <w:t>1.2.1</w:t>
            </w:r>
            <w:r>
              <w:rPr>
                <w:rFonts w:ascii="Times New Roman"/>
                <w:b w:val="false"/>
                <w:i w:val="false"/>
                <w:color w:val="000000"/>
                <w:sz w:val="20"/>
              </w:rPr>
              <w:t xml:space="preserve"> </w:t>
            </w:r>
            <w:r>
              <w:rPr>
                <w:rFonts w:ascii="Times New Roman"/>
                <w:b/>
                <w:i w:val="false"/>
                <w:color w:val="000000"/>
                <w:sz w:val="20"/>
              </w:rPr>
              <w:t>Сізге</w:t>
            </w:r>
            <w:r>
              <w:rPr>
                <w:rFonts w:ascii="Times New Roman"/>
                <w:b w:val="false"/>
                <w:i w:val="false"/>
                <w:color w:val="000000"/>
                <w:sz w:val="20"/>
              </w:rPr>
              <w:t xml:space="preserve"> </w:t>
            </w:r>
            <w:r>
              <w:rPr>
                <w:rFonts w:ascii="Times New Roman"/>
                <w:b/>
                <w:i w:val="false"/>
                <w:color w:val="000000"/>
                <w:sz w:val="20"/>
              </w:rPr>
              <w:t>ыңғайлы</w:t>
            </w:r>
            <w:r>
              <w:rPr>
                <w:rFonts w:ascii="Times New Roman"/>
                <w:b w:val="false"/>
                <w:i w:val="false"/>
                <w:color w:val="000000"/>
                <w:sz w:val="20"/>
              </w:rPr>
              <w:t xml:space="preserve"> </w:t>
            </w:r>
            <w:r>
              <w:rPr>
                <w:rFonts w:ascii="Times New Roman"/>
                <w:b/>
                <w:i w:val="false"/>
                <w:color w:val="000000"/>
                <w:sz w:val="20"/>
              </w:rPr>
              <w:t>есептілікті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тәсілдерін</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сұраймыз</w:t>
            </w:r>
            <w:r>
              <w:rPr>
                <w:rFonts w:ascii="Times New Roman"/>
                <w:b w:val="false"/>
                <w:i w:val="false"/>
                <w:color w:val="000000"/>
                <w:sz w:val="20"/>
              </w:rPr>
              <w:t xml:space="preserve"> </w:t>
            </w:r>
            <w:r>
              <w:rPr>
                <w:rFonts w:ascii="Times New Roman"/>
                <w:b/>
                <w:i w:val="false"/>
                <w:color w:val="000000"/>
                <w:sz w:val="20"/>
              </w:rPr>
              <w:t>(бірнеше</w:t>
            </w:r>
            <w:r>
              <w:rPr>
                <w:rFonts w:ascii="Times New Roman"/>
                <w:b w:val="false"/>
                <w:i w:val="false"/>
                <w:color w:val="000000"/>
                <w:sz w:val="20"/>
              </w:rPr>
              <w:t xml:space="preserve"> </w:t>
            </w:r>
            <w:r>
              <w:rPr>
                <w:rFonts w:ascii="Times New Roman"/>
                <w:b/>
                <w:i w:val="false"/>
                <w:color w:val="000000"/>
                <w:sz w:val="20"/>
              </w:rPr>
              <w:t>жауаптарды</w:t>
            </w:r>
            <w:r>
              <w:rPr>
                <w:rFonts w:ascii="Times New Roman"/>
                <w:b w:val="false"/>
                <w:i w:val="false"/>
                <w:color w:val="000000"/>
                <w:sz w:val="20"/>
              </w:rPr>
              <w:t xml:space="preserve"> </w:t>
            </w:r>
            <w:r>
              <w:rPr>
                <w:rFonts w:ascii="Times New Roman"/>
                <w:b/>
                <w:i w:val="false"/>
                <w:color w:val="000000"/>
                <w:sz w:val="20"/>
              </w:rPr>
              <w:t>таңдауға</w:t>
            </w:r>
            <w:r>
              <w:rPr>
                <w:rFonts w:ascii="Times New Roman"/>
                <w:b w:val="false"/>
                <w:i w:val="false"/>
                <w:color w:val="000000"/>
                <w:sz w:val="20"/>
              </w:rPr>
              <w:t xml:space="preserve"> </w:t>
            </w:r>
            <w:r>
              <w:rPr>
                <w:rFonts w:ascii="Times New Roman"/>
                <w:b/>
                <w:i w:val="false"/>
                <w:color w:val="000000"/>
                <w:sz w:val="20"/>
              </w:rPr>
              <w:t>болады)</w:t>
            </w:r>
          </w:p>
          <w:bookmarkEnd w:id="3004"/>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005"/>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қолтаңбамен</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ЭЦҚ)</w:t>
            </w:r>
            <w:r>
              <w:rPr>
                <w:rFonts w:ascii="Times New Roman"/>
                <w:b w:val="false"/>
                <w:i w:val="false"/>
                <w:color w:val="000000"/>
                <w:sz w:val="20"/>
              </w:rPr>
              <w:t xml:space="preserve"> </w:t>
            </w:r>
            <w:r>
              <w:rPr>
                <w:rFonts w:ascii="Times New Roman"/>
                <w:b/>
                <w:i w:val="false"/>
                <w:color w:val="000000"/>
                <w:sz w:val="20"/>
              </w:rPr>
              <w:t>растау</w:t>
            </w:r>
            <w:r>
              <w:rPr>
                <w:rFonts w:ascii="Times New Roman"/>
                <w:b w:val="false"/>
                <w:i w:val="false"/>
                <w:color w:val="000000"/>
                <w:sz w:val="20"/>
              </w:rPr>
              <w:t xml:space="preserve"> </w:t>
            </w:r>
            <w:r>
              <w:rPr>
                <w:rFonts w:ascii="Times New Roman"/>
                <w:b/>
                <w:i w:val="false"/>
                <w:color w:val="000000"/>
                <w:sz w:val="20"/>
              </w:rPr>
              <w:t>рәсімдерін</w:t>
            </w:r>
            <w:r>
              <w:rPr>
                <w:rFonts w:ascii="Times New Roman"/>
                <w:b w:val="false"/>
                <w:i w:val="false"/>
                <w:color w:val="000000"/>
                <w:sz w:val="20"/>
              </w:rPr>
              <w:t xml:space="preserve"> </w:t>
            </w:r>
            <w:r>
              <w:rPr>
                <w:rFonts w:ascii="Times New Roman"/>
                <w:b/>
                <w:i w:val="false"/>
                <w:color w:val="000000"/>
                <w:sz w:val="20"/>
              </w:rPr>
              <w:t>сақтай</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түрде</w:t>
            </w:r>
          </w:p>
          <w:bookmarkEnd w:id="3005"/>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006"/>
          <w:p>
            <w:pPr>
              <w:spacing w:after="20"/>
              <w:ind w:left="20"/>
              <w:jc w:val="both"/>
            </w:pPr>
            <w:r>
              <w:rPr>
                <w:rFonts w:ascii="Times New Roman"/>
                <w:b w:val="false"/>
                <w:i w:val="false"/>
                <w:color w:val="000000"/>
                <w:sz w:val="20"/>
              </w:rPr>
              <w:t>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тасығышта</w:t>
            </w:r>
          </w:p>
          <w:bookmarkEnd w:id="3006"/>
          <w:p>
            <w:pPr>
              <w:spacing w:after="20"/>
              <w:ind w:left="20"/>
              <w:jc w:val="both"/>
            </w:pPr>
            <w:r>
              <w:rPr>
                <w:rFonts w:ascii="Times New Roman"/>
                <w:b w:val="false"/>
                <w:i w:val="false"/>
                <w:color w:val="000000"/>
                <w:sz w:val="20"/>
              </w:rPr>
              <w:t>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00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(көрсетіңіз)</w:t>
            </w:r>
          </w:p>
          <w:bookmarkEnd w:id="3007"/>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008"/>
          <w:p>
            <w:pPr>
              <w:spacing w:after="20"/>
              <w:ind w:left="20"/>
              <w:jc w:val="both"/>
            </w:pPr>
            <w:r>
              <w:rPr>
                <w:rFonts w:ascii="Times New Roman"/>
                <w:b w:val="false"/>
                <w:i w:val="false"/>
                <w:color w:val="000000"/>
                <w:sz w:val="20"/>
              </w:rPr>
              <w:t>
1</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шығуға</w:t>
            </w:r>
            <w:r>
              <w:rPr>
                <w:rFonts w:ascii="Times New Roman"/>
                <w:b w:val="false"/>
                <w:i w:val="false"/>
                <w:color w:val="000000"/>
                <w:sz w:val="20"/>
              </w:rPr>
              <w:t xml:space="preserve"> </w:t>
            </w:r>
            <w:r>
              <w:rPr>
                <w:rFonts w:ascii="Times New Roman"/>
                <w:b/>
                <w:i w:val="false"/>
                <w:color w:val="000000"/>
                <w:sz w:val="20"/>
              </w:rPr>
              <w:t>мүмкіндігіңіз</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08"/>
          <w:p>
            <w:pPr>
              <w:spacing w:after="20"/>
              <w:ind w:left="20"/>
              <w:jc w:val="both"/>
            </w:pPr>
            <w:r>
              <w:rPr>
                <w:rFonts w:ascii="Times New Roman"/>
                <w:b w:val="false"/>
                <w:i w:val="false"/>
                <w:color w:val="000000"/>
                <w:sz w:val="20"/>
              </w:rPr>
              <w:t>
Имеет ли Ваша организация доступ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009"/>
          <w:p>
            <w:pPr>
              <w:spacing w:after="20"/>
              <w:ind w:left="20"/>
              <w:jc w:val="both"/>
            </w:pPr>
            <w:r>
              <w:rPr>
                <w:rFonts w:ascii="Times New Roman"/>
                <w:b w:val="false"/>
                <w:i w:val="false"/>
                <w:color w:val="000000"/>
                <w:sz w:val="20"/>
              </w:rPr>
              <w:t>
1</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ЭЦҚ-ңыз</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09"/>
          <w:p>
            <w:pPr>
              <w:spacing w:after="20"/>
              <w:ind w:left="20"/>
              <w:jc w:val="both"/>
            </w:pPr>
            <w:r>
              <w:rPr>
                <w:rFonts w:ascii="Times New Roman"/>
                <w:b w:val="false"/>
                <w:i w:val="false"/>
                <w:color w:val="000000"/>
                <w:sz w:val="20"/>
              </w:rPr>
              <w:t>
Имеет ли Ваша организация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010"/>
          <w:p>
            <w:pPr>
              <w:spacing w:after="20"/>
              <w:ind w:left="20"/>
              <w:jc w:val="both"/>
            </w:pPr>
            <w:r>
              <w:rPr>
                <w:rFonts w:ascii="Times New Roman"/>
                <w:b w:val="false"/>
                <w:i w:val="false"/>
                <w:color w:val="000000"/>
                <w:sz w:val="20"/>
              </w:rPr>
              <w:t>
</w:t>
            </w:r>
            <w:r>
              <w:rPr>
                <w:rFonts w:ascii="Times New Roman"/>
                <w:b/>
                <w:i w:val="false"/>
                <w:color w:val="000000"/>
                <w:sz w:val="20"/>
              </w:rPr>
              <w:t>1.2.4</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қай</w:t>
            </w:r>
            <w:r>
              <w:rPr>
                <w:rFonts w:ascii="Times New Roman"/>
                <w:b w:val="false"/>
                <w:i w:val="false"/>
                <w:color w:val="000000"/>
                <w:sz w:val="20"/>
              </w:rPr>
              <w:t xml:space="preserve"> </w:t>
            </w:r>
            <w:r>
              <w:rPr>
                <w:rFonts w:ascii="Times New Roman"/>
                <w:b/>
                <w:i w:val="false"/>
                <w:color w:val="000000"/>
                <w:sz w:val="20"/>
              </w:rPr>
              <w:t>органның</w:t>
            </w:r>
            <w:r>
              <w:rPr>
                <w:rFonts w:ascii="Times New Roman"/>
                <w:b w:val="false"/>
                <w:i w:val="false"/>
                <w:color w:val="000000"/>
                <w:sz w:val="20"/>
              </w:rPr>
              <w:t xml:space="preserve"> </w:t>
            </w:r>
            <w:r>
              <w:rPr>
                <w:rFonts w:ascii="Times New Roman"/>
                <w:b/>
                <w:i w:val="false"/>
                <w:color w:val="000000"/>
                <w:sz w:val="20"/>
              </w:rPr>
              <w:t>ЭЦҚ-сы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ыңғайлы?</w:t>
            </w:r>
          </w:p>
          <w:bookmarkEnd w:id="3010"/>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011"/>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куәландырушы</w:t>
            </w:r>
            <w:r>
              <w:rPr>
                <w:rFonts w:ascii="Times New Roman"/>
                <w:b w:val="false"/>
                <w:i w:val="false"/>
                <w:color w:val="000000"/>
                <w:sz w:val="20"/>
              </w:rPr>
              <w:t xml:space="preserve"> </w:t>
            </w:r>
            <w:r>
              <w:rPr>
                <w:rFonts w:ascii="Times New Roman"/>
                <w:b/>
                <w:i w:val="false"/>
                <w:color w:val="000000"/>
                <w:sz w:val="20"/>
              </w:rPr>
              <w:t>орталығының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ҰКО)</w:t>
            </w:r>
            <w:r>
              <w:rPr>
                <w:rFonts w:ascii="Times New Roman"/>
                <w:b w:val="false"/>
                <w:i w:val="false"/>
                <w:color w:val="000000"/>
                <w:sz w:val="20"/>
              </w:rPr>
              <w:t xml:space="preserve"> </w:t>
            </w:r>
            <w:r>
              <w:rPr>
                <w:rFonts w:ascii="Times New Roman"/>
                <w:b/>
                <w:i w:val="false"/>
                <w:color w:val="000000"/>
                <w:sz w:val="20"/>
              </w:rPr>
              <w:t>ЭЦҚ-сы</w:t>
            </w:r>
          </w:p>
          <w:bookmarkEnd w:id="3011"/>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01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Банкаралық</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Айырысу</w:t>
            </w:r>
            <w:r>
              <w:rPr>
                <w:rFonts w:ascii="Times New Roman"/>
                <w:b w:val="false"/>
                <w:i w:val="false"/>
                <w:color w:val="000000"/>
                <w:sz w:val="20"/>
              </w:rPr>
              <w:t xml:space="preserve"> </w:t>
            </w:r>
            <w:r>
              <w:rPr>
                <w:rFonts w:ascii="Times New Roman"/>
                <w:b/>
                <w:i w:val="false"/>
                <w:color w:val="000000"/>
                <w:sz w:val="20"/>
              </w:rPr>
              <w:t>Орталығы"</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кәсіпорнының</w:t>
            </w:r>
            <w:r>
              <w:rPr>
                <w:rFonts w:ascii="Times New Roman"/>
                <w:b w:val="false"/>
                <w:i w:val="false"/>
                <w:color w:val="000000"/>
                <w:sz w:val="20"/>
              </w:rPr>
              <w:t xml:space="preserve"> </w:t>
            </w:r>
            <w:r>
              <w:rPr>
                <w:rFonts w:ascii="Times New Roman"/>
                <w:b/>
                <w:i w:val="false"/>
                <w:color w:val="000000"/>
                <w:sz w:val="20"/>
              </w:rPr>
              <w:t>ЭЦҚ-сы</w:t>
            </w:r>
          </w:p>
          <w:bookmarkEnd w:id="3012"/>
          <w:p>
            <w:pPr>
              <w:spacing w:after="20"/>
              <w:ind w:left="20"/>
              <w:jc w:val="both"/>
            </w:pPr>
            <w:r>
              <w:rPr>
                <w:rFonts w:ascii="Times New Roman"/>
                <w:b w:val="false"/>
                <w:i w:val="false"/>
                <w:color w:val="000000"/>
                <w:sz w:val="20"/>
              </w:rPr>
              <w:t>
ЭЦП Республиканского государственного предприятия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01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(көрсетіңіз)</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03" w:id="3014"/>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филиалдары,</w:t>
      </w:r>
      <w:r>
        <w:rPr>
          <w:rFonts w:ascii="Times New Roman"/>
          <w:b w:val="false"/>
          <w:i w:val="false"/>
          <w:color w:val="000000"/>
          <w:sz w:val="28"/>
        </w:rPr>
        <w:t xml:space="preserve"> </w:t>
      </w:r>
      <w:r>
        <w:rPr>
          <w:rFonts w:ascii="Times New Roman"/>
          <w:b/>
          <w:i w:val="false"/>
          <w:color w:val="000000"/>
          <w:sz w:val="28"/>
        </w:rPr>
        <w:t>өкілдіктері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14"/>
    <w:bookmarkStart w:name="z3704" w:id="3015"/>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bookmarkEnd w:id="3015"/>
    <w:bookmarkStart w:name="z3705" w:id="3016"/>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тура</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16"/>
    <w:bookmarkStart w:name="z3706" w:id="3017"/>
    <w:p>
      <w:pPr>
        <w:spacing w:after="0"/>
        <w:ind w:left="0"/>
        <w:jc w:val="both"/>
      </w:pPr>
      <w:r>
        <w:rPr>
          <w:rFonts w:ascii="Times New Roman"/>
          <w:b w:val="false"/>
          <w:i w:val="false"/>
          <w:color w:val="000000"/>
          <w:sz w:val="28"/>
        </w:rPr>
        <w:t>
      2.1 Информация о непосредственных инвесторах Вашей организации</w:t>
      </w:r>
    </w:p>
    <w:bookmarkEnd w:id="3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018"/>
          <w:p>
            <w:pPr>
              <w:spacing w:after="20"/>
              <w:ind w:left="20"/>
              <w:jc w:val="both"/>
            </w:pPr>
            <w:r>
              <w:rPr>
                <w:rFonts w:ascii="Times New Roman"/>
                <w:b w:val="false"/>
                <w:i w:val="false"/>
                <w:color w:val="000000"/>
                <w:sz w:val="20"/>
              </w:rPr>
              <w:t>
</w:t>
            </w:r>
            <w:r>
              <w:rPr>
                <w:rFonts w:ascii="Times New Roman"/>
                <w:b/>
                <w:i w:val="false"/>
                <w:color w:val="000000"/>
                <w:sz w:val="20"/>
              </w:rPr>
              <w:t>2.1.1</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үлеске</w:t>
            </w:r>
            <w:r>
              <w:rPr>
                <w:rFonts w:ascii="Times New Roman"/>
                <w:b w:val="false"/>
                <w:i w:val="false"/>
                <w:color w:val="000000"/>
                <w:sz w:val="20"/>
              </w:rPr>
              <w:t xml:space="preserve"> </w:t>
            </w:r>
            <w:r>
              <w:rPr>
                <w:rFonts w:ascii="Times New Roman"/>
                <w:b/>
                <w:i w:val="false"/>
                <w:color w:val="000000"/>
                <w:sz w:val="20"/>
              </w:rPr>
              <w:t>тура</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акционер</w:t>
            </w:r>
            <w:r>
              <w:rPr>
                <w:rFonts w:ascii="Times New Roman"/>
                <w:b w:val="false"/>
                <w:i w:val="false"/>
                <w:color w:val="000000"/>
                <w:sz w:val="20"/>
              </w:rPr>
              <w:t xml:space="preserve"> </w:t>
            </w:r>
            <w:r>
              <w:rPr>
                <w:rFonts w:ascii="Times New Roman"/>
                <w:b/>
                <w:i w:val="false"/>
                <w:color w:val="000000"/>
                <w:sz w:val="20"/>
              </w:rPr>
              <w:t>инвесторларды/қатысушыларды</w:t>
            </w:r>
            <w:r>
              <w:rPr>
                <w:rFonts w:ascii="Times New Roman"/>
                <w:b w:val="false"/>
                <w:i w:val="false"/>
                <w:color w:val="000000"/>
                <w:sz w:val="20"/>
              </w:rPr>
              <w:t xml:space="preserve"> </w:t>
            </w:r>
            <w:r>
              <w:rPr>
                <w:rFonts w:ascii="Times New Roman"/>
                <w:b/>
                <w:i w:val="false"/>
                <w:color w:val="000000"/>
                <w:sz w:val="20"/>
              </w:rPr>
              <w:t>атап</w:t>
            </w:r>
            <w:r>
              <w:rPr>
                <w:rFonts w:ascii="Times New Roman"/>
                <w:b w:val="false"/>
                <w:i w:val="false"/>
                <w:color w:val="000000"/>
                <w:sz w:val="20"/>
              </w:rPr>
              <w:t xml:space="preserve"> </w:t>
            </w:r>
            <w:r>
              <w:rPr>
                <w:rFonts w:ascii="Times New Roman"/>
                <w:b/>
                <w:i w:val="false"/>
                <w:color w:val="000000"/>
                <w:sz w:val="20"/>
              </w:rPr>
              <w:t>шығыңыз</w:t>
            </w:r>
          </w:p>
          <w:bookmarkEnd w:id="3018"/>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019"/>
          <w:p>
            <w:pPr>
              <w:spacing w:after="20"/>
              <w:ind w:left="20"/>
              <w:jc w:val="both"/>
            </w:pPr>
            <w:r>
              <w:rPr>
                <w:rFonts w:ascii="Times New Roman"/>
                <w:b w:val="false"/>
                <w:i w:val="false"/>
                <w:color w:val="000000"/>
                <w:sz w:val="20"/>
              </w:rPr>
              <w:t>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Т.А.Ә.)</w:t>
            </w:r>
          </w:p>
          <w:bookmarkEnd w:id="3019"/>
          <w:p>
            <w:pPr>
              <w:spacing w:after="20"/>
              <w:ind w:left="20"/>
              <w:jc w:val="both"/>
            </w:pPr>
            <w:r>
              <w:rPr>
                <w:rFonts w:ascii="Times New Roman"/>
                <w:b w:val="false"/>
                <w:i w:val="false"/>
                <w:color w:val="000000"/>
                <w:sz w:val="20"/>
              </w:rPr>
              <w:t>
Наименование/Фамилия, имя, отчество (при наличии) (далее – Ф.И.О.)инвестора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020"/>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азаматтығы</w:t>
            </w:r>
          </w:p>
          <w:bookmarkEnd w:id="3020"/>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021"/>
          <w:p>
            <w:pPr>
              <w:spacing w:after="20"/>
              <w:ind w:left="20"/>
              <w:jc w:val="both"/>
            </w:pPr>
            <w:r>
              <w:rPr>
                <w:rFonts w:ascii="Times New Roman"/>
                <w:b w:val="false"/>
                <w:i w:val="false"/>
                <w:color w:val="000000"/>
                <w:sz w:val="20"/>
              </w:rPr>
              <w:t>
</w:t>
            </w:r>
            <w:r>
              <w:rPr>
                <w:rFonts w:ascii="Times New Roman"/>
                <w:b/>
                <w:i w:val="false"/>
                <w:color w:val="000000"/>
                <w:sz w:val="20"/>
              </w:rPr>
              <w:t>БСН/ЖСН/шет</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заңнамасына</w:t>
            </w:r>
            <w:r>
              <w:rPr>
                <w:rFonts w:ascii="Times New Roman"/>
                <w:b w:val="false"/>
                <w:i w:val="false"/>
                <w:color w:val="000000"/>
                <w:sz w:val="20"/>
              </w:rPr>
              <w:t xml:space="preserve"> </w:t>
            </w:r>
            <w:r>
              <w:rPr>
                <w:rFonts w:ascii="Times New Roman"/>
                <w:b/>
                <w:i w:val="false"/>
                <w:color w:val="000000"/>
                <w:sz w:val="20"/>
              </w:rPr>
              <w:t>тіркеусәйкестендіру</w:t>
            </w:r>
            <w:r>
              <w:rPr>
                <w:rFonts w:ascii="Times New Roman"/>
                <w:b w:val="false"/>
                <w:i w:val="false"/>
                <w:color w:val="000000"/>
                <w:sz w:val="20"/>
              </w:rPr>
              <w:t xml:space="preserve"> </w:t>
            </w:r>
            <w:r>
              <w:rPr>
                <w:rFonts w:ascii="Times New Roman"/>
                <w:b/>
                <w:i w:val="false"/>
                <w:color w:val="000000"/>
                <w:sz w:val="20"/>
              </w:rPr>
              <w:t>нөмері</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ТСН)</w:t>
            </w:r>
            <w:r>
              <w:rPr>
                <w:rFonts w:ascii="Times New Roman"/>
                <w:b w:val="false"/>
                <w:i w:val="false"/>
                <w:color w:val="000000"/>
                <w:sz w:val="20"/>
              </w:rPr>
              <w:t xml:space="preserve"> </w:t>
            </w:r>
            <w:r>
              <w:rPr>
                <w:rFonts w:ascii="Times New Roman"/>
                <w:b/>
                <w:i w:val="false"/>
                <w:color w:val="000000"/>
                <w:sz w:val="20"/>
              </w:rPr>
              <w:t>(ТСН</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021"/>
          <w:p>
            <w:pPr>
              <w:spacing w:after="20"/>
              <w:ind w:left="20"/>
              <w:jc w:val="both"/>
            </w:pPr>
            <w:r>
              <w:rPr>
                <w:rFonts w:ascii="Times New Roman"/>
                <w:b w:val="false"/>
                <w:i w:val="false"/>
                <w:color w:val="000000"/>
                <w:sz w:val="20"/>
              </w:rPr>
              <w:t>
БИН/ИИН/ идентификационный номер регистрации, присваиваемый в соответствии с законодательством иностранного государства (далее – ИНР) (при наличии информации об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022"/>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мекенжай/жеке</w:t>
            </w:r>
            <w:r>
              <w:rPr>
                <w:rFonts w:ascii="Times New Roman"/>
                <w:b w:val="false"/>
                <w:i w:val="false"/>
                <w:color w:val="000000"/>
                <w:sz w:val="20"/>
              </w:rPr>
              <w:t xml:space="preserve">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мекенжай</w:t>
            </w:r>
          </w:p>
          <w:bookmarkEnd w:id="3022"/>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023"/>
          <w:p>
            <w:pPr>
              <w:spacing w:after="20"/>
              <w:ind w:left="20"/>
              <w:jc w:val="both"/>
            </w:pPr>
            <w:r>
              <w:rPr>
                <w:rFonts w:ascii="Times New Roman"/>
                <w:b w:val="false"/>
                <w:i w:val="false"/>
                <w:color w:val="000000"/>
                <w:sz w:val="20"/>
              </w:rPr>
              <w:t>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w:t>
            </w:r>
            <w:r>
              <w:rPr>
                <w:rFonts w:ascii="Times New Roman"/>
                <w:b w:val="false"/>
                <w:i w:val="false"/>
                <w:color w:val="000000"/>
                <w:sz w:val="20"/>
              </w:rPr>
              <w:t xml:space="preserve"> </w:t>
            </w:r>
            <w:r>
              <w:rPr>
                <w:rFonts w:ascii="Times New Roman"/>
                <w:b/>
                <w:i w:val="false"/>
                <w:color w:val="000000"/>
                <w:sz w:val="20"/>
              </w:rPr>
              <w:t>капиталындағы</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3023"/>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024"/>
          <w:p>
            <w:pPr>
              <w:spacing w:after="20"/>
              <w:ind w:left="20"/>
              <w:jc w:val="both"/>
            </w:pPr>
            <w:r>
              <w:rPr>
                <w:rFonts w:ascii="Times New Roman"/>
                <w:b w:val="false"/>
                <w:i w:val="false"/>
                <w:color w:val="000000"/>
                <w:sz w:val="20"/>
              </w:rPr>
              <w:t>
</w:t>
            </w:r>
            <w:r>
              <w:rPr>
                <w:rFonts w:ascii="Times New Roman"/>
                <w:b/>
                <w:i w:val="false"/>
                <w:color w:val="000000"/>
                <w:sz w:val="20"/>
              </w:rPr>
              <w:t>Инвестор</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болуға</w:t>
            </w:r>
            <w:r>
              <w:rPr>
                <w:rFonts w:ascii="Times New Roman"/>
                <w:b w:val="false"/>
                <w:i w:val="false"/>
                <w:color w:val="000000"/>
                <w:sz w:val="20"/>
              </w:rPr>
              <w:t xml:space="preserve"> </w:t>
            </w:r>
            <w:r>
              <w:rPr>
                <w:rFonts w:ascii="Times New Roman"/>
                <w:b/>
                <w:i w:val="false"/>
                <w:color w:val="000000"/>
                <w:sz w:val="20"/>
              </w:rPr>
              <w:t>бастайтын</w:t>
            </w:r>
            <w:r>
              <w:rPr>
                <w:rFonts w:ascii="Times New Roman"/>
                <w:b w:val="false"/>
                <w:i w:val="false"/>
                <w:color w:val="000000"/>
                <w:sz w:val="20"/>
              </w:rPr>
              <w:t xml:space="preserve"> </w:t>
            </w:r>
            <w:r>
              <w:rPr>
                <w:rFonts w:ascii="Times New Roman"/>
                <w:b/>
                <w:i w:val="false"/>
                <w:color w:val="000000"/>
                <w:sz w:val="20"/>
              </w:rPr>
              <w:t>күн</w:t>
            </w:r>
          </w:p>
          <w:bookmarkEnd w:id="3024"/>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4" w:id="3025"/>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25"/>
    <w:bookmarkStart w:name="z3715" w:id="3026"/>
    <w:p>
      <w:pPr>
        <w:spacing w:after="0"/>
        <w:ind w:left="0"/>
        <w:jc w:val="both"/>
      </w:pPr>
      <w:r>
        <w:rPr>
          <w:rFonts w:ascii="Times New Roman"/>
          <w:b w:val="false"/>
          <w:i w:val="false"/>
          <w:color w:val="000000"/>
          <w:sz w:val="28"/>
        </w:rPr>
        <w:t>
      В случае необходимости, добавьте строки в таблицу</w:t>
      </w:r>
    </w:p>
    <w:bookmarkEnd w:id="3026"/>
    <w:bookmarkStart w:name="z3716" w:id="3027"/>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тура</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27"/>
    <w:bookmarkStart w:name="z3717" w:id="3028"/>
    <w:p>
      <w:pPr>
        <w:spacing w:after="0"/>
        <w:ind w:left="0"/>
        <w:jc w:val="both"/>
      </w:pPr>
      <w:r>
        <w:rPr>
          <w:rFonts w:ascii="Times New Roman"/>
          <w:b w:val="false"/>
          <w:i w:val="false"/>
          <w:color w:val="000000"/>
          <w:sz w:val="28"/>
        </w:rPr>
        <w:t>
      2.2 Информация о непосредственных объектах инвестирования Вашей организации</w:t>
      </w:r>
    </w:p>
    <w:bookmarkEnd w:id="3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029"/>
          <w:p>
            <w:pPr>
              <w:spacing w:after="20"/>
              <w:ind w:left="20"/>
              <w:jc w:val="both"/>
            </w:pPr>
            <w:r>
              <w:rPr>
                <w:rFonts w:ascii="Times New Roman"/>
                <w:b w:val="false"/>
                <w:i w:val="false"/>
                <w:color w:val="000000"/>
                <w:sz w:val="20"/>
              </w:rPr>
              <w:t>
</w:t>
            </w:r>
            <w:r>
              <w:rPr>
                <w:rFonts w:ascii="Times New Roman"/>
                <w:b/>
                <w:i w:val="false"/>
                <w:color w:val="000000"/>
                <w:sz w:val="20"/>
              </w:rPr>
              <w:t>2.2.1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акцияларына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үлестеріне)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болады</w:t>
            </w:r>
            <w:r>
              <w:rPr>
                <w:rFonts w:ascii="Times New Roman"/>
                <w:b w:val="false"/>
                <w:i w:val="false"/>
                <w:color w:val="000000"/>
                <w:sz w:val="20"/>
              </w:rPr>
              <w:t xml:space="preserve"> </w:t>
            </w:r>
            <w:r>
              <w:rPr>
                <w:rFonts w:ascii="Times New Roman"/>
                <w:b/>
                <w:i w:val="false"/>
                <w:color w:val="000000"/>
                <w:sz w:val="20"/>
              </w:rPr>
              <w:t>ма?</w:t>
            </w:r>
          </w:p>
          <w:bookmarkEnd w:id="3029"/>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Жоқ/Нет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030"/>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2.2.2-тармақты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2.3-тармағын</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30"/>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031"/>
          <w:p>
            <w:pPr>
              <w:spacing w:after="20"/>
              <w:ind w:left="20"/>
              <w:jc w:val="both"/>
            </w:pPr>
            <w:r>
              <w:rPr>
                <w:rFonts w:ascii="Times New Roman"/>
                <w:b w:val="false"/>
                <w:i w:val="false"/>
                <w:color w:val="000000"/>
                <w:sz w:val="20"/>
              </w:rPr>
              <w:t>
</w:t>
            </w:r>
            <w:r>
              <w:rPr>
                <w:rFonts w:ascii="Times New Roman"/>
                <w:b/>
                <w:i w:val="false"/>
                <w:color w:val="000000"/>
                <w:sz w:val="20"/>
              </w:rPr>
              <w:t>2.2.2</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тура</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атап</w:t>
            </w:r>
            <w:r>
              <w:rPr>
                <w:rFonts w:ascii="Times New Roman"/>
                <w:b w:val="false"/>
                <w:i w:val="false"/>
                <w:color w:val="000000"/>
                <w:sz w:val="20"/>
              </w:rPr>
              <w:t xml:space="preserve"> </w:t>
            </w:r>
            <w:r>
              <w:rPr>
                <w:rFonts w:ascii="Times New Roman"/>
                <w:b/>
                <w:i w:val="false"/>
                <w:color w:val="000000"/>
                <w:sz w:val="20"/>
              </w:rPr>
              <w:t>шығыңыз</w:t>
            </w:r>
          </w:p>
          <w:bookmarkEnd w:id="3031"/>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032"/>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атауы</w:t>
            </w:r>
          </w:p>
          <w:bookmarkEnd w:id="3032"/>
          <w:p>
            <w:pPr>
              <w:spacing w:after="20"/>
              <w:ind w:left="20"/>
              <w:jc w:val="both"/>
            </w:pPr>
            <w:r>
              <w:rPr>
                <w:rFonts w:ascii="Times New Roman"/>
                <w:b w:val="false"/>
                <w:i w:val="false"/>
                <w:color w:val="000000"/>
                <w:sz w:val="20"/>
              </w:rPr>
              <w:t>
Наименование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033"/>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елі</w:t>
            </w:r>
          </w:p>
          <w:bookmarkEnd w:id="3033"/>
          <w:p>
            <w:pPr>
              <w:spacing w:after="20"/>
              <w:ind w:left="20"/>
              <w:jc w:val="both"/>
            </w:pPr>
            <w:r>
              <w:rPr>
                <w:rFonts w:ascii="Times New Roman"/>
                <w:b w:val="false"/>
                <w:i w:val="false"/>
                <w:color w:val="000000"/>
                <w:sz w:val="20"/>
              </w:rPr>
              <w:t>
Страна регистрации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03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ТСН</w:t>
            </w:r>
          </w:p>
          <w:bookmarkEnd w:id="3034"/>
          <w:p>
            <w:pPr>
              <w:spacing w:after="20"/>
              <w:ind w:left="20"/>
              <w:jc w:val="both"/>
            </w:pPr>
            <w:r>
              <w:rPr>
                <w:rFonts w:ascii="Times New Roman"/>
                <w:b w:val="false"/>
                <w:i w:val="false"/>
                <w:color w:val="000000"/>
                <w:sz w:val="20"/>
              </w:rPr>
              <w:t>
БИН/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035"/>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мекенжай</w:t>
            </w:r>
          </w:p>
          <w:bookmarkEnd w:id="3035"/>
          <w:p>
            <w:pPr>
              <w:spacing w:after="20"/>
              <w:ind w:left="20"/>
              <w:jc w:val="both"/>
            </w:pPr>
            <w:r>
              <w:rPr>
                <w:rFonts w:ascii="Times New Roman"/>
                <w:b w:val="false"/>
                <w:i w:val="false"/>
                <w:color w:val="000000"/>
                <w:sz w:val="20"/>
              </w:rPr>
              <w:t>
Адрес местонахождения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036"/>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жарғы</w:t>
            </w:r>
            <w:r>
              <w:rPr>
                <w:rFonts w:ascii="Times New Roman"/>
                <w:b w:val="false"/>
                <w:i w:val="false"/>
                <w:color w:val="000000"/>
                <w:sz w:val="20"/>
              </w:rPr>
              <w:t xml:space="preserve"> </w:t>
            </w:r>
            <w:r>
              <w:rPr>
                <w:rFonts w:ascii="Times New Roman"/>
                <w:b/>
                <w:i w:val="false"/>
                <w:color w:val="000000"/>
                <w:sz w:val="20"/>
              </w:rPr>
              <w:t>капиталындағы</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3036"/>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037"/>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болуға</w:t>
            </w:r>
            <w:r>
              <w:rPr>
                <w:rFonts w:ascii="Times New Roman"/>
                <w:b w:val="false"/>
                <w:i w:val="false"/>
                <w:color w:val="000000"/>
                <w:sz w:val="20"/>
              </w:rPr>
              <w:t xml:space="preserve"> </w:t>
            </w:r>
            <w:r>
              <w:rPr>
                <w:rFonts w:ascii="Times New Roman"/>
                <w:b/>
                <w:i w:val="false"/>
                <w:color w:val="000000"/>
                <w:sz w:val="20"/>
              </w:rPr>
              <w:t>бастайтын</w:t>
            </w:r>
            <w:r>
              <w:rPr>
                <w:rFonts w:ascii="Times New Roman"/>
                <w:b w:val="false"/>
                <w:i w:val="false"/>
                <w:color w:val="000000"/>
                <w:sz w:val="20"/>
              </w:rPr>
              <w:t xml:space="preserve"> </w:t>
            </w:r>
            <w:r>
              <w:rPr>
                <w:rFonts w:ascii="Times New Roman"/>
                <w:b/>
                <w:i w:val="false"/>
                <w:color w:val="000000"/>
                <w:sz w:val="20"/>
              </w:rPr>
              <w:t>күн</w:t>
            </w:r>
          </w:p>
          <w:bookmarkEnd w:id="3037"/>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7" w:id="3038"/>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38"/>
    <w:bookmarkStart w:name="z3728" w:id="3039"/>
    <w:p>
      <w:pPr>
        <w:spacing w:after="0"/>
        <w:ind w:left="0"/>
        <w:jc w:val="both"/>
      </w:pPr>
      <w:r>
        <w:rPr>
          <w:rFonts w:ascii="Times New Roman"/>
          <w:b w:val="false"/>
          <w:i w:val="false"/>
          <w:color w:val="000000"/>
          <w:sz w:val="28"/>
        </w:rPr>
        <w:t>
      В случае необходимости, добавьте строки в таблицу</w:t>
      </w:r>
    </w:p>
    <w:bookmarkEnd w:id="3039"/>
    <w:bookmarkStart w:name="z3729" w:id="3040"/>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филиалдар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өкілдіктер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40"/>
    <w:bookmarkStart w:name="z3730" w:id="3041"/>
    <w:p>
      <w:pPr>
        <w:spacing w:after="0"/>
        <w:ind w:left="0"/>
        <w:jc w:val="both"/>
      </w:pPr>
      <w:r>
        <w:rPr>
          <w:rFonts w:ascii="Times New Roman"/>
          <w:b w:val="false"/>
          <w:i w:val="false"/>
          <w:color w:val="000000"/>
          <w:sz w:val="28"/>
        </w:rPr>
        <w:t>
      2.3 Информация о филиалах и представительствах Вашей организации</w:t>
      </w:r>
    </w:p>
    <w:bookmarkEnd w:id="3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042"/>
          <w:p>
            <w:pPr>
              <w:spacing w:after="20"/>
              <w:ind w:left="20"/>
              <w:jc w:val="both"/>
            </w:pPr>
            <w:r>
              <w:rPr>
                <w:rFonts w:ascii="Times New Roman"/>
                <w:b w:val="false"/>
                <w:i w:val="false"/>
                <w:color w:val="000000"/>
                <w:sz w:val="20"/>
              </w:rPr>
              <w:t>
</w:t>
            </w:r>
            <w:r>
              <w:rPr>
                <w:rFonts w:ascii="Times New Roman"/>
                <w:b/>
                <w:i w:val="false"/>
                <w:color w:val="000000"/>
                <w:sz w:val="20"/>
              </w:rPr>
              <w:t>2.3.1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филиалдар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өкілдіктерге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болады</w:t>
            </w:r>
            <w:r>
              <w:rPr>
                <w:rFonts w:ascii="Times New Roman"/>
                <w:b w:val="false"/>
                <w:i w:val="false"/>
                <w:color w:val="000000"/>
                <w:sz w:val="20"/>
              </w:rPr>
              <w:t xml:space="preserve"> </w:t>
            </w:r>
            <w:r>
              <w:rPr>
                <w:rFonts w:ascii="Times New Roman"/>
                <w:b/>
                <w:i w:val="false"/>
                <w:color w:val="000000"/>
                <w:sz w:val="20"/>
              </w:rPr>
              <w:t>ма?</w:t>
            </w:r>
          </w:p>
          <w:bookmarkEnd w:id="3042"/>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043"/>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2.3.2-тармақты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2.4-тармақты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43"/>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044"/>
          <w:p>
            <w:pPr>
              <w:spacing w:after="20"/>
              <w:ind w:left="20"/>
              <w:jc w:val="both"/>
            </w:pPr>
            <w:r>
              <w:rPr>
                <w:rFonts w:ascii="Times New Roman"/>
                <w:b w:val="false"/>
                <w:i w:val="false"/>
                <w:color w:val="000000"/>
                <w:sz w:val="20"/>
              </w:rPr>
              <w:t>
</w:t>
            </w:r>
            <w:r>
              <w:rPr>
                <w:rFonts w:ascii="Times New Roman"/>
                <w:b/>
                <w:i w:val="false"/>
                <w:color w:val="000000"/>
                <w:sz w:val="20"/>
              </w:rPr>
              <w:t>2.3.2</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филиалдар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өкілдіктерді</w:t>
            </w:r>
            <w:r>
              <w:rPr>
                <w:rFonts w:ascii="Times New Roman"/>
                <w:b w:val="false"/>
                <w:i w:val="false"/>
                <w:color w:val="000000"/>
                <w:sz w:val="20"/>
              </w:rPr>
              <w:t xml:space="preserve"> </w:t>
            </w:r>
            <w:r>
              <w:rPr>
                <w:rFonts w:ascii="Times New Roman"/>
                <w:b/>
                <w:i w:val="false"/>
                <w:color w:val="000000"/>
                <w:sz w:val="20"/>
              </w:rPr>
              <w:t>атап</w:t>
            </w:r>
            <w:r>
              <w:rPr>
                <w:rFonts w:ascii="Times New Roman"/>
                <w:b w:val="false"/>
                <w:i w:val="false"/>
                <w:color w:val="000000"/>
                <w:sz w:val="20"/>
              </w:rPr>
              <w:t xml:space="preserve"> </w:t>
            </w:r>
            <w:r>
              <w:rPr>
                <w:rFonts w:ascii="Times New Roman"/>
                <w:b/>
                <w:i w:val="false"/>
                <w:color w:val="000000"/>
                <w:sz w:val="20"/>
              </w:rPr>
              <w:t>шығыңыз</w:t>
            </w:r>
          </w:p>
          <w:bookmarkEnd w:id="3044"/>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Филиалың, өкілдіктің атауы</w:t>
            </w:r>
          </w:p>
          <w:p>
            <w:pPr>
              <w:spacing w:after="20"/>
              <w:ind w:left="20"/>
              <w:jc w:val="both"/>
            </w:pPr>
          </w:p>
          <w:p>
            <w:pPr>
              <w:spacing w:after="20"/>
              <w:ind w:left="20"/>
              <w:jc w:val="both"/>
            </w:pPr>
            <w:r>
              <w:rPr>
                <w:rFonts w:ascii="Times New Roman"/>
                <w:b/>
                <w:i w:val="false"/>
                <w:color w:val="000000"/>
                <w:sz w:val="20"/>
              </w:rPr>
              <w:t>
Наименование филиала, представительства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Филиалың, өкілдіктің тіркеу елі</w:t>
            </w:r>
          </w:p>
          <w:p>
            <w:pPr>
              <w:spacing w:after="20"/>
              <w:ind w:left="20"/>
              <w:jc w:val="both"/>
            </w:pPr>
          </w:p>
          <w:p>
            <w:pPr>
              <w:spacing w:after="20"/>
              <w:ind w:left="20"/>
              <w:jc w:val="both"/>
            </w:pPr>
            <w:r>
              <w:rPr>
                <w:rFonts w:ascii="Times New Roman"/>
                <w:b/>
                <w:i w:val="false"/>
                <w:color w:val="000000"/>
                <w:sz w:val="20"/>
              </w:rPr>
              <w:t>
Страна регистрации филиала, представительства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ТСН</w:t>
            </w:r>
          </w:p>
          <w:p>
            <w:pPr>
              <w:spacing w:after="20"/>
              <w:ind w:left="20"/>
              <w:jc w:val="both"/>
            </w:pPr>
          </w:p>
          <w:p>
            <w:pPr>
              <w:spacing w:after="20"/>
              <w:ind w:left="20"/>
              <w:jc w:val="both"/>
            </w:pPr>
            <w:r>
              <w:rPr>
                <w:rFonts w:ascii="Times New Roman"/>
                <w:b/>
                <w:i w:val="false"/>
                <w:color w:val="000000"/>
                <w:sz w:val="20"/>
              </w:rPr>
              <w:t>
ИНР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 өкілдік орналасқан мекенжай</w:t>
            </w:r>
          </w:p>
          <w:p>
            <w:pPr>
              <w:spacing w:after="20"/>
              <w:ind w:left="20"/>
              <w:jc w:val="both"/>
            </w:pPr>
          </w:p>
          <w:p>
            <w:pPr>
              <w:spacing w:after="20"/>
              <w:ind w:left="20"/>
              <w:jc w:val="both"/>
            </w:pPr>
            <w:r>
              <w:rPr>
                <w:rFonts w:ascii="Times New Roman"/>
                <w:b/>
                <w:i w:val="false"/>
                <w:color w:val="000000"/>
                <w:sz w:val="20"/>
              </w:rPr>
              <w:t>
Адрес местонахождения филиала, представительства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 өкілдік құрылған күні</w:t>
            </w:r>
          </w:p>
          <w:p>
            <w:pPr>
              <w:spacing w:after="20"/>
              <w:ind w:left="20"/>
              <w:jc w:val="both"/>
            </w:pPr>
          </w:p>
          <w:p>
            <w:pPr>
              <w:spacing w:after="20"/>
              <w:ind w:left="20"/>
              <w:jc w:val="both"/>
            </w:pPr>
            <w:r>
              <w:rPr>
                <w:rFonts w:ascii="Times New Roman"/>
                <w:b/>
                <w:i w:val="false"/>
                <w:color w:val="000000"/>
                <w:sz w:val="20"/>
              </w:rPr>
              <w:t>
Дата создания филиала, представительства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9" w:id="3045"/>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45"/>
    <w:bookmarkStart w:name="z3740" w:id="3046"/>
    <w:p>
      <w:pPr>
        <w:spacing w:after="0"/>
        <w:ind w:left="0"/>
        <w:jc w:val="both"/>
      </w:pPr>
      <w:r>
        <w:rPr>
          <w:rFonts w:ascii="Times New Roman"/>
          <w:b w:val="false"/>
          <w:i w:val="false"/>
          <w:color w:val="000000"/>
          <w:sz w:val="28"/>
        </w:rPr>
        <w:t>
      В случае необходимости, добавьте строки в таблицу</w:t>
      </w:r>
    </w:p>
    <w:bookmarkEnd w:id="3046"/>
    <w:bookmarkStart w:name="z3741" w:id="3047"/>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байланыстарының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схемасы</w:t>
      </w:r>
    </w:p>
    <w:bookmarkEnd w:id="3047"/>
    <w:bookmarkStart w:name="z3742" w:id="3048"/>
    <w:p>
      <w:pPr>
        <w:spacing w:after="0"/>
        <w:ind w:left="0"/>
        <w:jc w:val="both"/>
      </w:pPr>
      <w:r>
        <w:rPr>
          <w:rFonts w:ascii="Times New Roman"/>
          <w:b w:val="false"/>
          <w:i w:val="false"/>
          <w:color w:val="000000"/>
          <w:sz w:val="28"/>
        </w:rPr>
        <w:t>
      2.4 Общая схема связей Вашей организации</w:t>
      </w:r>
    </w:p>
    <w:bookmarkEnd w:id="3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049"/>
          <w:p>
            <w:pPr>
              <w:spacing w:after="20"/>
              <w:ind w:left="20"/>
              <w:jc w:val="both"/>
            </w:pPr>
            <w:r>
              <w:rPr>
                <w:rFonts w:ascii="Times New Roman"/>
                <w:b w:val="false"/>
                <w:i w:val="false"/>
                <w:color w:val="000000"/>
                <w:sz w:val="20"/>
              </w:rPr>
              <w:t>
</w:t>
            </w:r>
            <w:r>
              <w:rPr>
                <w:rFonts w:ascii="Times New Roman"/>
                <w:b/>
                <w:i w:val="false"/>
                <w:color w:val="000000"/>
                <w:sz w:val="20"/>
              </w:rPr>
              <w:t>2.4.1</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иелік</w:t>
            </w:r>
            <w:r>
              <w:rPr>
                <w:rFonts w:ascii="Times New Roman"/>
                <w:b w:val="false"/>
                <w:i w:val="false"/>
                <w:color w:val="000000"/>
                <w:sz w:val="20"/>
              </w:rPr>
              <w:t xml:space="preserve"> </w:t>
            </w:r>
            <w:r>
              <w:rPr>
                <w:rFonts w:ascii="Times New Roman"/>
                <w:b/>
                <w:i w:val="false"/>
                <w:color w:val="000000"/>
                <w:sz w:val="20"/>
              </w:rPr>
              <w:t>иерархияға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байланыстар</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схемасы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Топ</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кестені</w:t>
            </w:r>
            <w:r>
              <w:rPr>
                <w:rFonts w:ascii="Times New Roman"/>
                <w:b w:val="false"/>
                <w:i w:val="false"/>
                <w:color w:val="000000"/>
                <w:sz w:val="20"/>
              </w:rPr>
              <w:t xml:space="preserve"> </w:t>
            </w:r>
            <w:r>
              <w:rPr>
                <w:rFonts w:ascii="Times New Roman"/>
                <w:b/>
                <w:i w:val="false"/>
                <w:color w:val="000000"/>
                <w:sz w:val="20"/>
              </w:rPr>
              <w:t>толтырыңыз.</w:t>
            </w:r>
            <w:r>
              <w:rPr>
                <w:rFonts w:ascii="Times New Roman"/>
                <w:b w:val="false"/>
                <w:i w:val="false"/>
                <w:color w:val="000000"/>
                <w:sz w:val="20"/>
              </w:rPr>
              <w:t xml:space="preserve"> </w:t>
            </w:r>
            <w:r>
              <w:rPr>
                <w:rFonts w:ascii="Times New Roman"/>
                <w:b/>
                <w:i w:val="false"/>
                <w:color w:val="000000"/>
                <w:sz w:val="20"/>
              </w:rPr>
              <w:t>Кестені</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үлгісі</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Нұсқаулықтың</w:t>
            </w:r>
            <w:r>
              <w:rPr>
                <w:rFonts w:ascii="Times New Roman"/>
                <w:b w:val="false"/>
                <w:i w:val="false"/>
                <w:color w:val="000000"/>
                <w:sz w:val="20"/>
              </w:rPr>
              <w:t xml:space="preserve"> </w:t>
            </w:r>
            <w:r>
              <w:rPr>
                <w:rFonts w:ascii="Times New Roman"/>
                <w:b/>
                <w:i w:val="false"/>
                <w:color w:val="000000"/>
                <w:sz w:val="20"/>
              </w:rPr>
              <w:t>6-тармағынды</w:t>
            </w:r>
            <w:r>
              <w:rPr>
                <w:rFonts w:ascii="Times New Roman"/>
                <w:b w:val="false"/>
                <w:i w:val="false"/>
                <w:color w:val="000000"/>
                <w:sz w:val="20"/>
              </w:rPr>
              <w:t xml:space="preserve"> </w:t>
            </w:r>
            <w:r>
              <w:rPr>
                <w:rFonts w:ascii="Times New Roman"/>
                <w:b/>
                <w:i w:val="false"/>
                <w:color w:val="000000"/>
                <w:sz w:val="20"/>
              </w:rPr>
              <w:t>келтірген</w:t>
            </w:r>
          </w:p>
          <w:bookmarkEnd w:id="3049"/>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050"/>
          <w:p>
            <w:pPr>
              <w:spacing w:after="20"/>
              <w:ind w:left="20"/>
              <w:jc w:val="both"/>
            </w:pPr>
            <w:r>
              <w:rPr>
                <w:rFonts w:ascii="Times New Roman"/>
                <w:b w:val="false"/>
                <w:i w:val="false"/>
                <w:color w:val="000000"/>
                <w:sz w:val="20"/>
              </w:rPr>
              <w:t>
</w:t>
            </w:r>
            <w:r>
              <w:rPr>
                <w:rFonts w:ascii="Times New Roman"/>
                <w:b/>
                <w:i w:val="false"/>
                <w:color w:val="000000"/>
                <w:sz w:val="20"/>
              </w:rPr>
              <w:t>Топқа</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Т.А.Ә.</w:t>
            </w:r>
          </w:p>
          <w:bookmarkEnd w:id="3050"/>
          <w:p>
            <w:pPr>
              <w:spacing w:after="20"/>
              <w:ind w:left="20"/>
              <w:jc w:val="both"/>
            </w:pPr>
            <w:r>
              <w:rPr>
                <w:rFonts w:ascii="Times New Roman"/>
                <w:b w:val="false"/>
                <w:i w:val="false"/>
                <w:color w:val="000000"/>
                <w:sz w:val="20"/>
              </w:rPr>
              <w:t>
Наименование юридического лица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051"/>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азаматтығы</w:t>
            </w:r>
          </w:p>
          <w:bookmarkEnd w:id="3051"/>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052"/>
          <w:p>
            <w:pPr>
              <w:spacing w:after="20"/>
              <w:ind w:left="20"/>
              <w:jc w:val="both"/>
            </w:pPr>
            <w:r>
              <w:rPr>
                <w:rFonts w:ascii="Times New Roman"/>
                <w:b w:val="false"/>
                <w:i w:val="false"/>
                <w:color w:val="000000"/>
                <w:sz w:val="20"/>
              </w:rPr>
              <w:t>
</w:t>
            </w:r>
            <w:r>
              <w:rPr>
                <w:rFonts w:ascii="Times New Roman"/>
                <w:b/>
                <w:i w:val="false"/>
                <w:color w:val="000000"/>
                <w:sz w:val="20"/>
              </w:rPr>
              <w:t>БСН/ЖСН/ТСН</w:t>
            </w:r>
            <w:r>
              <w:rPr>
                <w:rFonts w:ascii="Times New Roman"/>
                <w:b w:val="false"/>
                <w:i w:val="false"/>
                <w:color w:val="000000"/>
                <w:sz w:val="20"/>
              </w:rPr>
              <w:t xml:space="preserve"> </w:t>
            </w:r>
            <w:r>
              <w:rPr>
                <w:rFonts w:ascii="Times New Roman"/>
                <w:b/>
                <w:i w:val="false"/>
                <w:color w:val="000000"/>
                <w:sz w:val="20"/>
              </w:rPr>
              <w:t>(ТСН</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052"/>
          <w:p>
            <w:pPr>
              <w:spacing w:after="20"/>
              <w:ind w:left="20"/>
              <w:jc w:val="both"/>
            </w:pPr>
            <w:r>
              <w:rPr>
                <w:rFonts w:ascii="Times New Roman"/>
                <w:b w:val="false"/>
                <w:i w:val="false"/>
                <w:color w:val="000000"/>
                <w:sz w:val="20"/>
              </w:rPr>
              <w:t>
БИН/ИИН/ИНР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053"/>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В-бағандарда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реттік</w:t>
            </w:r>
            <w:r>
              <w:rPr>
                <w:rFonts w:ascii="Times New Roman"/>
                <w:b w:val="false"/>
                <w:i w:val="false"/>
                <w:color w:val="000000"/>
                <w:sz w:val="20"/>
              </w:rPr>
              <w:t xml:space="preserve"> </w:t>
            </w:r>
            <w:r>
              <w:rPr>
                <w:rFonts w:ascii="Times New Roman"/>
                <w:b/>
                <w:i w:val="false"/>
                <w:color w:val="000000"/>
                <w:sz w:val="20"/>
              </w:rPr>
              <w:t>номер</w:t>
            </w:r>
          </w:p>
          <w:bookmarkEnd w:id="3053"/>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054"/>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В-бағандарда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тұлғаларда</w:t>
            </w:r>
            <w:r>
              <w:rPr>
                <w:rFonts w:ascii="Times New Roman"/>
                <w:b w:val="false"/>
                <w:i w:val="false"/>
                <w:color w:val="000000"/>
                <w:sz w:val="20"/>
              </w:rPr>
              <w:t xml:space="preserve"> </w:t>
            </w:r>
            <w:r>
              <w:rPr>
                <w:rFonts w:ascii="Times New Roman"/>
                <w:b/>
                <w:i w:val="false"/>
                <w:color w:val="000000"/>
                <w:sz w:val="20"/>
              </w:rPr>
              <w:t>үлестерге</w:t>
            </w:r>
            <w:r>
              <w:rPr>
                <w:rFonts w:ascii="Times New Roman"/>
                <w:b w:val="false"/>
                <w:i w:val="false"/>
                <w:color w:val="000000"/>
                <w:sz w:val="20"/>
              </w:rPr>
              <w:t xml:space="preserve"> </w:t>
            </w:r>
            <w:r>
              <w:rPr>
                <w:rFonts w:ascii="Times New Roman"/>
                <w:b/>
                <w:i w:val="false"/>
                <w:color w:val="000000"/>
                <w:sz w:val="20"/>
              </w:rPr>
              <w:t>тура</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болатын</w:t>
            </w:r>
            <w:r>
              <w:rPr>
                <w:rFonts w:ascii="Times New Roman"/>
                <w:b w:val="false"/>
                <w:i w:val="false"/>
                <w:color w:val="000000"/>
                <w:sz w:val="20"/>
              </w:rPr>
              <w:t xml:space="preserve"> </w:t>
            </w:r>
            <w:r>
              <w:rPr>
                <w:rFonts w:ascii="Times New Roman"/>
                <w:b/>
                <w:i w:val="false"/>
                <w:color w:val="000000"/>
                <w:sz w:val="20"/>
              </w:rPr>
              <w:t>инвесторлар</w:t>
            </w:r>
          </w:p>
          <w:bookmarkEnd w:id="3054"/>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055"/>
          <w:p>
            <w:pPr>
              <w:spacing w:after="20"/>
              <w:ind w:left="20"/>
              <w:jc w:val="both"/>
            </w:pPr>
            <w:r>
              <w:rPr>
                <w:rFonts w:ascii="Times New Roman"/>
                <w:b w:val="false"/>
                <w:i w:val="false"/>
                <w:color w:val="000000"/>
                <w:sz w:val="20"/>
              </w:rPr>
              <w:t>
</w:t>
            </w:r>
            <w:r>
              <w:rPr>
                <w:rFonts w:ascii="Times New Roman"/>
                <w:b/>
                <w:i w:val="false"/>
                <w:color w:val="000000"/>
                <w:sz w:val="20"/>
              </w:rPr>
              <w:t>А-бағандағы</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1-бағандағыинвестордың</w:t>
            </w:r>
            <w:r>
              <w:rPr>
                <w:rFonts w:ascii="Times New Roman"/>
                <w:b w:val="false"/>
                <w:i w:val="false"/>
                <w:color w:val="000000"/>
                <w:sz w:val="20"/>
              </w:rPr>
              <w:t xml:space="preserve"> </w:t>
            </w:r>
            <w:r>
              <w:rPr>
                <w:rFonts w:ascii="Times New Roman"/>
                <w:b/>
                <w:i w:val="false"/>
                <w:color w:val="000000"/>
                <w:sz w:val="20"/>
              </w:rPr>
              <w:t>номері</w:t>
            </w:r>
          </w:p>
          <w:bookmarkEnd w:id="3055"/>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056"/>
          <w:p>
            <w:pPr>
              <w:spacing w:after="20"/>
              <w:ind w:left="20"/>
              <w:jc w:val="both"/>
            </w:pPr>
            <w:r>
              <w:rPr>
                <w:rFonts w:ascii="Times New Roman"/>
                <w:b w:val="false"/>
                <w:i w:val="false"/>
                <w:color w:val="000000"/>
                <w:sz w:val="20"/>
              </w:rPr>
              <w:t>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3056"/>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3057"/>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57"/>
    <w:bookmarkStart w:name="z3752" w:id="3058"/>
    <w:p>
      <w:pPr>
        <w:spacing w:after="0"/>
        <w:ind w:left="0"/>
        <w:jc w:val="both"/>
      </w:pPr>
      <w:r>
        <w:rPr>
          <w:rFonts w:ascii="Times New Roman"/>
          <w:b w:val="false"/>
          <w:i w:val="false"/>
          <w:color w:val="000000"/>
          <w:sz w:val="28"/>
        </w:rPr>
        <w:t>
      В случае необходимости, добавьте строки в таблицу</w:t>
      </w:r>
    </w:p>
    <w:bookmarkEnd w:id="3058"/>
    <w:bookmarkStart w:name="z3753" w:id="3059"/>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инвесторлар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59"/>
    <w:bookmarkStart w:name="z3754" w:id="3060"/>
    <w:p>
      <w:pPr>
        <w:spacing w:after="0"/>
        <w:ind w:left="0"/>
        <w:jc w:val="both"/>
      </w:pPr>
      <w:r>
        <w:rPr>
          <w:rFonts w:ascii="Times New Roman"/>
          <w:b w:val="false"/>
          <w:i w:val="false"/>
          <w:color w:val="000000"/>
          <w:sz w:val="28"/>
        </w:rPr>
        <w:t>
      2.5 Информация о первичных инвесторах</w:t>
      </w:r>
    </w:p>
    <w:bookmarkEnd w:id="3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Бастапқы инвестордың атауы/ Т.А.Ә.</w:t>
            </w:r>
          </w:p>
          <w:p>
            <w:pPr>
              <w:spacing w:after="20"/>
              <w:ind w:left="20"/>
              <w:jc w:val="both"/>
            </w:pPr>
          </w:p>
          <w:p>
            <w:pPr>
              <w:spacing w:after="20"/>
              <w:ind w:left="20"/>
              <w:jc w:val="both"/>
            </w:pPr>
            <w:r>
              <w:rPr>
                <w:rFonts w:ascii="Times New Roman"/>
                <w:b/>
                <w:i w:val="false"/>
                <w:color w:val="000000"/>
                <w:sz w:val="20"/>
              </w:rPr>
              <w:t>
Наименование/ Ф.И.О. первичного инвестора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Заңды тұлғаның тіркеу елі /жеке тұлғаның азаматтығы</w:t>
            </w:r>
          </w:p>
          <w:p>
            <w:pPr>
              <w:spacing w:after="20"/>
              <w:ind w:left="20"/>
              <w:jc w:val="both"/>
            </w:pPr>
          </w:p>
          <w:p>
            <w:pPr>
              <w:spacing w:after="20"/>
              <w:ind w:left="20"/>
              <w:jc w:val="both"/>
            </w:pPr>
            <w:r>
              <w:rPr>
                <w:rFonts w:ascii="Times New Roman"/>
                <w:b/>
                <w:i w:val="false"/>
                <w:color w:val="000000"/>
                <w:sz w:val="20"/>
              </w:rPr>
              <w:t>
Страна регистрации юридического лица/гражданства физического 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БСН/ЖСН/ТСН (ТСН туралы ақпарат бар болған жағдайда)</w:t>
            </w:r>
          </w:p>
          <w:p>
            <w:pPr>
              <w:spacing w:after="20"/>
              <w:ind w:left="20"/>
              <w:jc w:val="both"/>
            </w:pPr>
          </w:p>
          <w:p>
            <w:pPr>
              <w:spacing w:after="20"/>
              <w:ind w:left="20"/>
              <w:jc w:val="both"/>
            </w:pPr>
            <w:r>
              <w:rPr>
                <w:rFonts w:ascii="Times New Roman"/>
                <w:b/>
                <w:i w:val="false"/>
                <w:color w:val="000000"/>
                <w:sz w:val="20"/>
              </w:rPr>
              <w:t>
БИН/ИИН/ИНР (при наличии информации об ИНР)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8" w:id="3061"/>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61"/>
    <w:bookmarkStart w:name="z3759" w:id="3062"/>
    <w:p>
      <w:pPr>
        <w:spacing w:after="0"/>
        <w:ind w:left="0"/>
        <w:jc w:val="both"/>
      </w:pPr>
      <w:r>
        <w:rPr>
          <w:rFonts w:ascii="Times New Roman"/>
          <w:b w:val="false"/>
          <w:i w:val="false"/>
          <w:color w:val="000000"/>
          <w:sz w:val="28"/>
        </w:rPr>
        <w:t>
      В случае необходимости, добавьте строки в таблицу</w:t>
      </w:r>
    </w:p>
    <w:bookmarkEnd w:id="3062"/>
    <w:bookmarkStart w:name="z3760" w:id="3063"/>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капиталы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63"/>
    <w:bookmarkStart w:name="z3761" w:id="3064"/>
    <w:p>
      <w:pPr>
        <w:spacing w:after="0"/>
        <w:ind w:left="0"/>
        <w:jc w:val="both"/>
      </w:pPr>
      <w:r>
        <w:rPr>
          <w:rFonts w:ascii="Times New Roman"/>
          <w:b w:val="false"/>
          <w:i w:val="false"/>
          <w:color w:val="000000"/>
          <w:sz w:val="28"/>
        </w:rPr>
        <w:t>
      Раздел 3. Информация о требованиях, обязательствах и капитале Вашей организации</w:t>
      </w:r>
    </w:p>
    <w:bookmarkEnd w:id="3064"/>
    <w:bookmarkStart w:name="z3762" w:id="3065"/>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сауалнаманы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күнінің</w:t>
      </w:r>
      <w:r>
        <w:rPr>
          <w:rFonts w:ascii="Times New Roman"/>
          <w:b w:val="false"/>
          <w:i w:val="false"/>
          <w:color w:val="000000"/>
          <w:sz w:val="28"/>
        </w:rPr>
        <w:t xml:space="preserve"> </w:t>
      </w:r>
      <w:r>
        <w:rPr>
          <w:rFonts w:ascii="Times New Roman"/>
          <w:b/>
          <w:i w:val="false"/>
          <w:color w:val="000000"/>
          <w:sz w:val="28"/>
        </w:rPr>
        <w:t>жағдайы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жарғы</w:t>
      </w:r>
      <w:r>
        <w:rPr>
          <w:rFonts w:ascii="Times New Roman"/>
          <w:b w:val="false"/>
          <w:i w:val="false"/>
          <w:color w:val="000000"/>
          <w:sz w:val="28"/>
        </w:rPr>
        <w:t xml:space="preserve"> </w:t>
      </w:r>
      <w:r>
        <w:rPr>
          <w:rFonts w:ascii="Times New Roman"/>
          <w:b/>
          <w:i w:val="false"/>
          <w:color w:val="000000"/>
          <w:sz w:val="28"/>
        </w:rPr>
        <w:t>капиталдыңмөлшерін</w:t>
      </w:r>
      <w:r>
        <w:rPr>
          <w:rFonts w:ascii="Times New Roman"/>
          <w:b w:val="false"/>
          <w:i w:val="false"/>
          <w:color w:val="000000"/>
          <w:sz w:val="28"/>
        </w:rPr>
        <w:t xml:space="preserve"> </w:t>
      </w:r>
      <w:r>
        <w:rPr>
          <w:rFonts w:ascii="Times New Roman"/>
          <w:b/>
          <w:i w:val="false"/>
          <w:color w:val="000000"/>
          <w:sz w:val="28"/>
        </w:rPr>
        <w:t>көрсетіңіз</w:t>
      </w:r>
    </w:p>
    <w:bookmarkEnd w:id="3065"/>
    <w:bookmarkStart w:name="z3763" w:id="3066"/>
    <w:p>
      <w:pPr>
        <w:spacing w:after="0"/>
        <w:ind w:left="0"/>
        <w:jc w:val="both"/>
      </w:pPr>
      <w:r>
        <w:rPr>
          <w:rFonts w:ascii="Times New Roman"/>
          <w:b w:val="false"/>
          <w:i w:val="false"/>
          <w:color w:val="000000"/>
          <w:sz w:val="28"/>
        </w:rPr>
        <w:t>
      3.1 Укажите размер уставного капитала Вашей организации по состоянию на дату заполнения анкеты</w:t>
      </w:r>
    </w:p>
    <w:bookmarkEnd w:id="3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067"/>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жарғы</w:t>
            </w:r>
            <w:r>
              <w:rPr>
                <w:rFonts w:ascii="Times New Roman"/>
                <w:b w:val="false"/>
                <w:i w:val="false"/>
                <w:color w:val="000000"/>
                <w:sz w:val="20"/>
              </w:rPr>
              <w:t xml:space="preserve"> </w:t>
            </w:r>
            <w:r>
              <w:rPr>
                <w:rFonts w:ascii="Times New Roman"/>
                <w:b/>
                <w:i w:val="false"/>
                <w:color w:val="000000"/>
                <w:sz w:val="20"/>
              </w:rPr>
              <w:t>капитал</w:t>
            </w:r>
          </w:p>
          <w:bookmarkEnd w:id="3067"/>
          <w:p>
            <w:pPr>
              <w:spacing w:after="20"/>
              <w:ind w:left="20"/>
              <w:jc w:val="both"/>
            </w:pPr>
            <w:r>
              <w:rPr>
                <w:rFonts w:ascii="Times New Roman"/>
                <w:b w:val="false"/>
                <w:i w:val="false"/>
                <w:color w:val="000000"/>
                <w:sz w:val="20"/>
              </w:rPr>
              <w:t>
Всего,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06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төленген</w:t>
            </w:r>
          </w:p>
          <w:bookmarkEnd w:id="3068"/>
          <w:p>
            <w:pPr>
              <w:spacing w:after="20"/>
              <w:ind w:left="20"/>
              <w:jc w:val="both"/>
            </w:pPr>
            <w:r>
              <w:rPr>
                <w:rFonts w:ascii="Times New Roman"/>
                <w:b w:val="false"/>
                <w:i w:val="false"/>
                <w:color w:val="000000"/>
                <w:sz w:val="20"/>
              </w:rPr>
              <w:t>
в том числе оплаченный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bookmarkStart w:name="z3766" w:id="3069"/>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Сауалнаманы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күнінің</w:t>
      </w:r>
      <w:r>
        <w:rPr>
          <w:rFonts w:ascii="Times New Roman"/>
          <w:b w:val="false"/>
          <w:i w:val="false"/>
          <w:color w:val="000000"/>
          <w:sz w:val="28"/>
        </w:rPr>
        <w:t xml:space="preserve"> </w:t>
      </w:r>
      <w:r>
        <w:rPr>
          <w:rFonts w:ascii="Times New Roman"/>
          <w:b/>
          <w:i w:val="false"/>
          <w:color w:val="000000"/>
          <w:sz w:val="28"/>
        </w:rPr>
        <w:t>жағдайы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төменде</w:t>
      </w:r>
      <w:r>
        <w:rPr>
          <w:rFonts w:ascii="Times New Roman"/>
          <w:b w:val="false"/>
          <w:i w:val="false"/>
          <w:color w:val="000000"/>
          <w:sz w:val="28"/>
        </w:rPr>
        <w:t xml:space="preserve"> </w:t>
      </w:r>
      <w:r>
        <w:rPr>
          <w:rFonts w:ascii="Times New Roman"/>
          <w:b/>
          <w:i w:val="false"/>
          <w:color w:val="000000"/>
          <w:sz w:val="28"/>
        </w:rPr>
        <w:t>тізімделген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құралдардың</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талаптардың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міндеттемелердің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50</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теңгенің</w:t>
      </w:r>
      <w:r>
        <w:rPr>
          <w:rFonts w:ascii="Times New Roman"/>
          <w:b w:val="false"/>
          <w:i w:val="false"/>
          <w:color w:val="000000"/>
          <w:sz w:val="28"/>
        </w:rPr>
        <w:t xml:space="preserve"> </w:t>
      </w:r>
      <w:r>
        <w:rPr>
          <w:rFonts w:ascii="Times New Roman"/>
          <w:b/>
          <w:i w:val="false"/>
          <w:color w:val="000000"/>
          <w:sz w:val="28"/>
        </w:rPr>
        <w:t>баламасын</w:t>
      </w:r>
      <w:r>
        <w:rPr>
          <w:rFonts w:ascii="Times New Roman"/>
          <w:b w:val="false"/>
          <w:i w:val="false"/>
          <w:color w:val="000000"/>
          <w:sz w:val="28"/>
        </w:rPr>
        <w:t xml:space="preserve"> </w:t>
      </w:r>
      <w:r>
        <w:rPr>
          <w:rFonts w:ascii="Times New Roman"/>
          <w:b/>
          <w:i w:val="false"/>
          <w:color w:val="000000"/>
          <w:sz w:val="28"/>
        </w:rPr>
        <w:t>асатынын</w:t>
      </w:r>
      <w:r>
        <w:rPr>
          <w:rFonts w:ascii="Times New Roman"/>
          <w:b w:val="false"/>
          <w:i w:val="false"/>
          <w:color w:val="000000"/>
          <w:sz w:val="28"/>
        </w:rPr>
        <w:t xml:space="preserve"> </w:t>
      </w:r>
      <w:r>
        <w:rPr>
          <w:rFonts w:ascii="Times New Roman"/>
          <w:b/>
          <w:i w:val="false"/>
          <w:color w:val="000000"/>
          <w:sz w:val="28"/>
        </w:rPr>
        <w:t>белгілеңіз</w:t>
      </w:r>
    </w:p>
    <w:bookmarkEnd w:id="3069"/>
    <w:bookmarkStart w:name="z3767" w:id="3070"/>
    <w:p>
      <w:pPr>
        <w:spacing w:after="0"/>
        <w:ind w:left="0"/>
        <w:jc w:val="both"/>
      </w:pPr>
      <w:r>
        <w:rPr>
          <w:rFonts w:ascii="Times New Roman"/>
          <w:b w:val="false"/>
          <w:i w:val="false"/>
          <w:color w:val="000000"/>
          <w:sz w:val="28"/>
        </w:rPr>
        <w:t>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bookmarkEnd w:id="3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Бейрезиденттерге талаптар</w:t>
            </w:r>
          </w:p>
          <w:p>
            <w:pPr>
              <w:spacing w:after="20"/>
              <w:ind w:left="20"/>
              <w:jc w:val="both"/>
            </w:pPr>
          </w:p>
          <w:p>
            <w:pPr>
              <w:spacing w:after="20"/>
              <w:ind w:left="20"/>
              <w:jc w:val="both"/>
            </w:pPr>
            <w:r>
              <w:rPr>
                <w:rFonts w:ascii="Times New Roman"/>
                <w:b/>
                <w:i w:val="false"/>
                <w:color w:val="000000"/>
                <w:sz w:val="20"/>
              </w:rPr>
              <w:t>
Требования к нерезидентам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Бейрезиденттердің алдындағы міндеттемелер</w:t>
            </w:r>
          </w:p>
          <w:p>
            <w:pPr>
              <w:spacing w:after="20"/>
              <w:ind w:left="20"/>
              <w:jc w:val="both"/>
            </w:pPr>
          </w:p>
          <w:p>
            <w:pPr>
              <w:spacing w:after="20"/>
              <w:ind w:left="20"/>
              <w:jc w:val="both"/>
            </w:pPr>
            <w:r>
              <w:rPr>
                <w:rFonts w:ascii="Times New Roman"/>
                <w:b/>
                <w:i w:val="false"/>
                <w:color w:val="000000"/>
                <w:sz w:val="20"/>
              </w:rPr>
              <w:t>
Обязательства перед нерезидентами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071"/>
          <w:p>
            <w:pPr>
              <w:spacing w:after="20"/>
              <w:ind w:left="20"/>
              <w:jc w:val="both"/>
            </w:pPr>
            <w:r>
              <w:rPr>
                <w:rFonts w:ascii="Times New Roman"/>
                <w:b w:val="false"/>
                <w:i w:val="false"/>
                <w:color w:val="000000"/>
                <w:sz w:val="20"/>
              </w:rPr>
              <w:t>
</w:t>
            </w:r>
            <w:r>
              <w:rPr>
                <w:rFonts w:ascii="Times New Roman"/>
                <w:b/>
                <w:i w:val="false"/>
                <w:color w:val="000000"/>
                <w:sz w:val="20"/>
              </w:rPr>
              <w:t>Кассадағы</w:t>
            </w:r>
            <w:r>
              <w:rPr>
                <w:rFonts w:ascii="Times New Roman"/>
                <w:b w:val="false"/>
                <w:i w:val="false"/>
                <w:color w:val="000000"/>
                <w:sz w:val="20"/>
              </w:rPr>
              <w:t xml:space="preserve">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валюта</w:t>
            </w:r>
          </w:p>
          <w:bookmarkEnd w:id="3071"/>
          <w:p>
            <w:pPr>
              <w:spacing w:after="20"/>
              <w:ind w:left="20"/>
              <w:jc w:val="both"/>
            </w:pPr>
            <w:r>
              <w:rPr>
                <w:rFonts w:ascii="Times New Roman"/>
                <w:b w:val="false"/>
                <w:i w:val="false"/>
                <w:color w:val="000000"/>
                <w:sz w:val="20"/>
              </w:rPr>
              <w:t>
Наличная иностранная валюта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072"/>
          <w:p>
            <w:pPr>
              <w:spacing w:after="20"/>
              <w:ind w:left="20"/>
              <w:jc w:val="both"/>
            </w:pPr>
            <w:r>
              <w:rPr>
                <w:rFonts w:ascii="Times New Roman"/>
                <w:b w:val="false"/>
                <w:i w:val="false"/>
                <w:color w:val="000000"/>
                <w:sz w:val="20"/>
              </w:rPr>
              <w:t>
</w:t>
            </w:r>
            <w:r>
              <w:rPr>
                <w:rFonts w:ascii="Times New Roman"/>
                <w:b/>
                <w:i w:val="false"/>
                <w:color w:val="000000"/>
                <w:sz w:val="20"/>
              </w:rPr>
              <w:t>Депозиттер,</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шоттар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түсімдер</w:t>
            </w:r>
          </w:p>
          <w:bookmarkEnd w:id="3072"/>
          <w:p>
            <w:pPr>
              <w:spacing w:after="20"/>
              <w:ind w:left="20"/>
              <w:jc w:val="both"/>
            </w:pPr>
            <w:r>
              <w:rPr>
                <w:rFonts w:ascii="Times New Roman"/>
                <w:b w:val="false"/>
                <w:i w:val="false"/>
                <w:color w:val="000000"/>
                <w:sz w:val="20"/>
              </w:rPr>
              <w:t>
Депозиты, текущие счета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073"/>
          <w:p>
            <w:pPr>
              <w:spacing w:after="20"/>
              <w:ind w:left="20"/>
              <w:jc w:val="both"/>
            </w:pPr>
            <w:r>
              <w:rPr>
                <w:rFonts w:ascii="Times New Roman"/>
                <w:b w:val="false"/>
                <w:i w:val="false"/>
                <w:color w:val="000000"/>
                <w:sz w:val="20"/>
              </w:rPr>
              <w:t>
</w:t>
            </w:r>
            <w:r>
              <w:rPr>
                <w:rFonts w:ascii="Times New Roman"/>
                <w:b/>
                <w:i w:val="false"/>
                <w:color w:val="000000"/>
                <w:sz w:val="20"/>
              </w:rPr>
              <w:t>Үлестік</w:t>
            </w:r>
            <w:r>
              <w:rPr>
                <w:rFonts w:ascii="Times New Roman"/>
                <w:b w:val="false"/>
                <w:i w:val="false"/>
                <w:color w:val="000000"/>
                <w:sz w:val="20"/>
              </w:rPr>
              <w:t xml:space="preserve"> </w:t>
            </w:r>
            <w:r>
              <w:rPr>
                <w:rFonts w:ascii="Times New Roman"/>
                <w:b/>
                <w:i w:val="false"/>
                <w:color w:val="000000"/>
                <w:sz w:val="20"/>
              </w:rPr>
              <w:t>құралдар</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үлестер,</w:t>
            </w:r>
            <w:r>
              <w:rPr>
                <w:rFonts w:ascii="Times New Roman"/>
                <w:b w:val="false"/>
                <w:i w:val="false"/>
                <w:color w:val="000000"/>
                <w:sz w:val="20"/>
              </w:rPr>
              <w:t xml:space="preserve"> </w:t>
            </w:r>
            <w:r>
              <w:rPr>
                <w:rFonts w:ascii="Times New Roman"/>
                <w:b/>
                <w:i w:val="false"/>
                <w:color w:val="000000"/>
                <w:sz w:val="20"/>
              </w:rPr>
              <w:t>үлеспұлдар)</w:t>
            </w:r>
          </w:p>
          <w:bookmarkEnd w:id="3073"/>
          <w:p>
            <w:pPr>
              <w:spacing w:after="20"/>
              <w:ind w:left="20"/>
              <w:jc w:val="both"/>
            </w:pPr>
            <w:r>
              <w:rPr>
                <w:rFonts w:ascii="Times New Roman"/>
                <w:b w:val="false"/>
                <w:i w:val="false"/>
                <w:color w:val="000000"/>
                <w:sz w:val="20"/>
              </w:rPr>
              <w:t>
Долевые инструменты (акции, доли участия, паи)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074"/>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p>
          <w:bookmarkEnd w:id="3074"/>
          <w:p>
            <w:pPr>
              <w:spacing w:after="20"/>
              <w:ind w:left="20"/>
              <w:jc w:val="both"/>
            </w:pPr>
            <w:r>
              <w:rPr>
                <w:rFonts w:ascii="Times New Roman"/>
                <w:b w:val="false"/>
                <w:i w:val="false"/>
                <w:color w:val="000000"/>
                <w:sz w:val="20"/>
              </w:rPr>
              <w:t>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075"/>
          <w:p>
            <w:pPr>
              <w:spacing w:after="20"/>
              <w:ind w:left="20"/>
              <w:jc w:val="both"/>
            </w:pPr>
            <w:r>
              <w:rPr>
                <w:rFonts w:ascii="Times New Roman"/>
                <w:b w:val="false"/>
                <w:i w:val="false"/>
                <w:color w:val="000000"/>
                <w:sz w:val="20"/>
              </w:rPr>
              <w:t>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кредиттер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аванстар</w:t>
            </w:r>
          </w:p>
          <w:bookmarkEnd w:id="3075"/>
          <w:p>
            <w:pPr>
              <w:spacing w:after="20"/>
              <w:ind w:left="20"/>
              <w:jc w:val="both"/>
            </w:pPr>
            <w:r>
              <w:rPr>
                <w:rFonts w:ascii="Times New Roman"/>
                <w:b w:val="false"/>
                <w:i w:val="false"/>
                <w:color w:val="000000"/>
                <w:sz w:val="20"/>
              </w:rPr>
              <w:t>
Торговые (коммерческие) кредиты и авансы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Заемдар</w:t>
            </w:r>
            <w:r>
              <w:rPr>
                <w:rFonts w:ascii="Times New Roman"/>
                <w:b w:val="false"/>
                <w:i w:val="false"/>
                <w:color w:val="000000"/>
                <w:sz w:val="20"/>
              </w:rPr>
              <w:t>/Займы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07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кредиторлық/дебиторлық</w:t>
            </w:r>
            <w:r>
              <w:rPr>
                <w:rFonts w:ascii="Times New Roman"/>
                <w:b w:val="false"/>
                <w:i w:val="false"/>
                <w:color w:val="000000"/>
                <w:sz w:val="20"/>
              </w:rPr>
              <w:t xml:space="preserve"> </w:t>
            </w:r>
            <w:r>
              <w:rPr>
                <w:rFonts w:ascii="Times New Roman"/>
                <w:b/>
                <w:i w:val="false"/>
                <w:color w:val="000000"/>
                <w:sz w:val="20"/>
              </w:rPr>
              <w:t>берешек</w:t>
            </w:r>
          </w:p>
          <w:bookmarkEnd w:id="3076"/>
          <w:p>
            <w:pPr>
              <w:spacing w:after="20"/>
              <w:ind w:left="20"/>
              <w:jc w:val="both"/>
            </w:pPr>
            <w:r>
              <w:rPr>
                <w:rFonts w:ascii="Times New Roman"/>
                <w:b w:val="false"/>
                <w:i w:val="false"/>
                <w:color w:val="000000"/>
                <w:sz w:val="20"/>
              </w:rPr>
              <w:t>
Прочая кредиторская/дебиторская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07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(көрсетіңіз)</w:t>
            </w:r>
          </w:p>
          <w:bookmarkEnd w:id="3077"/>
          <w:p>
            <w:pPr>
              <w:spacing w:after="20"/>
              <w:ind w:left="20"/>
              <w:jc w:val="both"/>
            </w:pPr>
            <w:r>
              <w:rPr>
                <w:rFonts w:ascii="Times New Roman"/>
                <w:b w:val="false"/>
                <w:i w:val="false"/>
                <w:color w:val="000000"/>
                <w:sz w:val="20"/>
              </w:rPr>
              <w:t>
</w:t>
            </w:r>
            <w:r>
              <w:rPr>
                <w:rFonts w:ascii="Times New Roman"/>
                <w:b w:val="false"/>
                <w:i w:val="false"/>
                <w:color w:val="000000"/>
                <w:sz w:val="20"/>
              </w:rPr>
              <w:t>Прочее (укажите)</w:t>
            </w:r>
          </w:p>
          <w:p>
            <w:pPr>
              <w:spacing w:after="20"/>
              <w:ind w:left="20"/>
              <w:jc w:val="both"/>
            </w:pPr>
            <w:r>
              <w:rPr>
                <w:rFonts w:ascii="Times New Roman"/>
                <w:b w:val="false"/>
                <w:i w:val="false"/>
                <w:color w:val="000000"/>
                <w:sz w:val="20"/>
              </w:rPr>
              <w:t>
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9" w:id="3078"/>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Бірлескен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w:t>
      </w:r>
    </w:p>
    <w:bookmarkEnd w:id="3078"/>
    <w:bookmarkStart w:name="z3780" w:id="3079"/>
    <w:p>
      <w:pPr>
        <w:spacing w:after="0"/>
        <w:ind w:left="0"/>
        <w:jc w:val="both"/>
      </w:pPr>
      <w:r>
        <w:rPr>
          <w:rFonts w:ascii="Times New Roman"/>
          <w:b w:val="false"/>
          <w:i w:val="false"/>
          <w:color w:val="000000"/>
          <w:sz w:val="28"/>
        </w:rPr>
        <w:t>
      3.3 Договоры о совместной деятельности</w:t>
      </w:r>
    </w:p>
    <w:bookmarkEnd w:id="3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080"/>
          <w:p>
            <w:pPr>
              <w:spacing w:after="20"/>
              <w:ind w:left="20"/>
              <w:jc w:val="both"/>
            </w:pPr>
            <w:r>
              <w:rPr>
                <w:rFonts w:ascii="Times New Roman"/>
                <w:b w:val="false"/>
                <w:i w:val="false"/>
                <w:color w:val="000000"/>
                <w:sz w:val="20"/>
              </w:rPr>
              <w:t>
</w:t>
            </w:r>
            <w:r>
              <w:rPr>
                <w:rFonts w:ascii="Times New Roman"/>
                <w:b/>
                <w:i w:val="false"/>
                <w:color w:val="000000"/>
                <w:sz w:val="20"/>
              </w:rPr>
              <w:t>3.3.1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бірлескен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шарттар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w:t>
            </w:r>
            <w:r>
              <w:rPr>
                <w:rFonts w:ascii="Times New Roman"/>
                <w:b w:val="false"/>
                <w:i w:val="false"/>
                <w:color w:val="000000"/>
                <w:sz w:val="20"/>
              </w:rPr>
              <w:t xml:space="preserve"> </w:t>
            </w:r>
            <w:r>
              <w:rPr>
                <w:rFonts w:ascii="Times New Roman"/>
                <w:b/>
                <w:i w:val="false"/>
                <w:color w:val="000000"/>
                <w:sz w:val="20"/>
              </w:rPr>
              <w:t>құруысыз)</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80"/>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081"/>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3.3.2-тармақты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3.4-тармақты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81"/>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082"/>
          <w:p>
            <w:pPr>
              <w:spacing w:after="20"/>
              <w:ind w:left="20"/>
              <w:jc w:val="both"/>
            </w:pPr>
            <w:r>
              <w:rPr>
                <w:rFonts w:ascii="Times New Roman"/>
                <w:b w:val="false"/>
                <w:i w:val="false"/>
                <w:color w:val="000000"/>
                <w:sz w:val="20"/>
              </w:rPr>
              <w:t>
</w:t>
            </w:r>
            <w:r>
              <w:rPr>
                <w:rFonts w:ascii="Times New Roman"/>
                <w:b/>
                <w:i w:val="false"/>
                <w:color w:val="000000"/>
                <w:sz w:val="20"/>
              </w:rPr>
              <w:t>3.3.2</w:t>
            </w:r>
            <w:r>
              <w:rPr>
                <w:rFonts w:ascii="Times New Roman"/>
                <w:b w:val="false"/>
                <w:i w:val="false"/>
                <w:color w:val="000000"/>
                <w:sz w:val="20"/>
              </w:rPr>
              <w:t xml:space="preserve"> </w:t>
            </w:r>
            <w:r>
              <w:rPr>
                <w:rFonts w:ascii="Times New Roman"/>
                <w:b/>
                <w:i w:val="false"/>
                <w:color w:val="000000"/>
                <w:sz w:val="20"/>
              </w:rPr>
              <w:t>Бірлескен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затын</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саласын)</w:t>
            </w:r>
            <w:r>
              <w:rPr>
                <w:rFonts w:ascii="Times New Roman"/>
                <w:b w:val="false"/>
                <w:i w:val="false"/>
                <w:color w:val="000000"/>
                <w:sz w:val="20"/>
              </w:rPr>
              <w:t xml:space="preserve"> </w:t>
            </w:r>
            <w:r>
              <w:rPr>
                <w:rFonts w:ascii="Times New Roman"/>
                <w:b/>
                <w:i w:val="false"/>
                <w:color w:val="000000"/>
                <w:sz w:val="20"/>
              </w:rPr>
              <w:t>көрсетіңіз</w:t>
            </w:r>
          </w:p>
          <w:bookmarkEnd w:id="3082"/>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bookmarkStart w:name="z3784" w:id="3083"/>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Қызметкерлерге</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компанияның</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опциондар.</w:t>
      </w:r>
      <w:r>
        <w:rPr>
          <w:rFonts w:ascii="Times New Roman"/>
          <w:b w:val="false"/>
          <w:i w:val="false"/>
          <w:color w:val="000000"/>
          <w:sz w:val="28"/>
        </w:rPr>
        <w:t xml:space="preserve"> </w:t>
      </w:r>
      <w:r>
        <w:rPr>
          <w:rFonts w:ascii="Times New Roman"/>
          <w:b/>
          <w:i w:val="false"/>
          <w:color w:val="000000"/>
          <w:sz w:val="28"/>
        </w:rPr>
        <w:t>2.1-тармағында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инвесторлар</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толтырылады</w:t>
      </w:r>
    </w:p>
    <w:bookmarkEnd w:id="3083"/>
    <w:bookmarkStart w:name="z3785" w:id="3084"/>
    <w:p>
      <w:pPr>
        <w:spacing w:after="0"/>
        <w:ind w:left="0"/>
        <w:jc w:val="both"/>
      </w:pPr>
      <w:r>
        <w:rPr>
          <w:rFonts w:ascii="Times New Roman"/>
          <w:b w:val="false"/>
          <w:i w:val="false"/>
          <w:color w:val="000000"/>
          <w:sz w:val="28"/>
        </w:rPr>
        <w:t>
      3.4 Опционы сотрудникам на акции головной компании-нерезидента. Заполняется в случае наличия инвесторов-нерезидентов, указанных в пункте 2.1</w:t>
      </w:r>
    </w:p>
    <w:bookmarkEnd w:id="3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085"/>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компанияның</w:t>
            </w:r>
            <w:r>
              <w:rPr>
                <w:rFonts w:ascii="Times New Roman"/>
                <w:b w:val="false"/>
                <w:i w:val="false"/>
                <w:color w:val="000000"/>
                <w:sz w:val="20"/>
              </w:rPr>
              <w:t xml:space="preserve"> </w:t>
            </w:r>
            <w:r>
              <w:rPr>
                <w:rFonts w:ascii="Times New Roman"/>
                <w:b/>
                <w:i w:val="false"/>
                <w:color w:val="000000"/>
                <w:sz w:val="20"/>
              </w:rPr>
              <w:t>акцияларына</w:t>
            </w:r>
            <w:r>
              <w:rPr>
                <w:rFonts w:ascii="Times New Roman"/>
                <w:b w:val="false"/>
                <w:i w:val="false"/>
                <w:color w:val="000000"/>
                <w:sz w:val="20"/>
              </w:rPr>
              <w:t xml:space="preserve"> </w:t>
            </w:r>
            <w:r>
              <w:rPr>
                <w:rFonts w:ascii="Times New Roman"/>
                <w:b/>
                <w:i w:val="false"/>
                <w:color w:val="000000"/>
                <w:sz w:val="20"/>
              </w:rPr>
              <w:t>опциондарды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қызметкерлерін</w:t>
            </w:r>
            <w:r>
              <w:rPr>
                <w:rFonts w:ascii="Times New Roman"/>
                <w:b w:val="false"/>
                <w:i w:val="false"/>
                <w:color w:val="000000"/>
                <w:sz w:val="20"/>
              </w:rPr>
              <w:t xml:space="preserve"> </w:t>
            </w:r>
            <w:r>
              <w:rPr>
                <w:rFonts w:ascii="Times New Roman"/>
                <w:b/>
                <w:i w:val="false"/>
                <w:color w:val="000000"/>
                <w:sz w:val="20"/>
              </w:rPr>
              <w:t>көтермелеу</w:t>
            </w:r>
            <w:r>
              <w:rPr>
                <w:rFonts w:ascii="Times New Roman"/>
                <w:b w:val="false"/>
                <w:i w:val="false"/>
                <w:color w:val="000000"/>
                <w:sz w:val="20"/>
              </w:rPr>
              <w:t xml:space="preserve"> </w:t>
            </w:r>
            <w:r>
              <w:rPr>
                <w:rFonts w:ascii="Times New Roman"/>
                <w:b/>
                <w:i w:val="false"/>
                <w:color w:val="000000"/>
                <w:sz w:val="20"/>
              </w:rPr>
              <w:t>тәжірибесі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85"/>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87" w:id="3086"/>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бейрезиденттермен</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86"/>
    <w:bookmarkStart w:name="z3788" w:id="3087"/>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bookmarkEnd w:id="3087"/>
    <w:bookmarkStart w:name="z3789" w:id="3088"/>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20___жылғы</w:t>
      </w:r>
      <w:r>
        <w:rPr>
          <w:rFonts w:ascii="Times New Roman"/>
          <w:b w:val="false"/>
          <w:i w:val="false"/>
          <w:color w:val="000000"/>
          <w:sz w:val="28"/>
        </w:rPr>
        <w:t xml:space="preserve"> </w:t>
      </w:r>
      <w:r>
        <w:rPr>
          <w:rFonts w:ascii="Times New Roman"/>
          <w:b/>
          <w:i w:val="false"/>
          <w:color w:val="000000"/>
          <w:sz w:val="28"/>
        </w:rPr>
        <w:t>тауарлармен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сауда</w:t>
      </w:r>
    </w:p>
    <w:bookmarkEnd w:id="3088"/>
    <w:bookmarkStart w:name="z3790" w:id="3089"/>
    <w:p>
      <w:pPr>
        <w:spacing w:after="0"/>
        <w:ind w:left="0"/>
        <w:jc w:val="both"/>
      </w:pPr>
      <w:r>
        <w:rPr>
          <w:rFonts w:ascii="Times New Roman"/>
          <w:b w:val="false"/>
          <w:i w:val="false"/>
          <w:color w:val="000000"/>
          <w:sz w:val="28"/>
        </w:rPr>
        <w:t>
      Внешняя торговля товарами в 20___году</w:t>
      </w:r>
    </w:p>
    <w:bookmarkEnd w:id="3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090"/>
          <w:p>
            <w:pPr>
              <w:spacing w:after="20"/>
              <w:ind w:left="20"/>
              <w:jc w:val="both"/>
            </w:pPr>
            <w:r>
              <w:rPr>
                <w:rFonts w:ascii="Times New Roman"/>
                <w:b w:val="false"/>
                <w:i w:val="false"/>
                <w:color w:val="000000"/>
                <w:sz w:val="20"/>
              </w:rPr>
              <w:t>
</w:t>
            </w:r>
            <w:r>
              <w:rPr>
                <w:rFonts w:ascii="Times New Roman"/>
                <w:b/>
                <w:i w:val="false"/>
                <w:color w:val="000000"/>
                <w:sz w:val="20"/>
              </w:rPr>
              <w:t>4.1.1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экспортымен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импортымен</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айналысты</w:t>
            </w:r>
            <w:r>
              <w:rPr>
                <w:rFonts w:ascii="Times New Roman"/>
                <w:b w:val="false"/>
                <w:i w:val="false"/>
                <w:color w:val="000000"/>
                <w:sz w:val="20"/>
              </w:rPr>
              <w:t xml:space="preserve"> </w:t>
            </w:r>
            <w:r>
              <w:rPr>
                <w:rFonts w:ascii="Times New Roman"/>
                <w:b/>
                <w:i w:val="false"/>
                <w:color w:val="000000"/>
                <w:sz w:val="20"/>
              </w:rPr>
              <w:t>ма?</w:t>
            </w:r>
          </w:p>
          <w:bookmarkEnd w:id="3090"/>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091"/>
          <w:p>
            <w:pPr>
              <w:spacing w:after="20"/>
              <w:ind w:left="20"/>
              <w:jc w:val="both"/>
            </w:pPr>
            <w:r>
              <w:rPr>
                <w:rFonts w:ascii="Times New Roman"/>
                <w:b w:val="false"/>
                <w:i w:val="false"/>
                <w:color w:val="000000"/>
                <w:sz w:val="20"/>
              </w:rPr>
              <w:t>
</w:t>
            </w:r>
            <w:r>
              <w:rPr>
                <w:rFonts w:ascii="Times New Roman"/>
                <w:b/>
                <w:i w:val="false"/>
                <w:color w:val="000000"/>
                <w:sz w:val="20"/>
              </w:rPr>
              <w:t>Егержауабыңыз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4.1.1.1-тармақты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4.1.2</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91"/>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092"/>
          <w:p>
            <w:pPr>
              <w:spacing w:after="20"/>
              <w:ind w:left="20"/>
              <w:jc w:val="both"/>
            </w:pPr>
            <w:r>
              <w:rPr>
                <w:rFonts w:ascii="Times New Roman"/>
                <w:b w:val="false"/>
                <w:i w:val="false"/>
                <w:color w:val="000000"/>
                <w:sz w:val="20"/>
              </w:rPr>
              <w:t>
</w:t>
            </w:r>
            <w:r>
              <w:rPr>
                <w:rFonts w:ascii="Times New Roman"/>
                <w:b/>
                <w:i w:val="false"/>
                <w:color w:val="000000"/>
                <w:sz w:val="20"/>
              </w:rPr>
              <w:t>4.1.1.1</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(теңге)</w:t>
            </w:r>
          </w:p>
          <w:bookmarkEnd w:id="3092"/>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093"/>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экспорты</w:t>
            </w:r>
          </w:p>
          <w:bookmarkEnd w:id="3093"/>
          <w:p>
            <w:pPr>
              <w:spacing w:after="20"/>
              <w:ind w:left="20"/>
              <w:jc w:val="both"/>
            </w:pPr>
            <w:r>
              <w:rPr>
                <w:rFonts w:ascii="Times New Roman"/>
                <w:b w:val="false"/>
                <w:i w:val="false"/>
                <w:color w:val="000000"/>
                <w:sz w:val="20"/>
              </w:rPr>
              <w:t>
Экспорт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094"/>
          <w:p>
            <w:pPr>
              <w:spacing w:after="20"/>
              <w:ind w:left="20"/>
              <w:jc w:val="both"/>
            </w:pPr>
            <w:r>
              <w:rPr>
                <w:rFonts w:ascii="Times New Roman"/>
                <w:b w:val="false"/>
                <w:i w:val="false"/>
                <w:color w:val="000000"/>
                <w:sz w:val="20"/>
              </w:rPr>
              <w:t>
5 000 000-нан аз</w:t>
            </w:r>
          </w:p>
          <w:bookmarkEnd w:id="3094"/>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095"/>
          <w:p>
            <w:pPr>
              <w:spacing w:after="20"/>
              <w:ind w:left="20"/>
              <w:jc w:val="both"/>
            </w:pPr>
            <w:r>
              <w:rPr>
                <w:rFonts w:ascii="Times New Roman"/>
                <w:b w:val="false"/>
                <w:i w:val="false"/>
                <w:color w:val="000000"/>
                <w:sz w:val="20"/>
              </w:rPr>
              <w:t>
5 000 000-нан 50 000 000 дейін</w:t>
            </w:r>
          </w:p>
          <w:bookmarkEnd w:id="3095"/>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096"/>
          <w:p>
            <w:pPr>
              <w:spacing w:after="20"/>
              <w:ind w:left="20"/>
              <w:jc w:val="both"/>
            </w:pPr>
            <w:r>
              <w:rPr>
                <w:rFonts w:ascii="Times New Roman"/>
                <w:b w:val="false"/>
                <w:i w:val="false"/>
                <w:color w:val="000000"/>
                <w:sz w:val="20"/>
              </w:rPr>
              <w:t>
50 000 000-нан 500 000 000 дейін</w:t>
            </w:r>
          </w:p>
          <w:bookmarkEnd w:id="3096"/>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097"/>
          <w:p>
            <w:pPr>
              <w:spacing w:after="20"/>
              <w:ind w:left="20"/>
              <w:jc w:val="both"/>
            </w:pPr>
            <w:r>
              <w:rPr>
                <w:rFonts w:ascii="Times New Roman"/>
                <w:b w:val="false"/>
                <w:i w:val="false"/>
                <w:color w:val="000000"/>
                <w:sz w:val="20"/>
              </w:rPr>
              <w:t>
500 000 000 жәнеодан көп</w:t>
            </w:r>
          </w:p>
          <w:bookmarkEnd w:id="3097"/>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098"/>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импорты</w:t>
            </w:r>
          </w:p>
          <w:bookmarkEnd w:id="3098"/>
          <w:p>
            <w:pPr>
              <w:spacing w:after="20"/>
              <w:ind w:left="20"/>
              <w:jc w:val="both"/>
            </w:pPr>
            <w:r>
              <w:rPr>
                <w:rFonts w:ascii="Times New Roman"/>
                <w:b w:val="false"/>
                <w:i w:val="false"/>
                <w:color w:val="000000"/>
                <w:sz w:val="20"/>
              </w:rPr>
              <w:t>
Импорт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099"/>
          <w:p>
            <w:pPr>
              <w:spacing w:after="20"/>
              <w:ind w:left="20"/>
              <w:jc w:val="both"/>
            </w:pPr>
            <w:r>
              <w:rPr>
                <w:rFonts w:ascii="Times New Roman"/>
                <w:b w:val="false"/>
                <w:i w:val="false"/>
                <w:color w:val="000000"/>
                <w:sz w:val="20"/>
              </w:rPr>
              <w:t>
5 000 000-нан аз</w:t>
            </w:r>
          </w:p>
          <w:bookmarkEnd w:id="3099"/>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100"/>
          <w:p>
            <w:pPr>
              <w:spacing w:after="20"/>
              <w:ind w:left="20"/>
              <w:jc w:val="both"/>
            </w:pPr>
            <w:r>
              <w:rPr>
                <w:rFonts w:ascii="Times New Roman"/>
                <w:b w:val="false"/>
                <w:i w:val="false"/>
                <w:color w:val="000000"/>
                <w:sz w:val="20"/>
              </w:rPr>
              <w:t>
5 000 000-нан 50 000 000 дейін</w:t>
            </w:r>
          </w:p>
          <w:bookmarkEnd w:id="3100"/>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101"/>
          <w:p>
            <w:pPr>
              <w:spacing w:after="20"/>
              <w:ind w:left="20"/>
              <w:jc w:val="both"/>
            </w:pPr>
            <w:r>
              <w:rPr>
                <w:rFonts w:ascii="Times New Roman"/>
                <w:b w:val="false"/>
                <w:i w:val="false"/>
                <w:color w:val="000000"/>
                <w:sz w:val="20"/>
              </w:rPr>
              <w:t>
50 000 000-нан 500 000 000 дейін</w:t>
            </w:r>
          </w:p>
          <w:bookmarkEnd w:id="3101"/>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102"/>
          <w:p>
            <w:pPr>
              <w:spacing w:after="20"/>
              <w:ind w:left="20"/>
              <w:jc w:val="both"/>
            </w:pPr>
            <w:r>
              <w:rPr>
                <w:rFonts w:ascii="Times New Roman"/>
                <w:b w:val="false"/>
                <w:i w:val="false"/>
                <w:color w:val="000000"/>
                <w:sz w:val="20"/>
              </w:rPr>
              <w:t>
500 000 000 жәнеодан көп</w:t>
            </w:r>
          </w:p>
          <w:bookmarkEnd w:id="3102"/>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103"/>
          <w:p>
            <w:pPr>
              <w:spacing w:after="20"/>
              <w:ind w:left="20"/>
              <w:jc w:val="both"/>
            </w:pPr>
            <w:r>
              <w:rPr>
                <w:rFonts w:ascii="Times New Roman"/>
                <w:b w:val="false"/>
                <w:i w:val="false"/>
                <w:color w:val="000000"/>
                <w:sz w:val="20"/>
              </w:rPr>
              <w:t>
</w:t>
            </w:r>
            <w:r>
              <w:rPr>
                <w:rFonts w:ascii="Times New Roman"/>
                <w:b/>
                <w:i w:val="false"/>
                <w:color w:val="000000"/>
                <w:sz w:val="20"/>
              </w:rPr>
              <w:t>4.1.2</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өңдеумен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жөндеумен</w:t>
            </w:r>
            <w:r>
              <w:rPr>
                <w:rFonts w:ascii="Times New Roman"/>
                <w:b w:val="false"/>
                <w:i w:val="false"/>
                <w:color w:val="000000"/>
                <w:sz w:val="20"/>
              </w:rPr>
              <w:t xml:space="preserve"> </w:t>
            </w:r>
            <w:r>
              <w:rPr>
                <w:rFonts w:ascii="Times New Roman"/>
                <w:b/>
                <w:i w:val="false"/>
                <w:color w:val="000000"/>
                <w:sz w:val="20"/>
              </w:rPr>
              <w:t>айналысты</w:t>
            </w:r>
            <w:r>
              <w:rPr>
                <w:rFonts w:ascii="Times New Roman"/>
                <w:b w:val="false"/>
                <w:i w:val="false"/>
                <w:color w:val="000000"/>
                <w:sz w:val="20"/>
              </w:rPr>
              <w:t xml:space="preserve"> </w:t>
            </w:r>
            <w:r>
              <w:rPr>
                <w:rFonts w:ascii="Times New Roman"/>
                <w:b/>
                <w:i w:val="false"/>
                <w:color w:val="000000"/>
                <w:sz w:val="20"/>
              </w:rPr>
              <w:t>ма?</w:t>
            </w:r>
          </w:p>
          <w:bookmarkEnd w:id="3103"/>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104"/>
          <w:p>
            <w:pPr>
              <w:spacing w:after="20"/>
              <w:ind w:left="20"/>
              <w:jc w:val="both"/>
            </w:pPr>
            <w:r>
              <w:rPr>
                <w:rFonts w:ascii="Times New Roman"/>
                <w:b w:val="false"/>
                <w:i w:val="false"/>
                <w:color w:val="000000"/>
                <w:sz w:val="20"/>
              </w:rPr>
              <w:t>
</w:t>
            </w:r>
            <w:r>
              <w:rPr>
                <w:rFonts w:ascii="Times New Roman"/>
                <w:b/>
                <w:i w:val="false"/>
                <w:color w:val="000000"/>
                <w:sz w:val="20"/>
              </w:rPr>
              <w:t>4.1.3</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жөндеугешетелге</w:t>
            </w:r>
            <w:r>
              <w:rPr>
                <w:rFonts w:ascii="Times New Roman"/>
                <w:b w:val="false"/>
                <w:i w:val="false"/>
                <w:color w:val="000000"/>
                <w:sz w:val="20"/>
              </w:rPr>
              <w:t xml:space="preserve"> </w:t>
            </w:r>
            <w:r>
              <w:rPr>
                <w:rFonts w:ascii="Times New Roman"/>
                <w:b/>
                <w:i w:val="false"/>
                <w:color w:val="000000"/>
                <w:sz w:val="20"/>
              </w:rPr>
              <w:t>жіберді</w:t>
            </w:r>
            <w:r>
              <w:rPr>
                <w:rFonts w:ascii="Times New Roman"/>
                <w:b w:val="false"/>
                <w:i w:val="false"/>
                <w:color w:val="000000"/>
                <w:sz w:val="20"/>
              </w:rPr>
              <w:t xml:space="preserve"> </w:t>
            </w:r>
            <w:r>
              <w:rPr>
                <w:rFonts w:ascii="Times New Roman"/>
                <w:b/>
                <w:i w:val="false"/>
                <w:color w:val="000000"/>
                <w:sz w:val="20"/>
              </w:rPr>
              <w:t>ме?</w:t>
            </w:r>
          </w:p>
          <w:bookmarkEnd w:id="3104"/>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105"/>
          <w:p>
            <w:pPr>
              <w:spacing w:after="20"/>
              <w:ind w:left="20"/>
              <w:jc w:val="both"/>
            </w:pPr>
            <w:r>
              <w:rPr>
                <w:rFonts w:ascii="Times New Roman"/>
                <w:b w:val="false"/>
                <w:i w:val="false"/>
                <w:color w:val="000000"/>
                <w:sz w:val="20"/>
              </w:rPr>
              <w:t>
</w:t>
            </w:r>
            <w:r>
              <w:rPr>
                <w:rFonts w:ascii="Times New Roman"/>
                <w:b/>
                <w:i w:val="false"/>
                <w:color w:val="000000"/>
                <w:sz w:val="20"/>
              </w:rPr>
              <w:t>4.1.4</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w:t>
            </w:r>
            <w:r>
              <w:rPr>
                <w:rFonts w:ascii="Times New Roman"/>
                <w:b w:val="false"/>
                <w:i w:val="false"/>
                <w:color w:val="000000"/>
                <w:sz w:val="20"/>
              </w:rPr>
              <w:t xml:space="preserve"> </w:t>
            </w:r>
            <w:r>
              <w:rPr>
                <w:rFonts w:ascii="Times New Roman"/>
                <w:b/>
                <w:i w:val="false"/>
                <w:color w:val="000000"/>
                <w:sz w:val="20"/>
              </w:rPr>
              <w:t>әкелместен</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сатумен</w:t>
            </w:r>
            <w:r>
              <w:rPr>
                <w:rFonts w:ascii="Times New Roman"/>
                <w:b w:val="false"/>
                <w:i w:val="false"/>
                <w:color w:val="000000"/>
                <w:sz w:val="20"/>
              </w:rPr>
              <w:t xml:space="preserve"> </w:t>
            </w:r>
            <w:r>
              <w:rPr>
                <w:rFonts w:ascii="Times New Roman"/>
                <w:b/>
                <w:i w:val="false"/>
                <w:color w:val="000000"/>
                <w:sz w:val="20"/>
              </w:rPr>
              <w:t>айналысты</w:t>
            </w:r>
            <w:r>
              <w:rPr>
                <w:rFonts w:ascii="Times New Roman"/>
                <w:b w:val="false"/>
                <w:i w:val="false"/>
                <w:color w:val="000000"/>
                <w:sz w:val="20"/>
              </w:rPr>
              <w:t xml:space="preserve"> </w:t>
            </w:r>
            <w:r>
              <w:rPr>
                <w:rFonts w:ascii="Times New Roman"/>
                <w:b/>
                <w:i w:val="false"/>
                <w:color w:val="000000"/>
                <w:sz w:val="20"/>
              </w:rPr>
              <w:t>ма?</w:t>
            </w:r>
          </w:p>
          <w:bookmarkEnd w:id="3105"/>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07" w:id="3106"/>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20___жылғы</w:t>
      </w:r>
      <w:r>
        <w:rPr>
          <w:rFonts w:ascii="Times New Roman"/>
          <w:b w:val="false"/>
          <w:i w:val="false"/>
          <w:color w:val="000000"/>
          <w:sz w:val="28"/>
        </w:rPr>
        <w:t xml:space="preserve"> </w:t>
      </w:r>
      <w:r>
        <w:rPr>
          <w:rFonts w:ascii="Times New Roman"/>
          <w:b/>
          <w:i w:val="false"/>
          <w:color w:val="000000"/>
          <w:sz w:val="28"/>
        </w:rPr>
        <w:t>қызметтермен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сауда</w:t>
      </w:r>
    </w:p>
    <w:bookmarkEnd w:id="3106"/>
    <w:bookmarkStart w:name="z3808" w:id="3107"/>
    <w:p>
      <w:pPr>
        <w:spacing w:after="0"/>
        <w:ind w:left="0"/>
        <w:jc w:val="both"/>
      </w:pPr>
      <w:r>
        <w:rPr>
          <w:rFonts w:ascii="Times New Roman"/>
          <w:b w:val="false"/>
          <w:i w:val="false"/>
          <w:color w:val="000000"/>
          <w:sz w:val="28"/>
        </w:rPr>
        <w:t>
      4.2 Внешняя торговля услугами в 20___году</w:t>
      </w:r>
    </w:p>
    <w:bookmarkEnd w:id="3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108"/>
          <w:p>
            <w:pPr>
              <w:spacing w:after="20"/>
              <w:ind w:left="20"/>
              <w:jc w:val="both"/>
            </w:pPr>
            <w:r>
              <w:rPr>
                <w:rFonts w:ascii="Times New Roman"/>
                <w:b w:val="false"/>
                <w:i w:val="false"/>
                <w:color w:val="000000"/>
                <w:sz w:val="20"/>
              </w:rPr>
              <w:t>
</w:t>
            </w:r>
            <w:r>
              <w:rPr>
                <w:rFonts w:ascii="Times New Roman"/>
                <w:b/>
                <w:i w:val="false"/>
                <w:color w:val="000000"/>
                <w:sz w:val="20"/>
              </w:rPr>
              <w:t>4.2.1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көрсетті</w:t>
            </w:r>
            <w:r>
              <w:rPr>
                <w:rFonts w:ascii="Times New Roman"/>
                <w:b w:val="false"/>
                <w:i w:val="false"/>
                <w:color w:val="000000"/>
                <w:sz w:val="20"/>
              </w:rPr>
              <w:t xml:space="preserve"> </w:t>
            </w:r>
            <w:r>
              <w:rPr>
                <w:rFonts w:ascii="Times New Roman"/>
                <w:b/>
                <w:i w:val="false"/>
                <w:color w:val="000000"/>
                <w:sz w:val="20"/>
              </w:rPr>
              <w:t>ме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пайдаланды</w:t>
            </w:r>
            <w:r>
              <w:rPr>
                <w:rFonts w:ascii="Times New Roman"/>
                <w:b w:val="false"/>
                <w:i w:val="false"/>
                <w:color w:val="000000"/>
                <w:sz w:val="20"/>
              </w:rPr>
              <w:t xml:space="preserve"> </w:t>
            </w:r>
            <w:r>
              <w:rPr>
                <w:rFonts w:ascii="Times New Roman"/>
                <w:b/>
                <w:i w:val="false"/>
                <w:color w:val="000000"/>
                <w:sz w:val="20"/>
              </w:rPr>
              <w:t>ма?</w:t>
            </w:r>
          </w:p>
          <w:bookmarkEnd w:id="3108"/>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109"/>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4.2.2-тармағын</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4.3-тармағын</w:t>
            </w:r>
            <w:r>
              <w:rPr>
                <w:rFonts w:ascii="Times New Roman"/>
                <w:b w:val="false"/>
                <w:i w:val="false"/>
                <w:color w:val="000000"/>
                <w:sz w:val="20"/>
              </w:rPr>
              <w:t xml:space="preserve"> </w:t>
            </w:r>
            <w:r>
              <w:rPr>
                <w:rFonts w:ascii="Times New Roman"/>
                <w:b/>
                <w:i w:val="false"/>
                <w:color w:val="000000"/>
                <w:sz w:val="20"/>
              </w:rPr>
              <w:t>толтырыңыз.</w:t>
            </w:r>
          </w:p>
          <w:bookmarkEnd w:id="3109"/>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110"/>
          <w:p>
            <w:pPr>
              <w:spacing w:after="20"/>
              <w:ind w:left="20"/>
              <w:jc w:val="both"/>
            </w:pPr>
            <w:r>
              <w:rPr>
                <w:rFonts w:ascii="Times New Roman"/>
                <w:b w:val="false"/>
                <w:i w:val="false"/>
                <w:color w:val="000000"/>
                <w:sz w:val="20"/>
              </w:rPr>
              <w:t>
</w:t>
            </w:r>
            <w:r>
              <w:rPr>
                <w:rFonts w:ascii="Times New Roman"/>
                <w:b/>
                <w:i w:val="false"/>
                <w:color w:val="000000"/>
                <w:sz w:val="20"/>
              </w:rPr>
              <w:t>4.2.2</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(теңге)</w:t>
            </w:r>
          </w:p>
          <w:bookmarkEnd w:id="3110"/>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111"/>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көлемі)</w:t>
            </w:r>
          </w:p>
          <w:bookmarkEnd w:id="3111"/>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112"/>
          <w:p>
            <w:pPr>
              <w:spacing w:after="20"/>
              <w:ind w:left="20"/>
              <w:jc w:val="both"/>
            </w:pPr>
            <w:r>
              <w:rPr>
                <w:rFonts w:ascii="Times New Roman"/>
                <w:b w:val="false"/>
                <w:i w:val="false"/>
                <w:color w:val="000000"/>
                <w:sz w:val="20"/>
              </w:rPr>
              <w:t>
5 000 000-нан аз</w:t>
            </w:r>
          </w:p>
          <w:bookmarkEnd w:id="3112"/>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113"/>
          <w:p>
            <w:pPr>
              <w:spacing w:after="20"/>
              <w:ind w:left="20"/>
              <w:jc w:val="both"/>
            </w:pPr>
            <w:r>
              <w:rPr>
                <w:rFonts w:ascii="Times New Roman"/>
                <w:b w:val="false"/>
                <w:i w:val="false"/>
                <w:color w:val="000000"/>
                <w:sz w:val="20"/>
              </w:rPr>
              <w:t>
5 000 000-нан 50 000 000 дейін</w:t>
            </w:r>
          </w:p>
          <w:bookmarkEnd w:id="3113"/>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114"/>
          <w:p>
            <w:pPr>
              <w:spacing w:after="20"/>
              <w:ind w:left="20"/>
              <w:jc w:val="both"/>
            </w:pPr>
            <w:r>
              <w:rPr>
                <w:rFonts w:ascii="Times New Roman"/>
                <w:b w:val="false"/>
                <w:i w:val="false"/>
                <w:color w:val="000000"/>
                <w:sz w:val="20"/>
              </w:rPr>
              <w:t>
50 000 000-нан 500 000 000 дейін</w:t>
            </w:r>
          </w:p>
          <w:bookmarkEnd w:id="3114"/>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115"/>
          <w:p>
            <w:pPr>
              <w:spacing w:after="20"/>
              <w:ind w:left="20"/>
              <w:jc w:val="both"/>
            </w:pPr>
            <w:r>
              <w:rPr>
                <w:rFonts w:ascii="Times New Roman"/>
                <w:b w:val="false"/>
                <w:i w:val="false"/>
                <w:color w:val="000000"/>
                <w:sz w:val="20"/>
              </w:rPr>
              <w:t>
500 000 000 жәнеодан көп</w:t>
            </w:r>
          </w:p>
          <w:bookmarkEnd w:id="3115"/>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116"/>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импорты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көлемі)</w:t>
            </w:r>
          </w:p>
          <w:bookmarkEnd w:id="3116"/>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117"/>
          <w:p>
            <w:pPr>
              <w:spacing w:after="20"/>
              <w:ind w:left="20"/>
              <w:jc w:val="both"/>
            </w:pPr>
            <w:r>
              <w:rPr>
                <w:rFonts w:ascii="Times New Roman"/>
                <w:b w:val="false"/>
                <w:i w:val="false"/>
                <w:color w:val="000000"/>
                <w:sz w:val="20"/>
              </w:rPr>
              <w:t>
5 000 000-нан аз</w:t>
            </w:r>
          </w:p>
          <w:bookmarkEnd w:id="3117"/>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118"/>
          <w:p>
            <w:pPr>
              <w:spacing w:after="20"/>
              <w:ind w:left="20"/>
              <w:jc w:val="both"/>
            </w:pPr>
            <w:r>
              <w:rPr>
                <w:rFonts w:ascii="Times New Roman"/>
                <w:b w:val="false"/>
                <w:i w:val="false"/>
                <w:color w:val="000000"/>
                <w:sz w:val="20"/>
              </w:rPr>
              <w:t>
5 000 000-нан 50 000 000 дейін</w:t>
            </w:r>
          </w:p>
          <w:bookmarkEnd w:id="3118"/>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119"/>
          <w:p>
            <w:pPr>
              <w:spacing w:after="20"/>
              <w:ind w:left="20"/>
              <w:jc w:val="both"/>
            </w:pPr>
            <w:r>
              <w:rPr>
                <w:rFonts w:ascii="Times New Roman"/>
                <w:b w:val="false"/>
                <w:i w:val="false"/>
                <w:color w:val="000000"/>
                <w:sz w:val="20"/>
              </w:rPr>
              <w:t>
50 000 000-нан 500 000 000 дейін</w:t>
            </w:r>
          </w:p>
          <w:bookmarkEnd w:id="3119"/>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120"/>
          <w:p>
            <w:pPr>
              <w:spacing w:after="20"/>
              <w:ind w:left="20"/>
              <w:jc w:val="both"/>
            </w:pPr>
            <w:r>
              <w:rPr>
                <w:rFonts w:ascii="Times New Roman"/>
                <w:b w:val="false"/>
                <w:i w:val="false"/>
                <w:color w:val="000000"/>
                <w:sz w:val="20"/>
              </w:rPr>
              <w:t>
500 000 000 жәнеодан көп</w:t>
            </w:r>
          </w:p>
          <w:bookmarkEnd w:id="3120"/>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22" w:id="3121"/>
    <w:p>
      <w:pPr>
        <w:spacing w:after="0"/>
        <w:ind w:left="0"/>
        <w:jc w:val="both"/>
      </w:pPr>
      <w:r>
        <w:rPr>
          <w:rFonts w:ascii="Times New Roman"/>
          <w:b w:val="false"/>
          <w:i w:val="false"/>
          <w:color w:val="000000"/>
          <w:sz w:val="28"/>
        </w:rPr>
        <w:t xml:space="preserve">
      </w:t>
      </w:r>
      <w:r>
        <w:rPr>
          <w:rFonts w:ascii="Times New Roman"/>
          <w:b/>
          <w:i w:val="false"/>
          <w:color w:val="000000"/>
          <w:sz w:val="28"/>
        </w:rPr>
        <w:t>4.2.3</w:t>
      </w:r>
      <w:r>
        <w:rPr>
          <w:rFonts w:ascii="Times New Roman"/>
          <w:b w:val="false"/>
          <w:i w:val="false"/>
          <w:color w:val="000000"/>
          <w:sz w:val="28"/>
        </w:rPr>
        <w:t xml:space="preserve"> </w:t>
      </w:r>
      <w:r>
        <w:rPr>
          <w:rFonts w:ascii="Times New Roman"/>
          <w:b/>
          <w:i w:val="false"/>
          <w:color w:val="000000"/>
          <w:sz w:val="28"/>
        </w:rPr>
        <w:t>Экспорттың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импорттың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теңгеден</w:t>
      </w:r>
      <w:r>
        <w:rPr>
          <w:rFonts w:ascii="Times New Roman"/>
          <w:b w:val="false"/>
          <w:i w:val="false"/>
          <w:color w:val="000000"/>
          <w:sz w:val="28"/>
        </w:rPr>
        <w:t xml:space="preserve"> </w:t>
      </w:r>
      <w:r>
        <w:rPr>
          <w:rFonts w:ascii="Times New Roman"/>
          <w:b/>
          <w:i w:val="false"/>
          <w:color w:val="000000"/>
          <w:sz w:val="28"/>
        </w:rPr>
        <w:t>асқан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көрсетіңіз</w:t>
      </w:r>
    </w:p>
    <w:bookmarkEnd w:id="3121"/>
    <w:bookmarkStart w:name="z3823" w:id="3122"/>
    <w:p>
      <w:pPr>
        <w:spacing w:after="0"/>
        <w:ind w:left="0"/>
        <w:jc w:val="both"/>
      </w:pPr>
      <w:r>
        <w:rPr>
          <w:rFonts w:ascii="Times New Roman"/>
          <w:b w:val="false"/>
          <w:i w:val="false"/>
          <w:color w:val="000000"/>
          <w:sz w:val="28"/>
        </w:rPr>
        <w:t>
      4.2.3 Укажите, пожалуйста, виды услуг, по которым объем экспорта или импорта превысил 5 000 000 тенге</w:t>
      </w:r>
    </w:p>
    <w:bookmarkEnd w:id="3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Виды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123"/>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қызметі)</w:t>
            </w:r>
          </w:p>
          <w:bookmarkEnd w:id="3123"/>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124"/>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bookmarkEnd w:id="3124"/>
          <w:p>
            <w:pPr>
              <w:spacing w:after="20"/>
              <w:ind w:left="20"/>
              <w:jc w:val="both"/>
            </w:pPr>
            <w:r>
              <w:rPr>
                <w:rFonts w:ascii="Times New Roman"/>
                <w:b w:val="false"/>
                <w:i w:val="false"/>
                <w:color w:val="000000"/>
                <w:sz w:val="20"/>
              </w:rPr>
              <w:t>
Почтовые услуги и услуги курьерской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125"/>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3125"/>
          <w:p>
            <w:pPr>
              <w:spacing w:after="20"/>
              <w:ind w:left="20"/>
              <w:jc w:val="both"/>
            </w:pPr>
            <w:r>
              <w:rPr>
                <w:rFonts w:ascii="Times New Roman"/>
                <w:b w:val="false"/>
                <w:i w:val="false"/>
                <w:color w:val="000000"/>
                <w:sz w:val="20"/>
              </w:rPr>
              <w:t>
Компьютерные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126"/>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3126"/>
          <w:p>
            <w:pPr>
              <w:spacing w:after="20"/>
              <w:ind w:left="20"/>
              <w:jc w:val="both"/>
            </w:pPr>
            <w:r>
              <w:rPr>
                <w:rFonts w:ascii="Times New Roman"/>
                <w:b w:val="false"/>
                <w:i w:val="false"/>
                <w:color w:val="000000"/>
                <w:sz w:val="20"/>
              </w:rPr>
              <w:t>
Информационные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127"/>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3127"/>
          <w:p>
            <w:pPr>
              <w:spacing w:after="20"/>
              <w:ind w:left="20"/>
              <w:jc w:val="both"/>
            </w:pPr>
            <w:r>
              <w:rPr>
                <w:rFonts w:ascii="Times New Roman"/>
                <w:b w:val="false"/>
                <w:i w:val="false"/>
                <w:color w:val="000000"/>
                <w:sz w:val="20"/>
              </w:rPr>
              <w:t>
Телекоммуникационные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128"/>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val="false"/>
                <w:i w:val="false"/>
                <w:color w:val="000000"/>
                <w:sz w:val="20"/>
              </w:rPr>
              <w:t xml:space="preserve"> </w:t>
            </w:r>
            <w:r>
              <w:rPr>
                <w:rFonts w:ascii="Times New Roman"/>
                <w:b/>
                <w:i w:val="false"/>
                <w:color w:val="000000"/>
                <w:sz w:val="20"/>
              </w:rPr>
              <w:t>(патенттер,</w:t>
            </w:r>
            <w:r>
              <w:rPr>
                <w:rFonts w:ascii="Times New Roman"/>
                <w:b w:val="false"/>
                <w:i w:val="false"/>
                <w:color w:val="000000"/>
                <w:sz w:val="20"/>
              </w:rPr>
              <w:t xml:space="preserve"> </w:t>
            </w:r>
            <w:r>
              <w:rPr>
                <w:rFonts w:ascii="Times New Roman"/>
                <w:b/>
                <w:i w:val="false"/>
                <w:color w:val="000000"/>
                <w:sz w:val="20"/>
              </w:rPr>
              <w:t>авторлық</w:t>
            </w:r>
            <w:r>
              <w:rPr>
                <w:rFonts w:ascii="Times New Roman"/>
                <w:b w:val="false"/>
                <w:i w:val="false"/>
                <w:color w:val="000000"/>
                <w:sz w:val="20"/>
              </w:rPr>
              <w:t xml:space="preserve"> </w:t>
            </w:r>
            <w:r>
              <w:rPr>
                <w:rFonts w:ascii="Times New Roman"/>
                <w:b/>
                <w:i w:val="false"/>
                <w:color w:val="000000"/>
                <w:sz w:val="20"/>
              </w:rPr>
              <w:t>құқықтар,</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белгілері,</w:t>
            </w:r>
            <w:r>
              <w:rPr>
                <w:rFonts w:ascii="Times New Roman"/>
                <w:b w:val="false"/>
                <w:i w:val="false"/>
                <w:color w:val="000000"/>
                <w:sz w:val="20"/>
              </w:rPr>
              <w:t xml:space="preserve">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процестер,</w:t>
            </w:r>
            <w:r>
              <w:rPr>
                <w:rFonts w:ascii="Times New Roman"/>
                <w:b w:val="false"/>
                <w:i w:val="false"/>
                <w:color w:val="000000"/>
                <w:sz w:val="20"/>
              </w:rPr>
              <w:t xml:space="preserve"> </w:t>
            </w:r>
            <w:r>
              <w:rPr>
                <w:rFonts w:ascii="Times New Roman"/>
                <w:b/>
                <w:i w:val="false"/>
                <w:color w:val="000000"/>
                <w:sz w:val="20"/>
              </w:rPr>
              <w:t>дизайн</w:t>
            </w:r>
            <w:r>
              <w:rPr>
                <w:rFonts w:ascii="Times New Roman"/>
                <w:b w:val="false"/>
                <w:i w:val="false"/>
                <w:color w:val="000000"/>
                <w:sz w:val="20"/>
              </w:rPr>
              <w:t xml:space="preserve"> </w:t>
            </w:r>
            <w:r>
              <w:rPr>
                <w:rFonts w:ascii="Times New Roman"/>
                <w:b/>
                <w:i w:val="false"/>
                <w:color w:val="000000"/>
                <w:sz w:val="20"/>
              </w:rPr>
              <w:t>сияқты</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жасалынған</w:t>
            </w:r>
            <w:r>
              <w:rPr>
                <w:rFonts w:ascii="Times New Roman"/>
                <w:b w:val="false"/>
                <w:i w:val="false"/>
                <w:color w:val="000000"/>
                <w:sz w:val="20"/>
              </w:rPr>
              <w:t xml:space="preserve"> </w:t>
            </w:r>
            <w:r>
              <w:rPr>
                <w:rFonts w:ascii="Times New Roman"/>
                <w:b/>
                <w:i w:val="false"/>
                <w:color w:val="000000"/>
                <w:sz w:val="20"/>
              </w:rPr>
              <w:t>түпнұсқаларды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прототиптерді</w:t>
            </w:r>
            <w:r>
              <w:rPr>
                <w:rFonts w:ascii="Times New Roman"/>
                <w:b w:val="false"/>
                <w:i w:val="false"/>
                <w:color w:val="000000"/>
                <w:sz w:val="20"/>
              </w:rPr>
              <w:t xml:space="preserve"> </w:t>
            </w:r>
            <w:r>
              <w:rPr>
                <w:rFonts w:ascii="Times New Roman"/>
                <w:b/>
                <w:i w:val="false"/>
                <w:color w:val="000000"/>
                <w:sz w:val="20"/>
              </w:rPr>
              <w:t>(кітаптар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қолжазбалар,</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етулер,</w:t>
            </w:r>
            <w:r>
              <w:rPr>
                <w:rFonts w:ascii="Times New Roman"/>
                <w:b w:val="false"/>
                <w:i w:val="false"/>
                <w:color w:val="000000"/>
                <w:sz w:val="20"/>
              </w:rPr>
              <w:t xml:space="preserve"> </w:t>
            </w:r>
            <w:r>
              <w:rPr>
                <w:rFonts w:ascii="Times New Roman"/>
                <w:b/>
                <w:i w:val="false"/>
                <w:color w:val="000000"/>
                <w:sz w:val="20"/>
              </w:rPr>
              <w:t>кинематографиялық</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val="false"/>
                <w:i w:val="false"/>
                <w:color w:val="000000"/>
                <w:sz w:val="20"/>
              </w:rPr>
              <w:t xml:space="preserve"> </w:t>
            </w:r>
            <w:r>
              <w:rPr>
                <w:rFonts w:ascii="Times New Roman"/>
                <w:b/>
                <w:i w:val="false"/>
                <w:color w:val="000000"/>
                <w:sz w:val="20"/>
              </w:rPr>
              <w:t>дыбыстық</w:t>
            </w:r>
            <w:r>
              <w:rPr>
                <w:rFonts w:ascii="Times New Roman"/>
                <w:b w:val="false"/>
                <w:i w:val="false"/>
                <w:color w:val="000000"/>
                <w:sz w:val="20"/>
              </w:rPr>
              <w:t xml:space="preserve"> </w:t>
            </w:r>
            <w:r>
              <w:rPr>
                <w:rFonts w:ascii="Times New Roman"/>
                <w:b/>
                <w:i w:val="false"/>
                <w:color w:val="000000"/>
                <w:sz w:val="20"/>
              </w:rPr>
              <w:t>жазбалар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сияқты</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лицензиялар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p>
          <w:bookmarkEnd w:id="3128"/>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129"/>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p>
          <w:bookmarkEnd w:id="3129"/>
          <w:p>
            <w:pPr>
              <w:spacing w:after="20"/>
              <w:ind w:left="20"/>
              <w:jc w:val="both"/>
            </w:pPr>
            <w:r>
              <w:rPr>
                <w:rFonts w:ascii="Times New Roman"/>
                <w:b w:val="false"/>
                <w:i w:val="false"/>
                <w:color w:val="000000"/>
                <w:sz w:val="20"/>
              </w:rPr>
              <w:t>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130"/>
          <w:p>
            <w:pPr>
              <w:spacing w:after="20"/>
              <w:ind w:left="20"/>
              <w:jc w:val="both"/>
            </w:pPr>
            <w:r>
              <w:rPr>
                <w:rFonts w:ascii="Times New Roman"/>
                <w:b w:val="false"/>
                <w:i w:val="false"/>
                <w:color w:val="000000"/>
                <w:sz w:val="20"/>
              </w:rPr>
              <w:t>
</w:t>
            </w:r>
            <w:r>
              <w:rPr>
                <w:rFonts w:ascii="Times New Roman"/>
                <w:b/>
                <w:i w:val="false"/>
                <w:color w:val="000000"/>
                <w:sz w:val="20"/>
              </w:rPr>
              <w:t>Архитектуралық,</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(геофизикалық</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3130"/>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131"/>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қазбаларды</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(бұрғылау</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3131"/>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132"/>
          <w:p>
            <w:pPr>
              <w:spacing w:after="20"/>
              <w:ind w:left="20"/>
              <w:jc w:val="both"/>
            </w:pPr>
            <w:r>
              <w:rPr>
                <w:rFonts w:ascii="Times New Roman"/>
                <w:b w:val="false"/>
                <w:i w:val="false"/>
                <w:color w:val="000000"/>
                <w:sz w:val="20"/>
              </w:rPr>
              <w:t>
</w:t>
            </w:r>
            <w:r>
              <w:rPr>
                <w:rFonts w:ascii="Times New Roman"/>
                <w:b/>
                <w:i w:val="false"/>
                <w:color w:val="000000"/>
                <w:sz w:val="20"/>
              </w:rPr>
              <w:t>Жабдықты</w:t>
            </w:r>
            <w:r>
              <w:rPr>
                <w:rFonts w:ascii="Times New Roman"/>
                <w:b w:val="false"/>
                <w:i w:val="false"/>
                <w:color w:val="000000"/>
                <w:sz w:val="20"/>
              </w:rPr>
              <w:t xml:space="preserve"> </w:t>
            </w:r>
            <w:r>
              <w:rPr>
                <w:rFonts w:ascii="Times New Roman"/>
                <w:b/>
                <w:i w:val="false"/>
                <w:color w:val="000000"/>
                <w:sz w:val="20"/>
              </w:rPr>
              <w:t>қызметкерлерсіз</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экипажсыз</w:t>
            </w:r>
            <w:r>
              <w:rPr>
                <w:rFonts w:ascii="Times New Roman"/>
                <w:b w:val="false"/>
                <w:i w:val="false"/>
                <w:color w:val="000000"/>
                <w:sz w:val="20"/>
              </w:rPr>
              <w:t xml:space="preserve"> </w:t>
            </w:r>
            <w:r>
              <w:rPr>
                <w:rFonts w:ascii="Times New Roman"/>
                <w:b/>
                <w:i w:val="false"/>
                <w:color w:val="000000"/>
                <w:sz w:val="20"/>
              </w:rPr>
              <w:t>жалдау</w:t>
            </w:r>
          </w:p>
          <w:bookmarkEnd w:id="3132"/>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133"/>
          <w:p>
            <w:pPr>
              <w:spacing w:after="20"/>
              <w:ind w:left="20"/>
              <w:jc w:val="both"/>
            </w:pPr>
            <w:r>
              <w:rPr>
                <w:rFonts w:ascii="Times New Roman"/>
                <w:b w:val="false"/>
                <w:i w:val="false"/>
                <w:color w:val="000000"/>
                <w:sz w:val="20"/>
              </w:rPr>
              <w:t>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маркетинг</w:t>
            </w:r>
          </w:p>
          <w:bookmarkEnd w:id="3133"/>
          <w:p>
            <w:pPr>
              <w:spacing w:after="20"/>
              <w:ind w:left="20"/>
              <w:jc w:val="both"/>
            </w:pPr>
            <w:r>
              <w:rPr>
                <w:rFonts w:ascii="Times New Roman"/>
                <w:b w:val="false"/>
                <w:i w:val="false"/>
                <w:color w:val="000000"/>
                <w:sz w:val="20"/>
              </w:rPr>
              <w:t>
Реклама,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134"/>
          <w:p>
            <w:pPr>
              <w:spacing w:after="20"/>
              <w:ind w:left="20"/>
              <w:jc w:val="both"/>
            </w:pPr>
            <w:r>
              <w:rPr>
                <w:rFonts w:ascii="Times New Roman"/>
                <w:b w:val="false"/>
                <w:i w:val="false"/>
                <w:color w:val="000000"/>
                <w:sz w:val="20"/>
              </w:rPr>
              <w:t>
</w:t>
            </w:r>
            <w:r>
              <w:rPr>
                <w:rFonts w:ascii="Times New Roman"/>
                <w:b/>
                <w:i w:val="false"/>
                <w:color w:val="000000"/>
                <w:sz w:val="20"/>
              </w:rPr>
              <w:t>Заң,</w:t>
            </w:r>
            <w:r>
              <w:rPr>
                <w:rFonts w:ascii="Times New Roman"/>
                <w:b w:val="false"/>
                <w:i w:val="false"/>
                <w:color w:val="000000"/>
                <w:sz w:val="20"/>
              </w:rPr>
              <w:t xml:space="preserve">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3134"/>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135"/>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p>
          <w:bookmarkEnd w:id="3135"/>
          <w:p>
            <w:pPr>
              <w:spacing w:after="20"/>
              <w:ind w:left="20"/>
              <w:jc w:val="both"/>
            </w:pPr>
            <w:r>
              <w:rPr>
                <w:rFonts w:ascii="Times New Roman"/>
                <w:b w:val="false"/>
                <w:i w:val="false"/>
                <w:color w:val="000000"/>
                <w:sz w:val="20"/>
              </w:rPr>
              <w:t>
Прочие (пожалуйста, укажите) 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37" w:id="3136"/>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күшін</w:t>
      </w:r>
      <w:r>
        <w:rPr>
          <w:rFonts w:ascii="Times New Roman"/>
          <w:b w:val="false"/>
          <w:i w:val="false"/>
          <w:color w:val="000000"/>
          <w:sz w:val="28"/>
        </w:rPr>
        <w:t xml:space="preserve"> </w:t>
      </w:r>
      <w:r>
        <w:rPr>
          <w:rFonts w:ascii="Times New Roman"/>
          <w:b/>
          <w:i w:val="false"/>
          <w:color w:val="000000"/>
          <w:sz w:val="28"/>
        </w:rPr>
        <w:t>пайдалану</w:t>
      </w:r>
    </w:p>
    <w:bookmarkEnd w:id="3136"/>
    <w:bookmarkStart w:name="z3838" w:id="3137"/>
    <w:p>
      <w:pPr>
        <w:spacing w:after="0"/>
        <w:ind w:left="0"/>
        <w:jc w:val="both"/>
      </w:pPr>
      <w:r>
        <w:rPr>
          <w:rFonts w:ascii="Times New Roman"/>
          <w:b w:val="false"/>
          <w:i w:val="false"/>
          <w:color w:val="000000"/>
          <w:sz w:val="28"/>
        </w:rPr>
        <w:t>
      4.3 Использование иностранной рабочей силы</w:t>
      </w:r>
    </w:p>
    <w:bookmarkEnd w:id="3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138"/>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істейді</w:t>
            </w:r>
            <w:r>
              <w:rPr>
                <w:rFonts w:ascii="Times New Roman"/>
                <w:b w:val="false"/>
                <w:i w:val="false"/>
                <w:color w:val="000000"/>
                <w:sz w:val="20"/>
              </w:rPr>
              <w:t xml:space="preserve"> </w:t>
            </w:r>
            <w:r>
              <w:rPr>
                <w:rFonts w:ascii="Times New Roman"/>
                <w:b/>
                <w:i w:val="false"/>
                <w:color w:val="000000"/>
                <w:sz w:val="20"/>
              </w:rPr>
              <w:t>ме?</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аз</w:t>
            </w:r>
            <w:r>
              <w:rPr>
                <w:rFonts w:ascii="Times New Roman"/>
                <w:b w:val="false"/>
                <w:i w:val="false"/>
                <w:color w:val="000000"/>
                <w:sz w:val="20"/>
              </w:rPr>
              <w:t xml:space="preserve"> </w:t>
            </w:r>
            <w:r>
              <w:rPr>
                <w:rFonts w:ascii="Times New Roman"/>
                <w:b/>
                <w:i w:val="false"/>
                <w:color w:val="000000"/>
                <w:sz w:val="20"/>
              </w:rPr>
              <w:t>мерзімге</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жалданған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азаматтар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вахталық</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азаматтар</w:t>
            </w:r>
            <w:r>
              <w:rPr>
                <w:rFonts w:ascii="Times New Roman"/>
                <w:b w:val="false"/>
                <w:i w:val="false"/>
                <w:color w:val="000000"/>
                <w:sz w:val="20"/>
              </w:rPr>
              <w:t xml:space="preserve"> </w:t>
            </w:r>
            <w:r>
              <w:rPr>
                <w:rFonts w:ascii="Times New Roman"/>
                <w:b/>
                <w:i w:val="false"/>
                <w:color w:val="000000"/>
                <w:sz w:val="20"/>
              </w:rPr>
              <w:t>жатады)</w:t>
            </w:r>
          </w:p>
          <w:bookmarkEnd w:id="3138"/>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139"/>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уақытында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істеді?</w:t>
            </w:r>
          </w:p>
          <w:bookmarkEnd w:id="3139"/>
          <w:p>
            <w:pPr>
              <w:spacing w:after="20"/>
              <w:ind w:left="20"/>
              <w:jc w:val="both"/>
            </w:pPr>
            <w:r>
              <w:rPr>
                <w:rFonts w:ascii="Times New Roman"/>
                <w:b w:val="false"/>
                <w:i w:val="false"/>
                <w:color w:val="000000"/>
                <w:sz w:val="20"/>
              </w:rPr>
              <w:t>
</w:t>
            </w:r>
            <w:r>
              <w:rPr>
                <w:rFonts w:ascii="Times New Roman"/>
                <w:b/>
                <w:i w:val="false"/>
                <w:color w:val="000000"/>
                <w:sz w:val="20"/>
              </w:rPr>
              <w:t>Какое</w:t>
            </w:r>
            <w:r>
              <w:rPr>
                <w:rFonts w:ascii="Times New Roman"/>
                <w:b w:val="false"/>
                <w:i w:val="false"/>
                <w:color w:val="000000"/>
                <w:sz w:val="20"/>
              </w:rPr>
              <w:t xml:space="preserve">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служащих</w:t>
            </w:r>
            <w:r>
              <w:rPr>
                <w:rFonts w:ascii="Times New Roman"/>
                <w:b w:val="false"/>
                <w:i w:val="false"/>
                <w:color w:val="000000"/>
                <w:sz w:val="20"/>
              </w:rPr>
              <w:t xml:space="preserve"> </w:t>
            </w:r>
            <w:r>
              <w:rPr>
                <w:rFonts w:ascii="Times New Roman"/>
                <w:b/>
                <w:i w:val="false"/>
                <w:color w:val="000000"/>
                <w:sz w:val="20"/>
              </w:rPr>
              <w:t>работает</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Вашей</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140"/>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bookmarkEnd w:id="3140"/>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bookmarkStart w:name="z3842" w:id="3141"/>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Берешекті</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графигі</w:t>
      </w:r>
    </w:p>
    <w:bookmarkEnd w:id="3141"/>
    <w:bookmarkStart w:name="z3843" w:id="3142"/>
    <w:p>
      <w:pPr>
        <w:spacing w:after="0"/>
        <w:ind w:left="0"/>
        <w:jc w:val="both"/>
      </w:pPr>
      <w:r>
        <w:rPr>
          <w:rFonts w:ascii="Times New Roman"/>
          <w:b w:val="false"/>
          <w:i w:val="false"/>
          <w:color w:val="000000"/>
          <w:sz w:val="28"/>
        </w:rPr>
        <w:t>
      Раздел 5. График погашения задолженности</w:t>
      </w:r>
    </w:p>
    <w:bookmarkEnd w:id="3142"/>
    <w:bookmarkStart w:name="z3844" w:id="3143"/>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w:t>
      </w:r>
      <w:r>
        <w:rPr>
          <w:rFonts w:ascii="Times New Roman"/>
          <w:b/>
          <w:i w:val="false"/>
          <w:color w:val="000000"/>
          <w:sz w:val="28"/>
        </w:rPr>
        <w:t>1-ТБ,</w:t>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w:t>
      </w:r>
      <w:r>
        <w:rPr>
          <w:rFonts w:ascii="Times New Roman"/>
          <w:b/>
          <w:i w:val="false"/>
          <w:color w:val="000000"/>
          <w:sz w:val="28"/>
        </w:rPr>
        <w:t>тоқсандық)</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1-ТБ)</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берешек</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графигін</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толтырады)</w:t>
      </w:r>
    </w:p>
    <w:bookmarkEnd w:id="3143"/>
    <w:bookmarkStart w:name="z3845" w:id="3144"/>
    <w:p>
      <w:pPr>
        <w:spacing w:after="0"/>
        <w:ind w:left="0"/>
        <w:jc w:val="both"/>
      </w:pPr>
      <w:r>
        <w:rPr>
          <w:rFonts w:ascii="Times New Roman"/>
          <w:b w:val="false"/>
          <w:i w:val="false"/>
          <w:color w:val="000000"/>
          <w:sz w:val="28"/>
        </w:rPr>
        <w:t>
      5.1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(далее – 1-ПБ), по которой необходимо представить график погашения (заполняется Национальным Банком)</w:t>
      </w:r>
    </w:p>
    <w:bookmarkEnd w:id="3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145"/>
          <w:p>
            <w:pPr>
              <w:spacing w:after="20"/>
              <w:ind w:left="20"/>
              <w:jc w:val="both"/>
            </w:pPr>
            <w:r>
              <w:rPr>
                <w:rFonts w:ascii="Times New Roman"/>
                <w:b w:val="false"/>
                <w:i w:val="false"/>
                <w:color w:val="000000"/>
                <w:sz w:val="20"/>
              </w:rPr>
              <w:t>
</w:t>
            </w:r>
            <w:r>
              <w:rPr>
                <w:rFonts w:ascii="Times New Roman"/>
                <w:b/>
                <w:i w:val="false"/>
                <w:color w:val="000000"/>
                <w:sz w:val="20"/>
              </w:rPr>
              <w:t>Сұралған</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санат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графикті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45"/>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146"/>
          <w:p>
            <w:pPr>
              <w:spacing w:after="20"/>
              <w:ind w:left="20"/>
              <w:jc w:val="both"/>
            </w:pPr>
            <w:r>
              <w:rPr>
                <w:rFonts w:ascii="Times New Roman"/>
                <w:b w:val="false"/>
                <w:i w:val="false"/>
                <w:color w:val="000000"/>
                <w:sz w:val="20"/>
              </w:rPr>
              <w:t xml:space="preserve">
☐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талаптар</w:t>
            </w:r>
          </w:p>
          <w:bookmarkEnd w:id="3146"/>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14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p>
          <w:bookmarkEnd w:id="3147"/>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148"/>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графикті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48"/>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149"/>
          <w:p>
            <w:pPr>
              <w:spacing w:after="20"/>
              <w:ind w:left="20"/>
              <w:jc w:val="both"/>
            </w:pPr>
            <w:r>
              <w:rPr>
                <w:rFonts w:ascii="Times New Roman"/>
                <w:b w:val="false"/>
                <w:i w:val="false"/>
                <w:color w:val="000000"/>
                <w:sz w:val="20"/>
              </w:rPr>
              <w:t xml:space="preserve">
☐ </w:t>
            </w:r>
            <w:r>
              <w:rPr>
                <w:rFonts w:ascii="Times New Roman"/>
                <w:b/>
                <w:i w:val="false"/>
                <w:color w:val="000000"/>
                <w:sz w:val="20"/>
              </w:rPr>
              <w:t>Колма-қол</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валютасы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депозиттер</w:t>
            </w:r>
          </w:p>
          <w:bookmarkEnd w:id="3149"/>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150"/>
          <w:p>
            <w:pPr>
              <w:spacing w:after="20"/>
              <w:ind w:left="20"/>
              <w:jc w:val="both"/>
            </w:pPr>
            <w:r>
              <w:rPr>
                <w:rFonts w:ascii="Times New Roman"/>
                <w:b w:val="false"/>
                <w:i w:val="false"/>
                <w:color w:val="000000"/>
                <w:sz w:val="20"/>
              </w:rPr>
              <w:t xml:space="preserve">
☐ </w:t>
            </w:r>
            <w:r>
              <w:rPr>
                <w:rFonts w:ascii="Times New Roman"/>
                <w:b/>
                <w:i w:val="false"/>
                <w:color w:val="000000"/>
                <w:sz w:val="20"/>
              </w:rPr>
              <w:t>Несиелер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заемдар</w:t>
            </w:r>
          </w:p>
          <w:bookmarkEnd w:id="3150"/>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151"/>
          <w:p>
            <w:pPr>
              <w:spacing w:after="20"/>
              <w:ind w:left="20"/>
              <w:jc w:val="both"/>
            </w:pPr>
            <w:r>
              <w:rPr>
                <w:rFonts w:ascii="Times New Roman"/>
                <w:b w:val="false"/>
                <w:i w:val="false"/>
                <w:color w:val="000000"/>
                <w:sz w:val="20"/>
              </w:rPr>
              <w:t xml:space="preserve">
☐ </w:t>
            </w:r>
            <w:r>
              <w:rPr>
                <w:rFonts w:ascii="Times New Roman"/>
                <w:b/>
                <w:i w:val="false"/>
                <w:color w:val="000000"/>
                <w:sz w:val="20"/>
              </w:rPr>
              <w:t>Саудалық</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кредиттер</w:t>
            </w:r>
          </w:p>
          <w:bookmarkEnd w:id="3151"/>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152"/>
          <w:p>
            <w:pPr>
              <w:spacing w:after="20"/>
              <w:ind w:left="20"/>
              <w:jc w:val="both"/>
            </w:pPr>
            <w:r>
              <w:rPr>
                <w:rFonts w:ascii="Times New Roman"/>
                <w:b w:val="false"/>
                <w:i w:val="false"/>
                <w:color w:val="000000"/>
                <w:sz w:val="20"/>
              </w:rPr>
              <w:t xml:space="preserve">
☐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берешек</w:t>
            </w:r>
          </w:p>
          <w:bookmarkEnd w:id="3152"/>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153"/>
          <w:p>
            <w:pPr>
              <w:spacing w:after="20"/>
              <w:ind w:left="20"/>
              <w:jc w:val="both"/>
            </w:pPr>
            <w:r>
              <w:rPr>
                <w:rFonts w:ascii="Times New Roman"/>
                <w:b w:val="false"/>
                <w:i w:val="false"/>
                <w:color w:val="000000"/>
                <w:sz w:val="20"/>
              </w:rPr>
              <w:t>
</w:t>
            </w:r>
            <w:r>
              <w:rPr>
                <w:rFonts w:ascii="Times New Roman"/>
                <w:b/>
                <w:i w:val="false"/>
                <w:color w:val="000000"/>
                <w:sz w:val="20"/>
              </w:rPr>
              <w:t>1-ТБ</w:t>
            </w:r>
            <w:r>
              <w:rPr>
                <w:rFonts w:ascii="Times New Roman"/>
                <w:b w:val="false"/>
                <w:i w:val="false"/>
                <w:color w:val="000000"/>
                <w:sz w:val="20"/>
              </w:rPr>
              <w:t xml:space="preserve"> </w:t>
            </w:r>
            <w:r>
              <w:rPr>
                <w:rFonts w:ascii="Times New Roman"/>
                <w:b/>
                <w:i w:val="false"/>
                <w:color w:val="000000"/>
                <w:sz w:val="20"/>
              </w:rPr>
              <w:t>нысанынан</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bookmarkEnd w:id="3153"/>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154"/>
          <w:p>
            <w:pPr>
              <w:spacing w:after="20"/>
              <w:ind w:left="20"/>
              <w:jc w:val="both"/>
            </w:pPr>
            <w:r>
              <w:rPr>
                <w:rFonts w:ascii="Times New Roman"/>
                <w:b w:val="false"/>
                <w:i w:val="false"/>
                <w:color w:val="000000"/>
                <w:sz w:val="20"/>
              </w:rPr>
              <w:t xml:space="preserve">
Задолженность на </w:t>
            </w:r>
            <w:r>
              <w:rPr>
                <w:rFonts w:ascii="Times New Roman"/>
                <w:b/>
                <w:i w:val="false"/>
                <w:color w:val="000000"/>
                <w:sz w:val="20"/>
              </w:rPr>
              <w:t>_______________________</w:t>
            </w:r>
          </w:p>
          <w:bookmarkEnd w:id="3154"/>
          <w:p>
            <w:pPr>
              <w:spacing w:after="20"/>
              <w:ind w:left="20"/>
              <w:jc w:val="both"/>
            </w:pPr>
            <w:r>
              <w:rPr>
                <w:rFonts w:ascii="Times New Roman"/>
                <w:b w:val="false"/>
                <w:i w:val="false"/>
                <w:color w:val="000000"/>
                <w:sz w:val="20"/>
              </w:rPr>
              <w:t>
</w:t>
            </w:r>
            <w:r>
              <w:rPr>
                <w:rFonts w:ascii="Times New Roman"/>
                <w:b/>
                <w:i w:val="false"/>
                <w:color w:val="000000"/>
                <w:sz w:val="20"/>
              </w:rPr>
              <w:t>(күнін</w:t>
            </w:r>
            <w:r>
              <w:rPr>
                <w:rFonts w:ascii="Times New Roman"/>
                <w:b w:val="false"/>
                <w:i w:val="false"/>
                <w:color w:val="000000"/>
                <w:sz w:val="20"/>
              </w:rPr>
              <w:t xml:space="preserve"> </w:t>
            </w:r>
            <w:r>
              <w:rPr>
                <w:rFonts w:ascii="Times New Roman"/>
                <w:b/>
                <w:i w:val="false"/>
                <w:color w:val="000000"/>
                <w:sz w:val="20"/>
              </w:rPr>
              <w:t>көрсетіңіз/указать</w:t>
            </w:r>
            <w:r>
              <w:rPr>
                <w:rFonts w:ascii="Times New Roman"/>
                <w:b w:val="false"/>
                <w:i w:val="false"/>
                <w:color w:val="000000"/>
                <w:sz w:val="20"/>
              </w:rPr>
              <w:t xml:space="preserve"> </w:t>
            </w:r>
            <w:r>
              <w:rPr>
                <w:rFonts w:ascii="Times New Roman"/>
                <w:b/>
                <w:i w:val="false"/>
                <w:color w:val="000000"/>
                <w:sz w:val="20"/>
              </w:rPr>
              <w:t>дату)жағдайы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берешек(бұдан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далее </w:t>
            </w:r>
            <w:r>
              <w:rPr>
                <w:rFonts w:ascii="Times New Roman"/>
                <w:b/>
                <w:i w:val="false"/>
                <w:color w:val="000000"/>
                <w:sz w:val="20"/>
              </w:rPr>
              <w:t>-</w:t>
            </w:r>
            <w:r>
              <w:rPr>
                <w:rFonts w:ascii="Times New Roman"/>
                <w:b w:val="false"/>
                <w:i w:val="false"/>
                <w:color w:val="000000"/>
                <w:sz w:val="20"/>
              </w:rPr>
              <w:t xml:space="preserve"> отчетная дата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Америка</w:t>
            </w:r>
            <w:r>
              <w:rPr>
                <w:rFonts w:ascii="Times New Roman"/>
                <w:b w:val="false"/>
                <w:i w:val="false"/>
                <w:color w:val="000000"/>
                <w:sz w:val="20"/>
              </w:rPr>
              <w:t xml:space="preserve"> </w:t>
            </w:r>
            <w:r>
              <w:rPr>
                <w:rFonts w:ascii="Times New Roman"/>
                <w:b/>
                <w:i w:val="false"/>
                <w:color w:val="000000"/>
                <w:sz w:val="20"/>
              </w:rPr>
              <w:t>Құрама</w:t>
            </w:r>
            <w:r>
              <w:rPr>
                <w:rFonts w:ascii="Times New Roman"/>
                <w:b w:val="false"/>
                <w:i w:val="false"/>
                <w:color w:val="000000"/>
                <w:sz w:val="20"/>
              </w:rPr>
              <w:t xml:space="preserve"> </w:t>
            </w:r>
            <w:r>
              <w:rPr>
                <w:rFonts w:ascii="Times New Roman"/>
                <w:b/>
                <w:i w:val="false"/>
                <w:color w:val="000000"/>
                <w:sz w:val="20"/>
              </w:rPr>
              <w:t>Штаттарының</w:t>
            </w:r>
          </w:p>
          <w:p>
            <w:pPr>
              <w:spacing w:after="20"/>
              <w:ind w:left="20"/>
              <w:jc w:val="both"/>
            </w:pPr>
            <w:r>
              <w:rPr>
                <w:rFonts w:ascii="Times New Roman"/>
                <w:b w:val="false"/>
                <w:i w:val="false"/>
                <w:color w:val="000000"/>
                <w:sz w:val="20"/>
              </w:rPr>
              <w:t>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в тысячах долларов Соединенных Штатов Америки</w:t>
            </w:r>
          </w:p>
          <w:p>
            <w:pPr>
              <w:spacing w:after="20"/>
              <w:ind w:left="20"/>
              <w:jc w:val="both"/>
            </w:pPr>
            <w:r>
              <w:rPr>
                <w:rFonts w:ascii="Times New Roman"/>
                <w:b w:val="false"/>
                <w:i w:val="false"/>
                <w:color w:val="000000"/>
                <w:sz w:val="20"/>
              </w:rPr>
              <w:t>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1" w:id="3155"/>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Берешекті</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графигі,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3155"/>
    <w:bookmarkStart w:name="z3862" w:id="3156"/>
    <w:p>
      <w:pPr>
        <w:spacing w:after="0"/>
        <w:ind w:left="0"/>
        <w:jc w:val="both"/>
      </w:pPr>
      <w:r>
        <w:rPr>
          <w:rFonts w:ascii="Times New Roman"/>
          <w:b w:val="false"/>
          <w:i w:val="false"/>
          <w:color w:val="000000"/>
          <w:sz w:val="28"/>
        </w:rPr>
        <w:t>
      5.2 График погашения задолженности, в тысячах долларов США</w:t>
      </w:r>
    </w:p>
    <w:bookmarkEnd w:id="3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157"/>
          <w:p>
            <w:pPr>
              <w:spacing w:after="20"/>
              <w:ind w:left="20"/>
              <w:jc w:val="both"/>
            </w:pPr>
            <w:r>
              <w:rPr>
                <w:rFonts w:ascii="Times New Roman"/>
                <w:b w:val="false"/>
                <w:i w:val="false"/>
                <w:color w:val="000000"/>
                <w:sz w:val="20"/>
              </w:rPr>
              <w:t>
</w:t>
            </w:r>
            <w:r>
              <w:rPr>
                <w:rFonts w:ascii="Times New Roman"/>
                <w:b/>
                <w:i w:val="false"/>
                <w:color w:val="000000"/>
                <w:sz w:val="20"/>
              </w:rPr>
              <w:t>5.1-бөлігінде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1-ТБ</w:t>
            </w:r>
            <w:r>
              <w:rPr>
                <w:rFonts w:ascii="Times New Roman"/>
                <w:b w:val="false"/>
                <w:i w:val="false"/>
                <w:color w:val="000000"/>
                <w:sz w:val="20"/>
              </w:rPr>
              <w:t xml:space="preserve"> </w:t>
            </w:r>
            <w:r>
              <w:rPr>
                <w:rFonts w:ascii="Times New Roman"/>
                <w:b/>
                <w:i w:val="false"/>
                <w:color w:val="000000"/>
                <w:sz w:val="20"/>
              </w:rPr>
              <w:t>нысанынан</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bookmarkEnd w:id="3157"/>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158"/>
          <w:p>
            <w:pPr>
              <w:spacing w:after="20"/>
              <w:ind w:left="20"/>
              <w:jc w:val="both"/>
            </w:pPr>
            <w:r>
              <w:rPr>
                <w:rFonts w:ascii="Times New Roman"/>
                <w:b w:val="false"/>
                <w:i w:val="false"/>
                <w:color w:val="000000"/>
                <w:sz w:val="20"/>
              </w:rPr>
              <w:t>
</w:t>
            </w:r>
            <w:r>
              <w:rPr>
                <w:rFonts w:ascii="Times New Roman"/>
                <w:b/>
                <w:i w:val="false"/>
                <w:color w:val="000000"/>
                <w:sz w:val="20"/>
              </w:rPr>
              <w:t>5.1-бөлігінде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берешек</w:t>
            </w:r>
          </w:p>
          <w:bookmarkEnd w:id="3158"/>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159"/>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етілетін</w:t>
            </w:r>
          </w:p>
          <w:bookmarkEnd w:id="3159"/>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160"/>
          <w:p>
            <w:pPr>
              <w:spacing w:after="20"/>
              <w:ind w:left="20"/>
              <w:jc w:val="both"/>
            </w:pPr>
            <w:r>
              <w:rPr>
                <w:rFonts w:ascii="Times New Roman"/>
                <w:b w:val="false"/>
                <w:i w:val="false"/>
                <w:color w:val="000000"/>
                <w:sz w:val="20"/>
              </w:rPr>
              <w:t>
</w:t>
            </w:r>
            <w:r>
              <w:rPr>
                <w:rFonts w:ascii="Times New Roman"/>
                <w:b/>
                <w:i w:val="false"/>
                <w:color w:val="000000"/>
                <w:sz w:val="20"/>
              </w:rPr>
              <w:t>5.1-бөлігінде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күннен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мерзімнің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(айлармен)</w:t>
            </w:r>
            <w:r>
              <w:rPr>
                <w:rFonts w:ascii="Times New Roman"/>
                <w:b w:val="false"/>
                <w:i w:val="false"/>
                <w:color w:val="000000"/>
                <w:sz w:val="20"/>
              </w:rPr>
              <w:t xml:space="preserve"> </w:t>
            </w:r>
            <w:r>
              <w:rPr>
                <w:rFonts w:ascii="Times New Roman"/>
                <w:b/>
                <w:i w:val="false"/>
                <w:color w:val="000000"/>
                <w:sz w:val="20"/>
              </w:rPr>
              <w:t>өтеуге</w:t>
            </w:r>
            <w:r>
              <w:rPr>
                <w:rFonts w:ascii="Times New Roman"/>
                <w:b w:val="false"/>
                <w:i w:val="false"/>
                <w:color w:val="000000"/>
                <w:sz w:val="20"/>
              </w:rPr>
              <w:t xml:space="preserve"> </w:t>
            </w:r>
            <w:r>
              <w:rPr>
                <w:rFonts w:ascii="Times New Roman"/>
                <w:b/>
                <w:i w:val="false"/>
                <w:color w:val="000000"/>
                <w:sz w:val="20"/>
              </w:rPr>
              <w:t>тиіс</w:t>
            </w:r>
          </w:p>
          <w:bookmarkEnd w:id="3160"/>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161"/>
          <w:p>
            <w:pPr>
              <w:spacing w:after="20"/>
              <w:ind w:left="20"/>
              <w:jc w:val="both"/>
            </w:pPr>
            <w:r>
              <w:rPr>
                <w:rFonts w:ascii="Times New Roman"/>
                <w:b w:val="false"/>
                <w:i w:val="false"/>
                <w:color w:val="000000"/>
                <w:sz w:val="20"/>
              </w:rPr>
              <w:t>
24 айдан кейін</w:t>
            </w:r>
          </w:p>
          <w:bookmarkEnd w:id="3161"/>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8" w:id="3162"/>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162"/>
    <w:bookmarkStart w:name="z3869" w:id="3163"/>
    <w:p>
      <w:pPr>
        <w:spacing w:after="0"/>
        <w:ind w:left="0"/>
        <w:jc w:val="both"/>
      </w:pPr>
      <w:r>
        <w:rPr>
          <w:rFonts w:ascii="Times New Roman"/>
          <w:b w:val="false"/>
          <w:i w:val="false"/>
          <w:color w:val="000000"/>
          <w:sz w:val="28"/>
        </w:rPr>
        <w:t>
      В случае необходимости, добавьте строки в таблицу</w:t>
      </w:r>
    </w:p>
    <w:bookmarkEnd w:id="3163"/>
    <w:bookmarkStart w:name="z3870" w:id="3164"/>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Берешектің</w:t>
      </w:r>
      <w:r>
        <w:rPr>
          <w:rFonts w:ascii="Times New Roman"/>
          <w:b w:val="false"/>
          <w:i w:val="false"/>
          <w:color w:val="000000"/>
          <w:sz w:val="28"/>
        </w:rPr>
        <w:t xml:space="preserve"> </w:t>
      </w:r>
      <w:r>
        <w:rPr>
          <w:rFonts w:ascii="Times New Roman"/>
          <w:b/>
          <w:i w:val="false"/>
          <w:color w:val="000000"/>
          <w:sz w:val="28"/>
        </w:rPr>
        <w:t>валюталық</w:t>
      </w:r>
      <w:r>
        <w:rPr>
          <w:rFonts w:ascii="Times New Roman"/>
          <w:b w:val="false"/>
          <w:i w:val="false"/>
          <w:color w:val="000000"/>
          <w:sz w:val="28"/>
        </w:rPr>
        <w:t xml:space="preserve"> </w:t>
      </w:r>
      <w:r>
        <w:rPr>
          <w:rFonts w:ascii="Times New Roman"/>
          <w:b/>
          <w:i w:val="false"/>
          <w:color w:val="000000"/>
          <w:sz w:val="28"/>
        </w:rPr>
        <w:t>құрылымы</w:t>
      </w:r>
    </w:p>
    <w:bookmarkEnd w:id="3164"/>
    <w:bookmarkStart w:name="z3871" w:id="3165"/>
    <w:p>
      <w:pPr>
        <w:spacing w:after="0"/>
        <w:ind w:left="0"/>
        <w:jc w:val="both"/>
      </w:pPr>
      <w:r>
        <w:rPr>
          <w:rFonts w:ascii="Times New Roman"/>
          <w:b w:val="false"/>
          <w:i w:val="false"/>
          <w:color w:val="000000"/>
          <w:sz w:val="28"/>
        </w:rPr>
        <w:t>
      Раздел 6. Валютная структура задолженности</w:t>
      </w:r>
    </w:p>
    <w:bookmarkEnd w:id="3165"/>
    <w:bookmarkStart w:name="z3872" w:id="3166"/>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w:t>
      </w:r>
      <w:r>
        <w:rPr>
          <w:rFonts w:ascii="Times New Roman"/>
          <w:b/>
          <w:i w:val="false"/>
          <w:color w:val="000000"/>
          <w:sz w:val="28"/>
        </w:rPr>
        <w:t>1-ТБ,</w:t>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w:t>
      </w:r>
      <w:r>
        <w:rPr>
          <w:rFonts w:ascii="Times New Roman"/>
          <w:b/>
          <w:i w:val="false"/>
          <w:color w:val="000000"/>
          <w:sz w:val="28"/>
        </w:rPr>
        <w:t>тоқсандық)</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берешек</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валюталық</w:t>
      </w:r>
      <w:r>
        <w:rPr>
          <w:rFonts w:ascii="Times New Roman"/>
          <w:b w:val="false"/>
          <w:i w:val="false"/>
          <w:color w:val="000000"/>
          <w:sz w:val="28"/>
        </w:rPr>
        <w:t xml:space="preserve"> </w:t>
      </w:r>
      <w:r>
        <w:rPr>
          <w:rFonts w:ascii="Times New Roman"/>
          <w:b/>
          <w:i w:val="false"/>
          <w:color w:val="000000"/>
          <w:sz w:val="28"/>
        </w:rPr>
        <w:t>құрылымды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толтырады)</w:t>
      </w:r>
    </w:p>
    <w:bookmarkEnd w:id="3166"/>
    <w:bookmarkStart w:name="z3873" w:id="3167"/>
    <w:p>
      <w:pPr>
        <w:spacing w:after="0"/>
        <w:ind w:left="0"/>
        <w:jc w:val="both"/>
      </w:pPr>
      <w:r>
        <w:rPr>
          <w:rFonts w:ascii="Times New Roman"/>
          <w:b w:val="false"/>
          <w:i w:val="false"/>
          <w:color w:val="000000"/>
          <w:sz w:val="28"/>
        </w:rPr>
        <w:t>
      6.1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по которой представляется валютная структура (заполняется Национальным Банком)</w:t>
      </w:r>
    </w:p>
    <w:bookmarkEnd w:id="3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168"/>
          <w:p>
            <w:pPr>
              <w:spacing w:after="20"/>
              <w:ind w:left="20"/>
              <w:jc w:val="both"/>
            </w:pPr>
            <w:r>
              <w:rPr>
                <w:rFonts w:ascii="Times New Roman"/>
                <w:b w:val="false"/>
                <w:i w:val="false"/>
                <w:color w:val="000000"/>
                <w:sz w:val="20"/>
              </w:rPr>
              <w:t>
</w:t>
            </w:r>
            <w:r>
              <w:rPr>
                <w:rFonts w:ascii="Times New Roman"/>
                <w:b/>
                <w:i w:val="false"/>
                <w:color w:val="000000"/>
                <w:sz w:val="20"/>
              </w:rPr>
              <w:t>Сұралған</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санат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валюталық</w:t>
            </w:r>
            <w:r>
              <w:rPr>
                <w:rFonts w:ascii="Times New Roman"/>
                <w:b w:val="false"/>
                <w:i w:val="false"/>
                <w:color w:val="000000"/>
                <w:sz w:val="20"/>
              </w:rPr>
              <w:t xml:space="preserve"> </w:t>
            </w:r>
            <w:r>
              <w:rPr>
                <w:rFonts w:ascii="Times New Roman"/>
                <w:b/>
                <w:i w:val="false"/>
                <w:color w:val="000000"/>
                <w:sz w:val="20"/>
              </w:rPr>
              <w:t>құрылымды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68"/>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16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талаптар</w:t>
            </w:r>
          </w:p>
          <w:bookmarkEnd w:id="3169"/>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17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p>
          <w:bookmarkEnd w:id="3170"/>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171"/>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валюталық</w:t>
            </w:r>
            <w:r>
              <w:rPr>
                <w:rFonts w:ascii="Times New Roman"/>
                <w:b w:val="false"/>
                <w:i w:val="false"/>
                <w:color w:val="000000"/>
                <w:sz w:val="20"/>
              </w:rPr>
              <w:t xml:space="preserve"> </w:t>
            </w:r>
            <w:r>
              <w:rPr>
                <w:rFonts w:ascii="Times New Roman"/>
                <w:b/>
                <w:i w:val="false"/>
                <w:color w:val="000000"/>
                <w:sz w:val="20"/>
              </w:rPr>
              <w:t>құрылымды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71"/>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172"/>
          <w:p>
            <w:pPr>
              <w:spacing w:after="20"/>
              <w:ind w:left="20"/>
              <w:jc w:val="both"/>
            </w:pPr>
            <w:r>
              <w:rPr>
                <w:rFonts w:ascii="Times New Roman"/>
                <w:b w:val="false"/>
                <w:i w:val="false"/>
                <w:color w:val="000000"/>
                <w:sz w:val="20"/>
              </w:rPr>
              <w:t xml:space="preserve">
☐ </w:t>
            </w:r>
            <w:r>
              <w:rPr>
                <w:rFonts w:ascii="Times New Roman"/>
                <w:b/>
                <w:i w:val="false"/>
                <w:color w:val="000000"/>
                <w:sz w:val="20"/>
              </w:rPr>
              <w:t>Колма-қол</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валютасы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депозиттер</w:t>
            </w:r>
          </w:p>
          <w:bookmarkEnd w:id="3172"/>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173"/>
          <w:p>
            <w:pPr>
              <w:spacing w:after="20"/>
              <w:ind w:left="20"/>
              <w:jc w:val="both"/>
            </w:pPr>
            <w:r>
              <w:rPr>
                <w:rFonts w:ascii="Times New Roman"/>
                <w:b w:val="false"/>
                <w:i w:val="false"/>
                <w:color w:val="000000"/>
                <w:sz w:val="20"/>
              </w:rPr>
              <w:t xml:space="preserve">
☐ </w:t>
            </w:r>
            <w:r>
              <w:rPr>
                <w:rFonts w:ascii="Times New Roman"/>
                <w:b/>
                <w:i w:val="false"/>
                <w:color w:val="000000"/>
                <w:sz w:val="20"/>
              </w:rPr>
              <w:t>Несиелер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заемдар</w:t>
            </w:r>
          </w:p>
          <w:bookmarkEnd w:id="3173"/>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174"/>
          <w:p>
            <w:pPr>
              <w:spacing w:after="20"/>
              <w:ind w:left="20"/>
              <w:jc w:val="both"/>
            </w:pPr>
            <w:r>
              <w:rPr>
                <w:rFonts w:ascii="Times New Roman"/>
                <w:b w:val="false"/>
                <w:i w:val="false"/>
                <w:color w:val="000000"/>
                <w:sz w:val="20"/>
              </w:rPr>
              <w:t xml:space="preserve">
☐ </w:t>
            </w:r>
            <w:r>
              <w:rPr>
                <w:rFonts w:ascii="Times New Roman"/>
                <w:b/>
                <w:i w:val="false"/>
                <w:color w:val="000000"/>
                <w:sz w:val="20"/>
              </w:rPr>
              <w:t>Саудалық</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кредиттер</w:t>
            </w:r>
          </w:p>
          <w:bookmarkEnd w:id="3174"/>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175"/>
          <w:p>
            <w:pPr>
              <w:spacing w:after="20"/>
              <w:ind w:left="20"/>
              <w:jc w:val="both"/>
            </w:pPr>
            <w:r>
              <w:rPr>
                <w:rFonts w:ascii="Times New Roman"/>
                <w:b w:val="false"/>
                <w:i w:val="false"/>
                <w:color w:val="000000"/>
                <w:sz w:val="20"/>
              </w:rPr>
              <w:t xml:space="preserve">
☐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берешек</w:t>
            </w:r>
          </w:p>
          <w:bookmarkEnd w:id="3175"/>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176"/>
          <w:p>
            <w:pPr>
              <w:spacing w:after="20"/>
              <w:ind w:left="20"/>
              <w:jc w:val="both"/>
            </w:pPr>
            <w:r>
              <w:rPr>
                <w:rFonts w:ascii="Times New Roman"/>
                <w:b w:val="false"/>
                <w:i w:val="false"/>
                <w:color w:val="000000"/>
                <w:sz w:val="20"/>
              </w:rPr>
              <w:t>
1-ТБ нысанынанкөрсеткіштің коды</w:t>
            </w:r>
          </w:p>
          <w:bookmarkEnd w:id="3176"/>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w:t>
            </w:r>
          </w:p>
          <w:p>
            <w:pPr>
              <w:spacing w:after="20"/>
              <w:ind w:left="20"/>
              <w:jc w:val="both"/>
            </w:pPr>
            <w:r>
              <w:rPr>
                <w:rFonts w:ascii="Times New Roman"/>
                <w:b w:val="false"/>
                <w:i w:val="false"/>
                <w:color w:val="000000"/>
                <w:sz w:val="20"/>
              </w:rPr>
              <w:t>(күнін көрсетіңіз/указать дату)</w:t>
            </w:r>
          </w:p>
          <w:p>
            <w:pPr>
              <w:spacing w:after="20"/>
              <w:ind w:left="20"/>
              <w:jc w:val="both"/>
            </w:pPr>
            <w:r>
              <w:rPr>
                <w:rFonts w:ascii="Times New Roman"/>
                <w:b w:val="false"/>
                <w:i w:val="false"/>
                <w:color w:val="000000"/>
                <w:sz w:val="20"/>
              </w:rPr>
              <w:t>жағдайы бойынша берешек</w:t>
            </w:r>
          </w:p>
          <w:p>
            <w:pPr>
              <w:spacing w:after="20"/>
              <w:ind w:left="20"/>
              <w:jc w:val="both"/>
            </w:pPr>
            <w:r>
              <w:rPr>
                <w:rFonts w:ascii="Times New Roman"/>
                <w:b w:val="false"/>
                <w:i w:val="false"/>
                <w:color w:val="000000"/>
                <w:sz w:val="20"/>
              </w:rPr>
              <w:t>(бұдан әрі – есепті күн/далее - отчетная дата)</w:t>
            </w:r>
          </w:p>
          <w:p>
            <w:pPr>
              <w:spacing w:after="20"/>
              <w:ind w:left="20"/>
              <w:jc w:val="both"/>
            </w:pPr>
            <w:r>
              <w:rPr>
                <w:rFonts w:ascii="Times New Roman"/>
                <w:b w:val="false"/>
                <w:i w:val="false"/>
                <w:color w:val="000000"/>
                <w:sz w:val="20"/>
              </w:rPr>
              <w:t>(мың АҚШ долларымен./в тысячах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3" w:id="3177"/>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Берешектің</w:t>
      </w:r>
      <w:r>
        <w:rPr>
          <w:rFonts w:ascii="Times New Roman"/>
          <w:b w:val="false"/>
          <w:i w:val="false"/>
          <w:color w:val="000000"/>
          <w:sz w:val="28"/>
        </w:rPr>
        <w:t xml:space="preserve"> </w:t>
      </w:r>
      <w:r>
        <w:rPr>
          <w:rFonts w:ascii="Times New Roman"/>
          <w:b/>
          <w:i w:val="false"/>
          <w:color w:val="000000"/>
          <w:sz w:val="28"/>
        </w:rPr>
        <w:t>валюталық</w:t>
      </w:r>
      <w:r>
        <w:rPr>
          <w:rFonts w:ascii="Times New Roman"/>
          <w:b w:val="false"/>
          <w:i w:val="false"/>
          <w:color w:val="000000"/>
          <w:sz w:val="28"/>
        </w:rPr>
        <w:t xml:space="preserve"> </w:t>
      </w:r>
      <w:r>
        <w:rPr>
          <w:rFonts w:ascii="Times New Roman"/>
          <w:b/>
          <w:i w:val="false"/>
          <w:color w:val="000000"/>
          <w:sz w:val="28"/>
        </w:rPr>
        <w:t>құрылымы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3177"/>
    <w:bookmarkStart w:name="z3884" w:id="3178"/>
    <w:p>
      <w:pPr>
        <w:spacing w:after="0"/>
        <w:ind w:left="0"/>
        <w:jc w:val="both"/>
      </w:pPr>
      <w:r>
        <w:rPr>
          <w:rFonts w:ascii="Times New Roman"/>
          <w:b w:val="false"/>
          <w:i w:val="false"/>
          <w:color w:val="000000"/>
          <w:sz w:val="28"/>
        </w:rPr>
        <w:t>
      6.2 Валютная структура задолженности (в тысячах долларов Соединенных Штатов Америки (далее – США))</w:t>
      </w:r>
    </w:p>
    <w:bookmarkEnd w:id="3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6.1-бөлігінде көрсетілген 1-ТБ нысанынан көрсеткіштің коды</w:t>
            </w:r>
          </w:p>
          <w:p>
            <w:pPr>
              <w:spacing w:after="20"/>
              <w:ind w:left="20"/>
              <w:jc w:val="both"/>
            </w:pPr>
          </w:p>
          <w:p>
            <w:pPr>
              <w:spacing w:after="20"/>
              <w:ind w:left="20"/>
              <w:jc w:val="both"/>
            </w:pPr>
            <w:r>
              <w:rPr>
                <w:rFonts w:ascii="Times New Roman"/>
                <w:b/>
                <w:i w:val="false"/>
                <w:color w:val="000000"/>
                <w:sz w:val="20"/>
              </w:rPr>
              <w:t>
Код показателя из формы 1-ПБ, указанный в части 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6.1-бөлігінде көрсетілген берешек</w:t>
            </w:r>
          </w:p>
          <w:p>
            <w:pPr>
              <w:spacing w:after="20"/>
              <w:ind w:left="20"/>
              <w:jc w:val="both"/>
            </w:pPr>
          </w:p>
          <w:p>
            <w:pPr>
              <w:spacing w:after="20"/>
              <w:ind w:left="20"/>
              <w:jc w:val="both"/>
            </w:pPr>
            <w:r>
              <w:rPr>
                <w:rFonts w:ascii="Times New Roman"/>
                <w:b/>
                <w:i w:val="false"/>
                <w:color w:val="000000"/>
                <w:sz w:val="20"/>
              </w:rPr>
              <w:t>
Задолженность, указанная в части 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түрлері бойынша/По видам валют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теңге</w:t>
            </w:r>
          </w:p>
          <w:p>
            <w:pPr>
              <w:spacing w:after="20"/>
              <w:ind w:left="20"/>
              <w:jc w:val="both"/>
            </w:pPr>
          </w:p>
          <w:p>
            <w:pPr>
              <w:spacing w:after="20"/>
              <w:ind w:left="20"/>
              <w:jc w:val="both"/>
            </w:pPr>
            <w:r>
              <w:rPr>
                <w:rFonts w:ascii="Times New Roman"/>
                <w:b/>
                <w:i w:val="false"/>
                <w:color w:val="000000"/>
                <w:sz w:val="20"/>
              </w:rPr>
              <w:t>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АҚШ доллары</w:t>
            </w:r>
          </w:p>
          <w:p>
            <w:pPr>
              <w:spacing w:after="20"/>
              <w:ind w:left="20"/>
              <w:jc w:val="both"/>
            </w:pPr>
          </w:p>
          <w:p>
            <w:pPr>
              <w:spacing w:after="20"/>
              <w:ind w:left="20"/>
              <w:jc w:val="both"/>
            </w:pPr>
            <w:r>
              <w:rPr>
                <w:rFonts w:ascii="Times New Roman"/>
                <w:b/>
                <w:i w:val="false"/>
                <w:color w:val="000000"/>
                <w:sz w:val="20"/>
              </w:rPr>
              <w:t>
доллар США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еуро</w:t>
            </w:r>
          </w:p>
          <w:p>
            <w:pPr>
              <w:spacing w:after="20"/>
              <w:ind w:left="20"/>
              <w:jc w:val="both"/>
            </w:pPr>
          </w:p>
          <w:p>
            <w:pPr>
              <w:spacing w:after="20"/>
              <w:ind w:left="20"/>
              <w:jc w:val="both"/>
            </w:pPr>
            <w:r>
              <w:rPr>
                <w:rFonts w:ascii="Times New Roman"/>
                <w:b/>
                <w:i w:val="false"/>
                <w:color w:val="000000"/>
                <w:sz w:val="20"/>
              </w:rPr>
              <w:t>
евро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Ресей рублі</w:t>
            </w:r>
          </w:p>
          <w:p>
            <w:pPr>
              <w:spacing w:after="20"/>
              <w:ind w:left="20"/>
              <w:jc w:val="both"/>
            </w:pPr>
          </w:p>
          <w:p>
            <w:pPr>
              <w:spacing w:after="20"/>
              <w:ind w:left="20"/>
              <w:jc w:val="both"/>
            </w:pPr>
            <w:r>
              <w:rPr>
                <w:rFonts w:ascii="Times New Roman"/>
                <w:b/>
                <w:i w:val="false"/>
                <w:color w:val="000000"/>
                <w:sz w:val="20"/>
              </w:rPr>
              <w:t>
Российский рубль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Швейцар франкі</w:t>
            </w:r>
          </w:p>
          <w:p>
            <w:pPr>
              <w:spacing w:after="20"/>
              <w:ind w:left="20"/>
              <w:jc w:val="both"/>
            </w:pPr>
          </w:p>
          <w:p>
            <w:pPr>
              <w:spacing w:after="20"/>
              <w:ind w:left="20"/>
              <w:jc w:val="both"/>
            </w:pPr>
            <w:r>
              <w:rPr>
                <w:rFonts w:ascii="Times New Roman"/>
                <w:b/>
                <w:i w:val="false"/>
                <w:color w:val="000000"/>
                <w:sz w:val="20"/>
              </w:rPr>
              <w:t>
Швейцарский франк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Арнайы қарыз алу құқықтары</w:t>
            </w:r>
          </w:p>
          <w:p>
            <w:pPr>
              <w:spacing w:after="20"/>
              <w:ind w:left="20"/>
              <w:jc w:val="both"/>
            </w:pPr>
          </w:p>
          <w:p>
            <w:pPr>
              <w:spacing w:after="20"/>
              <w:ind w:left="20"/>
              <w:jc w:val="both"/>
            </w:pPr>
            <w:r>
              <w:rPr>
                <w:rFonts w:ascii="Times New Roman"/>
                <w:b/>
                <w:i w:val="false"/>
                <w:color w:val="000000"/>
                <w:sz w:val="20"/>
              </w:rPr>
              <w:t>
Специальные права заимствования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Канада доллары</w:t>
            </w:r>
          </w:p>
          <w:p>
            <w:pPr>
              <w:spacing w:after="20"/>
              <w:ind w:left="20"/>
              <w:jc w:val="both"/>
            </w:pPr>
          </w:p>
          <w:p>
            <w:pPr>
              <w:spacing w:after="20"/>
              <w:ind w:left="20"/>
              <w:jc w:val="both"/>
            </w:pPr>
            <w:r>
              <w:rPr>
                <w:rFonts w:ascii="Times New Roman"/>
                <w:b/>
                <w:i w:val="false"/>
                <w:color w:val="000000"/>
                <w:sz w:val="20"/>
              </w:rPr>
              <w:t>
Канадский доллар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Қытай юаньі</w:t>
            </w:r>
          </w:p>
          <w:p>
            <w:pPr>
              <w:spacing w:after="20"/>
              <w:ind w:left="20"/>
              <w:jc w:val="both"/>
            </w:pPr>
          </w:p>
          <w:p>
            <w:pPr>
              <w:spacing w:after="20"/>
              <w:ind w:left="20"/>
              <w:jc w:val="both"/>
            </w:pPr>
            <w:r>
              <w:rPr>
                <w:rFonts w:ascii="Times New Roman"/>
                <w:b/>
                <w:i w:val="false"/>
                <w:color w:val="000000"/>
                <w:sz w:val="20"/>
              </w:rPr>
              <w:t>
Китайский юань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валюта түрлері/</w:t>
            </w:r>
          </w:p>
          <w:p>
            <w:pPr>
              <w:spacing w:after="20"/>
              <w:ind w:left="20"/>
              <w:jc w:val="both"/>
            </w:pPr>
          </w:p>
          <w:p>
            <w:pPr>
              <w:spacing w:after="20"/>
              <w:ind w:left="20"/>
              <w:jc w:val="both"/>
            </w:pPr>
            <w:r>
              <w:rPr>
                <w:rFonts w:ascii="Times New Roman"/>
                <w:b/>
                <w:i w:val="false"/>
                <w:color w:val="000000"/>
                <w:sz w:val="20"/>
              </w:rPr>
              <w:t>
Другие виды валют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6" w:id="3179"/>
    <w:p>
      <w:pPr>
        <w:spacing w:after="0"/>
        <w:ind w:left="0"/>
        <w:jc w:val="both"/>
      </w:pPr>
      <w:r>
        <w:rPr>
          <w:rFonts w:ascii="Times New Roman"/>
          <w:b w:val="false"/>
          <w:i w:val="false"/>
          <w:color w:val="000000"/>
          <w:sz w:val="28"/>
        </w:rPr>
        <w:t>
      Қажет болса, кестеге жолдарды қосыңыз</w:t>
      </w:r>
    </w:p>
    <w:bookmarkEnd w:id="3179"/>
    <w:bookmarkStart w:name="z3897" w:id="3180"/>
    <w:p>
      <w:pPr>
        <w:spacing w:after="0"/>
        <w:ind w:left="0"/>
        <w:jc w:val="both"/>
      </w:pPr>
      <w:r>
        <w:rPr>
          <w:rFonts w:ascii="Times New Roman"/>
          <w:b w:val="false"/>
          <w:i w:val="false"/>
          <w:color w:val="000000"/>
          <w:sz w:val="28"/>
        </w:rPr>
        <w:t>
      В случае необходимости, добавьте строки в таблицу</w:t>
      </w:r>
    </w:p>
    <w:bookmarkEnd w:id="3180"/>
    <w:bookmarkStart w:name="z3898" w:id="3181"/>
    <w:p>
      <w:pPr>
        <w:spacing w:after="0"/>
        <w:ind w:left="0"/>
        <w:jc w:val="both"/>
      </w:pPr>
      <w:r>
        <w:rPr>
          <w:rFonts w:ascii="Times New Roman"/>
          <w:b w:val="false"/>
          <w:i w:val="false"/>
          <w:color w:val="000000"/>
          <w:sz w:val="28"/>
        </w:rPr>
        <w:t>
      Ынтымақтастығыңыз үшін рахмет!</w:t>
      </w:r>
    </w:p>
    <w:bookmarkEnd w:id="3181"/>
    <w:bookmarkStart w:name="z3899" w:id="3182"/>
    <w:p>
      <w:pPr>
        <w:spacing w:after="0"/>
        <w:ind w:left="0"/>
        <w:jc w:val="both"/>
      </w:pPr>
      <w:r>
        <w:rPr>
          <w:rFonts w:ascii="Times New Roman"/>
          <w:b w:val="false"/>
          <w:i w:val="false"/>
          <w:color w:val="000000"/>
          <w:sz w:val="28"/>
        </w:rPr>
        <w:t>
      Благодарим за сотрудничество!</w:t>
      </w:r>
    </w:p>
    <w:bookmarkEnd w:id="3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 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Адрес (респондента)</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____________________________________ ___________________________________</w:t>
            </w:r>
          </w:p>
          <w:p>
            <w:pPr>
              <w:spacing w:after="20"/>
              <w:ind w:left="20"/>
              <w:jc w:val="both"/>
            </w:pPr>
            <w:r>
              <w:rPr>
                <w:rFonts w:ascii="Times New Roman"/>
                <w:b w:val="false"/>
                <w:i w:val="false"/>
                <w:color w:val="000000"/>
                <w:sz w:val="20"/>
              </w:rPr>
              <w:t>_____________________ 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900" w:id="318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318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3901" w:id="3184"/>
          <w:p>
            <w:pPr>
              <w:spacing w:after="20"/>
              <w:ind w:left="20"/>
              <w:jc w:val="both"/>
            </w:pPr>
          </w:p>
          <w:bookmarkEnd w:id="318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bookmarkStart w:name="z3902" w:id="3185"/>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318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3903" w:id="3186"/>
          <w:p>
            <w:pPr>
              <w:spacing w:after="20"/>
              <w:ind w:left="20"/>
              <w:jc w:val="both"/>
            </w:pPr>
          </w:p>
          <w:bookmarkEnd w:id="318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904" w:id="3187"/>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3187"/>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bookmarkStart w:name="z3905" w:id="3188"/>
          <w:p>
            <w:pPr>
              <w:spacing w:after="20"/>
              <w:ind w:left="20"/>
              <w:jc w:val="both"/>
            </w:pPr>
          </w:p>
          <w:bookmarkEnd w:id="3188"/>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906" w:id="318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189"/>
    <w:bookmarkStart w:name="z3907" w:id="3190"/>
    <w:p>
      <w:pPr>
        <w:spacing w:after="0"/>
        <w:ind w:left="0"/>
        <w:jc w:val="both"/>
      </w:pPr>
      <w:r>
        <w:rPr>
          <w:rFonts w:ascii="Times New Roman"/>
          <w:b w:val="false"/>
          <w:i w:val="false"/>
          <w:color w:val="000000"/>
          <w:sz w:val="28"/>
        </w:rPr>
        <w:t>
      Примечание:</w:t>
      </w:r>
    </w:p>
    <w:bookmarkEnd w:id="3190"/>
    <w:bookmarkStart w:name="z3908" w:id="319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3191"/>
    <w:bookmarkStart w:name="z3909" w:id="319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Анкеты обследования</w:t>
            </w:r>
            <w:r>
              <w:br/>
            </w:r>
            <w:r>
              <w:rPr>
                <w:rFonts w:ascii="Times New Roman"/>
                <w:b w:val="false"/>
                <w:i w:val="false"/>
                <w:color w:val="000000"/>
                <w:sz w:val="20"/>
              </w:rPr>
              <w:t>предприятий по платежному балансу</w:t>
            </w:r>
          </w:p>
        </w:tc>
      </w:tr>
    </w:tbl>
    <w:bookmarkStart w:name="z3911" w:id="3193"/>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3193"/>
    <w:bookmarkStart w:name="z3912" w:id="3194"/>
    <w:p>
      <w:pPr>
        <w:spacing w:after="0"/>
        <w:ind w:left="0"/>
        <w:jc w:val="left"/>
      </w:pPr>
      <w:r>
        <w:rPr>
          <w:rFonts w:ascii="Times New Roman"/>
          <w:b/>
          <w:i w:val="false"/>
          <w:color w:val="000000"/>
        </w:rPr>
        <w:t xml:space="preserve"> "Анкета обследования предприятий по платежному балансу" (индекс ОПБ-1, периодичность по запросу территориального филиала Национального Банка Республики Казахстан)</w:t>
      </w:r>
    </w:p>
    <w:bookmarkEnd w:id="3194"/>
    <w:bookmarkStart w:name="z3913" w:id="3195"/>
    <w:p>
      <w:pPr>
        <w:spacing w:after="0"/>
        <w:ind w:left="0"/>
        <w:jc w:val="left"/>
      </w:pPr>
      <w:r>
        <w:rPr>
          <w:rFonts w:ascii="Times New Roman"/>
          <w:b/>
          <w:i w:val="false"/>
          <w:color w:val="000000"/>
        </w:rPr>
        <w:t xml:space="preserve"> Глава 1. Общие положения</w:t>
      </w:r>
    </w:p>
    <w:bookmarkEnd w:id="3195"/>
    <w:bookmarkStart w:name="z3914" w:id="31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"Анкета обследования предприятий по платежному балансу" (индекс ОПБ-1, периодичность – по запросу территориального филиала Национального Банка Республики Казахстан) (далее – статистическая форма).</w:t>
      </w:r>
    </w:p>
    <w:bookmarkEnd w:id="3196"/>
    <w:bookmarkStart w:name="z3915" w:id="3197"/>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3197"/>
    <w:bookmarkStart w:name="z3916" w:id="3198"/>
    <w:p>
      <w:pPr>
        <w:spacing w:after="0"/>
        <w:ind w:left="0"/>
        <w:jc w:val="both"/>
      </w:pPr>
      <w:r>
        <w:rPr>
          <w:rFonts w:ascii="Times New Roman"/>
          <w:b w:val="false"/>
          <w:i w:val="false"/>
          <w:color w:val="000000"/>
          <w:sz w:val="28"/>
        </w:rPr>
        <w:t>
      3. Статистическая форма представляется юридическими лицами по запросу территориального филиала Национального Банка Республики Казахстан (далее – Национальный Банк).</w:t>
      </w:r>
    </w:p>
    <w:bookmarkEnd w:id="3198"/>
    <w:bookmarkStart w:name="z3917" w:id="3199"/>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3199"/>
    <w:bookmarkStart w:name="z3918" w:id="3200"/>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3200"/>
    <w:bookmarkStart w:name="z3919" w:id="3201"/>
    <w:p>
      <w:pPr>
        <w:spacing w:after="0"/>
        <w:ind w:left="0"/>
        <w:jc w:val="left"/>
      </w:pPr>
      <w:r>
        <w:rPr>
          <w:rFonts w:ascii="Times New Roman"/>
          <w:b/>
          <w:i w:val="false"/>
          <w:color w:val="000000"/>
        </w:rPr>
        <w:t xml:space="preserve"> Глава 2. Заполнение статистической формы</w:t>
      </w:r>
    </w:p>
    <w:bookmarkEnd w:id="3201"/>
    <w:bookmarkStart w:name="z3920" w:id="3202"/>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3202"/>
    <w:bookmarkStart w:name="z3921" w:id="3203"/>
    <w:p>
      <w:pPr>
        <w:spacing w:after="0"/>
        <w:ind w:left="0"/>
        <w:jc w:val="both"/>
      </w:pPr>
      <w:r>
        <w:rPr>
          <w:rFonts w:ascii="Times New Roman"/>
          <w:b w:val="false"/>
          <w:i w:val="false"/>
          <w:color w:val="000000"/>
          <w:sz w:val="28"/>
        </w:rPr>
        <w:t>
      1) резиденты:</w:t>
      </w:r>
    </w:p>
    <w:bookmarkEnd w:id="3203"/>
    <w:bookmarkStart w:name="z3922" w:id="3204"/>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204"/>
    <w:bookmarkStart w:name="z3923" w:id="3205"/>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205"/>
    <w:bookmarkStart w:name="z3924" w:id="3206"/>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гражданским законодательством Республики Казахстан;</w:t>
      </w:r>
    </w:p>
    <w:bookmarkEnd w:id="3206"/>
    <w:bookmarkStart w:name="z3925" w:id="320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207"/>
    <w:bookmarkStart w:name="z3926" w:id="320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208"/>
    <w:bookmarkStart w:name="z3927" w:id="3209"/>
    <w:p>
      <w:pPr>
        <w:spacing w:after="0"/>
        <w:ind w:left="0"/>
        <w:jc w:val="both"/>
      </w:pPr>
      <w:r>
        <w:rPr>
          <w:rFonts w:ascii="Times New Roman"/>
          <w:b w:val="false"/>
          <w:i w:val="false"/>
          <w:color w:val="000000"/>
          <w:sz w:val="28"/>
        </w:rPr>
        <w:t>
      2) нерезиденты:</w:t>
      </w:r>
    </w:p>
    <w:bookmarkEnd w:id="3209"/>
    <w:bookmarkStart w:name="z3928" w:id="321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210"/>
    <w:bookmarkStart w:name="z3929" w:id="321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211"/>
    <w:bookmarkStart w:name="z3930" w:id="3212"/>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3212"/>
    <w:bookmarkStart w:name="z3931" w:id="3213"/>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213"/>
    <w:bookmarkStart w:name="z3932" w:id="3214"/>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3214"/>
    <w:bookmarkStart w:name="z3933" w:id="3215"/>
    <w:p>
      <w:pPr>
        <w:spacing w:after="0"/>
        <w:ind w:left="0"/>
        <w:jc w:val="both"/>
      </w:pPr>
      <w:r>
        <w:rPr>
          <w:rFonts w:ascii="Times New Roman"/>
          <w:b w:val="false"/>
          <w:i w:val="false"/>
          <w:color w:val="000000"/>
          <w:sz w:val="28"/>
        </w:rPr>
        <w:t xml:space="preserve">
      7. Национальный Банк отмечает разделы, требующие заполнения статистической формы респондентом. Респондент представляет только те разделы статистической формы, по которым требуется заполнение. Респондент представляет заполненную статистическую форму не позднее даты, указанной Национальным Банком. Срок устанавливаемый Национальным Банком для представления статистической формы не может быть менее 10 (десяти) рабочих дней, с момента направления официального запроса респонденту на бумажном носителе. </w:t>
      </w:r>
    </w:p>
    <w:bookmarkEnd w:id="3215"/>
    <w:bookmarkStart w:name="z3934" w:id="3216"/>
    <w:p>
      <w:pPr>
        <w:spacing w:after="0"/>
        <w:ind w:left="0"/>
        <w:jc w:val="both"/>
      </w:pPr>
      <w:r>
        <w:rPr>
          <w:rFonts w:ascii="Times New Roman"/>
          <w:b w:val="false"/>
          <w:i w:val="false"/>
          <w:color w:val="000000"/>
          <w:sz w:val="28"/>
        </w:rPr>
        <w:t>
      8. При представлении части 2.1 раздела 2 следует указать всех инвесторов, суммарно владеющих 100% уставного капитала респондента. Для респондентов - акционерных обществ допускается указание инвесторов, суммарно владеющих не менее 80% акций.</w:t>
      </w:r>
    </w:p>
    <w:bookmarkEnd w:id="3216"/>
    <w:bookmarkStart w:name="z3935" w:id="3217"/>
    <w:p>
      <w:pPr>
        <w:spacing w:after="0"/>
        <w:ind w:left="0"/>
        <w:jc w:val="both"/>
      </w:pPr>
      <w:r>
        <w:rPr>
          <w:rFonts w:ascii="Times New Roman"/>
          <w:b w:val="false"/>
          <w:i w:val="false"/>
          <w:color w:val="000000"/>
          <w:sz w:val="28"/>
        </w:rPr>
        <w:t>
      9. В случае затруднения заполнения информации об общей схеме связей в виде таблицы, допускается представление части 2.4 раздела 2 в виде схемы.</w:t>
      </w:r>
    </w:p>
    <w:bookmarkEnd w:id="3217"/>
    <w:bookmarkStart w:name="z3936" w:id="3218"/>
    <w:p>
      <w:pPr>
        <w:spacing w:after="0"/>
        <w:ind w:left="0"/>
        <w:jc w:val="both"/>
      </w:pPr>
      <w:r>
        <w:rPr>
          <w:rFonts w:ascii="Times New Roman"/>
          <w:b w:val="false"/>
          <w:i w:val="false"/>
          <w:color w:val="000000"/>
          <w:sz w:val="28"/>
        </w:rPr>
        <w:t>
      Пример заполнения информации об общей схеме связей в виде таблицы:</w:t>
      </w:r>
    </w:p>
    <w:bookmarkEnd w:id="3218"/>
    <w:bookmarkStart w:name="z3937" w:id="3219"/>
    <w:p>
      <w:pPr>
        <w:spacing w:after="0"/>
        <w:ind w:left="0"/>
        <w:jc w:val="both"/>
      </w:pPr>
      <w:r>
        <w:rPr>
          <w:rFonts w:ascii="Times New Roman"/>
          <w:b w:val="false"/>
          <w:i w:val="false"/>
          <w:color w:val="000000"/>
          <w:sz w:val="28"/>
        </w:rPr>
        <w:t>
      "2.4 Общая схема связей Вашей организации</w:t>
      </w:r>
    </w:p>
    <w:bookmarkEnd w:id="3219"/>
    <w:bookmarkStart w:name="z3938" w:id="3220"/>
    <w:p>
      <w:pPr>
        <w:spacing w:after="0"/>
        <w:ind w:left="0"/>
        <w:jc w:val="both"/>
      </w:pPr>
      <w:r>
        <w:rPr>
          <w:rFonts w:ascii="Times New Roman"/>
          <w:b w:val="false"/>
          <w:i w:val="false"/>
          <w:color w:val="000000"/>
          <w:sz w:val="28"/>
        </w:rPr>
        <w:t>
      Таблица</w:t>
      </w:r>
    </w:p>
    <w:bookmarkEnd w:id="3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(далее –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БИН/ИИН/идентификационный номер, присваиваемые в соответствии с законодательством иностранного государства (далее – 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 (или)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(или)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939" w:id="3221"/>
    <w:p>
      <w:pPr>
        <w:spacing w:after="0"/>
        <w:ind w:left="0"/>
        <w:jc w:val="both"/>
      </w:pPr>
      <w:r>
        <w:rPr>
          <w:rFonts w:ascii="Times New Roman"/>
          <w:b w:val="false"/>
          <w:i w:val="false"/>
          <w:color w:val="000000"/>
          <w:sz w:val="28"/>
        </w:rPr>
        <w:t>
      ".</w:t>
      </w:r>
    </w:p>
    <w:bookmarkEnd w:id="3221"/>
    <w:bookmarkStart w:name="z3940" w:id="3222"/>
    <w:p>
      <w:pPr>
        <w:spacing w:after="0"/>
        <w:ind w:left="0"/>
        <w:jc w:val="both"/>
      </w:pPr>
      <w:r>
        <w:rPr>
          <w:rFonts w:ascii="Times New Roman"/>
          <w:b w:val="false"/>
          <w:i w:val="false"/>
          <w:color w:val="000000"/>
          <w:sz w:val="28"/>
        </w:rPr>
        <w:t>
      Таблица части 2.4 раздела 2 заполняется по каждой связи "объект инвестирования-инвестор".</w:t>
      </w:r>
    </w:p>
    <w:bookmarkEnd w:id="3222"/>
    <w:bookmarkStart w:name="z3941" w:id="3223"/>
    <w:p>
      <w:pPr>
        <w:spacing w:after="0"/>
        <w:ind w:left="0"/>
        <w:jc w:val="both"/>
      </w:pPr>
      <w:r>
        <w:rPr>
          <w:rFonts w:ascii="Times New Roman"/>
          <w:b w:val="false"/>
          <w:i w:val="false"/>
          <w:color w:val="000000"/>
          <w:sz w:val="28"/>
        </w:rPr>
        <w:t>
      Например, A, B, C, D, E, F, G, H, I – юридические лица и N – физическое лицо образуют Группу.</w:t>
      </w:r>
    </w:p>
    <w:bookmarkEnd w:id="3223"/>
    <w:bookmarkStart w:name="z3942" w:id="3224"/>
    <w:p>
      <w:pPr>
        <w:spacing w:after="0"/>
        <w:ind w:left="0"/>
        <w:jc w:val="both"/>
      </w:pPr>
      <w:r>
        <w:rPr>
          <w:rFonts w:ascii="Times New Roman"/>
          <w:b w:val="false"/>
          <w:i w:val="false"/>
          <w:color w:val="000000"/>
          <w:sz w:val="28"/>
        </w:rPr>
        <w:t>
      В столбцах А, Б, В таблицы отражается информация об участниках Группы от самого верхнего по уровню иерархии известного инвестора.</w:t>
      </w:r>
    </w:p>
    <w:bookmarkEnd w:id="3224"/>
    <w:bookmarkStart w:name="z3943" w:id="3225"/>
    <w:p>
      <w:pPr>
        <w:spacing w:after="0"/>
        <w:ind w:left="0"/>
        <w:jc w:val="both"/>
      </w:pPr>
      <w:r>
        <w:rPr>
          <w:rFonts w:ascii="Times New Roman"/>
          <w:b w:val="false"/>
          <w:i w:val="false"/>
          <w:color w:val="000000"/>
          <w:sz w:val="28"/>
        </w:rPr>
        <w:t>
      В столбце 1 каждому участнику Группы присваивается порядковый номер. Этот номер используется при заполнении столбца 2 таблицы.</w:t>
      </w:r>
    </w:p>
    <w:bookmarkEnd w:id="3225"/>
    <w:bookmarkStart w:name="z3944" w:id="3226"/>
    <w:p>
      <w:pPr>
        <w:spacing w:after="0"/>
        <w:ind w:left="0"/>
        <w:jc w:val="both"/>
      </w:pPr>
      <w:r>
        <w:rPr>
          <w:rFonts w:ascii="Times New Roman"/>
          <w:b w:val="false"/>
          <w:i w:val="false"/>
          <w:color w:val="000000"/>
          <w:sz w:val="28"/>
        </w:rPr>
        <w:t xml:space="preserve">
      </w:t>
      </w:r>
    </w:p>
    <w:bookmarkEnd w:id="3226"/>
    <w:p>
      <w:pPr>
        <w:spacing w:after="0"/>
        <w:ind w:left="0"/>
        <w:jc w:val="both"/>
      </w:pPr>
      <w:r>
        <w:drawing>
          <wp:inline distT="0" distB="0" distL="0" distR="0">
            <wp:extent cx="73152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3152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5" w:id="322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p>
    <w:bookmarkEnd w:id="3227"/>
    <w:bookmarkStart w:name="z3946" w:id="3228"/>
    <w:p>
      <w:pPr>
        <w:spacing w:after="0"/>
        <w:ind w:left="0"/>
        <w:jc w:val="both"/>
      </w:pPr>
      <w:r>
        <w:rPr>
          <w:rFonts w:ascii="Times New Roman"/>
          <w:b w:val="false"/>
          <w:i w:val="false"/>
          <w:color w:val="000000"/>
          <w:sz w:val="28"/>
        </w:rPr>
        <w:t>
      В столбцах 2 и 3 указываются наименование (указанное в столбце А) и (или) порядковый номер (указанный в столбце 1) инвестора и доля его непосредственного участия в капитале организации, по которой вносится информация в данной строке и по отношению к которой данное юридическое и (или) физическое лицо является инвестором. Если наименования юридических лиц, входящих в Группу, идентичны, то в столбце 2 следует указать порядковый номер (указанный в столбце 1) в целях однозначного отражения инвестора.</w:t>
      </w:r>
    </w:p>
    <w:bookmarkEnd w:id="3228"/>
    <w:bookmarkStart w:name="z3947" w:id="3229"/>
    <w:p>
      <w:pPr>
        <w:spacing w:after="0"/>
        <w:ind w:left="0"/>
        <w:jc w:val="both"/>
      </w:pPr>
      <w:r>
        <w:rPr>
          <w:rFonts w:ascii="Times New Roman"/>
          <w:b w:val="false"/>
          <w:i w:val="false"/>
          <w:color w:val="000000"/>
          <w:sz w:val="28"/>
        </w:rPr>
        <w:t>
      По юридическому лицу, находящемуся на самом верхнем уровне по уровню иерархии, столбцы 2 и 3 не заполняются. По физическому лицу, находящемуся на любом уровне по уровню иерархии, столбцы 2 и 3 не заполняются.</w:t>
      </w:r>
    </w:p>
    <w:bookmarkEnd w:id="3229"/>
    <w:bookmarkStart w:name="z3948" w:id="3230"/>
    <w:p>
      <w:pPr>
        <w:spacing w:after="0"/>
        <w:ind w:left="0"/>
        <w:jc w:val="both"/>
      </w:pPr>
      <w:r>
        <w:rPr>
          <w:rFonts w:ascii="Times New Roman"/>
          <w:b w:val="false"/>
          <w:i w:val="false"/>
          <w:color w:val="000000"/>
          <w:sz w:val="28"/>
        </w:rPr>
        <w:t>
      10. Разделы 3 и 4 статистической формы заполняются по юридическому лицу в целом, включая его филиалы и представительства с местом нахождения в Республике Казахстан.</w:t>
      </w:r>
    </w:p>
    <w:bookmarkEnd w:id="3230"/>
    <w:bookmarkStart w:name="z3949" w:id="3231"/>
    <w:p>
      <w:pPr>
        <w:spacing w:after="0"/>
        <w:ind w:left="0"/>
        <w:jc w:val="both"/>
      </w:pPr>
      <w:r>
        <w:rPr>
          <w:rFonts w:ascii="Times New Roman"/>
          <w:b w:val="false"/>
          <w:i w:val="false"/>
          <w:color w:val="000000"/>
          <w:sz w:val="28"/>
        </w:rPr>
        <w:t>
      11. Если требуется заполнение разделов 5 и 6 статистической формы, то Национальный Банк заполняет часть 5.1 раздела 5 и 6.1 раздела 6 статистической формы в соответствии с информацией, отраженной респондентом в статистической форме "Отчет о финансовых требованиях к нерезидентам и обязательствах перед ними" (индекс 1-ПБ, периодичность квартальная (далее – форма 1-ПБ).</w:t>
      </w:r>
    </w:p>
    <w:bookmarkEnd w:id="3231"/>
    <w:bookmarkStart w:name="z3950" w:id="3232"/>
    <w:p>
      <w:pPr>
        <w:spacing w:after="0"/>
        <w:ind w:left="0"/>
        <w:jc w:val="both"/>
      </w:pPr>
      <w:r>
        <w:rPr>
          <w:rFonts w:ascii="Times New Roman"/>
          <w:b w:val="false"/>
          <w:i w:val="false"/>
          <w:color w:val="000000"/>
          <w:sz w:val="28"/>
        </w:rPr>
        <w:t>
      12. В части 5.2 раздела 5 статистической формы информация представляется в разбивке по показателям, заполненным в части 5.1 указанного раздела. Задолженность по каждому показателю разбивается по предполагаемым срокам платежей, оставшимся до погашения. Срок погашения (месяцы, в которых будет погашена задолженность) исчисляется с даты, указанной в части 5.1 раздела 5 статистической формы (отчетная дата).</w:t>
      </w:r>
    </w:p>
    <w:bookmarkEnd w:id="3232"/>
    <w:bookmarkStart w:name="z3951" w:id="3233"/>
    <w:p>
      <w:pPr>
        <w:spacing w:after="0"/>
        <w:ind w:left="0"/>
        <w:jc w:val="both"/>
      </w:pPr>
      <w:r>
        <w:rPr>
          <w:rFonts w:ascii="Times New Roman"/>
          <w:b w:val="false"/>
          <w:i w:val="false"/>
          <w:color w:val="000000"/>
          <w:sz w:val="28"/>
        </w:rPr>
        <w:t>
      Арифметический контроль части 5.2 раздела 5 статистической формы:</w:t>
      </w:r>
    </w:p>
    <w:bookmarkEnd w:id="3233"/>
    <w:bookmarkStart w:name="z3952" w:id="3234"/>
    <w:p>
      <w:pPr>
        <w:spacing w:after="0"/>
        <w:ind w:left="0"/>
        <w:jc w:val="both"/>
      </w:pPr>
      <w:r>
        <w:rPr>
          <w:rFonts w:ascii="Times New Roman"/>
          <w:b w:val="false"/>
          <w:i w:val="false"/>
          <w:color w:val="000000"/>
          <w:sz w:val="28"/>
        </w:rPr>
        <w:t>
      графа 1= графа 2+ графа 3+ графа 4+графа 5+графа 6+ графа 7+графа 8+ графа 9+графа 10+графа 11.</w:t>
      </w:r>
    </w:p>
    <w:bookmarkEnd w:id="3234"/>
    <w:bookmarkStart w:name="z3953" w:id="3235"/>
    <w:p>
      <w:pPr>
        <w:spacing w:after="0"/>
        <w:ind w:left="0"/>
        <w:jc w:val="both"/>
      </w:pPr>
      <w:r>
        <w:rPr>
          <w:rFonts w:ascii="Times New Roman"/>
          <w:b w:val="false"/>
          <w:i w:val="false"/>
          <w:color w:val="000000"/>
          <w:sz w:val="28"/>
        </w:rPr>
        <w:t>
      Пример заполнения части 5.2 раздела 5 статистической формы:</w:t>
      </w:r>
    </w:p>
    <w:bookmarkEnd w:id="3235"/>
    <w:bookmarkStart w:name="z3954" w:id="3236"/>
    <w:p>
      <w:pPr>
        <w:spacing w:after="0"/>
        <w:ind w:left="0"/>
        <w:jc w:val="both"/>
      </w:pPr>
      <w:r>
        <w:rPr>
          <w:rFonts w:ascii="Times New Roman"/>
          <w:b w:val="false"/>
          <w:i w:val="false"/>
          <w:color w:val="000000"/>
          <w:sz w:val="28"/>
        </w:rPr>
        <w:t>
      "График погашения задолженности в тысячах долларов Соединенных Штатов Америки (далее – США)</w:t>
      </w:r>
    </w:p>
    <w:bookmarkEnd w:id="3236"/>
    <w:bookmarkStart w:name="z3955" w:id="3237"/>
    <w:p>
      <w:pPr>
        <w:spacing w:after="0"/>
        <w:ind w:left="0"/>
        <w:jc w:val="both"/>
      </w:pPr>
      <w:r>
        <w:rPr>
          <w:rFonts w:ascii="Times New Roman"/>
          <w:b w:val="false"/>
          <w:i w:val="false"/>
          <w:color w:val="000000"/>
          <w:sz w:val="28"/>
        </w:rPr>
        <w:t>
      Таблица</w:t>
      </w:r>
    </w:p>
    <w:bookmarkEnd w:id="3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6" w:id="3238"/>
    <w:p>
      <w:pPr>
        <w:spacing w:after="0"/>
        <w:ind w:left="0"/>
        <w:jc w:val="both"/>
      </w:pPr>
      <w:r>
        <w:rPr>
          <w:rFonts w:ascii="Times New Roman"/>
          <w:b w:val="false"/>
          <w:i w:val="false"/>
          <w:color w:val="000000"/>
          <w:sz w:val="28"/>
        </w:rPr>
        <w:t>
      ".</w:t>
      </w:r>
    </w:p>
    <w:bookmarkEnd w:id="3238"/>
    <w:bookmarkStart w:name="z3957" w:id="3239"/>
    <w:p>
      <w:pPr>
        <w:spacing w:after="0"/>
        <w:ind w:left="0"/>
        <w:jc w:val="both"/>
      </w:pPr>
      <w:r>
        <w:rPr>
          <w:rFonts w:ascii="Times New Roman"/>
          <w:b w:val="false"/>
          <w:i w:val="false"/>
          <w:color w:val="000000"/>
          <w:sz w:val="28"/>
        </w:rPr>
        <w:t>
       Пояснение по заполнению Таблицы части 5.2 раздела 5: задолженность организации перед иностранным прямым инвестором по состоянию на 31 декабря 2021 года (заполняется Национальным Банком в части 5.1) сложилась на уровне 1 000 тысяч долларов США. Дата погашения задолженности в 400 тысяч долларов США – 10 марта 2022 года, 600 тысяч долларов США – 21 июня 2023 года. Поскольку количество полных месяцев в промежутке от отчетной даты (31 декабря 2021 года) до даты погашения первой части задолженности (10 марта 2022 года) составляет 2 (два) месяца и входит в категорию "0-3" месяцев, сумма в 400 тысяч долларов США будет отражаться в графе 3 Таблицы 5.2. Соответственно, сумма в 600 тысяч долларов США будет отражаться в графе 8 Таблицы 5.2.</w:t>
      </w:r>
    </w:p>
    <w:bookmarkEnd w:id="3239"/>
    <w:bookmarkStart w:name="z3958" w:id="3240"/>
    <w:p>
      <w:pPr>
        <w:spacing w:after="0"/>
        <w:ind w:left="0"/>
        <w:jc w:val="both"/>
      </w:pPr>
      <w:r>
        <w:rPr>
          <w:rFonts w:ascii="Times New Roman"/>
          <w:b w:val="false"/>
          <w:i w:val="false"/>
          <w:color w:val="000000"/>
          <w:sz w:val="28"/>
        </w:rPr>
        <w:t>
      13. В части 6.2 раздела 6 представляется валютная структура задолженности в разбивке по показателям, заполненным в части 6.1 раздела 6. Задолженность по каждому показателю разбивается по графам валют, в которых выражается требование и (или) обязательство. Все суммы отражаются в тысячах долларов США по графе валюты, в которой выражается требование к нерезиденту и (или) обязательство перед нерезидентом. В графе 10 указывается сумма по всем остальным валютам, которые не указаны в графах с 2 по 9.</w:t>
      </w:r>
    </w:p>
    <w:bookmarkEnd w:id="3240"/>
    <w:bookmarkStart w:name="z3959" w:id="3241"/>
    <w:p>
      <w:pPr>
        <w:spacing w:after="0"/>
        <w:ind w:left="0"/>
        <w:jc w:val="both"/>
      </w:pPr>
      <w:r>
        <w:rPr>
          <w:rFonts w:ascii="Times New Roman"/>
          <w:b w:val="false"/>
          <w:i w:val="false"/>
          <w:color w:val="000000"/>
          <w:sz w:val="28"/>
        </w:rPr>
        <w:t>
      Суммы, деноминированные в иных валютах, чем доллары США, переводятся в доллары США по курсу, сложившемуся на отчетную дату.</w:t>
      </w:r>
    </w:p>
    <w:bookmarkEnd w:id="3241"/>
    <w:bookmarkStart w:name="z3960" w:id="3242"/>
    <w:p>
      <w:pPr>
        <w:spacing w:after="0"/>
        <w:ind w:left="0"/>
        <w:jc w:val="both"/>
      </w:pPr>
      <w:r>
        <w:rPr>
          <w:rFonts w:ascii="Times New Roman"/>
          <w:b w:val="false"/>
          <w:i w:val="false"/>
          <w:color w:val="000000"/>
          <w:sz w:val="28"/>
        </w:rPr>
        <w:t>
      Арифметико-логический контроль части 6.2 раздела 6:</w:t>
      </w:r>
    </w:p>
    <w:bookmarkEnd w:id="3242"/>
    <w:bookmarkStart w:name="z3961" w:id="3243"/>
    <w:p>
      <w:pPr>
        <w:spacing w:after="0"/>
        <w:ind w:left="0"/>
        <w:jc w:val="both"/>
      </w:pPr>
      <w:r>
        <w:rPr>
          <w:rFonts w:ascii="Times New Roman"/>
          <w:b w:val="false"/>
          <w:i w:val="false"/>
          <w:color w:val="000000"/>
          <w:sz w:val="28"/>
        </w:rPr>
        <w:t>
      графа 1=графа 2+графа 3+графа 4+графа 5+графа 6+графа 7+ графа 8+ графа 9+ графа 10.</w:t>
      </w:r>
    </w:p>
    <w:bookmarkEnd w:id="3243"/>
    <w:bookmarkStart w:name="z3962" w:id="3244"/>
    <w:p>
      <w:pPr>
        <w:spacing w:after="0"/>
        <w:ind w:left="0"/>
        <w:jc w:val="both"/>
      </w:pPr>
      <w:r>
        <w:rPr>
          <w:rFonts w:ascii="Times New Roman"/>
          <w:b w:val="false"/>
          <w:i w:val="false"/>
          <w:color w:val="000000"/>
          <w:sz w:val="28"/>
        </w:rPr>
        <w:t>
      Пример заполнения части 6.2 раздела 6:</w:t>
      </w:r>
    </w:p>
    <w:bookmarkEnd w:id="3244"/>
    <w:bookmarkStart w:name="z3963" w:id="3245"/>
    <w:p>
      <w:pPr>
        <w:spacing w:after="0"/>
        <w:ind w:left="0"/>
        <w:jc w:val="both"/>
      </w:pPr>
      <w:r>
        <w:rPr>
          <w:rFonts w:ascii="Times New Roman"/>
          <w:b w:val="false"/>
          <w:i w:val="false"/>
          <w:color w:val="000000"/>
          <w:sz w:val="28"/>
        </w:rPr>
        <w:t>
      "6.2 Валютная структура задолженности (в тысячах долларов США)</w:t>
      </w:r>
    </w:p>
    <w:bookmarkEnd w:id="3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 из формы 1-ПБ, указанный в части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указанная в части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права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4" w:id="3246"/>
    <w:p>
      <w:pPr>
        <w:spacing w:after="0"/>
        <w:ind w:left="0"/>
        <w:jc w:val="both"/>
      </w:pPr>
      <w:r>
        <w:rPr>
          <w:rFonts w:ascii="Times New Roman"/>
          <w:b w:val="false"/>
          <w:i w:val="false"/>
          <w:color w:val="000000"/>
          <w:sz w:val="28"/>
        </w:rPr>
        <w:t>
      ".</w:t>
      </w:r>
    </w:p>
    <w:bookmarkEnd w:id="3246"/>
    <w:bookmarkStart w:name="z3965" w:id="3247"/>
    <w:p>
      <w:pPr>
        <w:spacing w:after="0"/>
        <w:ind w:left="0"/>
        <w:jc w:val="both"/>
      </w:pPr>
      <w:r>
        <w:rPr>
          <w:rFonts w:ascii="Times New Roman"/>
          <w:b w:val="false"/>
          <w:i w:val="false"/>
          <w:color w:val="000000"/>
          <w:sz w:val="28"/>
        </w:rPr>
        <w:t>
      Пояснение по заполнению Таблицы части 6.2 раздела 6 статистической формы: задолженность респондента перед сестринской организацией-нерезидентом по состоянию на 31 декабря 2021 года (заполняется Национальным Банком в части 6.1) сложилась на уровне 800 000 тысяч тенге по одному займу (займ 1) и на уровне 7 000 тысяч российский рублей по другому займу перед тем же нерезидентом (займ 2). Курсы на 31 декабря 2021 года: тенге по отношению к доллару США – 431,8, тенге по отношению к российскому рублю – 5,76. Поскольку задолженность перед нерезидентом по займу 1 выражена в тенге, а таблица 6.2 заполняется в тысячах долларов США, сумму долга равной 1 853 тысячам долларов США (=800 000/431,8) отражаем в графе 2 Таблицы 6.2. А сумму задолженности по займу 2 равной 93 тысячам долларов США (=7 000*5,76/431,8) отражаем в графе 5 Таблицы 6.2. Соответственно, в графе 1 Таблицы 6.2. отражаем сумму равной 1 946 тысяч долларов США (=1 853+93).</w:t>
      </w:r>
    </w:p>
    <w:bookmarkEnd w:id="3247"/>
    <w:bookmarkStart w:name="z3966" w:id="3248"/>
    <w:p>
      <w:pPr>
        <w:spacing w:after="0"/>
        <w:ind w:left="0"/>
        <w:jc w:val="both"/>
      </w:pPr>
      <w:r>
        <w:rPr>
          <w:rFonts w:ascii="Times New Roman"/>
          <w:b w:val="false"/>
          <w:i w:val="false"/>
          <w:color w:val="000000"/>
          <w:sz w:val="28"/>
        </w:rPr>
        <w:t xml:space="preserve">
      14.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w:t>
      </w:r>
    </w:p>
    <w:bookmarkEnd w:id="3248"/>
    <w:bookmarkStart w:name="z3967" w:id="324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3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bookmarkStart w:name="z3969" w:id="3250"/>
          <w:p>
            <w:pPr>
              <w:spacing w:after="20"/>
              <w:ind w:left="20"/>
              <w:jc w:val="both"/>
            </w:pPr>
          </w:p>
          <w:bookmarkEnd w:id="325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3970" w:id="325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25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3971" w:id="325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325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3972" w:id="325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bookmarkEnd w:id="3253"/>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тәуекелдерін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1118" w:type="dxa"/>
            <w:tcBorders/>
            <w:tcMar>
              <w:top w:w="15" w:type="dxa"/>
              <w:left w:w="15" w:type="dxa"/>
              <w:bottom w:w="15" w:type="dxa"/>
              <w:right w:w="15" w:type="dxa"/>
            </w:tcMar>
            <w:vAlign w:val="center"/>
          </w:tcPr>
          <w:bookmarkStart w:name="z3973" w:id="325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3254"/>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974" w:id="3255"/>
          <w:p>
            <w:pPr>
              <w:spacing w:after="20"/>
              <w:ind w:left="20"/>
              <w:jc w:val="both"/>
            </w:pPr>
            <w:r>
              <w:rPr>
                <w:rFonts w:ascii="Times New Roman"/>
                <w:b w:val="false"/>
                <w:i w:val="false"/>
                <w:color w:val="000000"/>
                <w:sz w:val="20"/>
              </w:rPr>
              <w:t>
</w:t>
            </w:r>
            <w:r>
              <w:rPr>
                <w:rFonts w:ascii="Times New Roman"/>
                <w:b/>
                <w:i w:val="false"/>
                <w:color w:val="000000"/>
                <w:sz w:val="20"/>
              </w:rPr>
              <w:t>11-ТБ-ӨС</w:t>
            </w:r>
          </w:p>
          <w:bookmarkEnd w:id="3255"/>
          <w:p>
            <w:pPr>
              <w:spacing w:after="20"/>
              <w:ind w:left="20"/>
              <w:jc w:val="both"/>
            </w:pPr>
            <w:r>
              <w:rPr>
                <w:rFonts w:ascii="Times New Roman"/>
                <w:b w:val="false"/>
                <w:i w:val="false"/>
                <w:color w:val="000000"/>
                <w:sz w:val="20"/>
              </w:rPr>
              <w:t>
11-ПБ-СЖ</w:t>
            </w:r>
          </w:p>
        </w:tc>
        <w:tc>
          <w:tcPr>
            <w:tcW w:w="1118" w:type="dxa"/>
            <w:tcBorders/>
            <w:tcMar>
              <w:top w:w="15" w:type="dxa"/>
              <w:left w:w="15" w:type="dxa"/>
              <w:bottom w:w="15" w:type="dxa"/>
              <w:right w:w="15" w:type="dxa"/>
            </w:tcMar>
            <w:vAlign w:val="center"/>
          </w:tcPr>
          <w:bookmarkStart w:name="z3975" w:id="3256"/>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3256"/>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bookmarkStart w:name="z3976" w:id="325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3257"/>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3977" w:id="3258"/>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3258"/>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3978" w:id="3259"/>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3259"/>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bookmarkStart w:name="z3979" w:id="3260"/>
          <w:p>
            <w:pPr>
              <w:spacing w:after="20"/>
              <w:ind w:left="20"/>
              <w:jc w:val="both"/>
            </w:pPr>
            <w:r>
              <w:rPr>
                <w:rFonts w:ascii="Times New Roman"/>
                <w:b w:val="false"/>
                <w:i w:val="false"/>
                <w:color w:val="000000"/>
                <w:sz w:val="20"/>
              </w:rPr>
              <w:t>
</w:t>
            </w:r>
            <w:r>
              <w:rPr>
                <w:rFonts w:ascii="Times New Roman"/>
                <w:b/>
                <w:i w:val="false"/>
                <w:color w:val="000000"/>
                <w:sz w:val="20"/>
              </w:rPr>
              <w:t>"Өмірді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лицензия</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ұсынады</w:t>
            </w:r>
          </w:p>
          <w:bookmarkEnd w:id="3260"/>
          <w:p>
            <w:pPr>
              <w:spacing w:after="20"/>
              <w:ind w:left="20"/>
              <w:jc w:val="both"/>
            </w:pPr>
            <w:r>
              <w:rPr>
                <w:rFonts w:ascii="Times New Roman"/>
                <w:b w:val="false"/>
                <w:i w:val="false"/>
                <w:color w:val="000000"/>
                <w:sz w:val="20"/>
              </w:rPr>
              <w:t>
Представляют страховые организации, филиалы страховых(перестраховочных) организаций – нерезидентов осуществляющие свою деятельность на основании лицензии по отрасли "страхование жизни"</w:t>
            </w:r>
          </w:p>
        </w:tc>
      </w:tr>
      <w:tr>
        <w:trPr>
          <w:trHeight w:val="30" w:hRule="atLeast"/>
        </w:trPr>
        <w:tc>
          <w:tcPr>
            <w:tcW w:w="0" w:type="auto"/>
            <w:gridSpan w:val="11"/>
            <w:tcBorders/>
            <w:tcMar>
              <w:top w:w="15" w:type="dxa"/>
              <w:left w:w="15" w:type="dxa"/>
              <w:bottom w:w="15" w:type="dxa"/>
              <w:right w:w="15" w:type="dxa"/>
            </w:tcMar>
            <w:vAlign w:val="center"/>
          </w:tcPr>
          <w:bookmarkStart w:name="z3980" w:id="326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3261"/>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981" w:id="326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3262"/>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bookmarkStart w:name="z3982" w:id="3263"/>
          <w:p>
            <w:pPr>
              <w:spacing w:after="20"/>
              <w:ind w:left="20"/>
              <w:jc w:val="both"/>
            </w:pPr>
          </w:p>
          <w:bookmarkEnd w:id="3263"/>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3" w:id="326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264"/>
    <w:bookmarkStart w:name="z3984" w:id="3265"/>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bookmarkEnd w:id="3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266"/>
          <w:p>
            <w:pPr>
              <w:spacing w:after="20"/>
              <w:ind w:left="20"/>
              <w:jc w:val="both"/>
            </w:pPr>
            <w:r>
              <w:rPr>
                <w:rFonts w:ascii="Times New Roman"/>
                <w:b w:val="false"/>
                <w:i w:val="false"/>
                <w:color w:val="000000"/>
                <w:sz w:val="20"/>
              </w:rPr>
              <w:t>
</w:t>
            </w:r>
            <w:r>
              <w:rPr>
                <w:rFonts w:ascii="Times New Roman"/>
                <w:b/>
                <w:i w:val="false"/>
                <w:color w:val="000000"/>
                <w:sz w:val="20"/>
              </w:rPr>
              <w:t>1.1-бөлік.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3266"/>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26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3267"/>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26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3268"/>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26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3269"/>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270"/>
          <w:p>
            <w:pPr>
              <w:spacing w:after="20"/>
              <w:ind w:left="20"/>
              <w:jc w:val="both"/>
            </w:pPr>
            <w:r>
              <w:rPr>
                <w:rFonts w:ascii="Times New Roman"/>
                <w:b w:val="false"/>
                <w:i w:val="false"/>
                <w:color w:val="000000"/>
                <w:sz w:val="20"/>
              </w:rPr>
              <w:t>
</w:t>
            </w:r>
            <w:r>
              <w:rPr>
                <w:rFonts w:ascii="Times New Roman"/>
                <w:b/>
                <w:i w:val="false"/>
                <w:color w:val="000000"/>
                <w:sz w:val="20"/>
              </w:rPr>
              <w:t>Полистерді</w:t>
            </w:r>
            <w:r>
              <w:rPr>
                <w:rFonts w:ascii="Times New Roman"/>
                <w:b w:val="false"/>
                <w:i w:val="false"/>
                <w:color w:val="000000"/>
                <w:sz w:val="20"/>
              </w:rPr>
              <w:t xml:space="preserve"> </w:t>
            </w:r>
            <w:r>
              <w:rPr>
                <w:rFonts w:ascii="Times New Roman"/>
                <w:b/>
                <w:i w:val="false"/>
                <w:color w:val="000000"/>
                <w:sz w:val="20"/>
              </w:rPr>
              <w:t>ұстаушыларға</w:t>
            </w:r>
            <w:r>
              <w:rPr>
                <w:rFonts w:ascii="Times New Roman"/>
                <w:b w:val="false"/>
                <w:i w:val="false"/>
                <w:color w:val="000000"/>
                <w:sz w:val="20"/>
              </w:rPr>
              <w:t xml:space="preserve"> </w:t>
            </w:r>
            <w:r>
              <w:rPr>
                <w:rFonts w:ascii="Times New Roman"/>
                <w:b/>
                <w:i w:val="false"/>
                <w:color w:val="000000"/>
                <w:sz w:val="20"/>
              </w:rPr>
              <w:t>компанияның</w:t>
            </w:r>
            <w:r>
              <w:rPr>
                <w:rFonts w:ascii="Times New Roman"/>
                <w:b w:val="false"/>
                <w:i w:val="false"/>
                <w:color w:val="000000"/>
                <w:sz w:val="20"/>
              </w:rPr>
              <w:t xml:space="preserve"> </w:t>
            </w:r>
            <w:r>
              <w:rPr>
                <w:rFonts w:ascii="Times New Roman"/>
                <w:b/>
                <w:i w:val="false"/>
                <w:color w:val="000000"/>
                <w:sz w:val="20"/>
              </w:rPr>
              <w:t>пайдасына</w:t>
            </w:r>
            <w:r>
              <w:rPr>
                <w:rFonts w:ascii="Times New Roman"/>
                <w:b w:val="false"/>
                <w:i w:val="false"/>
                <w:color w:val="000000"/>
                <w:sz w:val="20"/>
              </w:rPr>
              <w:t xml:space="preserve"> </w:t>
            </w:r>
            <w:r>
              <w:rPr>
                <w:rFonts w:ascii="Times New Roman"/>
                <w:b/>
                <w:i w:val="false"/>
                <w:color w:val="000000"/>
                <w:sz w:val="20"/>
              </w:rPr>
              <w:t>қатыса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бонустар</w:t>
            </w:r>
          </w:p>
          <w:bookmarkEnd w:id="3270"/>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271"/>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ұйымының</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кірісіне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қалыптастырылатын</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резервтік</w:t>
            </w:r>
            <w:r>
              <w:rPr>
                <w:rFonts w:ascii="Times New Roman"/>
                <w:b w:val="false"/>
                <w:i w:val="false"/>
                <w:color w:val="000000"/>
                <w:sz w:val="20"/>
              </w:rPr>
              <w:t xml:space="preserve"> </w:t>
            </w:r>
            <w:r>
              <w:rPr>
                <w:rFonts w:ascii="Times New Roman"/>
                <w:b/>
                <w:i w:val="false"/>
                <w:color w:val="000000"/>
                <w:sz w:val="20"/>
              </w:rPr>
              <w:t>қор</w:t>
            </w:r>
          </w:p>
          <w:bookmarkEnd w:id="3271"/>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272"/>
          <w:p>
            <w:pPr>
              <w:spacing w:after="20"/>
              <w:ind w:left="20"/>
              <w:jc w:val="both"/>
            </w:pPr>
            <w:r>
              <w:rPr>
                <w:rFonts w:ascii="Times New Roman"/>
                <w:b w:val="false"/>
                <w:i w:val="false"/>
                <w:color w:val="000000"/>
                <w:sz w:val="20"/>
              </w:rPr>
              <w:t>
</w:t>
            </w:r>
            <w:r>
              <w:rPr>
                <w:rFonts w:ascii="Times New Roman"/>
                <w:b/>
                <w:i w:val="false"/>
                <w:color w:val="000000"/>
                <w:sz w:val="20"/>
              </w:rPr>
              <w:t>1.2-бөлік.</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(позициялар)</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сақтандырушының</w:t>
            </w:r>
            <w:r>
              <w:rPr>
                <w:rFonts w:ascii="Times New Roman"/>
                <w:b w:val="false"/>
                <w:i w:val="false"/>
                <w:color w:val="000000"/>
                <w:sz w:val="20"/>
              </w:rPr>
              <w:t xml:space="preserve"> </w:t>
            </w:r>
            <w:r>
              <w:rPr>
                <w:rFonts w:ascii="Times New Roman"/>
                <w:b/>
                <w:i w:val="false"/>
                <w:color w:val="000000"/>
                <w:sz w:val="20"/>
              </w:rPr>
              <w:t>үлесін</w:t>
            </w:r>
            <w:r>
              <w:rPr>
                <w:rFonts w:ascii="Times New Roman"/>
                <w:b w:val="false"/>
                <w:i w:val="false"/>
                <w:color w:val="000000"/>
                <w:sz w:val="20"/>
              </w:rPr>
              <w:t xml:space="preserve"> </w:t>
            </w:r>
            <w:r>
              <w:rPr>
                <w:rFonts w:ascii="Times New Roman"/>
                <w:b/>
                <w:i w:val="false"/>
                <w:color w:val="000000"/>
                <w:sz w:val="20"/>
              </w:rPr>
              <w:t>қоспағанда)</w:t>
            </w:r>
          </w:p>
          <w:bookmarkEnd w:id="3272"/>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273"/>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r>
              <w:rPr>
                <w:rFonts w:ascii="Times New Roman"/>
                <w:b w:val="false"/>
                <w:i w:val="false"/>
                <w:color w:val="000000"/>
                <w:sz w:val="20"/>
              </w:rPr>
              <w:t xml:space="preserve"> </w:t>
            </w:r>
            <w:r>
              <w:rPr>
                <w:rFonts w:ascii="Times New Roman"/>
                <w:b/>
                <w:i w:val="false"/>
                <w:color w:val="000000"/>
                <w:sz w:val="20"/>
              </w:rPr>
              <w:t>резерві</w:t>
            </w:r>
          </w:p>
          <w:bookmarkEnd w:id="3273"/>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27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74"/>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27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75"/>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276"/>
          <w:p>
            <w:pPr>
              <w:spacing w:after="20"/>
              <w:ind w:left="20"/>
              <w:jc w:val="both"/>
            </w:pPr>
            <w:r>
              <w:rPr>
                <w:rFonts w:ascii="Times New Roman"/>
                <w:b w:val="false"/>
                <w:i w:val="false"/>
                <w:color w:val="000000"/>
                <w:sz w:val="20"/>
              </w:rPr>
              <w:t>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болмаған</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76"/>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27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77"/>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278"/>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78"/>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279"/>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79"/>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280"/>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80"/>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281"/>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81"/>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5" w:id="328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(кіріс</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282"/>
    <w:bookmarkStart w:name="z4006" w:id="3283"/>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bookmarkEnd w:id="3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284"/>
          <w:p>
            <w:pPr>
              <w:spacing w:after="20"/>
              <w:ind w:left="20"/>
              <w:jc w:val="both"/>
            </w:pPr>
            <w:r>
              <w:rPr>
                <w:rFonts w:ascii="Times New Roman"/>
                <w:b w:val="false"/>
                <w:i w:val="false"/>
                <w:color w:val="000000"/>
                <w:sz w:val="20"/>
              </w:rPr>
              <w:t>
</w:t>
            </w:r>
            <w:r>
              <w:rPr>
                <w:rFonts w:ascii="Times New Roman"/>
                <w:b/>
                <w:i w:val="false"/>
                <w:color w:val="000000"/>
                <w:sz w:val="20"/>
              </w:rPr>
              <w:t>2.1-бөлік.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3284"/>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28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3285"/>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28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3286"/>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28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3287"/>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288"/>
          <w:p>
            <w:pPr>
              <w:spacing w:after="20"/>
              <w:ind w:left="20"/>
              <w:jc w:val="both"/>
            </w:pPr>
            <w:r>
              <w:rPr>
                <w:rFonts w:ascii="Times New Roman"/>
                <w:b w:val="false"/>
                <w:i w:val="false"/>
                <w:color w:val="000000"/>
                <w:sz w:val="20"/>
              </w:rPr>
              <w:t>
</w:t>
            </w:r>
            <w:r>
              <w:rPr>
                <w:rFonts w:ascii="Times New Roman"/>
                <w:b/>
                <w:i w:val="false"/>
                <w:color w:val="000000"/>
                <w:sz w:val="20"/>
              </w:rPr>
              <w:t>Төленуге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3288"/>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289"/>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289"/>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290"/>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290"/>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291"/>
          <w:p>
            <w:pPr>
              <w:spacing w:after="20"/>
              <w:ind w:left="20"/>
              <w:jc w:val="both"/>
            </w:pPr>
            <w:r>
              <w:rPr>
                <w:rFonts w:ascii="Times New Roman"/>
                <w:b w:val="false"/>
                <w:i w:val="false"/>
                <w:color w:val="000000"/>
                <w:sz w:val="20"/>
              </w:rPr>
              <w:t>
</w:t>
            </w:r>
            <w:r>
              <w:rPr>
                <w:rFonts w:ascii="Times New Roman"/>
                <w:b/>
                <w:i w:val="false"/>
                <w:color w:val="000000"/>
                <w:sz w:val="20"/>
              </w:rPr>
              <w:t>2.2-бөлік.</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резервтері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(позициялар)</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сақтандырушының</w:t>
            </w:r>
            <w:r>
              <w:rPr>
                <w:rFonts w:ascii="Times New Roman"/>
                <w:b w:val="false"/>
                <w:i w:val="false"/>
                <w:color w:val="000000"/>
                <w:sz w:val="20"/>
              </w:rPr>
              <w:t xml:space="preserve"> </w:t>
            </w:r>
            <w:r>
              <w:rPr>
                <w:rFonts w:ascii="Times New Roman"/>
                <w:b/>
                <w:i w:val="false"/>
                <w:color w:val="000000"/>
                <w:sz w:val="20"/>
              </w:rPr>
              <w:t>үлесін</w:t>
            </w:r>
            <w:r>
              <w:rPr>
                <w:rFonts w:ascii="Times New Roman"/>
                <w:b w:val="false"/>
                <w:i w:val="false"/>
                <w:color w:val="000000"/>
                <w:sz w:val="20"/>
              </w:rPr>
              <w:t xml:space="preserve"> </w:t>
            </w:r>
            <w:r>
              <w:rPr>
                <w:rFonts w:ascii="Times New Roman"/>
                <w:b/>
                <w:i w:val="false"/>
                <w:color w:val="000000"/>
                <w:sz w:val="20"/>
              </w:rPr>
              <w:t>қоспағанда)</w:t>
            </w:r>
          </w:p>
          <w:bookmarkEnd w:id="3291"/>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292"/>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r>
              <w:rPr>
                <w:rFonts w:ascii="Times New Roman"/>
                <w:b w:val="false"/>
                <w:i w:val="false"/>
                <w:color w:val="000000"/>
                <w:sz w:val="20"/>
              </w:rPr>
              <w:t xml:space="preserve"> </w:t>
            </w:r>
            <w:r>
              <w:rPr>
                <w:rFonts w:ascii="Times New Roman"/>
                <w:b/>
                <w:i w:val="false"/>
                <w:color w:val="000000"/>
                <w:sz w:val="20"/>
              </w:rPr>
              <w:t>резерві</w:t>
            </w:r>
          </w:p>
          <w:bookmarkEnd w:id="3292"/>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29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93"/>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29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94"/>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295"/>
          <w:p>
            <w:pPr>
              <w:spacing w:after="20"/>
              <w:ind w:left="20"/>
              <w:jc w:val="both"/>
            </w:pPr>
            <w:r>
              <w:rPr>
                <w:rFonts w:ascii="Times New Roman"/>
                <w:b w:val="false"/>
                <w:i w:val="false"/>
                <w:color w:val="000000"/>
                <w:sz w:val="20"/>
              </w:rPr>
              <w:t>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болмаған</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95"/>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29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96"/>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29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97"/>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298"/>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98"/>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29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99"/>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300"/>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300"/>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8" w:id="330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(шығыс</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301"/>
    <w:bookmarkStart w:name="z4029" w:id="3302"/>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bookmarkEnd w:id="3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сақтандырушы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перестраховщика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303"/>
          <w:p>
            <w:pPr>
              <w:spacing w:after="20"/>
              <w:ind w:left="20"/>
              <w:jc w:val="both"/>
            </w:pPr>
            <w:r>
              <w:rPr>
                <w:rFonts w:ascii="Times New Roman"/>
                <w:b w:val="false"/>
                <w:i w:val="false"/>
                <w:color w:val="000000"/>
                <w:sz w:val="20"/>
              </w:rPr>
              <w:t>
</w:t>
            </w:r>
            <w:r>
              <w:rPr>
                <w:rFonts w:ascii="Times New Roman"/>
                <w:b/>
                <w:i w:val="false"/>
                <w:color w:val="000000"/>
                <w:sz w:val="20"/>
              </w:rPr>
              <w:t>3.1-бөлік.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3303"/>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30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ұйымына,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3304"/>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30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өтемақы</w:t>
            </w:r>
          </w:p>
          <w:bookmarkEnd w:id="3305"/>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306"/>
          <w:p>
            <w:pPr>
              <w:spacing w:after="20"/>
              <w:ind w:left="20"/>
              <w:jc w:val="both"/>
            </w:pPr>
            <w:r>
              <w:rPr>
                <w:rFonts w:ascii="Times New Roman"/>
                <w:b w:val="false"/>
                <w:i w:val="false"/>
                <w:color w:val="000000"/>
                <w:sz w:val="20"/>
              </w:rPr>
              <w:t>
</w:t>
            </w:r>
            <w:r>
              <w:rPr>
                <w:rFonts w:ascii="Times New Roman"/>
                <w:b/>
                <w:i w:val="false"/>
                <w:color w:val="000000"/>
                <w:sz w:val="20"/>
              </w:rPr>
              <w:t>Алынуға</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3306"/>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307"/>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307"/>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308"/>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308"/>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0" w:id="330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брокерлерінің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агенттерінің</w:t>
      </w:r>
      <w:r>
        <w:rPr>
          <w:rFonts w:ascii="Times New Roman"/>
          <w:b w:val="false"/>
          <w:i w:val="false"/>
          <w:color w:val="000000"/>
          <w:sz w:val="28"/>
        </w:rPr>
        <w:t xml:space="preserve"> </w:t>
      </w:r>
      <w:r>
        <w:rPr>
          <w:rFonts w:ascii="Times New Roman"/>
          <w:b/>
          <w:i w:val="false"/>
          <w:color w:val="000000"/>
          <w:sz w:val="28"/>
        </w:rPr>
        <w:t>(делдалдық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309"/>
    <w:bookmarkStart w:name="z4041" w:id="3310"/>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3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Брокер (агент) елдің атауы</w:t>
            </w:r>
          </w:p>
          <w:p>
            <w:pPr>
              <w:spacing w:after="20"/>
              <w:ind w:left="20"/>
              <w:jc w:val="both"/>
            </w:pPr>
          </w:p>
          <w:p>
            <w:pPr>
              <w:spacing w:after="20"/>
              <w:ind w:left="20"/>
              <w:jc w:val="both"/>
            </w:pPr>
            <w:r>
              <w:rPr>
                <w:rFonts w:ascii="Times New Roman"/>
                <w:b/>
                <w:i w:val="false"/>
                <w:color w:val="000000"/>
                <w:sz w:val="20"/>
              </w:rPr>
              <w:t>
Наименование страны брокера (агента)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4.1-бөлік. Есепті кезеңнің операциялары</w:t>
            </w:r>
          </w:p>
          <w:p>
            <w:pPr>
              <w:spacing w:after="20"/>
              <w:ind w:left="20"/>
              <w:jc w:val="both"/>
            </w:pPr>
          </w:p>
          <w:p>
            <w:pPr>
              <w:spacing w:after="20"/>
              <w:ind w:left="20"/>
              <w:jc w:val="both"/>
            </w:pPr>
            <w:r>
              <w:rPr>
                <w:rFonts w:ascii="Times New Roman"/>
                <w:b/>
                <w:i w:val="false"/>
                <w:color w:val="000000"/>
                <w:sz w:val="20"/>
              </w:rPr>
              <w:t>
Часть 4.1. Операции за отчетный период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31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агентіне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комиссия</w:t>
            </w:r>
          </w:p>
          <w:bookmarkEnd w:id="3311"/>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xml:space="preserve"> Адрес (респондента) _________________</w:t>
            </w:r>
          </w:p>
          <w:p>
            <w:pPr>
              <w:spacing w:after="20"/>
              <w:ind w:left="20"/>
              <w:jc w:val="both"/>
            </w:pPr>
            <w:r>
              <w:rPr>
                <w:rFonts w:ascii="Times New Roman"/>
                <w:b w:val="false"/>
                <w:i w:val="false"/>
                <w:color w:val="000000"/>
                <w:sz w:val="20"/>
              </w:rPr>
              <w:t xml:space="preserve"> 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4048" w:id="3312"/>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3312"/>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049" w:id="331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3313"/>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4050" w:id="3314"/>
          <w:p>
            <w:pPr>
              <w:spacing w:after="20"/>
              <w:ind w:left="20"/>
              <w:jc w:val="both"/>
            </w:pPr>
          </w:p>
          <w:bookmarkEnd w:id="331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xml:space="preserve">______________ </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bookmarkStart w:name="z4051" w:id="3315"/>
          <w:p>
            <w:pPr>
              <w:spacing w:after="20"/>
              <w:ind w:left="20"/>
              <w:jc w:val="both"/>
            </w:pPr>
          </w:p>
          <w:bookmarkEnd w:id="3315"/>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xml:space="preserve"> 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4052" w:id="33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16"/>
    <w:bookmarkStart w:name="z4053" w:id="3317"/>
    <w:p>
      <w:pPr>
        <w:spacing w:after="0"/>
        <w:ind w:left="0"/>
        <w:jc w:val="both"/>
      </w:pPr>
      <w:r>
        <w:rPr>
          <w:rFonts w:ascii="Times New Roman"/>
          <w:b w:val="false"/>
          <w:i w:val="false"/>
          <w:color w:val="000000"/>
          <w:sz w:val="28"/>
        </w:rPr>
        <w:t>
      Примечание:</w:t>
      </w:r>
    </w:p>
    <w:bookmarkEnd w:id="3317"/>
    <w:bookmarkStart w:name="z4054" w:id="331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3318"/>
    <w:bookmarkStart w:name="z4055" w:id="331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страховании</w:t>
            </w:r>
            <w:r>
              <w:br/>
            </w:r>
            <w:r>
              <w:rPr>
                <w:rFonts w:ascii="Times New Roman"/>
                <w:b w:val="false"/>
                <w:i w:val="false"/>
                <w:color w:val="000000"/>
                <w:sz w:val="20"/>
              </w:rPr>
              <w:t>(перестраховании) нерезидентов</w:t>
            </w:r>
            <w:r>
              <w:br/>
            </w:r>
            <w:r>
              <w:rPr>
                <w:rFonts w:ascii="Times New Roman"/>
                <w:b w:val="false"/>
                <w:i w:val="false"/>
                <w:color w:val="000000"/>
                <w:sz w:val="20"/>
              </w:rPr>
              <w:t>и перестраховании рисков</w:t>
            </w:r>
            <w:r>
              <w:br/>
            </w:r>
            <w:r>
              <w:rPr>
                <w:rFonts w:ascii="Times New Roman"/>
                <w:b w:val="false"/>
                <w:i w:val="false"/>
                <w:color w:val="000000"/>
                <w:sz w:val="20"/>
              </w:rPr>
              <w:t>у нерезидентов по отрасли</w:t>
            </w:r>
            <w:r>
              <w:br/>
            </w:r>
            <w:r>
              <w:rPr>
                <w:rFonts w:ascii="Times New Roman"/>
                <w:b w:val="false"/>
                <w:i w:val="false"/>
                <w:color w:val="000000"/>
                <w:sz w:val="20"/>
              </w:rPr>
              <w:t>"страхование жизни</w:t>
            </w:r>
          </w:p>
        </w:tc>
      </w:tr>
    </w:tbl>
    <w:bookmarkStart w:name="z4057" w:id="332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3320"/>
    <w:bookmarkStart w:name="z4058" w:id="3321"/>
    <w:p>
      <w:pPr>
        <w:spacing w:after="0"/>
        <w:ind w:left="0"/>
        <w:jc w:val="left"/>
      </w:pPr>
      <w:r>
        <w:rPr>
          <w:rFonts w:ascii="Times New Roman"/>
          <w:b/>
          <w:i w:val="false"/>
          <w:color w:val="000000"/>
        </w:rPr>
        <w:t xml:space="preserve">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w:t>
      </w:r>
    </w:p>
    <w:bookmarkEnd w:id="3321"/>
    <w:bookmarkStart w:name="z4059" w:id="3322"/>
    <w:p>
      <w:pPr>
        <w:spacing w:after="0"/>
        <w:ind w:left="0"/>
        <w:jc w:val="left"/>
      </w:pPr>
      <w:r>
        <w:rPr>
          <w:rFonts w:ascii="Times New Roman"/>
          <w:b/>
          <w:i w:val="false"/>
          <w:color w:val="000000"/>
        </w:rPr>
        <w:t xml:space="preserve"> Глава 1. Общие положения</w:t>
      </w:r>
    </w:p>
    <w:bookmarkEnd w:id="3322"/>
    <w:bookmarkStart w:name="z4060" w:id="33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11-ПБ-CЖ, периодичность квартальная) (далее – статистическая форма).</w:t>
      </w:r>
    </w:p>
    <w:bookmarkEnd w:id="3323"/>
    <w:bookmarkStart w:name="z4061" w:id="332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3324"/>
    <w:bookmarkStart w:name="z4062" w:id="3325"/>
    <w:p>
      <w:pPr>
        <w:spacing w:after="0"/>
        <w:ind w:left="0"/>
        <w:jc w:val="both"/>
      </w:pPr>
      <w:r>
        <w:rPr>
          <w:rFonts w:ascii="Times New Roman"/>
          <w:b w:val="false"/>
          <w:i w:val="false"/>
          <w:color w:val="000000"/>
          <w:sz w:val="28"/>
        </w:rPr>
        <w:t>
      3. Статистическая форма представляется ежеквартально страховыми организациями, филиалами страховых (перестраховочных) организаций – нерезидентов осуществляющие свою деятельность на основании лицензии на осуществление деятельности по отрасли "страхование жизни".</w:t>
      </w:r>
    </w:p>
    <w:bookmarkEnd w:id="3325"/>
    <w:bookmarkStart w:name="z4063" w:id="3326"/>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3326"/>
    <w:bookmarkStart w:name="z4064" w:id="332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3327"/>
    <w:bookmarkStart w:name="z4065" w:id="3328"/>
    <w:p>
      <w:pPr>
        <w:spacing w:after="0"/>
        <w:ind w:left="0"/>
        <w:jc w:val="left"/>
      </w:pPr>
      <w:r>
        <w:rPr>
          <w:rFonts w:ascii="Times New Roman"/>
          <w:b/>
          <w:i w:val="false"/>
          <w:color w:val="000000"/>
        </w:rPr>
        <w:t xml:space="preserve"> Глава 2. Заполнение статистической формы</w:t>
      </w:r>
    </w:p>
    <w:bookmarkEnd w:id="3328"/>
    <w:bookmarkStart w:name="z4066" w:id="332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3329"/>
    <w:bookmarkStart w:name="z4067" w:id="3330"/>
    <w:p>
      <w:pPr>
        <w:spacing w:after="0"/>
        <w:ind w:left="0"/>
        <w:jc w:val="both"/>
      </w:pPr>
      <w:r>
        <w:rPr>
          <w:rFonts w:ascii="Times New Roman"/>
          <w:b w:val="false"/>
          <w:i w:val="false"/>
          <w:color w:val="000000"/>
          <w:sz w:val="28"/>
        </w:rPr>
        <w:t>
      1) резиденты:</w:t>
      </w:r>
    </w:p>
    <w:bookmarkEnd w:id="3330"/>
    <w:bookmarkStart w:name="z4068" w:id="333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331"/>
    <w:bookmarkStart w:name="z4069" w:id="333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332"/>
    <w:bookmarkStart w:name="z4070" w:id="3333"/>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333"/>
    <w:bookmarkStart w:name="z4071" w:id="3334"/>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334"/>
    <w:bookmarkStart w:name="z4072" w:id="3335"/>
    <w:p>
      <w:pPr>
        <w:spacing w:after="0"/>
        <w:ind w:left="0"/>
        <w:jc w:val="both"/>
      </w:pPr>
      <w:r>
        <w:rPr>
          <w:rFonts w:ascii="Times New Roman"/>
          <w:b w:val="false"/>
          <w:i w:val="false"/>
          <w:color w:val="000000"/>
          <w:sz w:val="28"/>
        </w:rPr>
        <w:t>
      2) нерезиденты:</w:t>
      </w:r>
    </w:p>
    <w:bookmarkEnd w:id="3335"/>
    <w:bookmarkStart w:name="z4073" w:id="3336"/>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336"/>
    <w:bookmarkStart w:name="z4074" w:id="3337"/>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337"/>
    <w:bookmarkStart w:name="z4075" w:id="333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338"/>
    <w:bookmarkStart w:name="z4076" w:id="333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339"/>
    <w:bookmarkStart w:name="z4077" w:id="3340"/>
    <w:p>
      <w:pPr>
        <w:spacing w:after="0"/>
        <w:ind w:left="0"/>
        <w:jc w:val="both"/>
      </w:pPr>
      <w:r>
        <w:rPr>
          <w:rFonts w:ascii="Times New Roman"/>
          <w:b w:val="false"/>
          <w:i w:val="false"/>
          <w:color w:val="000000"/>
          <w:sz w:val="28"/>
        </w:rPr>
        <w:t>
      7. В статистической форме отражается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3340"/>
    <w:bookmarkStart w:name="z4078" w:id="3341"/>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3341"/>
    <w:bookmarkStart w:name="z4079" w:id="3342"/>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3342"/>
    <w:bookmarkStart w:name="z4080" w:id="3343"/>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3343"/>
    <w:bookmarkStart w:name="z4081" w:id="3344"/>
    <w:p>
      <w:pPr>
        <w:spacing w:after="0"/>
        <w:ind w:left="0"/>
        <w:jc w:val="both"/>
      </w:pPr>
      <w:r>
        <w:rPr>
          <w:rFonts w:ascii="Times New Roman"/>
          <w:b w:val="false"/>
          <w:i w:val="false"/>
          <w:color w:val="000000"/>
          <w:sz w:val="28"/>
        </w:rPr>
        <w:t>
      8. Все операции за отчетный период, перечисленные в частях 1.1, 2.1, 3.1, 4.1 статистической формы (коды строк 21100, 21200, 21210, 21305, 21306, 22100, 22200, 22210, 22400, 22440, 22450, 23100, 23200, 23400, 23440, 23450, 24400), отражаются в соответствии с методом начисления.</w:t>
      </w:r>
    </w:p>
    <w:bookmarkEnd w:id="3344"/>
    <w:bookmarkStart w:name="z4082" w:id="3345"/>
    <w:p>
      <w:pPr>
        <w:spacing w:after="0"/>
        <w:ind w:left="0"/>
        <w:jc w:val="both"/>
      </w:pPr>
      <w:r>
        <w:rPr>
          <w:rFonts w:ascii="Times New Roman"/>
          <w:b w:val="false"/>
          <w:i w:val="false"/>
          <w:color w:val="000000"/>
          <w:sz w:val="28"/>
        </w:rPr>
        <w:t>
      Крупные страховые выплаты (коды строк 21210, 22210)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3345"/>
    <w:bookmarkStart w:name="z4083" w:id="3346"/>
    <w:p>
      <w:pPr>
        <w:spacing w:after="0"/>
        <w:ind w:left="0"/>
        <w:jc w:val="both"/>
      </w:pPr>
      <w:r>
        <w:rPr>
          <w:rFonts w:ascii="Times New Roman"/>
          <w:b w:val="false"/>
          <w:i w:val="false"/>
          <w:color w:val="000000"/>
          <w:sz w:val="28"/>
        </w:rPr>
        <w:t>
      9.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3346"/>
    <w:bookmarkStart w:name="z4084" w:id="3347"/>
    <w:p>
      <w:pPr>
        <w:spacing w:after="0"/>
        <w:ind w:left="0"/>
        <w:jc w:val="both"/>
      </w:pPr>
      <w:r>
        <w:rPr>
          <w:rFonts w:ascii="Times New Roman"/>
          <w:b w:val="false"/>
          <w:i w:val="false"/>
          <w:color w:val="000000"/>
          <w:sz w:val="28"/>
        </w:rPr>
        <w:t>
      10. Все суммы отражаются в тысячах долларов Соединенных Штатов Америки (далее – США) с точностью до одного знака после запятой.</w:t>
      </w:r>
    </w:p>
    <w:bookmarkEnd w:id="3347"/>
    <w:bookmarkStart w:name="z4085" w:id="3348"/>
    <w:p>
      <w:pPr>
        <w:spacing w:after="0"/>
        <w:ind w:left="0"/>
        <w:jc w:val="both"/>
      </w:pPr>
      <w:r>
        <w:rPr>
          <w:rFonts w:ascii="Times New Roman"/>
          <w:b w:val="false"/>
          <w:i w:val="false"/>
          <w:color w:val="000000"/>
          <w:sz w:val="28"/>
        </w:rPr>
        <w:t>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3348"/>
    <w:bookmarkStart w:name="z4086" w:id="3349"/>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3349"/>
    <w:bookmarkStart w:name="z4087" w:id="3350"/>
    <w:p>
      <w:pPr>
        <w:spacing w:after="0"/>
        <w:ind w:left="0"/>
        <w:jc w:val="both"/>
      </w:pPr>
      <w:r>
        <w:rPr>
          <w:rFonts w:ascii="Times New Roman"/>
          <w:b w:val="false"/>
          <w:i w:val="false"/>
          <w:color w:val="000000"/>
          <w:sz w:val="28"/>
        </w:rPr>
        <w:t>
      11.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 2, 3 и4 статистической формы. Если количество стран партнеров респондента превышает имеющееся в разделах статистической формы количество граф, добавляются недостающие графы.</w:t>
      </w:r>
    </w:p>
    <w:bookmarkEnd w:id="3350"/>
    <w:bookmarkStart w:name="z4088" w:id="3351"/>
    <w:p>
      <w:pPr>
        <w:spacing w:after="0"/>
        <w:ind w:left="0"/>
        <w:jc w:val="both"/>
      </w:pPr>
      <w:r>
        <w:rPr>
          <w:rFonts w:ascii="Times New Roman"/>
          <w:b w:val="false"/>
          <w:i w:val="false"/>
          <w:color w:val="000000"/>
          <w:sz w:val="28"/>
        </w:rPr>
        <w:t>
      12. Остатки по страховым резервам на начало отчетного периода равны их остаткам на конец предыдущего периода.</w:t>
      </w:r>
    </w:p>
    <w:bookmarkEnd w:id="3351"/>
    <w:bookmarkStart w:name="z4089" w:id="3352"/>
    <w:p>
      <w:pPr>
        <w:spacing w:after="0"/>
        <w:ind w:left="0"/>
        <w:jc w:val="both"/>
      </w:pPr>
      <w:r>
        <w:rPr>
          <w:rFonts w:ascii="Times New Roman"/>
          <w:b w:val="false"/>
          <w:i w:val="false"/>
          <w:color w:val="000000"/>
          <w:sz w:val="28"/>
        </w:rPr>
        <w:t>
      13.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3352"/>
    <w:bookmarkStart w:name="z4090" w:id="3353"/>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3353"/>
    <w:bookmarkStart w:name="z4091" w:id="3354"/>
    <w:p>
      <w:pPr>
        <w:spacing w:after="0"/>
        <w:ind w:left="0"/>
        <w:jc w:val="left"/>
      </w:pPr>
      <w:r>
        <w:rPr>
          <w:rFonts w:ascii="Times New Roman"/>
          <w:b/>
          <w:i w:val="false"/>
          <w:color w:val="000000"/>
        </w:rPr>
        <w:t xml:space="preserve"> Глава 3. Арифметико-логический контроль</w:t>
      </w:r>
    </w:p>
    <w:bookmarkEnd w:id="3354"/>
    <w:bookmarkStart w:name="z4092" w:id="3355"/>
    <w:p>
      <w:pPr>
        <w:spacing w:after="0"/>
        <w:ind w:left="0"/>
        <w:jc w:val="both"/>
      </w:pPr>
      <w:r>
        <w:rPr>
          <w:rFonts w:ascii="Times New Roman"/>
          <w:b w:val="false"/>
          <w:i w:val="false"/>
          <w:color w:val="000000"/>
          <w:sz w:val="28"/>
        </w:rPr>
        <w:t>
      14. Арифметико-логический контроль:</w:t>
      </w:r>
    </w:p>
    <w:bookmarkEnd w:id="3355"/>
    <w:bookmarkStart w:name="z4093" w:id="3356"/>
    <w:p>
      <w:pPr>
        <w:spacing w:after="0"/>
        <w:ind w:left="0"/>
        <w:jc w:val="both"/>
      </w:pPr>
      <w:r>
        <w:rPr>
          <w:rFonts w:ascii="Times New Roman"/>
          <w:b w:val="false"/>
          <w:i w:val="false"/>
          <w:color w:val="000000"/>
          <w:sz w:val="28"/>
        </w:rPr>
        <w:t>
      строка 21520 = строка 21530 статистической формы за предыдущий период для каждой графы;</w:t>
      </w:r>
    </w:p>
    <w:bookmarkEnd w:id="3356"/>
    <w:bookmarkStart w:name="z4094" w:id="3357"/>
    <w:p>
      <w:pPr>
        <w:spacing w:after="0"/>
        <w:ind w:left="0"/>
        <w:jc w:val="both"/>
      </w:pPr>
      <w:r>
        <w:rPr>
          <w:rFonts w:ascii="Times New Roman"/>
          <w:b w:val="false"/>
          <w:i w:val="false"/>
          <w:color w:val="000000"/>
          <w:sz w:val="28"/>
        </w:rPr>
        <w:t>
      строка 21620 = строка 21630 статистической формы за предыдущий период для каждой графы;</w:t>
      </w:r>
    </w:p>
    <w:bookmarkEnd w:id="3357"/>
    <w:bookmarkStart w:name="z4095" w:id="3358"/>
    <w:p>
      <w:pPr>
        <w:spacing w:after="0"/>
        <w:ind w:left="0"/>
        <w:jc w:val="both"/>
      </w:pPr>
      <w:r>
        <w:rPr>
          <w:rFonts w:ascii="Times New Roman"/>
          <w:b w:val="false"/>
          <w:i w:val="false"/>
          <w:color w:val="000000"/>
          <w:sz w:val="28"/>
        </w:rPr>
        <w:t>
      строка 21720 = строка 21730 статистической формы за предыдущий период для каждой графы;</w:t>
      </w:r>
    </w:p>
    <w:bookmarkEnd w:id="3358"/>
    <w:bookmarkStart w:name="z4096" w:id="3359"/>
    <w:p>
      <w:pPr>
        <w:spacing w:after="0"/>
        <w:ind w:left="0"/>
        <w:jc w:val="both"/>
      </w:pPr>
      <w:r>
        <w:rPr>
          <w:rFonts w:ascii="Times New Roman"/>
          <w:b w:val="false"/>
          <w:i w:val="false"/>
          <w:color w:val="000000"/>
          <w:sz w:val="28"/>
        </w:rPr>
        <w:t>
      строка 22520 = строка 22530 статистической формы за предыдущий период для каждой графы;</w:t>
      </w:r>
    </w:p>
    <w:bookmarkEnd w:id="3359"/>
    <w:bookmarkStart w:name="z4097" w:id="3360"/>
    <w:p>
      <w:pPr>
        <w:spacing w:after="0"/>
        <w:ind w:left="0"/>
        <w:jc w:val="both"/>
      </w:pPr>
      <w:r>
        <w:rPr>
          <w:rFonts w:ascii="Times New Roman"/>
          <w:b w:val="false"/>
          <w:i w:val="false"/>
          <w:color w:val="000000"/>
          <w:sz w:val="28"/>
        </w:rPr>
        <w:t>
      строка 22620 = строка 22630 статистической формы за предыдущий период для каждой графы;</w:t>
      </w:r>
    </w:p>
    <w:bookmarkEnd w:id="3360"/>
    <w:bookmarkStart w:name="z4098" w:id="3361"/>
    <w:p>
      <w:pPr>
        <w:spacing w:after="0"/>
        <w:ind w:left="0"/>
        <w:jc w:val="both"/>
      </w:pPr>
      <w:r>
        <w:rPr>
          <w:rFonts w:ascii="Times New Roman"/>
          <w:b w:val="false"/>
          <w:i w:val="false"/>
          <w:color w:val="000000"/>
          <w:sz w:val="28"/>
        </w:rPr>
        <w:t>
      строка 22720 = строка 22730 статистической формы за предыдущий период для каждой графы;</w:t>
      </w:r>
    </w:p>
    <w:bookmarkEnd w:id="3361"/>
    <w:bookmarkStart w:name="z4099" w:id="3362"/>
    <w:p>
      <w:pPr>
        <w:spacing w:after="0"/>
        <w:ind w:left="0"/>
        <w:jc w:val="both"/>
      </w:pPr>
      <w:r>
        <w:rPr>
          <w:rFonts w:ascii="Times New Roman"/>
          <w:b w:val="false"/>
          <w:i w:val="false"/>
          <w:color w:val="000000"/>
          <w:sz w:val="28"/>
        </w:rPr>
        <w:t>
      строка 22400 = строка 22440 + строка 22450 для каждой графы;</w:t>
      </w:r>
    </w:p>
    <w:bookmarkEnd w:id="3362"/>
    <w:bookmarkStart w:name="z4100" w:id="3363"/>
    <w:p>
      <w:pPr>
        <w:spacing w:after="0"/>
        <w:ind w:left="0"/>
        <w:jc w:val="both"/>
      </w:pPr>
      <w:r>
        <w:rPr>
          <w:rFonts w:ascii="Times New Roman"/>
          <w:b w:val="false"/>
          <w:i w:val="false"/>
          <w:color w:val="000000"/>
          <w:sz w:val="28"/>
        </w:rPr>
        <w:t>
      строка 23400 = строка 23440 + строка 23450 для каждой графы.</w:t>
      </w:r>
    </w:p>
    <w:bookmarkEnd w:id="33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header.xml" Type="http://schemas.openxmlformats.org/officeDocument/2006/relationships/header" Id="rId14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