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ffee" w14:textId="7e0f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официально признанных источников информации о рыночных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июля 2023 года № 757. Зарегистрирован в Министерстве юстиции Республики Казахстан 12 июля 2023 года № 33067.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утвержденным постановлением Правительства Республики Казахстан от 24 апреля 2008 года № 387 "О некоторых вопросах Министерства финансов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757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официально признанных источников информации о рыночных ценах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финансов РК от 24.07.2024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 и страна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ЕТН ВЭД ЕАЭС*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Crude Oil Market 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Market Scan Basic Service, Asia-Pacific/Arab Gulf Marketskan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Clean Tanker 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фрахта на 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Dirty Tanker 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фрахта на 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 Gas 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Сжиженные 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11 000 0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2711 19 000 0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Coal Trader International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Gas Daily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Workspace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Refinitiv/LondonStock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ExchangeGroup(LSEG),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Лондонской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драгоценных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(LBMA)www.lbma.org.uk,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компаний Euromoney,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7112990000,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7106 91 000 1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Лондонской биржи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(LME)www.lme.com,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Euromoney,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2620290000,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2607000009,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"Metal Bulletin"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компаний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Euromoney,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Euromoney,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8112690001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2841908500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"Fastmarkets, Ores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alloys prices &amp; news"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компаний Euromoney,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Ferrous Markets,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Non-Ferrous Markets,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Scrap Markets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2841, 8112,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"Металлургический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бюллетень", доступ к сайту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www.metaltorg.ru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"Мегасофт",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"АПК-Информ", доступ к материалам сайта www.​apk-​inform.​com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"АПК-Информ", 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"Украинский зерновой рынок"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"АПК-Информ", 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"Agrimarket Weekly"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"АПК-Информ", 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00 – 1205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"Агродень"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"АПК-Информ", 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"Новости агрорынка"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"АПК-Информ", 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00 – 1205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"Масличный рынок"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"АПК-Информ", 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00 – 1205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рынка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 Союз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Ценовая информация "Cotlook Cotton Quotes"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Limited",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"Cotton Outlook"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Limited",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"Факты о хлопке"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Limited",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рынка урана (The Nuclear Review)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 Tech LLC,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уранового рынка (Uranium market Outlook)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Ux Consulting LLC,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TEX Report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TEX Report Ltd, Япония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Bauxite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Alumina Monitor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International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Bulk Ferroalloys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Monitor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Марганцевая 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Chrome Monitor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Хромовая 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размещенные на официальном интернет-ресурсе Bloomberg (www.​blo​ombe​rg.​com)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Bloomberg L.P.,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 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International 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 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морской транспортировке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 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Сжиженный газ и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 Coal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сопутствующие издержки при экспорте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Нефтетранспорт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сопутствующие издержки при экспорте нефти 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both"/>
      </w:pPr>
      <w:bookmarkStart w:name="z50" w:id="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Код ЕТН ВЭД ЕАЭС – код Единой Товарной номенклатуры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