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423d" w14:textId="247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10 августа 2017 года № 438 "Об утверждении Правил физической подготовки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июля 2023 года № 670. Зарегистрирован в Министерстве юстиции Республики Казахстан 12 июля 2023 года № 33065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под № 15729)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подготовки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Упражнения и нормативы для граждан, поступающих на воинскую службу по контракту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группы/категория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минуты 10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минуты 40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минуты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40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минуты 30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20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 30 секунд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минуты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 20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минут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минут 30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минут 10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