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a3fb" w14:textId="bd0a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10 июля 2023 года № 752. Зарегистрирован в Министерстве юстиции Республики Казахстан 11 июля 2023 года № 33057.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приказом Министра финансов РК от 18.04.2025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w:t>
      </w:r>
    </w:p>
    <w:bookmarkEnd w:id="1"/>
    <w:bookmarkStart w:name="z20"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bookmarkStart w:name="z21"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3" w:id="4"/>
    <w:p>
      <w:pPr>
        <w:spacing w:after="0"/>
        <w:ind w:left="0"/>
        <w:jc w:val="both"/>
      </w:pPr>
      <w:r>
        <w:rPr>
          <w:rFonts w:ascii="Times New Roman"/>
          <w:b w:val="false"/>
          <w:i w:val="false"/>
          <w:color w:val="000000"/>
          <w:sz w:val="28"/>
        </w:rPr>
        <w:t>
      "11) проекты бюджетных программ по целевым трансфертам и/или кредитам из вышестоящего бюджета,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4"/>
    <w:bookmarkStart w:name="z24" w:id="5"/>
    <w:p>
      <w:pPr>
        <w:spacing w:after="0"/>
        <w:ind w:left="0"/>
        <w:jc w:val="both"/>
      </w:pPr>
      <w:r>
        <w:rPr>
          <w:rFonts w:ascii="Times New Roman"/>
          <w:b w:val="false"/>
          <w:i w:val="false"/>
          <w:color w:val="000000"/>
          <w:sz w:val="28"/>
        </w:rPr>
        <w:t>
      12) проекты бюджетных программ по целевым трансфертам и/или кредитам из вышестоящего бюджета,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5"/>
    <w:bookmarkStart w:name="z25" w:id="6"/>
    <w:p>
      <w:pPr>
        <w:spacing w:after="0"/>
        <w:ind w:left="0"/>
        <w:jc w:val="both"/>
      </w:pPr>
      <w:r>
        <w:rPr>
          <w:rFonts w:ascii="Times New Roman"/>
          <w:b w:val="false"/>
          <w:i w:val="false"/>
          <w:color w:val="000000"/>
          <w:sz w:val="28"/>
        </w:rPr>
        <w:t>
      13) проекты бюджетных программ по целевым трансфертам и/или кредитам из вышестоящего бюджета,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изложить в следующей редакции:</w:t>
      </w:r>
    </w:p>
    <w:bookmarkStart w:name="z28" w:id="7"/>
    <w:p>
      <w:pPr>
        <w:spacing w:after="0"/>
        <w:ind w:left="0"/>
        <w:jc w:val="both"/>
      </w:pPr>
      <w:r>
        <w:rPr>
          <w:rFonts w:ascii="Times New Roman"/>
          <w:b w:val="false"/>
          <w:i w:val="false"/>
          <w:color w:val="000000"/>
          <w:sz w:val="28"/>
        </w:rPr>
        <w:t>
      "38)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 в соответствии с законодательством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 </w:t>
      </w:r>
    </w:p>
    <w:bookmarkStart w:name="z30" w:id="8"/>
    <w:p>
      <w:pPr>
        <w:spacing w:after="0"/>
        <w:ind w:left="0"/>
        <w:jc w:val="both"/>
      </w:pPr>
      <w:r>
        <w:rPr>
          <w:rFonts w:ascii="Times New Roman"/>
          <w:b w:val="false"/>
          <w:i w:val="false"/>
          <w:color w:val="000000"/>
          <w:sz w:val="28"/>
        </w:rPr>
        <w:t>
      "24. Форма 02-114 (</w:t>
      </w:r>
      <w:r>
        <w:rPr>
          <w:rFonts w:ascii="Times New Roman"/>
          <w:b w:val="false"/>
          <w:i w:val="false"/>
          <w:color w:val="000000"/>
          <w:sz w:val="28"/>
        </w:rPr>
        <w:t>приложение 19</w:t>
      </w:r>
      <w:r>
        <w:rPr>
          <w:rFonts w:ascii="Times New Roman"/>
          <w:b w:val="false"/>
          <w:i w:val="false"/>
          <w:color w:val="000000"/>
          <w:sz w:val="28"/>
        </w:rPr>
        <w:t>) предназначена для расчета расходов на обязательные профессиональные пенсионные взносы.</w:t>
      </w:r>
    </w:p>
    <w:bookmarkEnd w:id="8"/>
    <w:bookmarkStart w:name="z31" w:id="9"/>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p>
    <w:bookmarkStart w:name="z33" w:id="10"/>
    <w:p>
      <w:pPr>
        <w:spacing w:after="0"/>
        <w:ind w:left="0"/>
        <w:jc w:val="both"/>
      </w:pPr>
      <w:r>
        <w:rPr>
          <w:rFonts w:ascii="Times New Roman"/>
          <w:b w:val="false"/>
          <w:i w:val="false"/>
          <w:color w:val="000000"/>
          <w:sz w:val="28"/>
        </w:rPr>
        <w:t>
      25. Форма 01-116 (</w:t>
      </w:r>
      <w:r>
        <w:rPr>
          <w:rFonts w:ascii="Times New Roman"/>
          <w:b w:val="false"/>
          <w:i w:val="false"/>
          <w:color w:val="000000"/>
          <w:sz w:val="28"/>
        </w:rPr>
        <w:t>приложение 20</w:t>
      </w:r>
      <w:r>
        <w:rPr>
          <w:rFonts w:ascii="Times New Roman"/>
          <w:b w:val="false"/>
          <w:i w:val="false"/>
          <w:color w:val="000000"/>
          <w:sz w:val="28"/>
        </w:rPr>
        <w:t>) предназначена для расчета расходов на обязательные пенсионные взносы работодателей.</w:t>
      </w:r>
    </w:p>
    <w:bookmarkEnd w:id="10"/>
    <w:bookmarkStart w:name="z34" w:id="11"/>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7" w:id="12"/>
    <w:p>
      <w:pPr>
        <w:spacing w:after="0"/>
        <w:ind w:left="0"/>
        <w:jc w:val="both"/>
      </w:pPr>
      <w:r>
        <w:rPr>
          <w:rFonts w:ascii="Times New Roman"/>
          <w:b w:val="false"/>
          <w:i w:val="false"/>
          <w:color w:val="000000"/>
          <w:sz w:val="28"/>
        </w:rPr>
        <w:t>
      "27. Форма 01-122 (</w:t>
      </w:r>
      <w:r>
        <w:rPr>
          <w:rFonts w:ascii="Times New Roman"/>
          <w:b w:val="false"/>
          <w:i w:val="false"/>
          <w:color w:val="000000"/>
          <w:sz w:val="28"/>
        </w:rPr>
        <w:t>приложение 22</w:t>
      </w:r>
      <w:r>
        <w:rPr>
          <w:rFonts w:ascii="Times New Roman"/>
          <w:b w:val="false"/>
          <w:i w:val="false"/>
          <w:color w:val="000000"/>
          <w:sz w:val="28"/>
        </w:rPr>
        <w:t>) предназначена для расчета расходов на уплату социальных отчислений в Государственный фонд социального страхования.</w:t>
      </w:r>
    </w:p>
    <w:bookmarkEnd w:id="12"/>
    <w:bookmarkStart w:name="z38" w:id="13"/>
    <w:p>
      <w:pPr>
        <w:spacing w:after="0"/>
        <w:ind w:left="0"/>
        <w:jc w:val="both"/>
      </w:pPr>
      <w:r>
        <w:rPr>
          <w:rFonts w:ascii="Times New Roman"/>
          <w:b w:val="false"/>
          <w:i w:val="false"/>
          <w:color w:val="000000"/>
          <w:sz w:val="28"/>
        </w:rPr>
        <w:t xml:space="preserve">
      При расчете суммы социальных отчислений на планируемый год необходимо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0" w:id="14"/>
    <w:p>
      <w:pPr>
        <w:spacing w:after="0"/>
        <w:ind w:left="0"/>
        <w:jc w:val="both"/>
      </w:pPr>
      <w:r>
        <w:rPr>
          <w:rFonts w:ascii="Times New Roman"/>
          <w:b w:val="false"/>
          <w:i w:val="false"/>
          <w:color w:val="000000"/>
          <w:sz w:val="28"/>
        </w:rPr>
        <w:t>
      "31. Форма 01-135 (</w:t>
      </w:r>
      <w:r>
        <w:rPr>
          <w:rFonts w:ascii="Times New Roman"/>
          <w:b w:val="false"/>
          <w:i w:val="false"/>
          <w:color w:val="000000"/>
          <w:sz w:val="28"/>
        </w:rPr>
        <w:t>приложение 27</w:t>
      </w:r>
      <w:r>
        <w:rPr>
          <w:rFonts w:ascii="Times New Roman"/>
          <w:b w:val="false"/>
          <w:i w:val="false"/>
          <w:color w:val="000000"/>
          <w:sz w:val="28"/>
        </w:rPr>
        <w:t xml:space="preserve">) предназначена для расчета расходов на взносы работодателей по техническому персоналу. При расчете необходимо руководствоваться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42" w:id="15"/>
    <w:p>
      <w:pPr>
        <w:spacing w:after="0"/>
        <w:ind w:left="0"/>
        <w:jc w:val="both"/>
      </w:pPr>
      <w:r>
        <w:rPr>
          <w:rFonts w:ascii="Times New Roman"/>
          <w:b w:val="false"/>
          <w:i w:val="false"/>
          <w:color w:val="000000"/>
          <w:sz w:val="28"/>
        </w:rPr>
        <w:t>
      "47. Расчеты по видам расходов, планируемым по спецификам экономической классификации расходов 133, 154, 155, 156, 157, 158, 163, 164, 165, 166, 167, 211, 212, 221, 321, 322, 323, 331, 332, 339, 341, 359, 361, 411, 412, 417, 418, 419, 421, 422, 423, 429, 431, 432, 433, 434, 435, 441, 451, 511, 512, 513, 514, 519, 521, 531, 541, 611, 612, 621, 711, 712, 713, 714, 715, 721 и 722 составляются в произвольной форме.</w:t>
      </w:r>
    </w:p>
    <w:bookmarkEnd w:id="15"/>
    <w:bookmarkStart w:name="z43" w:id="16"/>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16"/>
    <w:bookmarkStart w:name="z44" w:id="17"/>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17"/>
    <w:bookmarkStart w:name="z45" w:id="18"/>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социальные отчисления в Государственный фонд социального страхования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18"/>
    <w:bookmarkStart w:name="z46" w:id="19"/>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19"/>
    <w:bookmarkStart w:name="z47" w:id="20"/>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bookmarkEnd w:id="20"/>
    <w:bookmarkStart w:name="z48" w:id="21"/>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21"/>
    <w:bookmarkStart w:name="z49" w:id="22"/>
    <w:p>
      <w:pPr>
        <w:spacing w:after="0"/>
        <w:ind w:left="0"/>
        <w:jc w:val="both"/>
      </w:pPr>
      <w:r>
        <w:rPr>
          <w:rFonts w:ascii="Times New Roman"/>
          <w:b w:val="false"/>
          <w:i w:val="false"/>
          <w:color w:val="000000"/>
          <w:sz w:val="28"/>
        </w:rPr>
        <w:t xml:space="preserve">
      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51" w:id="23"/>
    <w:p>
      <w:pPr>
        <w:spacing w:after="0"/>
        <w:ind w:left="0"/>
        <w:jc w:val="both"/>
      </w:pPr>
      <w:r>
        <w:rPr>
          <w:rFonts w:ascii="Times New Roman"/>
          <w:b w:val="false"/>
          <w:i w:val="false"/>
          <w:color w:val="000000"/>
          <w:sz w:val="28"/>
        </w:rPr>
        <w:t>
      "73. Администратор местных бюджетных программ вносит бюджетную заявку в местный уполномоченный орган по государственному планированию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23"/>
    <w:bookmarkStart w:name="z52" w:id="24"/>
    <w:p>
      <w:pPr>
        <w:spacing w:after="0"/>
        <w:ind w:left="0"/>
        <w:jc w:val="both"/>
      </w:pPr>
      <w:r>
        <w:rPr>
          <w:rFonts w:ascii="Times New Roman"/>
          <w:b w:val="false"/>
          <w:i w:val="false"/>
          <w:color w:val="000000"/>
          <w:sz w:val="28"/>
        </w:rPr>
        <w:t xml:space="preserve">
      При наличии информационной системы,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администратор местных бюджетных программ вносит бюджетную заявку посредством информационной системы местного уполномоченного органа по государственному планированию.</w:t>
      </w:r>
    </w:p>
    <w:bookmarkEnd w:id="24"/>
    <w:bookmarkStart w:name="z53" w:id="25"/>
    <w:p>
      <w:pPr>
        <w:spacing w:after="0"/>
        <w:ind w:left="0"/>
        <w:jc w:val="both"/>
      </w:pPr>
      <w:r>
        <w:rPr>
          <w:rFonts w:ascii="Times New Roman"/>
          <w:b w:val="false"/>
          <w:i w:val="false"/>
          <w:color w:val="000000"/>
          <w:sz w:val="28"/>
        </w:rPr>
        <w:t>
      Если администратор бюджетных программ в проекте плана развития государственного органа или проекте изменений и дополнений в план развития государственного органа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25"/>
    <w:bookmarkStart w:name="z54" w:id="26"/>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6"/>
    <w:bookmarkStart w:name="z55"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56"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8"/>
    <w:bookmarkStart w:name="z57" w:id="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9"/>
    <w:bookmarkStart w:name="z58"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третьего и тринадцатого пункта 1 настоящего приказа, двадцать четвертого и тридцать первого пункта 2 настоящего приказа, которые вводятся в действие с 1 января 2024 года и подлежат официальному опубликованию.</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