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1d71" w14:textId="ac01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подушевого нормативного финансирования высшего и (или) послевузовского образования с учетом кредитной технологии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10 июля 2023 года № 311. Зарегистрирован в Министерстве юстиции Республики Казахстан 11 июля 2023 года № 33056.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подушевого нормативного финансирования высшего и (или) послевузовского образования с учетом кредитной технологии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подушевого нормативного финансирования высшего и (или) послевузовского образования с учетом кредитной технологии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 № 311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подушевого нормативного финансирования высшего и (или) послевузовского образования с учетом кредитной технологии обучения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подушевого нормативного финансирования высшего и (или) послевузовского образования с учетом кредитной технологии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подушевого нормативного финансирования высшего и (или) послевузовского образования с учетом кредитной технологии обучения.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среда – совокупность социальных, материальных и бытовых условий, необходимых для обеспечения реализации учебно-воспитательного процесса;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образовательный процесс – учебно-воспитательный процесс в рамках реализации общеобразовательных учебных программ высшего и (или) послевузовского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подушевого нормативного финансирования – финансирование расходов образовательного процесса и образовательной среды, определяемых исходя из подушевого норматива финансирования;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кредитная технология обучения – обучение на основе выбора и самостоятельного планирования обучающимся последовательности изучения дисциплин с накоплением академических кредитов.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подушевого нормативного финансирования высшего и (или) послевузовского образования с учетом кредитной технологии обучения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Подушевое нормативное финансирование высшего и (или) послевузовского образования с учетом кредитной технологии обучения реализуется за счет республиканского и (или) местного бюджетов.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высшего и (или) послевузовского образования в рамках подушевого нормативного финансирования путем размещения государственного образовательного заказа на подготовку кадров с высшим и (или) послевузовским образованием: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плановый объем подушевого нормативного финансирования по контингенту учащихся и (или) планируемому количеству кредитов по реализуемым образовательным программам на предстоящий учебный год в разрезе образовательных программ и представляет его оператору уполномоченного органа в области образования не позднее 10 (десяти) календарных дней с начала академического периода;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ежеквартальную сверку контингента обучающихся и (или) фактически предоставленных кредитов в разрезе образовательных программ;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ежеквартально, не позднее 20 (двадцатого) числа месяца, предшествующего началу квартала, представляет оператору уполномоченного органа в области образования информацию о фактическом контингенте обучающихся и (или) количестве фактически предоставленных кредитов в разрезе образовательных программ по состоянию на 15 число месяца за исключением января и сентября. За январь и сентябрь информация предоставляется по состоянию на 30 число, с учетом нового приема обучающихся и (или) фактически предоставленных кредитов в разрезе образовательных программ.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уполномоченного органа в области образования проводит ежемесячную сверку контингента обучающихся и (или) фактически предоставленных кредитов в объеме подушевого нормативного финансирования в рамках размещенного государственного образовательного заказа на подготовку кадров с высшим и послевузовским образованием в разрезе образовательных программ.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Подушевое нормативное финансирование организации высшего и (или) послевузовского образования осуществляется оператором уполномоченного органа в области образования в следующем порядке: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платеж составляет 30 % от общего годового объема подушевого нормативного финансирования данной организации;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последующие платежи осуществляются за фактически оказанный объем услуг за фактический контингент обучающихся и (или) за количество фактически предоставленных академических кредитов в порядке, предусмотренном договором услуг государственного образовательного заказа, заключенным посредством веб-портала государственных закупок.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Изменение объема подушевого нормативного финансирования из республиканского и (или) местного бюджетов в текущем финансовом году допускается только в случае изменения подушевого норматива и (или) при уточнении фактического контингента обучающихся.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подушевого нормативного финансирования высшего и (или) послевузовского образования с учетом кредитной технологии обучения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подушевого нормативного финансирования высшего и (или) послевузовского образования с учетом кредитной технологии обучения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определяет единый подход при расчете подушевого норматива финансирования высшего и (или) послевузовского образования с учетом кредитной технологии обучения и применяется для планирования объема подушевого нормативного финансирования организаций высшего и (или) послевузовского образования и объема государственного образовательного заказа.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Методики не распространяется на отношения между местными исполнительными органами и организациями высшего и (или) послевузовского образования, возникающие при финансировании последних за счет средств местного бюджета.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используются следующие понятия: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кредит – унифицированная единица измерения объема научной и (или) учебной работы (нагрузки) обучающегося и (или) преподавателя (педагога), необходимого для достижения результатов обучения образовательной программы;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образовательная среда – совокупность социальных, материальных, бытовых условий, необходимых для обеспечения реализации учебно-воспитательного процесса;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процесс – учебно-воспитательный процесс в рамках реализации образовательных учебных программ высшего и (или) послевузовского образования;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 стоимости одного академического кредита – соотношение подушевого норматива финансирования на одного обучающегося за полный срок обучения в зависимости от уровня образования (высшее или послевузовское) и области образования в организациях высшего и послевузовского образования к общей трудоемкости образовательной программы в академических кредитах;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подушевого нормативного финансирования – финансирование расходов образовательного процесса и образовательной среды, определяемых исходя из подушевого норматива финансирования;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кредитная технология обучения – обучение на основе выбора и самостоятельного планирования обучающимся последовательности изучения дисциплин с накоплением академических кредитов.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науки и высшего образования РК от 16.05.2024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расчете подушевого норматива финансирования высшего и (или) послевузовского образования используются следующие общие показатели: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должностной оклад (далее – БДО),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(далее – МРП), установленный законом о республиканском бюджете на соответствующий год.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объема подушевого нормативного финансирования высшего и (или) послевузовского образования с учетом кредитной технологии обучения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объема подушевого нормативного финансирования высшего и (или) послевузовского образования и подушевого норматива финансирования производится по следующим формулам: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Vпф – годовой объем подушевого нормативного финансирования организации высшего и (или) послевузовского образования рассчитывается по формуле: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=∑ (N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магистратуре;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докторантуре;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магистратуре;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докторантуре;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>, Конт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>, Конт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рассчитываются по следующей формуле: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 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 профиля обучения по группам затратности.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определяется суммарно, исходя из подушевого норматива финансирования на одного обучающегося по направлениям подготовки кадров, уровням образования;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рассчитывается по следующей формуле: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=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 + А + D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образовательного процесса по направлениям подготовки кадров на одного обучающегося в год;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норма расходов образовательной среды на одного обучающегося в год;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норма амортизации учебных приборов и оборудования для областей образования: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технологии"; "Инженерные, обрабатывающие и строительные отрасли" – 64 МРП;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остальных областей образования А равняется 0.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значения А за основу берется размер МРП, установленный на 1 января 2020 года;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расходов, связанных с прохождением профессиональной практики по направлениям подготовки области образования "Педагогические науки";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 с особым статусом – 27,98 МРП;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прочих организациях высшего и (или) послевузовского образования – 24,94 МРП;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значения показателя Dp за основу берется размер МРП, установленный на 1 января 2020 года;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Nzm – подушевой норматив финансирования на одного обучающегося в год в магистратуре рассчитывается по следующей формуле:</w:t>
      </w:r>
    </w:p>
    <w:bookmarkEnd w:id="75"/>
    <w:bookmarkStart w:name="z2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 xml:space="preserve"> = (E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 + A + D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)*k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6"/>
    <w:bookmarkStart w:name="z2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7"/>
    <w:bookmarkStart w:name="z2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корректирующий коэффициент, применяемый при расчете норматива подушевого финансирования одного обучающегося в магистратуре организаций высшего и (или) послевузовского образования.</w:t>
      </w:r>
    </w:p>
    <w:bookmarkEnd w:id="78"/>
    <w:bookmarkStart w:name="z2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высшего и (или) послевузовского образования с особым статусом по направлениям подготовки кадров областей образования составляет:</w:t>
      </w:r>
    </w:p>
    <w:bookmarkEnd w:id="79"/>
    <w:bookmarkStart w:name="z2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 – 0,432069;</w:t>
      </w:r>
    </w:p>
    <w:bookmarkEnd w:id="80"/>
    <w:bookmarkStart w:name="z2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 и биоресурсы", "Ветеринария", "Естественные науки, математика и статистика" – 0,481575;</w:t>
      </w:r>
    </w:p>
    <w:bookmarkEnd w:id="81"/>
    <w:bookmarkStart w:name="z2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0,457822;</w:t>
      </w:r>
    </w:p>
    <w:bookmarkEnd w:id="82"/>
    <w:bookmarkStart w:name="z2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 – 0,492148;</w:t>
      </w:r>
    </w:p>
    <w:bookmarkEnd w:id="83"/>
    <w:bookmarkStart w:name="z2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науки, журналистика и информация", "Бизнес, управление и право", "Услуги" – 0,490353;</w:t>
      </w:r>
    </w:p>
    <w:bookmarkEnd w:id="84"/>
    <w:bookmarkStart w:name="z2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прочих организациях высшего и (или) послевузовского образования по направлениям подготовки кадров областей образования составляет:</w:t>
      </w:r>
    </w:p>
    <w:bookmarkEnd w:id="85"/>
    <w:bookmarkStart w:name="z2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 – 0,2984118;</w:t>
      </w:r>
    </w:p>
    <w:bookmarkEnd w:id="86"/>
    <w:bookmarkStart w:name="z2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 и биоресурсы", "Ветеринария", "Естественные науки, математика и статистика" – 0,3378027;</w:t>
      </w:r>
    </w:p>
    <w:bookmarkEnd w:id="87"/>
    <w:bookmarkStart w:name="z2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 – 0,3463756;</w:t>
      </w:r>
    </w:p>
    <w:bookmarkEnd w:id="88"/>
    <w:bookmarkStart w:name="z2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0,3206474;</w:t>
      </w:r>
    </w:p>
    <w:bookmarkEnd w:id="89"/>
    <w:bookmarkStart w:name="z2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науки, журналистика и информация", "Бизнес, управление и право", "Услуги" – 0,3449167;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Nzd – подушевой норматив финансирования на одного обучающегося в год в докторантуре рассчитывается по следующей формуле:</w:t>
      </w:r>
    </w:p>
    <w:bookmarkEnd w:id="91"/>
    <w:bookmarkStart w:name="z2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= (E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 + A + D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) * K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92"/>
    <w:bookmarkStart w:name="z2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2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корректирующий коэффициент, применяемый при расчете норматива подушевого финансирования одного обучающегося в докторантуре в организациях высшего и (или) послевузовского образования.</w:t>
      </w:r>
    </w:p>
    <w:bookmarkEnd w:id="94"/>
    <w:bookmarkStart w:name="z2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высшего и (или) послевузовского образования с особым статусом по направлениям подготовки кадров областей образования составляет:</w:t>
      </w:r>
    </w:p>
    <w:bookmarkEnd w:id="95"/>
    <w:bookmarkStart w:name="z2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 – 0,9501326;</w:t>
      </w:r>
    </w:p>
    <w:bookmarkEnd w:id="96"/>
    <w:bookmarkStart w:name="z2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 и биоресурсы", "Ветеринария", "Естественные науки, математика и статистика" – 1,0282479;</w:t>
      </w:r>
    </w:p>
    <w:bookmarkEnd w:id="97"/>
    <w:bookmarkStart w:name="z2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 – 1,0443469;</w:t>
      </w:r>
    </w:p>
    <w:bookmarkEnd w:id="98"/>
    <w:bookmarkStart w:name="z2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0,9913422;</w:t>
      </w:r>
    </w:p>
    <w:bookmarkEnd w:id="99"/>
    <w:bookmarkStart w:name="z2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науки, журналистика и информация", "Бизнес, управление и право", "Услуги" – 1,0416288;</w:t>
      </w:r>
    </w:p>
    <w:bookmarkEnd w:id="100"/>
    <w:bookmarkStart w:name="z2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прочих организациях высшего и (или) послевузовского образования по направлениям подготовки кадров областей образования составляет:</w:t>
      </w:r>
    </w:p>
    <w:bookmarkEnd w:id="101"/>
    <w:bookmarkStart w:name="z2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 – 1,093388;</w:t>
      </w:r>
    </w:p>
    <w:bookmarkEnd w:id="102"/>
    <w:bookmarkStart w:name="z2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 и биоресурсы", "Ветеринария", "Естественные науки, математика и статистика" – 1,1981331;</w:t>
      </w:r>
    </w:p>
    <w:bookmarkEnd w:id="103"/>
    <w:bookmarkStart w:name="z2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 – 1,2200478;</w:t>
      </w:r>
    </w:p>
    <w:bookmarkEnd w:id="104"/>
    <w:bookmarkStart w:name="z2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1,1533504;</w:t>
      </w:r>
    </w:p>
    <w:bookmarkEnd w:id="105"/>
    <w:bookmarkStart w:name="z2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науки, журналистика и информация", "Бизнес, управление и право", "Услуги" – 1,2163399.</w:t>
      </w:r>
    </w:p>
    <w:bookmarkEnd w:id="106"/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Еz – норма расходов образовательного процесса по направлениям подготовки кадров на одного обучающегося в год рассчитывается по следующей формуле: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Т + Х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административно-управленческого персонала (далее – АУП) и профессорско-преподавательского состава (далее – ППС), задействованного в образовательном процессе, в расчете на одного обучающегося в год;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учебные расходы, предназначенные для приобретения учебно-методической литературы, организации лабораторных, практических, теоретических и индивидуальных занятий обучающихся в рамках выполнения государственного общеобязательного стандарта высшего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 в расчете на одного обучающегося в год.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в зависимости от области образования, в соответствии с классификатором направлений подготовки кадров с высшим и послевузовским образованием в организациях высшего и (или) послевузовского образования с особым статусом и без особого статуса: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направлениям подготовки кадров области образования "Педагогические науки" – 20 МРП;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направлениям подготовки кадров областей образования "Информационно-коммуникационные технологии", "Инженерные, обрабатывающие и строительные отрасли", "Сельское хозяйство и биоресурсы", "Ветеринария", "Естественные науки, математика и статистика" – 19 МРП;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направлениям подготовки кадров областей образования "Социальные науки, журналистика и информация", "Бизнес, управление и право", "Услуги" – 9 МРП;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направлениям подготовки области образования "Искусство и гуманитарные науки" – 7 МРП.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значения показателя 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основу берется размер МРП, установленный на 1 января 2020 года;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 – годовой фонд оплаты труда АУП и ППС, задействованного в образовательном процессе, на одного обучающегося в год рассчитывается по следующей формуле: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W * 12 * sno * mp * kст * mv1,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(ДО + БДО * f) * sno * mp * kст * mv1,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и ППС, задействованного в образовательном процессе, без учета компенсационных выплат;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ППС и АУП в месяц;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kст – коэффициент доплат к установленным размерам должностных окладов ППС и руководящих работников организации высшего и (или) послевузовского образования, имеющей особый статус,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и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особом статусе организаций высшего и (или) послевузовского образования, утвержденному постановлением Правительства Республики Казахстан от 14 февраля 2017 года № 66 "Об утверждении Положения об особом статусе организаций высшего и (или) послевузовского образования":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высшего и (или) послевузовского образования, имеющей особый статус – 1, 2;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прочих организаций высшего и (или) послевузовского образования – 1;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преподавателя составляет: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бакалавриате по направлениям подготовки областей образования: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науки"; "Ветеринария" – 0,125;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0,1;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отрасли", "Сельское хозяйство и биоресурсы", "Естественные науки, математика и статистика"; "Социальные науки, журналистика и информация"; "Бизнес, управление и право"; "Услуги" – 0,083;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магистратуре – по всем направлениям подготовки областей образования – 0,167;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докторантуре – по всем направлениям подготовки областей образования – 0,25;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W – фонд оплаты труда ППС и АУП в месяц рассчитывается по следующей формуле:</w:t>
      </w:r>
    </w:p>
    <w:bookmarkEnd w:id="138"/>
    <w:bookmarkStart w:name="z3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+ БДО * f) + БДО * u,</w:t>
      </w:r>
    </w:p>
    <w:bookmarkEnd w:id="139"/>
    <w:bookmarkStart w:name="z3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0"/>
    <w:bookmarkStart w:name="z3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ППС в месяц определяется путем умножения БДО на коэффициент 18,3743;</w:t>
      </w:r>
    </w:p>
    <w:bookmarkEnd w:id="141"/>
    <w:bookmarkStart w:name="z3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ППС – 4,88;</w:t>
      </w:r>
    </w:p>
    <w:bookmarkEnd w:id="142"/>
    <w:bookmarkStart w:name="z3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коэффициент доплаты за ученую степень – 0,685;</w:t>
      </w:r>
    </w:p>
    <w:bookmarkEnd w:id="143"/>
    <w:bookmarkStart w:name="z3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 на 2023-2024 годы – 1,0836;</w:t>
      </w:r>
    </w:p>
    <w:bookmarkEnd w:id="144"/>
    <w:bookmarkStart w:name="z3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145"/>
    <w:bookmarkStart w:name="z3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 и пенсионных взносов работодателя в пенсионный фонд:</w:t>
      </w:r>
    </w:p>
    <w:bookmarkEnd w:id="146"/>
    <w:bookmarkStart w:name="z3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147"/>
    <w:bookmarkStart w:name="z3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bookmarkEnd w:id="148"/>
    <w:bookmarkStart w:name="z3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- 1,055;</w:t>
      </w:r>
    </w:p>
    <w:bookmarkEnd w:id="149"/>
    <w:bookmarkStart w:name="z3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1,065;</w:t>
      </w:r>
    </w:p>
    <w:bookmarkEnd w:id="150"/>
    <w:bookmarkStart w:name="z3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bookmarkEnd w:id="151"/>
    <w:bookmarkStart w:name="z3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1,08.</w:t>
      </w:r>
    </w:p>
    <w:bookmarkEnd w:id="152"/>
    <w:bookmarkStart w:name="z14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L – норма расходов образовательной среды рассчитывается по формуле: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Q + S,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учебно-вспомогательного (далее – УВП), обслуживающего и прочего персонала (далее – ОПП), не участвующего в образовательном процессе, на одного обучающегося в год;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норма расходов на текущее содержание организации высшего и (или) послевузовского образования, включает в себя расходы, связанные с услугами банка, связи и интернета, охраны, коммунальных служб, по текущему ремонту, содержанию и обслуживанию зданий, компьютерной и оргтехники, по приобретению оборудования, канцелярских товаров, медикаментов, моющих средств, хозяйственных товаров – 42,79 МРП.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значения показателя S за основу берется размер МРП, установленный на 1 января 2020 года;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Q – годовой фонд оплаты труда УВП и ОПП, не участвующего в образовательном процессе, на одного обучающегося в год рассчитывается по следующей формуле: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опп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рассчитывается по следующей формуле: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 рассчитывается по следующей формуле: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F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 – 0,037;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УВП рассчитывается по формуле: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q,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УВП в заработной плате ППС – 5,11;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рассчитывается по формуле: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Qопп – годовой фонд оплаты труда ОПП рассчитывается по следующей формуле: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ОПП без компенсационных выплат рассчитывается по формуле: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= F</w:t>
      </w:r>
      <w:r>
        <w:rPr>
          <w:rFonts w:ascii="Times New Roman"/>
          <w:b w:val="false"/>
          <w:i w:val="false"/>
          <w:color w:val="000000"/>
          <w:vertAlign w:val="subscript"/>
        </w:rPr>
        <w:t>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* 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ОПП рассчитывается по формуле: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h,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коэффициент удельного веса заработной платы ОПП в заработной плате ППС – 3,2;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ОПП – 0,125;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рассчитывается по формуле: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h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 = ∑ (K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*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планируемое годовое количество кредитов на одного обучающегося;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направлением рассчитывается по формуле: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Nz /60,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 – расчетный среднегодовой показатель количества академических кредитов, определенный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науки и высшего образования РК от 13.11.2023 </w:t>
      </w:r>
      <w:r>
        <w:rPr>
          <w:rFonts w:ascii="Times New Roman"/>
          <w:b w:val="false"/>
          <w:i w:val="false"/>
          <w:color w:val="00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совместным образовательным программам, реализуемых в рамках стратегического партнерства с зарубежными организациями высшего и (или) послевузовского образования, а также расчет объема подушевого нормативного финансирования и подушевой норматив финансирования для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 настоящей методики, производится по следующим формулам:</w:t>
      </w:r>
    </w:p>
    <w:bookmarkEnd w:id="198"/>
    <w:bookmarkStart w:name="z8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совместным образовательным программам, реализуемых в рамках стратегического партнерства с зарубежными организациями высшего и (или) послевузовского образования, c получением диплома казахстанского образца, а также годовой объем подушевого нормативного финансирования для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c получением диплома казахстанского образца, рассчитывается по формуле: </w:t>
      </w:r>
    </w:p>
    <w:bookmarkEnd w:id="199"/>
    <w:bookmarkStart w:name="z8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пф1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00"/>
    <w:bookmarkStart w:name="z8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1"/>
    <w:bookmarkStart w:name="z8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бакалавриате;</w:t>
      </w:r>
    </w:p>
    <w:bookmarkEnd w:id="202"/>
    <w:bookmarkStart w:name="z8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203"/>
    <w:bookmarkStart w:name="z8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 рассчитывается по формуле:</w:t>
      </w:r>
    </w:p>
    <w:bookmarkEnd w:id="204"/>
    <w:bookmarkStart w:name="z8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= Т+X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+ A+ S,</w:t>
      </w:r>
    </w:p>
    <w:bookmarkEnd w:id="205"/>
    <w:bookmarkStart w:name="z8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6"/>
    <w:bookmarkStart w:name="z8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процессе, в расчете на одного обучающегося в год;</w:t>
      </w:r>
    </w:p>
    <w:bookmarkEnd w:id="207"/>
    <w:bookmarkStart w:name="z8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учебные расходы, предназначенные для приобретения учебно-методической литературы, организации академической мобильности лабораторных, практических, теоретических и индивидуальных занятий, обучающихся в рамках выполнения государственного общеобязательного стандарта высшего образования в расчете на одного обучающегося в год по техническим и сельскохозяйственным направлениям подготовки кадров – 19 МРП;</w:t>
      </w:r>
    </w:p>
    <w:bookmarkEnd w:id="208"/>
    <w:bookmarkStart w:name="z8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устанавливаемый ежегодно законом о республиканском бюджете. Для определения значений показателей, эквивалентных месячному расчетному показателю, за основу берется размер МРП, установленный на 1 января 2022 года;</w:t>
      </w:r>
    </w:p>
    <w:bookmarkEnd w:id="209"/>
    <w:bookmarkStart w:name="z8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норма амортизации учебных приборов и оборудования для технических и сельскохозяйственных направлений подготовки кадров составляет – 64 МРП;</w:t>
      </w:r>
    </w:p>
    <w:bookmarkEnd w:id="210"/>
    <w:bookmarkStart w:name="z8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процессе, на одного обучающегося в год рассчитывается исходя из нижеприведенного состава персонала.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Аббревиатура, применяемая по тексту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(штатных 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на 1 работника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на 1 работника в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ППС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(ППС):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1291,544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АУП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350,963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менеджмент, международный 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1474,045 МРП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1263,467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мидл-менеджмент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состав 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140,385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 на одного обучающегося в год, рассчитывается по следующей формуле:</w:t>
      </w:r>
    </w:p>
    <w:bookmarkEnd w:id="224"/>
    <w:bookmarkStart w:name="z8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T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>+ T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25"/>
    <w:bookmarkStart w:name="z88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аупkz</w:t>
      </w:r>
      <w:r>
        <w:rPr>
          <w:rFonts w:ascii="Times New Roman"/>
          <w:b w:val="false"/>
          <w:i w:val="false"/>
          <w:color w:val="000000"/>
          <w:sz w:val="28"/>
        </w:rPr>
        <w:t>+ Т</w:t>
      </w:r>
      <w:r>
        <w:rPr>
          <w:rFonts w:ascii="Times New Roman"/>
          <w:b w:val="false"/>
          <w:i w:val="false"/>
          <w:color w:val="000000"/>
          <w:vertAlign w:val="subscript"/>
        </w:rPr>
        <w:t>ппсkz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26"/>
    <w:bookmarkStart w:name="z88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in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in,</w:t>
      </w:r>
    </w:p>
    <w:bookmarkEnd w:id="227"/>
    <w:bookmarkStart w:name="z88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8"/>
    <w:bookmarkStart w:name="z8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отечественного АУП и ППС, задействованного в образовательном процессе, на одного обучающегося в год;</w:t>
      </w:r>
    </w:p>
    <w:bookmarkEnd w:id="229"/>
    <w:bookmarkStart w:name="z8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- годовой фонд оплаты труда иностранного АУП и ППС, задействованного в образовательном процессе, на одного обучающегося в год;</w:t>
      </w:r>
    </w:p>
    <w:bookmarkEnd w:id="230"/>
    <w:bookmarkStart w:name="z8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рассчитывается для отечественного (kz) и иностранного (in) в отдельности по формуле:</w:t>
      </w:r>
    </w:p>
    <w:bookmarkEnd w:id="231"/>
    <w:bookmarkStart w:name="z8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(in)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*12*</w:t>
      </w:r>
      <w:r>
        <w:rPr>
          <w:rFonts w:ascii="Times New Roman"/>
          <w:b w:val="false"/>
          <w:i w:val="false"/>
          <w:color w:val="000000"/>
          <w:vertAlign w:val="subscript"/>
        </w:rPr>
        <w:t>snokz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*mp,</w:t>
      </w:r>
    </w:p>
    <w:bookmarkEnd w:id="232"/>
    <w:bookmarkStart w:name="z8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ППС рассчитывается для отечественного (kz) и иностранного (in) в отдельности по формуле:</w:t>
      </w:r>
    </w:p>
    <w:bookmarkEnd w:id="233"/>
    <w:bookmarkStart w:name="z8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(in)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12*sno</w:t>
      </w:r>
      <w:r>
        <w:rPr>
          <w:rFonts w:ascii="Times New Roman"/>
          <w:b w:val="false"/>
          <w:i w:val="false"/>
          <w:color w:val="000000"/>
          <w:vertAlign w:val="subscript"/>
        </w:rPr>
        <w:t>kz(in)</w:t>
      </w:r>
      <w:r>
        <w:rPr>
          <w:rFonts w:ascii="Times New Roman"/>
          <w:b w:val="false"/>
          <w:i w:val="false"/>
          <w:color w:val="000000"/>
          <w:sz w:val="28"/>
        </w:rPr>
        <w:t>*mv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mp,</w:t>
      </w:r>
    </w:p>
    <w:bookmarkEnd w:id="234"/>
    <w:bookmarkStart w:name="z89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5"/>
    <w:bookmarkStart w:name="z89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отечественного и иностранного ППС и АУП в месяц установлен:</w:t>
      </w:r>
    </w:p>
    <w:bookmarkEnd w:id="236"/>
    <w:bookmarkStart w:name="z89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и зарубежного АУП и ППС на основании договора между организациями высшего и (или) послевузовского образования.</w:t>
      </w:r>
    </w:p>
    <w:bookmarkEnd w:id="237"/>
    <w:bookmarkStart w:name="z89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заработной платы произведен в национальной валюте в эквиваленте 430 тенге за 1 доллар США по курсу Национального Банка Республики Казахстан, установленному на 15 ноября 2021 года;</w:t>
      </w:r>
    </w:p>
    <w:bookmarkEnd w:id="238"/>
    <w:bookmarkStart w:name="z9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239"/>
    <w:bookmarkStart w:name="z90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240"/>
    <w:bookmarkStart w:name="z9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персонала snokz – 1,0836;</w:t>
      </w:r>
    </w:p>
    <w:bookmarkEnd w:id="241"/>
    <w:bookmarkStart w:name="z90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242"/>
    <w:bookmarkStart w:name="z90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иностранного персонала snoin – 1,095;</w:t>
      </w:r>
    </w:p>
    <w:bookmarkEnd w:id="243"/>
    <w:bookmarkStart w:name="z90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дополнительных обязательных пенсионных взносов работодателя и отчислений в фонд обязательного медицинского страхования:</w:t>
      </w:r>
    </w:p>
    <w:bookmarkEnd w:id="244"/>
    <w:bookmarkStart w:name="z90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245"/>
    <w:bookmarkStart w:name="z90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</w:t>
      </w:r>
    </w:p>
    <w:bookmarkEnd w:id="246"/>
    <w:bookmarkStart w:name="z90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1,055;</w:t>
      </w:r>
    </w:p>
    <w:bookmarkEnd w:id="247"/>
    <w:bookmarkStart w:name="z90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1,065;</w:t>
      </w:r>
    </w:p>
    <w:bookmarkEnd w:id="248"/>
    <w:bookmarkStart w:name="z91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bookmarkEnd w:id="249"/>
    <w:bookmarkStart w:name="z91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1,08;</w:t>
      </w:r>
    </w:p>
    <w:bookmarkEnd w:id="250"/>
    <w:bookmarkStart w:name="z91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mvппс – коэффициент соотношения среднего количества обучающихся, приходящихся на одного преподавателя составляет:</w:t>
      </w:r>
    </w:p>
    <w:bookmarkEnd w:id="251"/>
    <w:bookmarkStart w:name="z91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преподавателя mvппсin – 0,02;</w:t>
      </w:r>
    </w:p>
    <w:bookmarkEnd w:id="252"/>
    <w:bookmarkStart w:name="z91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одного отечественного преподавателя mvппсkz – 0,047;</w:t>
      </w:r>
    </w:p>
    <w:bookmarkEnd w:id="253"/>
    <w:bookmarkStart w:name="z91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mvауп – коэффициент соотношения среднего количества обучающихся, приходящихся на одного работника АУП составляет:</w:t>
      </w:r>
    </w:p>
    <w:bookmarkEnd w:id="254"/>
    <w:bookmarkStart w:name="z9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мидл-менеджмента mvаупin1 – 0,0033;</w:t>
      </w:r>
    </w:p>
    <w:bookmarkEnd w:id="255"/>
    <w:bookmarkStart w:name="z91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топ-менеджмента mvаупin2 – 0,001;</w:t>
      </w:r>
    </w:p>
    <w:bookmarkEnd w:id="256"/>
    <w:bookmarkStart w:name="z91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международного менеджмента mvаупin3 – 0,00067;</w:t>
      </w:r>
    </w:p>
    <w:bookmarkEnd w:id="257"/>
    <w:bookmarkStart w:name="z91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отечественного менеджмента mvаупkz1 – 0,00067;</w:t>
      </w:r>
    </w:p>
    <w:bookmarkEnd w:id="258"/>
    <w:bookmarkStart w:name="z9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младшего состава АУП mvаупkz2 – 0,031;</w:t>
      </w:r>
    </w:p>
    <w:bookmarkEnd w:id="259"/>
    <w:bookmarkStart w:name="z9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коэффициент внедрения международных образовательных программ – 102,024 МРП;</w:t>
      </w:r>
    </w:p>
    <w:bookmarkEnd w:id="260"/>
    <w:bookmarkStart w:name="z92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V</w:t>
      </w:r>
      <w:r>
        <w:rPr>
          <w:rFonts w:ascii="Times New Roman"/>
          <w:b w:val="false"/>
          <w:i w:val="false"/>
          <w:color w:val="000000"/>
          <w:vertAlign w:val="subscript"/>
        </w:rPr>
        <w:t>пф2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образовательным программам, реализуемых в рамках стратегического партнерства с зарубежными организациями высшего и (или) послевузовского образования, с получением двойного диплома, рассчитывается по формуле:</w:t>
      </w:r>
    </w:p>
    <w:bookmarkEnd w:id="261"/>
    <w:bookmarkStart w:name="z92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>* Конт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62"/>
    <w:bookmarkStart w:name="z92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3"/>
    <w:bookmarkStart w:name="z92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264"/>
    <w:bookmarkStart w:name="z92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бакалавриате, определяется по формуле:</w:t>
      </w:r>
    </w:p>
    <w:bookmarkEnd w:id="265"/>
    <w:bookmarkStart w:name="z92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+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66"/>
    <w:bookmarkStart w:name="z92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7"/>
    <w:bookmarkStart w:name="z92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за одного обучающегося по программе двойного диплома с зарубежными организациями высшего и (или) послевузовского образования стран Северной Америки из расчета 752,693 МРП в год;</w:t>
      </w:r>
    </w:p>
    <w:bookmarkEnd w:id="268"/>
    <w:bookmarkStart w:name="z93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V</w:t>
      </w:r>
      <w:r>
        <w:rPr>
          <w:rFonts w:ascii="Times New Roman"/>
          <w:b w:val="false"/>
          <w:i w:val="false"/>
          <w:color w:val="000000"/>
          <w:vertAlign w:val="subscript"/>
        </w:rPr>
        <w:t>пф3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образовательным программам, реализуемых в рамках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с получением двойного диплома, рассчитывается по формуле:</w:t>
      </w:r>
    </w:p>
    <w:bookmarkEnd w:id="269"/>
    <w:bookmarkStart w:name="z93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пф3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70"/>
    <w:bookmarkStart w:name="z93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1"/>
    <w:bookmarkStart w:name="z93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272"/>
    <w:bookmarkStart w:name="z93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бакалавриате, определяется по формуле:</w:t>
      </w:r>
    </w:p>
    <w:bookmarkEnd w:id="273"/>
    <w:bookmarkStart w:name="z93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- S +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74"/>
    <w:bookmarkStart w:name="z93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5"/>
    <w:bookmarkStart w:name="z93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за одного обучающегося по программе двойного диплома с зарубежными организациями высшего и (или) послевузовского образования стран Европы из расчета 698,845 МРП в год.</w:t>
      </w:r>
    </w:p>
    <w:bookmarkEnd w:id="276"/>
    <w:bookmarkStart w:name="z93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зарубежной организации высшего и (или) послевузовского образования осуществляется на основании договора, равными долями за весь период обучения (4 года).</w:t>
      </w:r>
    </w:p>
    <w:bookmarkEnd w:id="277"/>
    <w:bookmarkStart w:name="z93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произведен в национальной валюте в эквиваленте 461,1 тенге за 1 доллар США по курсу Национального Банка Республики Казахстан, установленному на 27 декабря 2022 года.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науки и высшего образования РК от 11.07.2025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подушевого нормативного финансирования высшего и (или) послевузовского образования с учетом кредитной технологии обучения определяется в соответствии с подпунктами 12) и 13) пункта 4 Методики.</w:t>
      </w:r>
    </w:p>
    <w:bookmarkEnd w:id="279"/>
    <w:bookmarkStart w:name="z25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объема подушевого нормативного финансирования и норматива подушевого финансирования для организаций высшего и (или) послевузовского образования, созданных на основании международных договоров на территории Республики Казахстан, действующих и ликвидируемых на основании законодательства Республики Казахстан производится по следующим формулам:</w:t>
      </w:r>
    </w:p>
    <w:bookmarkEnd w:id="280"/>
    <w:bookmarkStart w:name="z25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 и магистратура) рассчитывается по формуле: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магистратуре;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магистратуре;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,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рассчитываются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определяется суммарно, исходя из подушевого норматива финансирования на одного обучающегося по направлениям подготовки кадров и уровням образования;</w:t>
      </w:r>
    </w:p>
    <w:bookmarkStart w:name="z25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/ магистратуре состоит из суммы норматива расходов, приходящихся на обучение в Республике Казахстан (далее – РК) и на обучение в Российской Федерации (далее – РФ), рассчитывается по следующей формуле: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>+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 магистратуре в РК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 + K + Р + S + U +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 магистратуре в РФ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 xml:space="preserve"> = O + Kс + М;</w:t>
      </w:r>
    </w:p>
    <w:bookmarkStart w:name="z25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персонала, включающий годовой фонд оплаты труда персонала образовательного процесса (АУП и ППС) и персонала образовательной среды (учебно-вспомогательный персонал (далее – УВП) и обслуживающий персонал (далее – ОП)), в расчете на одного обучающегося в год и рассчитывается по формуле: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 + Q,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 в расчете на одного обучающегося в год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T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и ППС без учета компенсационных выплат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W *12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 – годовой объем расходов на выплату пособий на оздоровление к ежегодному оплачиваемому трудовому отпуску работников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(ДО + БДО * f)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ППС и АУП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1,0836;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2025 года – 1,0968;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года – 1,065;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2028 года – 1,08;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mv1 – коэффициент соотношения среднего количества обучающихся, приходящихся на одного преподавателя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бакалавриате – 0,167;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магистратуре – 0,2;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ППС и АУП в месяц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+ БДО * f) + БДО * u,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ППС в месяц определяется путем умножения базового должностного оклада (БДО) на коэффициент 10,2336;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 – коэффициент удельного веса заработной платы АУП в заработной плате ППС – 6,25;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коэффициент доплаты за ученую степень – 1,71;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УВП и ОП на одного обучающегося в год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G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УВП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УВП в заработной плате ППС – 4,38;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 – 0,037;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ОП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ОП без компенсационных выплат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G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* 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ОП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h,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коэффициент удельного веса заработной платы ОП в заработной плате ППС – 2,98;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ОП – 0,063;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h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K – норма расходов, связанных с командированием ППС и АУП с целью организации и проведения образовательного процесса, из расчета на одного обучающегося в год принимается согласно следующему: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бакалавриате, в МРП*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магистратуре, в МРП*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командировки ППС Казахстанского филиала Московского государственного университета имени М.В. Ломоносова (далее – КФ МГУ) в рамках учебного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36,57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30,71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командировки АУП и ППС КФ МГУ, в то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профориентационной работы, участие в выставке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 производственные практики ППС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командировки приемной и экзаменационной комиссий КФ МГУ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54,74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К за основу берется размер МРП, установленный на 1 января 2022 года;</w:t>
      </w:r>
    </w:p>
    <w:bookmarkStart w:name="z26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 – норма расходов, связанных с прохождением учебной практики обучающихся на территории РК, из расчета на одного обучающегося в год принимается согласно следующему: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обучающегося, в МРП*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учебные и производственные практики студентов,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первый курс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второй курс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Р за основу берется размер МРП, установленный на 1 января 2022 года;</w:t>
      </w:r>
    </w:p>
    <w:bookmarkStart w:name="z26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S – норма расходов на текущее содержание и обслуживание учебных корпусов и общежития для обучающихся, из расчета на одного обучающегося в год принимается согласно следующему: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 / магистратуре, в МРП*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текущее содержание и обслуживание учебных корпусов и общежития для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S за основу берется размер МРП, установленный на 1 января 2022 года;</w:t>
      </w:r>
    </w:p>
    <w:bookmarkStart w:name="z26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U – норма расходов, связанных с приобретением учебно-методической литературы и научной литературы, из расчета на одного обучающегося в год принимается согласно следующему: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бакалавриате/ магистратуре, в МРП*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приобретение учебно-методической, научной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U за основу берется размер МРП, установленный на 1 января 2022 года;</w:t>
      </w:r>
    </w:p>
    <w:bookmarkStart w:name="z26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 – норма расходов, связанных с приобретением основных средств и нематериальных активов на одного обучающегося в год принимается согласно следующему: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 / магистратуре, в МРП*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основных средств и нематериальных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А за основу берется размер МРП, установленный на 1 января 2022 года;</w:t>
      </w:r>
    </w:p>
    <w:bookmarkStart w:name="z26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O – норма расходов, связанных с командированием и обучением обучающихся в КФ МГУ, из расчета на одного обучающегося в год принимается согласно следующему: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бакалавриате, в МРП*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магистратуре, в МРП*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обучение в КФ МГУ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284,74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О за основу берется размер МРП, установленный на 1 января 2022 года;</w:t>
      </w:r>
    </w:p>
    <w:bookmarkStart w:name="z26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M – норма расходов, связанных с медицинским страхованием обучающихся в КФ МГУ, из расчета на одного обучающегося в год принимается согласно следующему: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бакалавриате, в МРП*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магистратуре, в МРП*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медицинскую страховку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М за основу берется размер МРП, установленный на 1 января 2022 года;</w:t>
      </w:r>
    </w:p>
    <w:bookmarkStart w:name="z26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Кс – норма расходов, связанных с командированием обучающихся для обучения в КФ МГУ, из расчета на одного обучающегося в год принимается согласно следующему: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бакалавриате, в МРП*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магистратуре, в МРП*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командировочных расходов для обучающихся,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89,18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20,87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общежитии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68,31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Кс за основу берется размер МРП, установленный на 1 января 2022 года;</w:t>
      </w:r>
    </w:p>
    <w:bookmarkStart w:name="z26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 подушевого нормативного финансирования высшего и (или) послевузовского образования с учетом кредитной технологии обучения (Vk) определяется по формуле: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Vk = ∑ (Kr * N 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Kr – планируемое годовое количество кредитов на одного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(или) послевузовским образованием.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Start w:name="z26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N cred – норматив стоимости одного академического кредита в разрезе направлений подготовки кадров с высшим и (или) послевузовским образованием рассчитывается по формуле: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Nb/m /60,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 – расчетный среднегодовой показатель количества академических кредитов, определенный в соответствии с государственным общеобязательным стандартом высшего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7 в соответствии с приказом Министра науки и высшего образования РК от 06.09.2023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объема подушевого нормативного финансирования и норматива подушевого финансирования для организаций высшего и (или) послевузовского образования, созданных по решению уполномоченного органа в области науки и высшего образования на основании международных договоров на территории Республики Казахстан по программам зарубежных организаций высшего и послевузовского образования, производится по следующим формулам: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Vпф – годовой объем подушевого нормативного финансирования высшего и послевузовского образования (бакалавриат и магистратура) рассчитывается по формуле: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магистратуре;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магистратуре;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,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, рассчитываются по следующей формуле: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определяется суммарно, исходя из подушевого норматива финансирования на одного обучающегося по направлениям подготовки кадров и уровням образования;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/ магистратуре состоит из суммы норматива расходов, приходящихся на обучение в Республике Казахстан (далее – РК) и на обучение в Российской Федерации (далее – РФ), рассчитывается по следующей формуле: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>+ N</w:t>
      </w:r>
      <w:r>
        <w:rPr>
          <w:rFonts w:ascii="Times New Roman"/>
          <w:b w:val="false"/>
          <w:i w:val="false"/>
          <w:color w:val="000000"/>
          <w:vertAlign w:val="subscript"/>
        </w:rPr>
        <w:t>b/mrus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 магистратуре в РК рассчитывается по формуле: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 + K + S + U + А;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 магистратуре в РФ рассчитывается по формуле: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 xml:space="preserve"> = O + K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М;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административно-управленческого (далее - АУП), профессорско-преподавательского (далее - ППС) и учебно-вспомогательного персонала (далее - УВП) в расчете на одного обучающегося в год и рассчитывается по формуле:</w:t>
      </w:r>
    </w:p>
    <w:bookmarkEnd w:id="312"/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Q,</w:t>
      </w:r>
    </w:p>
    <w:bookmarkEnd w:id="313"/>
    <w:bookmarkStart w:name="z3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– годовой фонд оплаты труда АУП и ППС в расчете на одного обучающегося в год рассчитывается по формуле: </w:t>
      </w:r>
    </w:p>
    <w:bookmarkEnd w:id="314"/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ппс/ауп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 ппс/ауп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комп ппс/ауп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15"/>
    <w:bookmarkStart w:name="z3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6"/>
    <w:bookmarkStart w:name="z3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 ппс/ауп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и ППС без учета компенсационных выплат рассчитывается по формуле:</w:t>
      </w:r>
    </w:p>
    <w:bookmarkEnd w:id="317"/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 * mp * mv1,</w:t>
      </w:r>
    </w:p>
    <w:bookmarkEnd w:id="318"/>
    <w:bookmarkStart w:name="z3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 * mp * mv2,</w:t>
      </w:r>
    </w:p>
    <w:bookmarkEnd w:id="319"/>
    <w:bookmarkStart w:name="z3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 рассчитывается по формуле:</w:t>
      </w:r>
    </w:p>
    <w:bookmarkEnd w:id="320"/>
    <w:bookmarkStart w:name="z3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* sno * mp * mv1,</w:t>
      </w:r>
    </w:p>
    <w:bookmarkEnd w:id="321"/>
    <w:bookmarkStart w:name="z3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 * sno * mp * mv2,</w:t>
      </w:r>
    </w:p>
    <w:bookmarkEnd w:id="322"/>
    <w:bookmarkStart w:name="z3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3"/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ппс/ауп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ППС и АУП в месяц;</w:t>
      </w:r>
    </w:p>
    <w:bookmarkEnd w:id="324"/>
    <w:bookmarkStart w:name="z3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325"/>
    <w:bookmarkStart w:name="z3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 на 2023-2024 годы – 1,0836;</w:t>
      </w:r>
    </w:p>
    <w:bookmarkEnd w:id="326"/>
    <w:bookmarkStart w:name="z3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327"/>
    <w:bookmarkStart w:name="z3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страхования:</w:t>
      </w:r>
    </w:p>
    <w:bookmarkEnd w:id="328"/>
    <w:bookmarkStart w:name="z3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329"/>
    <w:bookmarkStart w:name="z3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bookmarkEnd w:id="330"/>
    <w:bookmarkStart w:name="z3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1,055;</w:t>
      </w:r>
    </w:p>
    <w:bookmarkEnd w:id="331"/>
    <w:bookmarkStart w:name="z3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года – 1,065;</w:t>
      </w:r>
    </w:p>
    <w:bookmarkEnd w:id="332"/>
    <w:bookmarkStart w:name="z3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bookmarkEnd w:id="333"/>
    <w:bookmarkStart w:name="z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1,08;</w:t>
      </w:r>
    </w:p>
    <w:bookmarkEnd w:id="334"/>
    <w:bookmarkStart w:name="z3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Wппс / ауп – месячный фонд оплаты труда ППС и АУП рассчитывается по следующей формуле:</w:t>
      </w:r>
    </w:p>
    <w:bookmarkEnd w:id="335"/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+ (БДО * u),</w:t>
      </w:r>
    </w:p>
    <w:bookmarkEnd w:id="336"/>
    <w:bookmarkStart w:name="z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337"/>
    <w:bookmarkStart w:name="z3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УВП на одного обучающегося в год рассчитывается по формуле:</w:t>
      </w:r>
    </w:p>
    <w:bookmarkEnd w:id="338"/>
    <w:bookmarkStart w:name="z3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39"/>
    <w:bookmarkStart w:name="z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0"/>
    <w:bookmarkStart w:name="z3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 рассчитывается по формуле:</w:t>
      </w:r>
    </w:p>
    <w:bookmarkEnd w:id="341"/>
    <w:bookmarkStart w:name="z3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Wувп * sno * mp * mv3,</w:t>
      </w:r>
    </w:p>
    <w:bookmarkEnd w:id="342"/>
    <w:bookmarkStart w:name="z36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3"/>
    <w:bookmarkStart w:name="z36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Wувп – месячный фонд оплаты труда УВП рассчитывается по формуле:</w:t>
      </w:r>
    </w:p>
    <w:bookmarkEnd w:id="344"/>
    <w:bookmarkStart w:name="z36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Wувп = БДО * q,</w:t>
      </w:r>
    </w:p>
    <w:bookmarkEnd w:id="345"/>
    <w:bookmarkStart w:name="z36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Qкомп.увп – годовой объем расходов на выплату пособия на оздоровление к ежегодному трудовому отпуску рассчитывается по формуле:</w:t>
      </w:r>
    </w:p>
    <w:bookmarkEnd w:id="346"/>
    <w:bookmarkStart w:name="z36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 * sno * mp * mv3,</w:t>
      </w:r>
    </w:p>
    <w:bookmarkEnd w:id="347"/>
    <w:bookmarkStart w:name="z36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коэффициенты к вышеуказанным формулам приведены ниже в таблице: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"Российский государственный университет нефти и газа имени И.М. Губкина"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КФ РГУ им. И.М. Губкина)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"Национальный исследовательский ядерный университет "МИФИ"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КФ НИЯУ МИФИ)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mv1 – коэффициент соотношения среднего количества обучающихся, приходящихся на одного преподавателя: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бакалавриате;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магистратуре;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mv2 - коэффициент соотношения среднего количество обучающихся, приходящихся на одного работника АУП: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бакалавриате;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магистратуре;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mv3 - коэффициент соотношения среднего количества обучающихся, приходящихся на одного работника УВП: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бакалавриате;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магистратуре;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исчисления должностного оклада ППС применяется для определения должностного оклада в месяц путем умножения его на базовый должностной оклад (БДО)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– коэффициент удельного веса заработной платы АУП в заработной плате ППС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 – коэффициент доплаты за ученую степень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– коэффициент удельного веса заработной платы УВП в заработной плате ППС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</w:tbl>
    <w:bookmarkStart w:name="z40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K – норма расходов, связанных с командированием ППС и АУП с целью организации и проведения образовательного процесса, из расчета на одного обучающегося в год:</w:t>
      </w:r>
    </w:p>
    <w:bookmarkEnd w:id="357"/>
    <w:bookmarkStart w:name="z40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бакалавриата: </w:t>
      </w:r>
    </w:p>
    <w:bookmarkEnd w:id="358"/>
    <w:bookmarkStart w:name="z40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РГУ им. И.М. Губкина – 32,06 МРП;</w:t>
      </w:r>
    </w:p>
    <w:bookmarkEnd w:id="359"/>
    <w:bookmarkStart w:name="z40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НИЯУ МИФИ – 33,95 МРП;</w:t>
      </w:r>
    </w:p>
    <w:bookmarkEnd w:id="360"/>
    <w:bookmarkStart w:name="z40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программам магистратуры:</w:t>
      </w:r>
    </w:p>
    <w:bookmarkEnd w:id="361"/>
    <w:bookmarkStart w:name="z40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НИЯУ МИФИ – 63,83 МРП.</w:t>
      </w:r>
    </w:p>
    <w:bookmarkEnd w:id="362"/>
    <w:bookmarkStart w:name="z40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S – норма расходов на текущее содержание из расчета на одного обучающегося в год (S):</w:t>
      </w:r>
    </w:p>
    <w:bookmarkEnd w:id="363"/>
    <w:bookmarkStart w:name="z40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бакалавриата: </w:t>
      </w:r>
    </w:p>
    <w:bookmarkEnd w:id="364"/>
    <w:bookmarkStart w:name="z40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РГУ им. И.М. Губкина – 30,93 МРП;</w:t>
      </w:r>
    </w:p>
    <w:bookmarkEnd w:id="365"/>
    <w:bookmarkStart w:name="z41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НИЯУ МИФИ – 32,04 МРП;</w:t>
      </w:r>
    </w:p>
    <w:bookmarkEnd w:id="366"/>
    <w:bookmarkStart w:name="z41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программам магистратуры:</w:t>
      </w:r>
    </w:p>
    <w:bookmarkEnd w:id="367"/>
    <w:bookmarkStart w:name="z41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НИЯУ МИФИ – 23,84 МРП.</w:t>
      </w:r>
    </w:p>
    <w:bookmarkEnd w:id="368"/>
    <w:bookmarkStart w:name="z41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U – норма расходов на приобретение учебно-методической литературы и научной литературы из расчета на одного обучающегося в год – 5 МРП.</w:t>
      </w:r>
    </w:p>
    <w:bookmarkEnd w:id="369"/>
    <w:bookmarkStart w:name="z41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 – норма расходов на приобретение основных средств и нематериальных активов из расчета на одного обучающегося в год - 10 МРП.</w:t>
      </w:r>
    </w:p>
    <w:bookmarkEnd w:id="370"/>
    <w:bookmarkStart w:name="z41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Расходы, связанные с проживанием и обучением студентов в организациях высшего и послевузовского образования РФ (далее – ВиПО), из расчета на одного обучающегося в год принимается согласно следующего: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Аббревиатура</w:t>
            </w:r>
          </w:p>
          <w:bookmarkEnd w:id="3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РГУ им. И.М. Губкина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НИЯУ МИФИ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1-ого обучающегося в бакалавриате, в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1-ого обучающегося в магистратуре, в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1-ого обучающегося в бакалавриате, в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1-ого обучающегося в магистратуре в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обучение в орг-ях ВиПО г. Москва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медицинскую страховку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проживание и транспортные расходы студентов: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195,93</w:t>
            </w:r>
          </w:p>
        </w:tc>
      </w:tr>
    </w:tbl>
    <w:bookmarkStart w:name="z45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 – месячный расчетный показатель, установленный по состоянию на 1 января 2023 года; </w:t>
      </w:r>
    </w:p>
    <w:bookmarkEnd w:id="376"/>
    <w:bookmarkStart w:name="z45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377"/>
    <w:bookmarkStart w:name="z45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(K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378"/>
    <w:bookmarkStart w:name="z45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9"/>
    <w:bookmarkStart w:name="z46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планируемое годовое количество кредитов на одного обучающегося;</w:t>
      </w:r>
    </w:p>
    <w:bookmarkEnd w:id="380"/>
    <w:bookmarkStart w:name="z46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381"/>
    <w:bookmarkStart w:name="z46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382"/>
    <w:bookmarkStart w:name="z46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383"/>
    <w:bookmarkStart w:name="z46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 /60,</w:t>
      </w:r>
    </w:p>
    <w:bookmarkEnd w:id="384"/>
    <w:bookmarkStart w:name="z46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5"/>
    <w:bookmarkStart w:name="z46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8 в соответствии с приказом Министра науки и высшего образования РК от 13.11.2023 </w:t>
      </w:r>
      <w:r>
        <w:rPr>
          <w:rFonts w:ascii="Times New Roman"/>
          <w:b w:val="false"/>
          <w:i w:val="false"/>
          <w:color w:val="00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программам двойного диплома, реализуемых в рамках филиала с организациями высшего и (или) послевузовского образования Соединенного Королевства Великобритании и Северной Ирландии, входящих в состав "Russel Group", созданных по решению уполномоченного органа в области науки и высшего образования, рассчитывается по формуле:</w:t>
      </w:r>
    </w:p>
    <w:bookmarkEnd w:id="387"/>
    <w:bookmarkStart w:name="z53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(бакалавриат) рассчитывается по формуле:</w:t>
      </w:r>
    </w:p>
    <w:bookmarkEnd w:id="388"/>
    <w:bookmarkStart w:name="z53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389"/>
    <w:bookmarkStart w:name="z53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0"/>
    <w:bookmarkStart w:name="z53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бакалавриате;</w:t>
      </w:r>
    </w:p>
    <w:bookmarkEnd w:id="391"/>
    <w:bookmarkStart w:name="z53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бакалавриате;</w:t>
      </w:r>
    </w:p>
    <w:bookmarkEnd w:id="392"/>
    <w:bookmarkStart w:name="z53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рассчитываются по следующей формуле:</w:t>
      </w:r>
    </w:p>
    <w:bookmarkEnd w:id="393"/>
    <w:bookmarkStart w:name="z53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обучающихся.</w:t>
      </w:r>
    </w:p>
    <w:bookmarkEnd w:id="394"/>
    <w:bookmarkStart w:name="z53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состоит из суммы норматива расходов, приходящихся на обучение в Республике Казахстан (далее – РК) и на обучение в Соединенном Королевстве Великобритании и Северной Ирландии, рассчитывается по следующей формуле:</w:t>
      </w:r>
    </w:p>
    <w:bookmarkEnd w:id="395"/>
    <w:bookmarkStart w:name="z53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+ N</w:t>
      </w:r>
      <w:r>
        <w:rPr>
          <w:rFonts w:ascii="Times New Roman"/>
          <w:b w:val="false"/>
          <w:i w:val="false"/>
          <w:color w:val="000000"/>
          <w:vertAlign w:val="subscript"/>
        </w:rPr>
        <w:t>bUK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96"/>
    <w:bookmarkStart w:name="z53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7"/>
    <w:bookmarkStart w:name="z54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в РК рассчитывается по формуле:</w:t>
      </w:r>
    </w:p>
    <w:bookmarkEnd w:id="398"/>
    <w:bookmarkStart w:name="z54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F,</w:t>
      </w:r>
    </w:p>
    <w:bookmarkEnd w:id="399"/>
    <w:bookmarkStart w:name="z54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UK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в Великобритании рассчитывается по формуле:</w:t>
      </w:r>
    </w:p>
    <w:bookmarkEnd w:id="400"/>
    <w:bookmarkStart w:name="z54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UK</w:t>
      </w:r>
      <w:r>
        <w:rPr>
          <w:rFonts w:ascii="Times New Roman"/>
          <w:b w:val="false"/>
          <w:i w:val="false"/>
          <w:color w:val="000000"/>
          <w:sz w:val="28"/>
        </w:rPr>
        <w:t xml:space="preserve"> = O</w:t>
      </w:r>
      <w:r>
        <w:rPr>
          <w:rFonts w:ascii="Times New Roman"/>
          <w:b w:val="false"/>
          <w:i w:val="false"/>
          <w:color w:val="000000"/>
          <w:vertAlign w:val="subscript"/>
        </w:rPr>
        <w:t>UK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01"/>
    <w:bookmarkStart w:name="z54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профессорско-педагогического состава (далее – ППС), административно-управленческого (далее – АУП) и учебно-вспомогательного персонала (далее – УВП) в расчете на одного обучающегося в год и рассчитывается по формуле:</w:t>
      </w:r>
    </w:p>
    <w:bookmarkEnd w:id="402"/>
    <w:bookmarkStart w:name="z54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03"/>
    <w:bookmarkStart w:name="z54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Т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иностранного ППС в расчете на одного обучающегося в год рассчитывается по формуле:</w:t>
      </w:r>
    </w:p>
    <w:bookmarkEnd w:id="404"/>
    <w:bookmarkStart w:name="z54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in.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in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in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05"/>
    <w:bookmarkStart w:name="z54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6"/>
    <w:bookmarkStart w:name="z54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407"/>
    <w:bookmarkStart w:name="z55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in.ппс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иностранного ППС в месяц рассчитывается по формуле:</w:t>
      </w:r>
    </w:p>
    <w:bookmarkEnd w:id="408"/>
    <w:bookmarkStart w:name="z55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09"/>
    <w:bookmarkStart w:name="z55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410"/>
    <w:bookmarkStart w:name="z55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 – должностной оклад иностранного преподавателя, определяется по формуле:</w:t>
      </w:r>
    </w:p>
    <w:bookmarkEnd w:id="411"/>
    <w:bookmarkStart w:name="z55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 = 155,9586 * БДО,</w:t>
      </w:r>
    </w:p>
    <w:bookmarkEnd w:id="412"/>
    <w:bookmarkStart w:name="z55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155,9586 - коэффициент исчисления должностного оклада иностранного ППС к базовому должностному окладу (БДО);</w:t>
      </w:r>
    </w:p>
    <w:bookmarkEnd w:id="413"/>
    <w:bookmarkStart w:name="z55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 – коэффициент социального налога для фонда оплаты труда иностранного ППС, составляет – 1,095;</w:t>
      </w:r>
    </w:p>
    <w:bookmarkEnd w:id="414"/>
    <w:bookmarkStart w:name="z55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vin.1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иностранного ППС, составляет – 0,011111;</w:t>
      </w:r>
    </w:p>
    <w:bookmarkEnd w:id="415"/>
    <w:bookmarkStart w:name="z55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в расчете на одного обучающегося в год рассчитывается по формуле: </w:t>
      </w:r>
    </w:p>
    <w:bookmarkEnd w:id="416"/>
    <w:bookmarkStart w:name="z55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Т 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 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17"/>
    <w:bookmarkStart w:name="z56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8"/>
    <w:bookmarkStart w:name="z56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без учета компенсационных выплат рассчитывается по формуле:</w:t>
      </w:r>
    </w:p>
    <w:bookmarkEnd w:id="419"/>
    <w:bookmarkStart w:name="z56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20"/>
    <w:bookmarkStart w:name="z56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прочего ППС рассчитывается по формуле:</w:t>
      </w:r>
    </w:p>
    <w:bookmarkEnd w:id="421"/>
    <w:bookmarkStart w:name="z56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22"/>
    <w:bookmarkStart w:name="z56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3"/>
    <w:bookmarkStart w:name="z56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прочего ППС в месяц рассчитывается по формуле:</w:t>
      </w:r>
    </w:p>
    <w:bookmarkEnd w:id="424"/>
    <w:bookmarkStart w:name="z56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25"/>
    <w:bookmarkStart w:name="z56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pr ппс – должностной оклад прочего ППС, определяется по формуле:</w:t>
      </w:r>
    </w:p>
    <w:bookmarkEnd w:id="426"/>
    <w:bookmarkStart w:name="z56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49,1609 * БДО,</w:t>
      </w:r>
    </w:p>
    <w:bookmarkEnd w:id="427"/>
    <w:bookmarkStart w:name="z57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8"/>
    <w:bookmarkStart w:name="z57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49,1609 – коэффициент исчисления должностного оклада прочего ППС к базовому должностному окладу (БДО);</w:t>
      </w:r>
    </w:p>
    <w:bookmarkEnd w:id="429"/>
    <w:bookmarkStart w:name="z57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и социальных отчислений, отчислений работодателя в фонд обязательного медицинского страхования и обязательных пенсионных взносов, составляет: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1,1482;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–1,1582;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–1,1682;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1,1732;</w:t>
      </w:r>
    </w:p>
    <w:bookmarkStart w:name="z57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gpo – коэффициент, определяющий объем платежей на обязательное страхование работников от несчастных случаев, составляет – 0,0026;</w:t>
      </w:r>
    </w:p>
    <w:bookmarkEnd w:id="431"/>
    <w:bookmarkStart w:name="z57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прочего ППС, составляет для бакалавриата – 0,027778;</w:t>
      </w:r>
    </w:p>
    <w:bookmarkEnd w:id="432"/>
    <w:bookmarkStart w:name="z57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в расчете на одного обучающегося в год рассчитывается по формуле:</w:t>
      </w:r>
    </w:p>
    <w:bookmarkEnd w:id="433"/>
    <w:bookmarkStart w:name="z57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34"/>
    <w:bookmarkStart w:name="z57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5"/>
    <w:bookmarkStart w:name="z57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без учета компенсационных выплат, рассчитывается по формуле:</w:t>
      </w:r>
    </w:p>
    <w:bookmarkEnd w:id="436"/>
    <w:bookmarkStart w:name="z57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37"/>
    <w:bookmarkStart w:name="z58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8"/>
    <w:bookmarkStart w:name="z58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АУП в месяц рассчитывается по формуле:</w:t>
      </w:r>
    </w:p>
    <w:bookmarkEnd w:id="439"/>
    <w:bookmarkStart w:name="z58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440"/>
    <w:bookmarkStart w:name="z58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441"/>
    <w:bookmarkStart w:name="z58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общего ППС и составляет – 35,83477;</w:t>
      </w:r>
    </w:p>
    <w:bookmarkEnd w:id="442"/>
    <w:bookmarkStart w:name="z58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удельного веса заработной платы АУП, УВП в заработной плате общего ППС применяется коэффициент исчисления должностного оклада общего ППС, равный 79,67;</w:t>
      </w:r>
    </w:p>
    <w:bookmarkEnd w:id="443"/>
    <w:bookmarkStart w:name="z58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АУП, составляет для бакалавриата – 0,016667;</w:t>
      </w:r>
    </w:p>
    <w:bookmarkEnd w:id="444"/>
    <w:bookmarkStart w:name="z58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АУП, рассчитывается по формуле:</w:t>
      </w:r>
    </w:p>
    <w:bookmarkEnd w:id="445"/>
    <w:bookmarkStart w:name="z58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БДО*f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46"/>
    <w:bookmarkStart w:name="z58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на одного обучающегося в год рассчитывается по формуле:</w:t>
      </w:r>
    </w:p>
    <w:bookmarkEnd w:id="447"/>
    <w:bookmarkStart w:name="z59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48"/>
    <w:bookmarkStart w:name="z59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9"/>
    <w:bookmarkStart w:name="z59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выплат, рассчитывается по формуле:</w:t>
      </w:r>
    </w:p>
    <w:bookmarkEnd w:id="450"/>
    <w:bookmarkStart w:name="z59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51"/>
    <w:bookmarkStart w:name="z59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2"/>
    <w:bookmarkStart w:name="z59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УВП в месяц, рассчитывается по формуле:</w:t>
      </w:r>
    </w:p>
    <w:bookmarkEnd w:id="453"/>
    <w:bookmarkStart w:name="z59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454"/>
    <w:bookmarkStart w:name="z5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5"/>
    <w:bookmarkStart w:name="z59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коэффициент удельного веса заработной платы УВП в заработной плате общего ППС и составляет – 16,9511;</w:t>
      </w:r>
    </w:p>
    <w:bookmarkEnd w:id="456"/>
    <w:bookmarkStart w:name="z59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 для бакалавриата – 0,011111;</w:t>
      </w:r>
    </w:p>
    <w:bookmarkEnd w:id="457"/>
    <w:bookmarkStart w:name="z60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УВП, рассчитывается по формуле:</w:t>
      </w:r>
    </w:p>
    <w:bookmarkEnd w:id="458"/>
    <w:bookmarkStart w:name="z60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c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+gpo)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59"/>
    <w:bookmarkStart w:name="z60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O – норма расходов, связанных с обучением студентов в организации высшего и послевузовского образования Великобритании из расчета на одного обучающегося в год, составляет - 1 108,64 МРП;</w:t>
      </w:r>
    </w:p>
    <w:bookmarkEnd w:id="460"/>
    <w:bookmarkStart w:name="z60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 – месячный расчетный показатель, установленный по состоянию на 1 января 2024 года; </w:t>
      </w:r>
    </w:p>
    <w:bookmarkEnd w:id="461"/>
    <w:bookmarkStart w:name="z60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расходов, связанных с обучением в Великобритании, произведен в национальной валюте Республики Казахстан в эквиваленте 553,12 тенге за 1 фунт стерлингов Соединенного Королевства по курсу Национального Банка Республики Казахстан, установленному на 30 апреля 2024 года;</w:t>
      </w:r>
    </w:p>
    <w:bookmarkEnd w:id="462"/>
    <w:bookmarkStart w:name="z60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463"/>
    <w:bookmarkStart w:name="z60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(Cred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464"/>
    <w:bookmarkStart w:name="z60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5"/>
    <w:bookmarkStart w:name="z60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Cred – планируемое годовое количество кредитов на одного обучающегося;</w:t>
      </w:r>
    </w:p>
    <w:bookmarkEnd w:id="466"/>
    <w:bookmarkStart w:name="z60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467"/>
    <w:bookmarkStart w:name="z61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кадров,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468"/>
    <w:bookmarkStart w:name="z61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469"/>
    <w:bookmarkStart w:name="z61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 /60,</w:t>
      </w:r>
    </w:p>
    <w:bookmarkEnd w:id="470"/>
    <w:bookmarkStart w:name="z61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1"/>
    <w:bookmarkStart w:name="z61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9 в соответствии с приказом Министра науки и высшего образования РК от 23.10.2024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совместным образовательным программам, реализуемых в рамках филиала зарубежной организаций высшего и (или) послевузовского образования города Гонконг (Китайская Народная Республика), созданного по решению уполномоченного органа в области науки и высшего образования с получением двойного диплома, рассчитываются по следующим формулам:</w:t>
      </w:r>
    </w:p>
    <w:bookmarkEnd w:id="473"/>
    <w:bookmarkStart w:name="z61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 и магистратура) рассчитывается по формуле:</w:t>
      </w:r>
    </w:p>
    <w:bookmarkEnd w:id="474"/>
    <w:bookmarkStart w:name="z61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475"/>
    <w:bookmarkStart w:name="z61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6"/>
    <w:bookmarkStart w:name="z61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 / магистратуре;</w:t>
      </w:r>
    </w:p>
    <w:bookmarkEnd w:id="477"/>
    <w:bookmarkStart w:name="z62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бакалавриате/ магистратуре, рассчитываются по следующей формуле:</w:t>
      </w:r>
    </w:p>
    <w:bookmarkEnd w:id="478"/>
    <w:bookmarkStart w:name="z62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479"/>
    <w:bookmarkStart w:name="z62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/ магистратуре состоит из суммы нормативов расходов, приходящихся на обучение в Республике Казахстан (далее – РК) и на обучение в г. Гонконг (Китайская Народная Республика), рассчитывается по следующей формуле:</w:t>
      </w:r>
    </w:p>
    <w:bookmarkEnd w:id="480"/>
    <w:bookmarkStart w:name="z62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+ N</w:t>
      </w:r>
      <w:r>
        <w:rPr>
          <w:rFonts w:ascii="Times New Roman"/>
          <w:b w:val="false"/>
          <w:i w:val="false"/>
          <w:color w:val="000000"/>
          <w:vertAlign w:val="subscript"/>
        </w:rPr>
        <w:t>b/m hk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81"/>
    <w:bookmarkStart w:name="z62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2"/>
    <w:bookmarkStart w:name="z62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/магистратуре в РК рассчитывается по формуле:</w:t>
      </w:r>
    </w:p>
    <w:bookmarkEnd w:id="483"/>
    <w:bookmarkStart w:name="z62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F,</w:t>
      </w:r>
    </w:p>
    <w:bookmarkEnd w:id="484"/>
    <w:bookmarkStart w:name="z62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hk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/магистратуре в г. Гонконг рассчитывается по формуле:</w:t>
      </w:r>
    </w:p>
    <w:bookmarkEnd w:id="485"/>
    <w:bookmarkStart w:name="z62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/ m hk</w:t>
      </w:r>
      <w:r>
        <w:rPr>
          <w:rFonts w:ascii="Times New Roman"/>
          <w:b w:val="false"/>
          <w:i w:val="false"/>
          <w:color w:val="000000"/>
          <w:sz w:val="28"/>
        </w:rPr>
        <w:t xml:space="preserve"> = O,</w:t>
      </w:r>
    </w:p>
    <w:bookmarkEnd w:id="486"/>
    <w:bookmarkStart w:name="z62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профессорско-педагогического состава (далее – ППС), административно-управленческого персонала (далее – АУП) и учебно-вспомогательного персонала (далее – УВП) в расчете на одного обучающегося в год и рассчитывается по формуле:</w:t>
      </w:r>
    </w:p>
    <w:bookmarkEnd w:id="487"/>
    <w:bookmarkStart w:name="z63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in.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pr,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88"/>
    <w:bookmarkStart w:name="z63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Т</w:t>
      </w:r>
      <w:r>
        <w:rPr>
          <w:rFonts w:ascii="Times New Roman"/>
          <w:b w:val="false"/>
          <w:i w:val="false"/>
          <w:color w:val="000000"/>
          <w:vertAlign w:val="subscript"/>
        </w:rPr>
        <w:t>in..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иностранного ППС в расчете на одного обучающегося в год рассчитывается по формуле:</w:t>
      </w:r>
    </w:p>
    <w:bookmarkEnd w:id="489"/>
    <w:bookmarkStart w:name="z63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90"/>
    <w:bookmarkStart w:name="z63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1"/>
    <w:bookmarkStart w:name="z63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492"/>
    <w:bookmarkStart w:name="z63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иностранного ППС в месяц рассчитывается по формуле:</w:t>
      </w:r>
    </w:p>
    <w:bookmarkEnd w:id="493"/>
    <w:bookmarkStart w:name="z63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.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94"/>
    <w:bookmarkStart w:name="z63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103,3521 * БДО,</w:t>
      </w:r>
    </w:p>
    <w:bookmarkEnd w:id="495"/>
    <w:bookmarkStart w:name="z63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6"/>
    <w:bookmarkStart w:name="z63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103,3521 – коэффициент исчисления должностного оклада иностранного ППС к базовому должностному окладу (БДО);</w:t>
      </w:r>
    </w:p>
    <w:bookmarkEnd w:id="497"/>
    <w:bookmarkStart w:name="z64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для фонда оплаты труда иностранного ППС, составляет – 1,095;</w:t>
      </w:r>
    </w:p>
    <w:bookmarkEnd w:id="498"/>
    <w:bookmarkStart w:name="z64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in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иностранного ППС, составляет:</w:t>
      </w:r>
    </w:p>
    <w:bookmarkEnd w:id="499"/>
    <w:bookmarkStart w:name="z64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0,01;</w:t>
      </w:r>
    </w:p>
    <w:bookmarkEnd w:id="500"/>
    <w:bookmarkStart w:name="z64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0,025;</w:t>
      </w:r>
    </w:p>
    <w:bookmarkEnd w:id="501"/>
    <w:bookmarkStart w:name="z64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в расчете на одного обучающегося в год рассчитывается по формуле: </w:t>
      </w:r>
    </w:p>
    <w:bookmarkEnd w:id="502"/>
    <w:bookmarkStart w:name="z64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03"/>
    <w:bookmarkStart w:name="z64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4"/>
    <w:bookmarkStart w:name="z64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без учета компенсационных выплат рассчитывается по формуле:</w:t>
      </w:r>
    </w:p>
    <w:bookmarkEnd w:id="505"/>
    <w:bookmarkStart w:name="z64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06"/>
    <w:bookmarkStart w:name="z64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прочего ППС рассчитывается по формуле:</w:t>
      </w:r>
    </w:p>
    <w:bookmarkEnd w:id="507"/>
    <w:bookmarkStart w:name="z65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08"/>
    <w:bookmarkStart w:name="z65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9"/>
    <w:bookmarkStart w:name="z65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прочего ППС в месяц рассчитывается по формуле:</w:t>
      </w:r>
    </w:p>
    <w:bookmarkEnd w:id="510"/>
    <w:bookmarkStart w:name="z65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11"/>
    <w:bookmarkStart w:name="z65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должностной оклад прочего ППС, определяется по формуле:</w:t>
      </w:r>
    </w:p>
    <w:bookmarkEnd w:id="512"/>
    <w:bookmarkStart w:name="z65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30,1369 * БДО,</w:t>
      </w:r>
    </w:p>
    <w:bookmarkEnd w:id="513"/>
    <w:bookmarkStart w:name="z65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4"/>
    <w:bookmarkStart w:name="z65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30,1369 – коэффициент исчисления должностного оклада прочего ППС к базовому должностному окладу (БДО);</w:t>
      </w:r>
    </w:p>
    <w:bookmarkEnd w:id="515"/>
    <w:bookmarkStart w:name="z65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snopr – коэффициент социального налога и социальных отчислений, отчислений работодателя в фонд обязательного медицинского страхования и обязательных пенсионных взносов, составляет: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1,1286;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1,1518;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1,1618;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1,1718;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1,1768;</w:t>
      </w:r>
    </w:p>
    <w:bookmarkStart w:name="z65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gpo – коэффициент, определяющий объем платежей на обязательное страхование работников от несчастных случаев, составляет – 0,0029;</w:t>
      </w:r>
    </w:p>
    <w:bookmarkEnd w:id="517"/>
    <w:bookmarkStart w:name="z66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mvpr1 – коэффициент соотношения среднего количества обучающихся, приходящихся на одного прочего ППС, составляет:</w:t>
      </w:r>
    </w:p>
    <w:bookmarkEnd w:id="518"/>
    <w:bookmarkStart w:name="z66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0,0275;</w:t>
      </w:r>
    </w:p>
    <w:bookmarkEnd w:id="519"/>
    <w:bookmarkStart w:name="z66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0,0250;</w:t>
      </w:r>
    </w:p>
    <w:bookmarkEnd w:id="520"/>
    <w:bookmarkStart w:name="z66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в расчете на одного обучающегося в год рассчитывается по формуле: </w:t>
      </w:r>
    </w:p>
    <w:bookmarkEnd w:id="521"/>
    <w:bookmarkStart w:name="z66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22"/>
    <w:bookmarkStart w:name="z66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3"/>
    <w:bookmarkStart w:name="z66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без учета компенсационных выплат, рассчитывается по формуле:</w:t>
      </w:r>
    </w:p>
    <w:bookmarkEnd w:id="524"/>
    <w:bookmarkStart w:name="z66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25"/>
    <w:bookmarkStart w:name="z66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6"/>
    <w:bookmarkStart w:name="z66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АУП в месяц рассчитывается по формуле:</w:t>
      </w:r>
    </w:p>
    <w:bookmarkEnd w:id="527"/>
    <w:bookmarkStart w:name="z67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528"/>
    <w:bookmarkStart w:name="z67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529"/>
    <w:bookmarkStart w:name="z67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общего ППС и составляет – 36,1643;</w:t>
      </w:r>
    </w:p>
    <w:bookmarkEnd w:id="530"/>
    <w:bookmarkStart w:name="z67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удельного веса заработной платы АУП, УВП в заработной плате общего ППС применяется коэффициент исчисления должностного оклада общего ППС, равный - 51,6708;</w:t>
      </w:r>
    </w:p>
    <w:bookmarkEnd w:id="531"/>
    <w:bookmarkStart w:name="z67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АУП, составляет:</w:t>
      </w:r>
    </w:p>
    <w:bookmarkEnd w:id="532"/>
    <w:bookmarkStart w:name="z67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0,0100;</w:t>
      </w:r>
    </w:p>
    <w:bookmarkEnd w:id="533"/>
    <w:bookmarkStart w:name="z67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0,0250;</w:t>
      </w:r>
    </w:p>
    <w:bookmarkEnd w:id="534"/>
    <w:bookmarkStart w:name="z67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АУП, рассчитывается по формуле:</w:t>
      </w:r>
    </w:p>
    <w:bookmarkEnd w:id="535"/>
    <w:bookmarkStart w:name="z67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2 * МЗП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36"/>
    <w:bookmarkStart w:name="z67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МЗП – минимальная заработная плата, установленная по состоянию на 1 января 2024 года;</w:t>
      </w:r>
    </w:p>
    <w:bookmarkEnd w:id="537"/>
    <w:bookmarkStart w:name="z68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на одного обучающегося в год рассчитывается по формуле:</w:t>
      </w:r>
    </w:p>
    <w:bookmarkEnd w:id="538"/>
    <w:bookmarkStart w:name="z68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39"/>
    <w:bookmarkStart w:name="z68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0"/>
    <w:bookmarkStart w:name="z68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выплат, рассчитывается по формуле:</w:t>
      </w:r>
    </w:p>
    <w:bookmarkEnd w:id="541"/>
    <w:bookmarkStart w:name="z68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42"/>
    <w:bookmarkStart w:name="z68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3"/>
    <w:bookmarkStart w:name="z68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УВП в месяц, рассчитывается по формуле:</w:t>
      </w:r>
    </w:p>
    <w:bookmarkEnd w:id="544"/>
    <w:bookmarkStart w:name="z68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545"/>
    <w:bookmarkStart w:name="z68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6"/>
    <w:bookmarkStart w:name="z68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коэффициент удельного веса заработной платы УВП в заработной плате общего ППС и составляет – 14,1267;</w:t>
      </w:r>
    </w:p>
    <w:bookmarkEnd w:id="547"/>
    <w:bookmarkStart w:name="z69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составляет:</w:t>
      </w:r>
    </w:p>
    <w:bookmarkEnd w:id="548"/>
    <w:bookmarkStart w:name="z69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0,0075;</w:t>
      </w:r>
    </w:p>
    <w:bookmarkEnd w:id="549"/>
    <w:bookmarkStart w:name="z69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0,0250;</w:t>
      </w:r>
    </w:p>
    <w:bookmarkEnd w:id="550"/>
    <w:bookmarkStart w:name="z69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УВП, рассчитывается по формуле:</w:t>
      </w:r>
    </w:p>
    <w:bookmarkEnd w:id="551"/>
    <w:bookmarkStart w:name="z69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2 * МЗП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+gpo)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</w:p>
    <w:bookmarkEnd w:id="552"/>
    <w:bookmarkStart w:name="z69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O – норма расходов, связанных с обучением студентов в организации высшего и послевузовского образования г. Гонконг из расчета на одного обучающегося в год, составляет:</w:t>
      </w:r>
    </w:p>
    <w:bookmarkEnd w:id="553"/>
    <w:bookmarkStart w:name="z69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1225,1354 МРП;</w:t>
      </w:r>
    </w:p>
    <w:bookmarkEnd w:id="554"/>
    <w:bookmarkStart w:name="z69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1585,0190 МРП;</w:t>
      </w:r>
    </w:p>
    <w:bookmarkEnd w:id="555"/>
    <w:bookmarkStart w:name="z69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по состоянию на 1 января 2024 года.</w:t>
      </w:r>
    </w:p>
    <w:bookmarkEnd w:id="556"/>
    <w:bookmarkStart w:name="z69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расходов, связанных с обучением в г. Гонконг, произведен в национальной валюте Республики Казахстан в эквиваленте 56,54 тенге за 1 гонконгский доллар по курсу Национального Банка Республики Казахстан, установленному на 29 мая 2024 года;</w:t>
      </w:r>
    </w:p>
    <w:bookmarkEnd w:id="557"/>
    <w:bookmarkStart w:name="z70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558"/>
    <w:bookmarkStart w:name="z70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 = ∑ (Cred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559"/>
    <w:bookmarkStart w:name="z70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0"/>
    <w:bookmarkStart w:name="z70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Cred – планируемое годовое количество кредитов на одного обучающегося;</w:t>
      </w:r>
    </w:p>
    <w:bookmarkEnd w:id="561"/>
    <w:bookmarkStart w:name="z70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562"/>
    <w:bookmarkStart w:name="z70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кадров,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563"/>
    <w:bookmarkStart w:name="z70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564"/>
    <w:bookmarkStart w:name="z70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 / 60,</w:t>
      </w:r>
    </w:p>
    <w:bookmarkEnd w:id="565"/>
    <w:bookmarkStart w:name="z70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6"/>
    <w:bookmarkStart w:name="z70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10 в соответствии с приказом Министра науки и высшего образования РК от 23.10.2024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программам двойного диплома, реализуемых в рамках филиала зарубежной организации высшего и (или) послевузовского образования Федеративной Республики Германия, созданных по решению уполномоченного органа в области науки и высшего образования, рассчитываются по следующим формулам:</w:t>
      </w:r>
    </w:p>
    <w:bookmarkEnd w:id="568"/>
    <w:bookmarkStart w:name="z71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 и магистратура) рассчитывается по формуле:</w:t>
      </w:r>
    </w:p>
    <w:bookmarkEnd w:id="569"/>
    <w:bookmarkStart w:name="z71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570"/>
    <w:bookmarkStart w:name="z71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1"/>
    <w:bookmarkStart w:name="z71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 / магистратуре;</w:t>
      </w:r>
    </w:p>
    <w:bookmarkEnd w:id="572"/>
    <w:bookmarkStart w:name="z71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бакалавриате/ магистратуре, рассчитываются по следующей формуле:</w:t>
      </w:r>
    </w:p>
    <w:bookmarkEnd w:id="573"/>
    <w:bookmarkStart w:name="z71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574"/>
    <w:bookmarkStart w:name="z71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бакалавриате/магистратуре состоит из суммы норматива расходов, приходящихся на обучение в Республике Казахстан (далее – РК) и на обучение в Федеративной Республике Германия (далее – ФРГ), рассчитывается по следующей формуле:</w:t>
      </w:r>
    </w:p>
    <w:bookmarkEnd w:id="575"/>
    <w:bookmarkStart w:name="z71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/ m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+ N</w:t>
      </w:r>
      <w:r>
        <w:rPr>
          <w:rFonts w:ascii="Times New Roman"/>
          <w:b w:val="false"/>
          <w:i w:val="false"/>
          <w:color w:val="000000"/>
          <w:vertAlign w:val="subscript"/>
        </w:rPr>
        <w:t>b/m ger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76"/>
    <w:bookmarkStart w:name="z71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7"/>
    <w:bookmarkStart w:name="z72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бакалавриате/ магистратуре в РК рассчитывается по формуле:</w:t>
      </w:r>
    </w:p>
    <w:bookmarkEnd w:id="578"/>
    <w:bookmarkStart w:name="z72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/ m 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 + K + А,</w:t>
      </w:r>
    </w:p>
    <w:bookmarkEnd w:id="579"/>
    <w:bookmarkStart w:name="z72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ger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в ФРГ рассчитывается по формуле:</w:t>
      </w:r>
    </w:p>
    <w:bookmarkEnd w:id="580"/>
    <w:bookmarkStart w:name="z72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 / m ger</w:t>
      </w:r>
      <w:r>
        <w:rPr>
          <w:rFonts w:ascii="Times New Roman"/>
          <w:b w:val="false"/>
          <w:i w:val="false"/>
          <w:color w:val="000000"/>
          <w:sz w:val="28"/>
        </w:rPr>
        <w:t xml:space="preserve"> = O + K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81"/>
    <w:bookmarkStart w:name="z72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профессорско-педагогического состава (далее – ППС), административно-управленческого персонала (далее – АУП), учебно-вспомогательного персонала (далее – УВП) в расчете на одного обучающегося в год и рассчитывается по формуле:</w:t>
      </w:r>
    </w:p>
    <w:bookmarkEnd w:id="582"/>
    <w:bookmarkStart w:name="z72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Т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иностранного ППС в расчете на одного обучающегося в год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72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4"/>
    <w:bookmarkStart w:name="z72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585"/>
    <w:bookmarkStart w:name="z72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иностранного ППС в месяц рассчитывается по формуле:</w:t>
      </w:r>
    </w:p>
    <w:bookmarkEnd w:id="586"/>
    <w:bookmarkStart w:name="z72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должностной оклад иностранного преподавателя,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in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146,892643 * БДО,</w:t>
      </w:r>
    </w:p>
    <w:bookmarkStart w:name="z73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8"/>
    <w:bookmarkStart w:name="z73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146,892643 - коэффициент исчисления должностного оклада иностранного ППС к базовому должностному окладу (БДО);</w:t>
      </w:r>
    </w:p>
    <w:bookmarkEnd w:id="589"/>
    <w:bookmarkStart w:name="z73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для фонда оплаты труда иностранного ППС, составляет – 1,095;</w:t>
      </w:r>
    </w:p>
    <w:bookmarkEnd w:id="590"/>
    <w:bookmarkStart w:name="z73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in1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иностранного ППС, составляет:</w:t>
      </w:r>
    </w:p>
    <w:bookmarkEnd w:id="591"/>
    <w:bookmarkStart w:name="z73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0,017708;</w:t>
      </w:r>
    </w:p>
    <w:bookmarkEnd w:id="592"/>
    <w:bookmarkStart w:name="z73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0,016667;</w:t>
      </w:r>
    </w:p>
    <w:bookmarkEnd w:id="593"/>
    <w:bookmarkStart w:name="z73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прочего ППС в расчете на одного обучающегося в год рассчитывается по формуле: </w:t>
      </w:r>
    </w:p>
    <w:bookmarkEnd w:id="594"/>
    <w:bookmarkStart w:name="z73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осн.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комп.ппс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95"/>
    <w:bookmarkStart w:name="z73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6"/>
    <w:bookmarkStart w:name="z73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прочего ППС без учета компенсационных выплат рассчитывается по формуле:</w:t>
      </w:r>
    </w:p>
    <w:bookmarkEnd w:id="597"/>
    <w:bookmarkStart w:name="z74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98"/>
    <w:bookmarkStart w:name="z74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объем расходов на выплату пособий на оздоровление к ежегодному оплачиваемому трудовому отпуску прочего ППС рассчитывается по формуле:</w:t>
      </w:r>
    </w:p>
    <w:bookmarkEnd w:id="599"/>
    <w:bookmarkStart w:name="z74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00"/>
    <w:bookmarkStart w:name="z74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1"/>
    <w:bookmarkStart w:name="z74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фонд оплаты труда прочего ППС в месяц рассчитывается по формуле:</w:t>
      </w:r>
    </w:p>
    <w:bookmarkEnd w:id="602"/>
    <w:bookmarkStart w:name="z74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03"/>
    <w:bookmarkStart w:name="z74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должностной оклад прочего ППС, определяется по формуле:</w:t>
      </w:r>
    </w:p>
    <w:bookmarkEnd w:id="604"/>
    <w:bookmarkStart w:name="z74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47,6858 * БДО,</w:t>
      </w:r>
    </w:p>
    <w:bookmarkEnd w:id="605"/>
    <w:bookmarkStart w:name="z74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6"/>
    <w:bookmarkStart w:name="z74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47,6858 – коэффициент исчисления должностного оклада прочего ППС к базовому должностному окладу (БДО);</w:t>
      </w:r>
    </w:p>
    <w:bookmarkEnd w:id="607"/>
    <w:bookmarkStart w:name="z75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и социальных отчислений, отчислений работодателя в фонд обязательного медицинского страхования и обязательных пенсионных взносов для фонда оплаты труда прочего ППС, АУП, УВП, составляет: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1,1256;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1,1488;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–1,1588;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–1,1688;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1,1738;</w:t>
      </w:r>
    </w:p>
    <w:bookmarkStart w:name="z75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gpo – коэффициент, определяющий объем платежей на обязательное страхование работников от несчастных случаев, составляет – 0,00261;</w:t>
      </w:r>
    </w:p>
    <w:bookmarkEnd w:id="609"/>
    <w:bookmarkStart w:name="z75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pr1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прочего ППС, составляет:</w:t>
      </w:r>
    </w:p>
    <w:bookmarkEnd w:id="610"/>
    <w:bookmarkStart w:name="z75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- 0,041667;</w:t>
      </w:r>
    </w:p>
    <w:bookmarkEnd w:id="611"/>
    <w:bookmarkStart w:name="z75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0,044444;</w:t>
      </w:r>
    </w:p>
    <w:bookmarkEnd w:id="612"/>
    <w:bookmarkStart w:name="z75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в расчете на одного обучающегося в год рассчитывается по формуле: </w:t>
      </w:r>
    </w:p>
    <w:bookmarkEnd w:id="613"/>
    <w:bookmarkStart w:name="z75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14"/>
    <w:bookmarkStart w:name="z75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5"/>
    <w:bookmarkStart w:name="z75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без учета компенсационных выплат, рассчитывается по формуле:</w:t>
      </w:r>
    </w:p>
    <w:bookmarkEnd w:id="616"/>
    <w:bookmarkStart w:name="z75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17"/>
    <w:bookmarkStart w:name="z76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8"/>
    <w:bookmarkStart w:name="z76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АУП в месяц рассчитывается по формуле:</w:t>
      </w:r>
    </w:p>
    <w:bookmarkEnd w:id="619"/>
    <w:bookmarkStart w:name="z76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ауп.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620"/>
    <w:bookmarkStart w:name="z76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21"/>
    <w:bookmarkStart w:name="z76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общего ППС и составляет – 60,4133;</w:t>
      </w:r>
    </w:p>
    <w:bookmarkEnd w:id="622"/>
    <w:bookmarkStart w:name="z76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удельного веса заработной платы АУП, УВП в заработной плате общего ППС применяется коэффициент исчисления должностного оклада общего ППС, равного:</w:t>
      </w:r>
    </w:p>
    <w:bookmarkEnd w:id="623"/>
    <w:bookmarkStart w:name="z76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= 76,8643 * БДО,</w:t>
      </w:r>
    </w:p>
    <w:bookmarkEnd w:id="624"/>
    <w:bookmarkStart w:name="z76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количество обучающихся, приходящихся на одного работника АУП, составляет:</w:t>
      </w:r>
    </w:p>
    <w:bookmarkEnd w:id="625"/>
    <w:bookmarkStart w:name="z76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0,005208;</w:t>
      </w:r>
    </w:p>
    <w:bookmarkEnd w:id="626"/>
    <w:bookmarkStart w:name="z76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0,005556;</w:t>
      </w:r>
    </w:p>
    <w:bookmarkEnd w:id="627"/>
    <w:bookmarkStart w:name="z77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АУП, рассчитывается по формуле:</w:t>
      </w:r>
    </w:p>
    <w:bookmarkEnd w:id="628"/>
    <w:bookmarkStart w:name="z77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29"/>
    <w:bookmarkStart w:name="z77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3.4)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на одного обучающегося в год рассчитывается по формуле:</w:t>
      </w:r>
    </w:p>
    <w:bookmarkEnd w:id="630"/>
    <w:bookmarkStart w:name="z77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31"/>
    <w:bookmarkStart w:name="z77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2"/>
    <w:bookmarkStart w:name="z77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выплат, рассчитывается по формуле:</w:t>
      </w:r>
    </w:p>
    <w:bookmarkEnd w:id="633"/>
    <w:bookmarkStart w:name="z77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34"/>
    <w:bookmarkStart w:name="z77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5"/>
    <w:bookmarkStart w:name="z77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фонд оплаты труда УВП в месяц, рассчитывается по формуле:</w:t>
      </w:r>
    </w:p>
    <w:bookmarkEnd w:id="636"/>
    <w:bookmarkStart w:name="z77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637"/>
    <w:bookmarkStart w:name="z78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8"/>
    <w:bookmarkStart w:name="z78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коэффициент удельного веса заработной платы УВП в заработной плате общего ППС и составляет – 17,649;</w:t>
      </w:r>
    </w:p>
    <w:bookmarkEnd w:id="639"/>
    <w:bookmarkStart w:name="z78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составляет:</w:t>
      </w:r>
    </w:p>
    <w:bookmarkEnd w:id="640"/>
    <w:bookmarkStart w:name="z78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0,001042;</w:t>
      </w:r>
    </w:p>
    <w:bookmarkEnd w:id="641"/>
    <w:bookmarkStart w:name="z78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УВП, рассчитывается по формуле:</w:t>
      </w:r>
    </w:p>
    <w:bookmarkEnd w:id="642"/>
    <w:bookmarkStart w:name="z78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 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+gpo)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3"/>
    <w:bookmarkStart w:name="z78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K – норма расходов, связанных с командированием ППС с целью проведения образовательного процесса, из расчета на одного обучающегося в год, составляет:</w:t>
      </w:r>
    </w:p>
    <w:bookmarkEnd w:id="644"/>
    <w:bookmarkStart w:name="z78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14,996075 МРП;</w:t>
      </w:r>
    </w:p>
    <w:bookmarkEnd w:id="645"/>
    <w:bookmarkStart w:name="z78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11,5236 МРП;</w:t>
      </w:r>
    </w:p>
    <w:bookmarkEnd w:id="646"/>
    <w:bookmarkStart w:name="z78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A – норма расходов, связанных с приобретением основных средств и нематериальных активов на одного обучающегося в год, составляет:</w:t>
      </w:r>
    </w:p>
    <w:bookmarkEnd w:id="647"/>
    <w:bookmarkStart w:name="z79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64 МРП;</w:t>
      </w:r>
    </w:p>
    <w:bookmarkEnd w:id="648"/>
    <w:bookmarkStart w:name="z79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O – норма расходов, связанных с обучением студентов в организации высшего и послевузовского образования ФРГ из расчета на одного обучающегося в год, составляет:</w:t>
      </w:r>
    </w:p>
    <w:bookmarkEnd w:id="649"/>
    <w:bookmarkStart w:name="z79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97,611728 МРП;</w:t>
      </w:r>
    </w:p>
    <w:bookmarkEnd w:id="650"/>
    <w:bookmarkStart w:name="z79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258,9965 МРП;</w:t>
      </w:r>
    </w:p>
    <w:bookmarkEnd w:id="651"/>
    <w:bookmarkStart w:name="z79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Кс – норма расходов, связанных с командированием студентов с целью получения образования (проживание + транспортные расходы в ФРГ), из расчета на одного обучающегося в год, составляет:</w:t>
      </w:r>
    </w:p>
    <w:bookmarkEnd w:id="652"/>
    <w:bookmarkStart w:name="z79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бакалавриата – 164,4764 МРП;</w:t>
      </w:r>
    </w:p>
    <w:bookmarkEnd w:id="653"/>
    <w:bookmarkStart w:name="z79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– 328,9527 МРП;</w:t>
      </w:r>
    </w:p>
    <w:bookmarkEnd w:id="654"/>
    <w:bookmarkStart w:name="z79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по состоянию на 1 января 2024 года;</w:t>
      </w:r>
    </w:p>
    <w:bookmarkEnd w:id="655"/>
    <w:bookmarkStart w:name="z79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расходов, связанных с обучением в ФРГ, произведен в национальной валюте Республики Казахстан в эквиваленте 480,51 тенге за 1 евро по курсу Национального Банка Республики Казахстан, установленному на 20 мая 2024 года;</w:t>
      </w:r>
    </w:p>
    <w:bookmarkEnd w:id="656"/>
    <w:bookmarkStart w:name="z79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657"/>
    <w:bookmarkStart w:name="z80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 = ∑ (Cred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658"/>
    <w:bookmarkStart w:name="z80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9"/>
    <w:bookmarkStart w:name="z80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Cred – планируемое годовое количество кредитов на одного обучающегося;</w:t>
      </w:r>
    </w:p>
    <w:bookmarkEnd w:id="660"/>
    <w:bookmarkStart w:name="z80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661"/>
    <w:bookmarkStart w:name="z80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кадров,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662"/>
    <w:bookmarkStart w:name="z80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663"/>
    <w:bookmarkStart w:name="z80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 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 /60,</w:t>
      </w:r>
    </w:p>
    <w:bookmarkEnd w:id="664"/>
    <w:bookmarkStart w:name="z80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5"/>
    <w:bookmarkStart w:name="z80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</w:t>
      </w:r>
    </w:p>
    <w:bookmarkEnd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11 в соответствии с приказом Министра науки и высшего образования РК от 23.10.2024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объема подушевого нормативного финансирования и подушевой норматив финансирования организации высшего и (или) послевузовского образования ТОО "Иностранное учебное заведение "Coventry Kazakhstan", созданной по решению уполномоченного органа в области науки и высшего образования, осуществляются по следующим формулам:</w:t>
      </w:r>
    </w:p>
    <w:bookmarkEnd w:id="667"/>
    <w:bookmarkStart w:name="z94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(бакалавриат) рассчитывается по формуле:</w:t>
      </w:r>
    </w:p>
    <w:bookmarkEnd w:id="668"/>
    <w:bookmarkStart w:name="z94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bscript"/>
        </w:rPr>
        <w:t>онтb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69"/>
    <w:bookmarkStart w:name="z94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0"/>
    <w:bookmarkStart w:name="z94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бакалавриате;</w:t>
      </w:r>
    </w:p>
    <w:bookmarkEnd w:id="671"/>
    <w:bookmarkStart w:name="z94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 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 и рассчитывается по следующей формуле:</w:t>
      </w:r>
    </w:p>
    <w:bookmarkEnd w:id="672"/>
    <w:bookmarkStart w:name="z94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 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обучающихся.</w:t>
      </w:r>
    </w:p>
    <w:bookmarkEnd w:id="673"/>
    <w:bookmarkStart w:name="z94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рассчитывается по следующей формуле:</w:t>
      </w:r>
    </w:p>
    <w:bookmarkEnd w:id="674"/>
    <w:bookmarkStart w:name="z94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= F + K + A + X + S + L + О + I,</w:t>
      </w:r>
    </w:p>
    <w:bookmarkEnd w:id="675"/>
    <w:bookmarkStart w:name="z94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6"/>
    <w:bookmarkStart w:name="z95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профессорско-педагогического состава (далее – ППС), административно-управленческого (далее – АУП), учебно-вспомогательного персонала (далее – УВП) и обслуживающего персонала (далее – ОП) в расчете на одного обучающегося в год и рассчитывается по следующей формуле:</w:t>
      </w:r>
    </w:p>
    <w:bookmarkEnd w:id="677"/>
    <w:bookmarkStart w:name="z95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ппс </w:t>
      </w:r>
      <w:r>
        <w:rPr>
          <w:rFonts w:ascii="Times New Roman"/>
          <w:b w:val="false"/>
          <w:i w:val="false"/>
          <w:color w:val="000000"/>
          <w:sz w:val="28"/>
        </w:rPr>
        <w:t>+ Т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78"/>
    <w:bookmarkStart w:name="z95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иностранного ППС в расчете на одного обучающегося в год рассчитывается по формуле: </w:t>
      </w:r>
    </w:p>
    <w:bookmarkEnd w:id="679"/>
    <w:bookmarkStart w:name="z95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mv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80"/>
    <w:bookmarkStart w:name="z95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1"/>
    <w:bookmarkStart w:name="z95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682"/>
    <w:bookmarkStart w:name="z95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иностранного ППС в месяц рассчитывается по формуле:</w:t>
      </w:r>
    </w:p>
    <w:bookmarkEnd w:id="683"/>
    <w:bookmarkStart w:name="z95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</w:p>
    <w:bookmarkEnd w:id="684"/>
    <w:bookmarkStart w:name="z95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85"/>
    <w:bookmarkStart w:name="z95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 – должностной оклад иностранного преподавателя, определяется по формуле:</w:t>
      </w:r>
    </w:p>
    <w:bookmarkEnd w:id="686"/>
    <w:bookmarkStart w:name="z96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</w:t>
      </w:r>
      <w:r>
        <w:rPr>
          <w:rFonts w:ascii="Times New Roman"/>
          <w:b w:val="false"/>
          <w:i w:val="false"/>
          <w:color w:val="000000"/>
          <w:vertAlign w:val="subscript"/>
        </w:rPr>
        <w:t>in.</w:t>
      </w:r>
      <w:r>
        <w:rPr>
          <w:rFonts w:ascii="Times New Roman"/>
          <w:b w:val="false"/>
          <w:i w:val="false"/>
          <w:color w:val="000000"/>
          <w:sz w:val="28"/>
        </w:rPr>
        <w:t xml:space="preserve"> = 220,6024 * БДО,</w:t>
      </w:r>
    </w:p>
    <w:bookmarkEnd w:id="687"/>
    <w:bookmarkStart w:name="z96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220,6024 - коэффициент исчисления должностного оклада иностранного ППС к базовому должностному окладу (БДО);</w:t>
      </w:r>
    </w:p>
    <w:bookmarkEnd w:id="688"/>
    <w:bookmarkStart w:name="z96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>. – коэффициент социального налога для фонда оплаты труда иностранного ППС, составляет – 1,095;</w:t>
      </w:r>
    </w:p>
    <w:bookmarkEnd w:id="689"/>
    <w:bookmarkStart w:name="z96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иностранного ППС, составляет – 0,02275;</w:t>
      </w:r>
    </w:p>
    <w:bookmarkEnd w:id="690"/>
    <w:bookmarkStart w:name="z96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Т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ппс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годовой фонд оплаты труда прочего ППС в расчете на одного обучающегося в год рассчитывается по формуле: </w:t>
      </w:r>
    </w:p>
    <w:bookmarkEnd w:id="691"/>
    <w:bookmarkStart w:name="z96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 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 ппс1,</w:t>
      </w:r>
    </w:p>
    <w:bookmarkEnd w:id="692"/>
    <w:bookmarkStart w:name="z96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3"/>
    <w:bookmarkStart w:name="z96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прочего ППС в месяц рассчитывается по формуле:</w:t>
      </w:r>
    </w:p>
    <w:bookmarkEnd w:id="694"/>
    <w:bookmarkStart w:name="z96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</w:p>
    <w:bookmarkEnd w:id="695"/>
    <w:bookmarkStart w:name="z96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>– должностной оклад прочего ППС, определяется по формуле:</w:t>
      </w:r>
    </w:p>
    <w:bookmarkEnd w:id="696"/>
    <w:bookmarkStart w:name="z97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161,594 * БДО,</w:t>
      </w:r>
    </w:p>
    <w:bookmarkEnd w:id="697"/>
    <w:bookmarkStart w:name="z97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8"/>
    <w:bookmarkStart w:name="z97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161,594 – коэффициент исчисления должностного оклада прочего ППС к базовому должностному окладу (БДО);</w:t>
      </w:r>
    </w:p>
    <w:bookmarkEnd w:id="699"/>
    <w:bookmarkStart w:name="z97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и социальных отчислений, отчислений работодателя в фонд обязательного медицинского страхования и обязательных пенсионных взносов, составляет:</w:t>
      </w:r>
    </w:p>
    <w:bookmarkEnd w:id="700"/>
    <w:bookmarkStart w:name="z97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1,1079;</w:t>
      </w:r>
    </w:p>
    <w:bookmarkEnd w:id="701"/>
    <w:bookmarkStart w:name="z97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1,1311;</w:t>
      </w:r>
    </w:p>
    <w:bookmarkEnd w:id="702"/>
    <w:bookmarkStart w:name="z97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–1,1411;</w:t>
      </w:r>
    </w:p>
    <w:bookmarkEnd w:id="703"/>
    <w:bookmarkStart w:name="z97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–1,1511;</w:t>
      </w:r>
    </w:p>
    <w:bookmarkEnd w:id="704"/>
    <w:bookmarkStart w:name="z97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1,1561;</w:t>
      </w:r>
    </w:p>
    <w:bookmarkEnd w:id="705"/>
    <w:bookmarkStart w:name="z97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gpo – коэффициент, определяющий объем платежей на обязательное страхование работников от несчастных случаев, составляет – 0,000899;</w:t>
      </w:r>
    </w:p>
    <w:bookmarkEnd w:id="706"/>
    <w:bookmarkStart w:name="z98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mv </w:t>
      </w:r>
      <w:r>
        <w:rPr>
          <w:rFonts w:ascii="Times New Roman"/>
          <w:b w:val="false"/>
          <w:i w:val="false"/>
          <w:color w:val="000000"/>
          <w:vertAlign w:val="subscript"/>
        </w:rPr>
        <w:t>pr ппс1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прочего ППС, составляет для бакалавриата – 0,05525;</w:t>
      </w:r>
    </w:p>
    <w:bookmarkEnd w:id="707"/>
    <w:bookmarkStart w:name="z98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в расчете на одного обучающегося в год рассчитывается по формуле: </w:t>
      </w:r>
    </w:p>
    <w:bookmarkEnd w:id="708"/>
    <w:bookmarkStart w:name="z98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 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09"/>
    <w:bookmarkStart w:name="z98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0"/>
    <w:bookmarkStart w:name="z98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АУП в месяц рассчитывается по формуле:</w:t>
      </w:r>
    </w:p>
    <w:bookmarkEnd w:id="711"/>
    <w:bookmarkStart w:name="z98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712"/>
    <w:bookmarkStart w:name="z98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713"/>
    <w:bookmarkStart w:name="z98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общего ППС и составляет – 66,4843;</w:t>
      </w:r>
    </w:p>
    <w:bookmarkEnd w:id="714"/>
    <w:bookmarkStart w:name="z98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удельного веса заработной платы АУП, УВП в заработной плате общего ППС применяется коэффициент исчисления должностного оклада общего ППС, равный 178,8048;</w:t>
      </w:r>
    </w:p>
    <w:bookmarkEnd w:id="715"/>
    <w:bookmarkStart w:name="z98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соотношения среднего количества обучающихся, приходящихся на одного работника АУП, составляет для бакалавриата – 0,0175;</w:t>
      </w:r>
    </w:p>
    <w:bookmarkEnd w:id="716"/>
    <w:bookmarkStart w:name="z99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3.4) Q 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на одного обучающегося в год рассчитывается по формуле:</w:t>
      </w:r>
    </w:p>
    <w:bookmarkEnd w:id="717"/>
    <w:bookmarkStart w:name="z99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 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18"/>
    <w:bookmarkStart w:name="z99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9"/>
    <w:bookmarkStart w:name="z99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УВП в месяц, рассчитывается по формуле:</w:t>
      </w:r>
    </w:p>
    <w:bookmarkEnd w:id="720"/>
    <w:bookmarkStart w:name="z99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721"/>
    <w:bookmarkStart w:name="z99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2"/>
    <w:bookmarkStart w:name="z99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коэффициент удельного веса заработной платы УВП в заработной плате общего ППС и составляет – 31,079;</w:t>
      </w:r>
    </w:p>
    <w:bookmarkEnd w:id="723"/>
    <w:bookmarkStart w:name="z99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 для бакалавриата – 0,01;</w:t>
      </w:r>
    </w:p>
    <w:bookmarkEnd w:id="724"/>
    <w:bookmarkStart w:name="z99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3.5) Q 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ОП на одного обучающегося в год рассчитывается по формуле:</w:t>
      </w:r>
    </w:p>
    <w:bookmarkEnd w:id="725"/>
    <w:bookmarkStart w:name="z99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26"/>
    <w:bookmarkStart w:name="z100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7"/>
    <w:bookmarkStart w:name="z100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ОП в месяц, рассчитывается по формуле:</w:t>
      </w:r>
    </w:p>
    <w:bookmarkEnd w:id="728"/>
    <w:bookmarkStart w:name="z100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q,</w:t>
      </w:r>
    </w:p>
    <w:bookmarkEnd w:id="729"/>
    <w:bookmarkStart w:name="z100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0"/>
    <w:bookmarkStart w:name="z100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ОП в заработной плате общего ППС и составляет – 25,8518;</w:t>
      </w:r>
    </w:p>
    <w:bookmarkEnd w:id="731"/>
    <w:bookmarkStart w:name="z100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 для бакалавриата – 0,0025;</w:t>
      </w:r>
    </w:p>
    <w:bookmarkEnd w:id="732"/>
    <w:bookmarkStart w:name="z100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K – норма расходов, связанных с командированием ППС и АУП с целью организации и проведения образовательного процесса, из расчета на одного обучающегося в год, составляет - 2,7794 МРП;</w:t>
      </w:r>
    </w:p>
    <w:bookmarkEnd w:id="733"/>
    <w:bookmarkStart w:name="z100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 - норма расходов на амортизацию лабораторного оборудования, учебных приборов, стендов, нематериальных активов составляет – 25,6 МРП;</w:t>
      </w:r>
    </w:p>
    <w:bookmarkEnd w:id="734"/>
    <w:bookmarkStart w:name="z100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X – учебные расходы, предназначенные для приобретения учебно-методической литературы, организации лабораторных, практических, теоретических и индивидуальных занятий обучающихся в рамках выполнения государственного общеобязательного стандарта высшего образования, из расчета на одного обучающегося в год и составляет – 14 МРП;</w:t>
      </w:r>
    </w:p>
    <w:bookmarkEnd w:id="735"/>
    <w:bookmarkStart w:name="z100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S – норма расходов на текущее содержание из расчета на одного обучающегося в год и составляет – 42,79 МРП;</w:t>
      </w:r>
    </w:p>
    <w:bookmarkEnd w:id="736"/>
    <w:bookmarkStart w:name="z101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I – норма расходов, связанных с привлечением иностранного профессорско-преподавательского персонала (проезд, проживание, визовая поддержка, разрешение на работу в Республике Казахстан), составляет – 10,48 МРП;</w:t>
      </w:r>
    </w:p>
    <w:bookmarkEnd w:id="737"/>
    <w:bookmarkStart w:name="z101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O – норма расходов на обучение за рубежом составляет – 89,59 МРП;</w:t>
      </w:r>
    </w:p>
    <w:bookmarkEnd w:id="738"/>
    <w:bookmarkStart w:name="z101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L – ежегодный взнос в зарубежную организацию высшего и (или) послевузовского образования – партнер за внедрение образовательных программ из расчета на одного обучающегося составляет – 188,5314 МРП;</w:t>
      </w:r>
    </w:p>
    <w:bookmarkEnd w:id="739"/>
    <w:bookmarkStart w:name="z101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 – месячный расчетный показатель, установленный по состоянию на 1 января 2024 года; </w:t>
      </w:r>
    </w:p>
    <w:bookmarkEnd w:id="740"/>
    <w:bookmarkStart w:name="z101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расходов, связанных с обучением в Великобритании, произведен в национальной валюте Республики Казахстан в эквиваленте 632,78 тенге за 1 фунт стерлингов Соединенного Королевства по курсу Национального Банка Республики Казахстан, установленному на 21 октября 2024 года.</w:t>
      </w:r>
    </w:p>
    <w:bookmarkEnd w:id="741"/>
    <w:bookmarkStart w:name="z101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Vk 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. - объем подушевого нормативного финансирования высшего и послевузовского образования с учетом кредитной технологии обучения (бакалавриат) определяется по формуле:</w:t>
      </w:r>
    </w:p>
    <w:bookmarkEnd w:id="742"/>
    <w:bookmarkStart w:name="z101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Vk 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. = Cred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43"/>
    <w:bookmarkStart w:name="z101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4"/>
    <w:bookmarkStart w:name="z101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Cred – планируемое годовое количество кредитов на одного обучающегося;</w:t>
      </w:r>
    </w:p>
    <w:bookmarkEnd w:id="745"/>
    <w:bookmarkStart w:name="z101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746"/>
    <w:bookmarkStart w:name="z102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кадров,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747"/>
    <w:bookmarkStart w:name="z102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N 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748"/>
    <w:bookmarkStart w:name="z102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/60,</w:t>
      </w:r>
    </w:p>
    <w:bookmarkEnd w:id="749"/>
    <w:bookmarkStart w:name="z102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50"/>
    <w:bookmarkStart w:name="z102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</w:t>
      </w:r>
    </w:p>
    <w:bookmarkEnd w:id="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12 в соответствии с приказом Министра науки и высшего образования РК от 11.07.2025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