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778d" w14:textId="6e47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по инвестициям и развитию Республики Казахстан от 20 января 2015 года № 21 "Об утверждении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июля 2023 года № 231/НҚ. Зарегистрирован в Министерстве юстиции Республики Казахстан 10 июля 2023 года № 33052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21 "Об утверждении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связи" (зарегистрирован в Реестре государственной регистрации нормативных правовых актов за № 10373)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заявителя на осуществление деятельности по предоставлению услуг в области связи,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один,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технических руководителей и специалистов,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необходимую для осуществления деятельности по предоставлению услуг в области связи согласно приложению к настоящим квалификационным требованиям и перечню документов, подтверждающих соответствие заявителя на осуществление деятельности по предоставлению услуг в области связи (далее – форма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231/НҚ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 связи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необходимую для осуществления деятельности по предоставлению услуг в области связи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всех подвидов деятельности:</w:t>
      </w:r>
    </w:p>
    <w:bookmarkEnd w:id="15"/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1) Список квалифицированного состава технических руководителей и специалистов,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соответствующее образование и опыт практической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не менее одного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свидетельства или сертификата техническом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прохождении курсов по подготовке и повышению квалификации в области связи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2) системы учета трафика, которая должна иметь систему измерения длительности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соединений и систему измерения передачи данных оператора связи, внесенную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государственной системы обеспечения единства измерений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действующий сертификат поверки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сертификата поверки ___________________________.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3) аппаратно-программных и технических средств для обеспечения проведения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оперативно-розыскных, контрразведывательных мероприятий на всех сетях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сбора и хранения в течение двух лет служебной информации об абонентах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всех сетей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сертификата соответствия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акта ввода в эксплуатацию телекоммуникационного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с функциями проведения оперативно-розыскных,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контрразведывательных мероприятий ___________________________________.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2. Для предоставления услуг спутниковой подвижной связи: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земных станций спутниковой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сертификата соответствия 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