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a62f" w14:textId="9b2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государственной регистрации нормативных правовых актов</w:t>
      </w:r>
    </w:p>
    <w:p>
      <w:pPr>
        <w:spacing w:after="0"/>
        <w:ind w:left="0"/>
        <w:jc w:val="both"/>
      </w:pPr>
      <w:r>
        <w:rPr>
          <w:rFonts w:ascii="Times New Roman"/>
          <w:b w:val="false"/>
          <w:i w:val="false"/>
          <w:color w:val="000000"/>
          <w:sz w:val="28"/>
        </w:rPr>
        <w:t>Приказ и.о. Министра юстиции Республики Казахстан от 5 июля 2023 года № 464. Зарегистрирован в Министерстве юстиции Республики Казахстан 10 июля 2023 года № 33048.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и государственной регистрации нормативных правовых актов.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6 мая 2019 года № 246 "О некоторых вопросах государственной регистрации нормативных правовых актов" (зарегистрирован в Министерстве юстиции Республики Казахстан 8 мая 2019 года № 18632);</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приказа Министра юстиции Республики Казахстан от 14 июня 2021 года № 500 (зарегистрирован в Министерстве юстиции Республики Казахстан 15 июня 2021 года № 23026).</w:t>
      </w:r>
    </w:p>
    <w:bookmarkEnd w:id="4"/>
    <w:bookmarkStart w:name="z9" w:id="5"/>
    <w:p>
      <w:pPr>
        <w:spacing w:after="0"/>
        <w:ind w:left="0"/>
        <w:jc w:val="both"/>
      </w:pPr>
      <w:r>
        <w:rPr>
          <w:rFonts w:ascii="Times New Roman"/>
          <w:b w:val="false"/>
          <w:i w:val="false"/>
          <w:color w:val="000000"/>
          <w:sz w:val="28"/>
        </w:rPr>
        <w:t>
      3.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464</w:t>
            </w:r>
          </w:p>
        </w:tc>
      </w:tr>
    </w:tbl>
    <w:bookmarkStart w:name="z14" w:id="8"/>
    <w:p>
      <w:pPr>
        <w:spacing w:after="0"/>
        <w:ind w:left="0"/>
        <w:jc w:val="left"/>
      </w:pPr>
      <w:r>
        <w:rPr>
          <w:rFonts w:ascii="Times New Roman"/>
          <w:b/>
          <w:i w:val="false"/>
          <w:color w:val="000000"/>
        </w:rPr>
        <w:t xml:space="preserve"> Правила разработки, согласования и государственной регистрации нормативных правовых актов</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юстиции РК от 30.05.2025 </w:t>
      </w:r>
      <w:r>
        <w:rPr>
          <w:rFonts w:ascii="Times New Roman"/>
          <w:b w:val="false"/>
          <w:i w:val="false"/>
          <w:color w:val="ff0000"/>
          <w:sz w:val="28"/>
        </w:rPr>
        <w:t>№ 294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разработки, согласования и государственной регистрации нормативных правовых актов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Закона Республики Казахстан "О правовых актах" (далее – Закон) и </w:t>
      </w:r>
      <w:r>
        <w:rPr>
          <w:rFonts w:ascii="Times New Roman"/>
          <w:b w:val="false"/>
          <w:i w:val="false"/>
          <w:color w:val="000000"/>
          <w:sz w:val="28"/>
        </w:rPr>
        <w:t>подпунктом 263)</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и определяют порядок разработки, согласования, государственной регистрации нормативных правовых актов.</w:t>
      </w:r>
    </w:p>
    <w:bookmarkEnd w:id="10"/>
    <w:bookmarkStart w:name="z17" w:id="11"/>
    <w:p>
      <w:pPr>
        <w:spacing w:after="0"/>
        <w:ind w:left="0"/>
        <w:jc w:val="both"/>
      </w:pPr>
      <w:r>
        <w:rPr>
          <w:rFonts w:ascii="Times New Roman"/>
          <w:b w:val="false"/>
          <w:i w:val="false"/>
          <w:color w:val="000000"/>
          <w:sz w:val="28"/>
        </w:rPr>
        <w:t>
      2. Разработка и согласование проектов нормативных правовых актов, не подлежащих государственной регистрации в органах юстиции, осуществляется с учетом требований Закона и настоящих Правил, в части размещения разработанных проектов нормативных правовых актов на интернет-портале открытых нормативных правовых актов для публичного обсуждения, получения рекомендаций общественного совета, экспертных заключений Национальной палаты предпринимателей Республики Казахстан и членов экспертного совета, иных предусмотренных законодательством заключений, направления, в том числе в виде реквизитов, на официальное опубликование в Эталонный контрольный банк нормативных правовых актов Республики Казахстан, а также с уведомлением органов юстиции о принятии таких актов.</w:t>
      </w:r>
    </w:p>
    <w:bookmarkEnd w:id="11"/>
    <w:bookmarkStart w:name="z18" w:id="12"/>
    <w:p>
      <w:pPr>
        <w:spacing w:after="0"/>
        <w:ind w:left="0"/>
        <w:jc w:val="left"/>
      </w:pPr>
      <w:r>
        <w:rPr>
          <w:rFonts w:ascii="Times New Roman"/>
          <w:b/>
          <w:i w:val="false"/>
          <w:color w:val="000000"/>
        </w:rPr>
        <w:t xml:space="preserve"> Глава 2. Порядок разработки проектов нормативных правовых актов центральных и местных органов</w:t>
      </w:r>
    </w:p>
    <w:bookmarkEnd w:id="12"/>
    <w:bookmarkStart w:name="z19" w:id="13"/>
    <w:p>
      <w:pPr>
        <w:spacing w:after="0"/>
        <w:ind w:left="0"/>
        <w:jc w:val="left"/>
      </w:pPr>
      <w:r>
        <w:rPr>
          <w:rFonts w:ascii="Times New Roman"/>
          <w:b/>
          <w:i w:val="false"/>
          <w:color w:val="000000"/>
        </w:rPr>
        <w:t xml:space="preserve"> Параграф 1. Инициация</w:t>
      </w:r>
    </w:p>
    <w:bookmarkEnd w:id="13"/>
    <w:bookmarkStart w:name="z20" w:id="14"/>
    <w:p>
      <w:pPr>
        <w:spacing w:after="0"/>
        <w:ind w:left="0"/>
        <w:jc w:val="both"/>
      </w:pPr>
      <w:r>
        <w:rPr>
          <w:rFonts w:ascii="Times New Roman"/>
          <w:b w:val="false"/>
          <w:i w:val="false"/>
          <w:color w:val="000000"/>
          <w:sz w:val="28"/>
        </w:rPr>
        <w:t>
      3. Наличие компетенции на принятие нормативного правового акта в вышестоящем законодательстве является основным условием для инициирования разработки нормативных правовых актов.</w:t>
      </w:r>
    </w:p>
    <w:bookmarkEnd w:id="14"/>
    <w:bookmarkStart w:name="z21" w:id="15"/>
    <w:p>
      <w:pPr>
        <w:spacing w:after="0"/>
        <w:ind w:left="0"/>
        <w:jc w:val="both"/>
      </w:pPr>
      <w:r>
        <w:rPr>
          <w:rFonts w:ascii="Times New Roman"/>
          <w:b w:val="false"/>
          <w:i w:val="false"/>
          <w:color w:val="000000"/>
          <w:sz w:val="28"/>
        </w:rPr>
        <w:t xml:space="preserve">
      При этом компетенция на принятие нормативного правового акта определяется с учетом </w:t>
      </w:r>
      <w:r>
        <w:rPr>
          <w:rFonts w:ascii="Times New Roman"/>
          <w:b w:val="false"/>
          <w:i w:val="false"/>
          <w:color w:val="000000"/>
          <w:sz w:val="28"/>
        </w:rPr>
        <w:t>пункта 1</w:t>
      </w:r>
      <w:r>
        <w:rPr>
          <w:rFonts w:ascii="Times New Roman"/>
          <w:b w:val="false"/>
          <w:i w:val="false"/>
          <w:color w:val="000000"/>
          <w:sz w:val="28"/>
        </w:rPr>
        <w:t xml:space="preserve"> статьи 24 и </w:t>
      </w:r>
      <w:r>
        <w:rPr>
          <w:rFonts w:ascii="Times New Roman"/>
          <w:b w:val="false"/>
          <w:i w:val="false"/>
          <w:color w:val="000000"/>
          <w:sz w:val="28"/>
        </w:rPr>
        <w:t>пункта 3</w:t>
      </w:r>
      <w:r>
        <w:rPr>
          <w:rFonts w:ascii="Times New Roman"/>
          <w:b w:val="false"/>
          <w:i w:val="false"/>
          <w:color w:val="000000"/>
          <w:sz w:val="28"/>
        </w:rPr>
        <w:t xml:space="preserve"> статьи 34 Закона</w:t>
      </w:r>
    </w:p>
    <w:bookmarkEnd w:id="15"/>
    <w:bookmarkStart w:name="z22" w:id="16"/>
    <w:p>
      <w:pPr>
        <w:spacing w:after="0"/>
        <w:ind w:left="0"/>
        <w:jc w:val="both"/>
      </w:pPr>
      <w:r>
        <w:rPr>
          <w:rFonts w:ascii="Times New Roman"/>
          <w:b w:val="false"/>
          <w:i w:val="false"/>
          <w:color w:val="000000"/>
          <w:sz w:val="28"/>
        </w:rPr>
        <w:t>
      Государственный орган-разработчик до размещения разработанного проекта нормативного правового акта проводит оценку возможных общественно-политических, правовых, информационных и иных последствий его принятия.</w:t>
      </w:r>
    </w:p>
    <w:bookmarkEnd w:id="16"/>
    <w:bookmarkStart w:name="z23" w:id="17"/>
    <w:p>
      <w:pPr>
        <w:spacing w:after="0"/>
        <w:ind w:left="0"/>
        <w:jc w:val="both"/>
      </w:pPr>
      <w:r>
        <w:rPr>
          <w:rFonts w:ascii="Times New Roman"/>
          <w:b w:val="false"/>
          <w:i w:val="false"/>
          <w:color w:val="000000"/>
          <w:sz w:val="28"/>
        </w:rPr>
        <w:t xml:space="preserve">
      4. Условием разработки нормативного правового акта о признании утратившим силу является одно или несколько из следующих случаев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17"/>
    <w:bookmarkStart w:name="z24" w:id="18"/>
    <w:p>
      <w:pPr>
        <w:spacing w:after="0"/>
        <w:ind w:left="0"/>
        <w:jc w:val="both"/>
      </w:pPr>
      <w:r>
        <w:rPr>
          <w:rFonts w:ascii="Times New Roman"/>
          <w:b w:val="false"/>
          <w:i w:val="false"/>
          <w:color w:val="000000"/>
          <w:sz w:val="28"/>
        </w:rPr>
        <w:t>
      1) признание утратившим силу нормативного правового акта вышестоящего уровня либо исключение из него отдельных норм, для реализации которых принят нормативный правовой акт;</w:t>
      </w:r>
    </w:p>
    <w:bookmarkEnd w:id="18"/>
    <w:bookmarkStart w:name="z25" w:id="19"/>
    <w:p>
      <w:pPr>
        <w:spacing w:after="0"/>
        <w:ind w:left="0"/>
        <w:jc w:val="both"/>
      </w:pPr>
      <w:r>
        <w:rPr>
          <w:rFonts w:ascii="Times New Roman"/>
          <w:b w:val="false"/>
          <w:i w:val="false"/>
          <w:color w:val="000000"/>
          <w:sz w:val="28"/>
        </w:rPr>
        <w:t>
      2) принятие нового нормативного правового акта, если положения нормативного правового акта противоречат включенным в новый нормативный правовой акт нормам права или поглощаются ими;</w:t>
      </w:r>
    </w:p>
    <w:bookmarkEnd w:id="19"/>
    <w:bookmarkStart w:name="z26" w:id="20"/>
    <w:p>
      <w:pPr>
        <w:spacing w:after="0"/>
        <w:ind w:left="0"/>
        <w:jc w:val="both"/>
      </w:pPr>
      <w:r>
        <w:rPr>
          <w:rFonts w:ascii="Times New Roman"/>
          <w:b w:val="false"/>
          <w:i w:val="false"/>
          <w:color w:val="000000"/>
          <w:sz w:val="28"/>
        </w:rPr>
        <w:t>
      3) нормативные правовые акты, дублирующие нормы права других нормативных правовых актов и не содержащие новых норм права.</w:t>
      </w:r>
    </w:p>
    <w:bookmarkEnd w:id="20"/>
    <w:bookmarkStart w:name="z27" w:id="21"/>
    <w:p>
      <w:pPr>
        <w:spacing w:after="0"/>
        <w:ind w:left="0"/>
        <w:jc w:val="both"/>
      </w:pPr>
      <w:r>
        <w:rPr>
          <w:rFonts w:ascii="Times New Roman"/>
          <w:b w:val="false"/>
          <w:i w:val="false"/>
          <w:color w:val="000000"/>
          <w:sz w:val="28"/>
        </w:rPr>
        <w:t>
      5. В случае, когда нормативный правовой акт разрабатывается и утверждается разными органами, то разработчик после прохождения предрегистрационной государственной юридической экспертизы проекта в органах юстиции передает проект уполномоченному на принятие нормативного правового акта органу.</w:t>
      </w:r>
    </w:p>
    <w:bookmarkEnd w:id="21"/>
    <w:bookmarkStart w:name="z28" w:id="22"/>
    <w:p>
      <w:pPr>
        <w:spacing w:after="0"/>
        <w:ind w:left="0"/>
        <w:jc w:val="both"/>
      </w:pPr>
      <w:r>
        <w:rPr>
          <w:rFonts w:ascii="Times New Roman"/>
          <w:b w:val="false"/>
          <w:i w:val="false"/>
          <w:color w:val="000000"/>
          <w:sz w:val="28"/>
        </w:rPr>
        <w:t>
      6. Иные органы, организации и граждане вносят предложения по разработке проектов нормативных правовых актов или передают на рассмотрение органов-разработчиков инициативные проекты.</w:t>
      </w:r>
    </w:p>
    <w:bookmarkEnd w:id="22"/>
    <w:bookmarkStart w:name="z29" w:id="23"/>
    <w:p>
      <w:pPr>
        <w:spacing w:after="0"/>
        <w:ind w:left="0"/>
        <w:jc w:val="both"/>
      </w:pPr>
      <w:r>
        <w:rPr>
          <w:rFonts w:ascii="Times New Roman"/>
          <w:b w:val="false"/>
          <w:i w:val="false"/>
          <w:color w:val="000000"/>
          <w:sz w:val="28"/>
        </w:rPr>
        <w:t>
      Органы-разработчики могут принять их в качестве основы для разрабатываемых ими проектов нормативных правовых актов или признать их дальнейшую разработку и принятие нецелесообразными. Нормативные правовые акты разрабатываются на казахском и русском языках.</w:t>
      </w:r>
    </w:p>
    <w:bookmarkEnd w:id="23"/>
    <w:bookmarkStart w:name="z30" w:id="24"/>
    <w:p>
      <w:pPr>
        <w:spacing w:after="0"/>
        <w:ind w:left="0"/>
        <w:jc w:val="both"/>
      </w:pPr>
      <w:r>
        <w:rPr>
          <w:rFonts w:ascii="Times New Roman"/>
          <w:b w:val="false"/>
          <w:i w:val="false"/>
          <w:color w:val="000000"/>
          <w:sz w:val="28"/>
        </w:rPr>
        <w:t>
      7. Качество разработки проектов нормативных правовых актов, соблюдение норм литературного языка, юридической терминологии и юридической техники, аутентичность текстов на всех этапах разработки, согласования, предрегистрационной государственной юридической экспертизы, а также на казахском и русском языках обеспечиваются государственными органами-разработчиками.</w:t>
      </w:r>
    </w:p>
    <w:bookmarkEnd w:id="24"/>
    <w:bookmarkStart w:name="z31" w:id="25"/>
    <w:p>
      <w:pPr>
        <w:spacing w:after="0"/>
        <w:ind w:left="0"/>
        <w:jc w:val="left"/>
      </w:pPr>
      <w:r>
        <w:rPr>
          <w:rFonts w:ascii="Times New Roman"/>
          <w:b/>
          <w:i w:val="false"/>
          <w:color w:val="000000"/>
        </w:rPr>
        <w:t xml:space="preserve"> Параграф 2. Требования к оформлению и содержанию</w:t>
      </w:r>
    </w:p>
    <w:bookmarkEnd w:id="25"/>
    <w:bookmarkStart w:name="z32" w:id="26"/>
    <w:p>
      <w:pPr>
        <w:spacing w:after="0"/>
        <w:ind w:left="0"/>
        <w:jc w:val="both"/>
      </w:pPr>
      <w:r>
        <w:rPr>
          <w:rFonts w:ascii="Times New Roman"/>
          <w:b w:val="false"/>
          <w:i w:val="false"/>
          <w:color w:val="000000"/>
          <w:sz w:val="28"/>
        </w:rPr>
        <w:t>
      8. Нормативные правовые акты имеют следующие реквизиты:</w:t>
      </w:r>
    </w:p>
    <w:bookmarkEnd w:id="26"/>
    <w:bookmarkStart w:name="z33" w:id="27"/>
    <w:p>
      <w:pPr>
        <w:spacing w:after="0"/>
        <w:ind w:left="0"/>
        <w:jc w:val="both"/>
      </w:pPr>
      <w:r>
        <w:rPr>
          <w:rFonts w:ascii="Times New Roman"/>
          <w:b w:val="false"/>
          <w:i w:val="false"/>
          <w:color w:val="000000"/>
          <w:sz w:val="28"/>
        </w:rPr>
        <w:t>
      1) Государственный Герб Республики Казахстан;</w:t>
      </w:r>
    </w:p>
    <w:bookmarkEnd w:id="27"/>
    <w:bookmarkStart w:name="z34" w:id="28"/>
    <w:p>
      <w:pPr>
        <w:spacing w:after="0"/>
        <w:ind w:left="0"/>
        <w:jc w:val="both"/>
      </w:pPr>
      <w:r>
        <w:rPr>
          <w:rFonts w:ascii="Times New Roman"/>
          <w:b w:val="false"/>
          <w:i w:val="false"/>
          <w:color w:val="000000"/>
          <w:sz w:val="28"/>
        </w:rPr>
        <w:t>
      2) указание на форму акта: приказ Министра; приказ руководителя центрального государственного органа; приказ руководителя ведомства;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Законом;</w:t>
      </w:r>
    </w:p>
    <w:bookmarkEnd w:id="28"/>
    <w:bookmarkStart w:name="z35" w:id="29"/>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bookmarkEnd w:id="29"/>
    <w:bookmarkStart w:name="z36" w:id="30"/>
    <w:p>
      <w:pPr>
        <w:spacing w:after="0"/>
        <w:ind w:left="0"/>
        <w:jc w:val="both"/>
      </w:pPr>
      <w:r>
        <w:rPr>
          <w:rFonts w:ascii="Times New Roman"/>
          <w:b w:val="false"/>
          <w:i w:val="false"/>
          <w:color w:val="000000"/>
          <w:sz w:val="28"/>
        </w:rPr>
        <w:t>
      4) место и дату принятия нормативного правового акта;</w:t>
      </w:r>
    </w:p>
    <w:bookmarkEnd w:id="30"/>
    <w:bookmarkStart w:name="z37" w:id="31"/>
    <w:p>
      <w:pPr>
        <w:spacing w:after="0"/>
        <w:ind w:left="0"/>
        <w:jc w:val="both"/>
      </w:pPr>
      <w:r>
        <w:rPr>
          <w:rFonts w:ascii="Times New Roman"/>
          <w:b w:val="false"/>
          <w:i w:val="false"/>
          <w:color w:val="000000"/>
          <w:sz w:val="28"/>
        </w:rPr>
        <w:t>
      5) регистрационный номер нормативного правового акта;</w:t>
      </w:r>
    </w:p>
    <w:bookmarkEnd w:id="31"/>
    <w:bookmarkStart w:name="z38" w:id="32"/>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bookmarkEnd w:id="32"/>
    <w:bookmarkStart w:name="z39" w:id="33"/>
    <w:p>
      <w:pPr>
        <w:spacing w:after="0"/>
        <w:ind w:left="0"/>
        <w:jc w:val="both"/>
      </w:pPr>
      <w:r>
        <w:rPr>
          <w:rFonts w:ascii="Times New Roman"/>
          <w:b w:val="false"/>
          <w:i w:val="false"/>
          <w:color w:val="000000"/>
          <w:sz w:val="28"/>
        </w:rPr>
        <w:t>
      7) указание на дату и номер государственной регистрации в нормативных правовых актах, подлежащих государственной регистрации в органах юстиции Республики Казахстан;</w:t>
      </w:r>
    </w:p>
    <w:bookmarkEnd w:id="33"/>
    <w:bookmarkStart w:name="z40" w:id="34"/>
    <w:p>
      <w:pPr>
        <w:spacing w:after="0"/>
        <w:ind w:left="0"/>
        <w:jc w:val="both"/>
      </w:pPr>
      <w:r>
        <w:rPr>
          <w:rFonts w:ascii="Times New Roman"/>
          <w:b w:val="false"/>
          <w:i w:val="false"/>
          <w:color w:val="000000"/>
          <w:sz w:val="28"/>
        </w:rPr>
        <w:t>
      8) гербовую печать.</w:t>
      </w:r>
    </w:p>
    <w:bookmarkEnd w:id="34"/>
    <w:bookmarkStart w:name="z41" w:id="35"/>
    <w:p>
      <w:pPr>
        <w:spacing w:after="0"/>
        <w:ind w:left="0"/>
        <w:jc w:val="both"/>
      </w:pPr>
      <w:r>
        <w:rPr>
          <w:rFonts w:ascii="Times New Roman"/>
          <w:b w:val="false"/>
          <w:i w:val="false"/>
          <w:color w:val="000000"/>
          <w:sz w:val="28"/>
        </w:rPr>
        <w:t>
      Реквизит, указанный в подпункте 1) настоящего пункта, размещается на самом электронном бланке.</w:t>
      </w:r>
    </w:p>
    <w:bookmarkEnd w:id="35"/>
    <w:bookmarkStart w:name="z42" w:id="36"/>
    <w:p>
      <w:pPr>
        <w:spacing w:after="0"/>
        <w:ind w:left="0"/>
        <w:jc w:val="both"/>
      </w:pPr>
      <w:r>
        <w:rPr>
          <w:rFonts w:ascii="Times New Roman"/>
          <w:b w:val="false"/>
          <w:i w:val="false"/>
          <w:color w:val="000000"/>
          <w:sz w:val="28"/>
        </w:rPr>
        <w:t>
      Реквизиты нормативного правового акта, указанные в подпунктах 2) и 3) настоящего пункта, размещаются в электронной регистрационной контрольной карточке интранет-портала государственных органов (далее – ИП ГО) или информационной системы, используемой в нормотворчестве (далее – ИСН) и на электронном бланке.</w:t>
      </w:r>
    </w:p>
    <w:bookmarkEnd w:id="36"/>
    <w:bookmarkStart w:name="z43" w:id="37"/>
    <w:p>
      <w:pPr>
        <w:spacing w:after="0"/>
        <w:ind w:left="0"/>
        <w:jc w:val="both"/>
      </w:pPr>
      <w:r>
        <w:rPr>
          <w:rFonts w:ascii="Times New Roman"/>
          <w:b w:val="false"/>
          <w:i w:val="false"/>
          <w:color w:val="000000"/>
          <w:sz w:val="28"/>
        </w:rPr>
        <w:t xml:space="preserve">
      Должность, фамилия и инициалы лица, уполномоченного подписывать соответствующий нормативный правовой акт на основании </w:t>
      </w:r>
      <w:r>
        <w:rPr>
          <w:rFonts w:ascii="Times New Roman"/>
          <w:b w:val="false"/>
          <w:i w:val="false"/>
          <w:color w:val="000000"/>
          <w:sz w:val="28"/>
        </w:rPr>
        <w:t>статьи 35</w:t>
      </w:r>
      <w:r>
        <w:rPr>
          <w:rFonts w:ascii="Times New Roman"/>
          <w:b w:val="false"/>
          <w:i w:val="false"/>
          <w:color w:val="000000"/>
          <w:sz w:val="28"/>
        </w:rPr>
        <w:t xml:space="preserve"> Закона, или лица, исполняющего его обязанности (далее – лицо, уполномоченное на подписание НПА), указываются государственным органом-разработчиком (в случае разработки совместного нормативного правового акта – основным ответственным государственным органом-разработчиком) в электронной регистрационной контрольной карточке.</w:t>
      </w:r>
    </w:p>
    <w:bookmarkEnd w:id="37"/>
    <w:bookmarkStart w:name="z44" w:id="38"/>
    <w:p>
      <w:pPr>
        <w:spacing w:after="0"/>
        <w:ind w:left="0"/>
        <w:jc w:val="both"/>
      </w:pPr>
      <w:r>
        <w:rPr>
          <w:rFonts w:ascii="Times New Roman"/>
          <w:b w:val="false"/>
          <w:i w:val="false"/>
          <w:color w:val="000000"/>
          <w:sz w:val="28"/>
        </w:rPr>
        <w:t>
      Должность, фамилия и инициалы лица заинтересованного государственного органа, согласующего соответствующий нормативный правовой акт (в том числе по умолчанию), или лица, исполняющего его обязанности, указываются в электронной регистрационной контрольной карточке, на электронном бланке указываются реквизиты заинтересованного государственного органа.</w:t>
      </w:r>
    </w:p>
    <w:bookmarkEnd w:id="38"/>
    <w:bookmarkStart w:name="z45" w:id="39"/>
    <w:p>
      <w:pPr>
        <w:spacing w:after="0"/>
        <w:ind w:left="0"/>
        <w:jc w:val="both"/>
      </w:pPr>
      <w:r>
        <w:rPr>
          <w:rFonts w:ascii="Times New Roman"/>
          <w:b w:val="false"/>
          <w:i w:val="false"/>
          <w:color w:val="000000"/>
          <w:sz w:val="28"/>
        </w:rPr>
        <w:t>
      Реквизитом, указанным в подпункте 8) настоящего пункта, является электронная регистрационная контрольная карточка.</w:t>
      </w:r>
    </w:p>
    <w:bookmarkEnd w:id="39"/>
    <w:bookmarkStart w:name="z46" w:id="40"/>
    <w:p>
      <w:pPr>
        <w:spacing w:after="0"/>
        <w:ind w:left="0"/>
        <w:jc w:val="both"/>
      </w:pPr>
      <w:r>
        <w:rPr>
          <w:rFonts w:ascii="Times New Roman"/>
          <w:b w:val="false"/>
          <w:i w:val="false"/>
          <w:color w:val="000000"/>
          <w:sz w:val="28"/>
        </w:rPr>
        <w:t>
      Реквизиты, указанные в подпунктах 4), 5), 6) и 7) настоящего пункта, размещаются в электронной регистрационной контрольной карточке.</w:t>
      </w:r>
    </w:p>
    <w:bookmarkEnd w:id="40"/>
    <w:bookmarkStart w:name="z47" w:id="41"/>
    <w:p>
      <w:pPr>
        <w:spacing w:after="0"/>
        <w:ind w:left="0"/>
        <w:jc w:val="both"/>
      </w:pPr>
      <w:r>
        <w:rPr>
          <w:rFonts w:ascii="Times New Roman"/>
          <w:b w:val="false"/>
          <w:i w:val="false"/>
          <w:color w:val="000000"/>
          <w:sz w:val="28"/>
        </w:rPr>
        <w:t>
      Нормативный правовой акт на электронном бланке и электронная регистрационная контрольная карточка, а также прикрепляемые к нормативному правовому акту документы в виде отдельных файлов составляют единый электронный документ.</w:t>
      </w:r>
    </w:p>
    <w:bookmarkEnd w:id="41"/>
    <w:bookmarkStart w:name="z48" w:id="42"/>
    <w:p>
      <w:pPr>
        <w:spacing w:after="0"/>
        <w:ind w:left="0"/>
        <w:jc w:val="both"/>
      </w:pPr>
      <w:r>
        <w:rPr>
          <w:rFonts w:ascii="Times New Roman"/>
          <w:b w:val="false"/>
          <w:i w:val="false"/>
          <w:color w:val="000000"/>
          <w:sz w:val="28"/>
        </w:rPr>
        <w:t>
      9. Каждая страница как основного, так и производного вида нормативного правового акта, включая приложения, нумеруется в середине верхнего поля листа без знаков препинания.</w:t>
      </w:r>
    </w:p>
    <w:bookmarkEnd w:id="42"/>
    <w:bookmarkStart w:name="z49" w:id="43"/>
    <w:p>
      <w:pPr>
        <w:spacing w:after="0"/>
        <w:ind w:left="0"/>
        <w:jc w:val="both"/>
      </w:pPr>
      <w:r>
        <w:rPr>
          <w:rFonts w:ascii="Times New Roman"/>
          <w:b w:val="false"/>
          <w:i w:val="false"/>
          <w:color w:val="000000"/>
          <w:sz w:val="28"/>
        </w:rPr>
        <w:t>
      Первая страница основного вида нормативного правового акта не нумеруется.</w:t>
      </w:r>
    </w:p>
    <w:bookmarkEnd w:id="43"/>
    <w:bookmarkStart w:name="z50" w:id="44"/>
    <w:p>
      <w:pPr>
        <w:spacing w:after="0"/>
        <w:ind w:left="0"/>
        <w:jc w:val="both"/>
      </w:pPr>
      <w:r>
        <w:rPr>
          <w:rFonts w:ascii="Times New Roman"/>
          <w:b w:val="false"/>
          <w:i w:val="false"/>
          <w:color w:val="000000"/>
          <w:sz w:val="28"/>
        </w:rPr>
        <w:t>
      Основной и производный вид нормативного правового акта содержат сквозную нумерацию страниц.</w:t>
      </w:r>
    </w:p>
    <w:bookmarkEnd w:id="44"/>
    <w:bookmarkStart w:name="z51" w:id="45"/>
    <w:p>
      <w:pPr>
        <w:spacing w:after="0"/>
        <w:ind w:left="0"/>
        <w:jc w:val="both"/>
      </w:pPr>
      <w:r>
        <w:rPr>
          <w:rFonts w:ascii="Times New Roman"/>
          <w:b w:val="false"/>
          <w:i w:val="false"/>
          <w:color w:val="000000"/>
          <w:sz w:val="28"/>
        </w:rPr>
        <w:t>
      10. Пункты, главы, параграфы, разделы, подразделы располагаются по значимости в логической последовательности, а также с учетом хронологии этапов решения вопроса.</w:t>
      </w:r>
    </w:p>
    <w:bookmarkEnd w:id="45"/>
    <w:bookmarkStart w:name="z52" w:id="46"/>
    <w:p>
      <w:pPr>
        <w:spacing w:after="0"/>
        <w:ind w:left="0"/>
        <w:jc w:val="both"/>
      </w:pPr>
      <w:r>
        <w:rPr>
          <w:rFonts w:ascii="Times New Roman"/>
          <w:b w:val="false"/>
          <w:i w:val="false"/>
          <w:color w:val="000000"/>
          <w:sz w:val="28"/>
        </w:rPr>
        <w:t>
      11. Пункты нормативного правового акта могут включать в себя подпункты, части и абзацы.</w:t>
      </w:r>
    </w:p>
    <w:bookmarkEnd w:id="46"/>
    <w:bookmarkStart w:name="z53" w:id="47"/>
    <w:p>
      <w:pPr>
        <w:spacing w:after="0"/>
        <w:ind w:left="0"/>
        <w:jc w:val="both"/>
      </w:pPr>
      <w:r>
        <w:rPr>
          <w:rFonts w:ascii="Times New Roman"/>
          <w:b w:val="false"/>
          <w:i w:val="false"/>
          <w:color w:val="000000"/>
          <w:sz w:val="28"/>
        </w:rPr>
        <w:t>
      12. Заголовок нормативного правового акта обозначает предмет регулирования принимаемого нормативного правового акта.</w:t>
      </w:r>
    </w:p>
    <w:bookmarkEnd w:id="47"/>
    <w:bookmarkStart w:name="z54" w:id="48"/>
    <w:p>
      <w:pPr>
        <w:spacing w:after="0"/>
        <w:ind w:left="0"/>
        <w:jc w:val="both"/>
      </w:pPr>
      <w:r>
        <w:rPr>
          <w:rFonts w:ascii="Times New Roman"/>
          <w:b w:val="false"/>
          <w:i w:val="false"/>
          <w:color w:val="000000"/>
          <w:sz w:val="28"/>
        </w:rPr>
        <w:t>
      13. В заголовке и по тексту нормативного правового акта не допускается перенос слов по слогам.</w:t>
      </w:r>
    </w:p>
    <w:bookmarkEnd w:id="48"/>
    <w:bookmarkStart w:name="z55" w:id="49"/>
    <w:p>
      <w:pPr>
        <w:spacing w:after="0"/>
        <w:ind w:left="0"/>
        <w:jc w:val="both"/>
      </w:pPr>
      <w:r>
        <w:rPr>
          <w:rFonts w:ascii="Times New Roman"/>
          <w:b w:val="false"/>
          <w:i w:val="false"/>
          <w:color w:val="000000"/>
          <w:sz w:val="28"/>
        </w:rPr>
        <w:t>
      14.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w:t>
      </w:r>
    </w:p>
    <w:bookmarkEnd w:id="49"/>
    <w:bookmarkStart w:name="z56" w:id="50"/>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указываются слова "изменений" или "изменения".</w:t>
      </w:r>
    </w:p>
    <w:bookmarkEnd w:id="50"/>
    <w:bookmarkStart w:name="z57" w:id="51"/>
    <w:p>
      <w:pPr>
        <w:spacing w:after="0"/>
        <w:ind w:left="0"/>
        <w:jc w:val="both"/>
      </w:pPr>
      <w:r>
        <w:rPr>
          <w:rFonts w:ascii="Times New Roman"/>
          <w:b w:val="false"/>
          <w:i w:val="false"/>
          <w:color w:val="000000"/>
          <w:sz w:val="28"/>
        </w:rPr>
        <w:t>
      15.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51"/>
    <w:bookmarkStart w:name="z58" w:id="52"/>
    <w:p>
      <w:pPr>
        <w:spacing w:after="0"/>
        <w:ind w:left="0"/>
        <w:jc w:val="both"/>
      </w:pPr>
      <w:r>
        <w:rPr>
          <w:rFonts w:ascii="Times New Roman"/>
          <w:b w:val="false"/>
          <w:i w:val="false"/>
          <w:color w:val="000000"/>
          <w:sz w:val="28"/>
        </w:rPr>
        <w:t>
      Во вступительной части (преамбуле) нормативного правового акта приводятся ссылки на нормативные правовые акты Республики Казахстан, в реализацию которых принимается данный акт.</w:t>
      </w:r>
    </w:p>
    <w:bookmarkEnd w:id="52"/>
    <w:bookmarkStart w:name="z59" w:id="53"/>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End w:id="53"/>
    <w:bookmarkStart w:name="z60" w:id="54"/>
    <w:p>
      <w:pPr>
        <w:spacing w:after="0"/>
        <w:ind w:left="0"/>
        <w:jc w:val="both"/>
      </w:pPr>
      <w:r>
        <w:rPr>
          <w:rFonts w:ascii="Times New Roman"/>
          <w:b w:val="false"/>
          <w:i w:val="false"/>
          <w:color w:val="000000"/>
          <w:sz w:val="28"/>
        </w:rPr>
        <w:t>
      16. Проекты нормативных правовых актов оформляются с учетом следующих параметров (с применением текстового редактора с расширением "docx"):</w:t>
      </w:r>
    </w:p>
    <w:bookmarkEnd w:id="54"/>
    <w:bookmarkStart w:name="z61" w:id="55"/>
    <w:p>
      <w:pPr>
        <w:spacing w:after="0"/>
        <w:ind w:left="0"/>
        <w:jc w:val="both"/>
      </w:pPr>
      <w:r>
        <w:rPr>
          <w:rFonts w:ascii="Times New Roman"/>
          <w:b w:val="false"/>
          <w:i w:val="false"/>
          <w:color w:val="000000"/>
          <w:sz w:val="28"/>
        </w:rPr>
        <w:t>
      1) поля слева – 2,5 см, поля справа – 1,5 см, колонтитулы – 2,5 см;</w:t>
      </w:r>
    </w:p>
    <w:bookmarkEnd w:id="55"/>
    <w:bookmarkStart w:name="z62" w:id="56"/>
    <w:p>
      <w:pPr>
        <w:spacing w:after="0"/>
        <w:ind w:left="0"/>
        <w:jc w:val="both"/>
      </w:pPr>
      <w:r>
        <w:rPr>
          <w:rFonts w:ascii="Times New Roman"/>
          <w:b w:val="false"/>
          <w:i w:val="false"/>
          <w:color w:val="000000"/>
          <w:sz w:val="28"/>
        </w:rPr>
        <w:t>
      2) шрифт – "Тimеs New Rоmаn" размером № 14 (в приложениях может быть использован шрифт меньшего размера, но не менее № 10);</w:t>
      </w:r>
    </w:p>
    <w:bookmarkEnd w:id="56"/>
    <w:bookmarkStart w:name="z63" w:id="57"/>
    <w:p>
      <w:pPr>
        <w:spacing w:after="0"/>
        <w:ind w:left="0"/>
        <w:jc w:val="both"/>
      </w:pPr>
      <w:r>
        <w:rPr>
          <w:rFonts w:ascii="Times New Roman"/>
          <w:b w:val="false"/>
          <w:i w:val="false"/>
          <w:color w:val="000000"/>
          <w:sz w:val="28"/>
        </w:rPr>
        <w:t>
      3) межстрочный интервал – одинарный;</w:t>
      </w:r>
    </w:p>
    <w:bookmarkEnd w:id="57"/>
    <w:bookmarkStart w:name="z64" w:id="58"/>
    <w:p>
      <w:pPr>
        <w:spacing w:after="0"/>
        <w:ind w:left="0"/>
        <w:jc w:val="both"/>
      </w:pPr>
      <w:r>
        <w:rPr>
          <w:rFonts w:ascii="Times New Roman"/>
          <w:b w:val="false"/>
          <w:i w:val="false"/>
          <w:color w:val="000000"/>
          <w:sz w:val="28"/>
        </w:rPr>
        <w:t>
      4) абзацный отступ (отступ первой строки) – 1,25 см.</w:t>
      </w:r>
    </w:p>
    <w:bookmarkEnd w:id="58"/>
    <w:bookmarkStart w:name="z65" w:id="59"/>
    <w:p>
      <w:pPr>
        <w:spacing w:after="0"/>
        <w:ind w:left="0"/>
        <w:jc w:val="both"/>
      </w:pPr>
      <w:r>
        <w:rPr>
          <w:rFonts w:ascii="Times New Roman"/>
          <w:b w:val="false"/>
          <w:i w:val="false"/>
          <w:color w:val="000000"/>
          <w:sz w:val="28"/>
        </w:rPr>
        <w:t>
      Тексты нормативных правовых актов должны быть напечатаны единым шрифтом, без помарок, подчеркиваний и исправлений, орфографических и грамматических и пунктуационных ошибок.</w:t>
      </w:r>
    </w:p>
    <w:bookmarkEnd w:id="59"/>
    <w:bookmarkStart w:name="z66" w:id="60"/>
    <w:p>
      <w:pPr>
        <w:spacing w:after="0"/>
        <w:ind w:left="0"/>
        <w:jc w:val="both"/>
      </w:pPr>
      <w:r>
        <w:rPr>
          <w:rFonts w:ascii="Times New Roman"/>
          <w:b w:val="false"/>
          <w:i w:val="false"/>
          <w:color w:val="000000"/>
          <w:sz w:val="28"/>
        </w:rPr>
        <w:t>
      17. В тексте нормативного правового акта отдельные слова и словосочетания не выделяются кроме его заголовка, заголовка параграфов, глав, подразделов, разделов, слов "СОВМЕСТНОЕ ПОСТАНОВЛЕНИЕ", "СОВМЕСТНЫЙ (ОЕ) ПРИКАЗ (РЕШЕНИЕ)", "СОВМЕСТНОЕ ПОСТАНОВЛЕНИЕ и ПРИКАЗ (РЕШЕНИЕ)", "ПРИКАЗЫВАЮ (ЕМ)", ("РЕШИЛ (И)", "ПОСТАНОВЛЯЕТ (ЕМ)"), должности, инициалов и фамилии подписывающего лица, которые пишутся выделенными буквами.</w:t>
      </w:r>
    </w:p>
    <w:bookmarkEnd w:id="60"/>
    <w:bookmarkStart w:name="z67" w:id="61"/>
    <w:p>
      <w:pPr>
        <w:spacing w:after="0"/>
        <w:ind w:left="0"/>
        <w:jc w:val="both"/>
      </w:pPr>
      <w:r>
        <w:rPr>
          <w:rFonts w:ascii="Times New Roman"/>
          <w:b w:val="false"/>
          <w:i w:val="false"/>
          <w:color w:val="000000"/>
          <w:sz w:val="28"/>
        </w:rPr>
        <w:t>
      18. При ссылке на абзацы и части их нумерация обозначается порядковыми числительными (прописью).</w:t>
      </w:r>
    </w:p>
    <w:bookmarkEnd w:id="61"/>
    <w:bookmarkStart w:name="z68" w:id="62"/>
    <w:p>
      <w:pPr>
        <w:spacing w:after="0"/>
        <w:ind w:left="0"/>
        <w:jc w:val="both"/>
      </w:pPr>
      <w:r>
        <w:rPr>
          <w:rFonts w:ascii="Times New Roman"/>
          <w:b w:val="false"/>
          <w:i w:val="false"/>
          <w:color w:val="000000"/>
          <w:sz w:val="28"/>
        </w:rPr>
        <w:t>
      19. При ссылке на нормативный правовой акт на казахском языке указываются в следующей последовательности: его заголовок, дата принятия, регистрационный номер и форма этого нормативного правового акта.</w:t>
      </w:r>
    </w:p>
    <w:bookmarkEnd w:id="62"/>
    <w:bookmarkStart w:name="z69" w:id="63"/>
    <w:p>
      <w:pPr>
        <w:spacing w:after="0"/>
        <w:ind w:left="0"/>
        <w:jc w:val="both"/>
      </w:pPr>
      <w:r>
        <w:rPr>
          <w:rFonts w:ascii="Times New Roman"/>
          <w:b w:val="false"/>
          <w:i w:val="false"/>
          <w:color w:val="000000"/>
          <w:sz w:val="28"/>
        </w:rPr>
        <w:t>
      При ссылке на нормативный правовой акт на русском языке указываются в следующей последовательности: его форма, дата принятия, регистрационный номер и заголовок этого нормативного правового акта.</w:t>
      </w:r>
    </w:p>
    <w:bookmarkEnd w:id="63"/>
    <w:bookmarkStart w:name="z70" w:id="64"/>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в тексте дополнительно указывается номер, под которым он зарегистрирован в реестре государственной регистрации нормативных правовых актов.</w:t>
      </w:r>
    </w:p>
    <w:bookmarkEnd w:id="64"/>
    <w:bookmarkStart w:name="z71" w:id="65"/>
    <w:p>
      <w:pPr>
        <w:spacing w:after="0"/>
        <w:ind w:left="0"/>
        <w:jc w:val="both"/>
      </w:pPr>
      <w:r>
        <w:rPr>
          <w:rFonts w:ascii="Times New Roman"/>
          <w:b w:val="false"/>
          <w:i w:val="false"/>
          <w:color w:val="000000"/>
          <w:sz w:val="28"/>
        </w:rPr>
        <w:t>
      Аналогичным образом указываются реквизиты в тексте нормативных правовых актов, предусматривающих внесение изменений и (или) дополнений в нормативные правовые акты, прошедшие государственную регистрацию, а также признание их утратившими силу.</w:t>
      </w:r>
    </w:p>
    <w:bookmarkEnd w:id="65"/>
    <w:bookmarkStart w:name="z72" w:id="66"/>
    <w:p>
      <w:pPr>
        <w:spacing w:after="0"/>
        <w:ind w:left="0"/>
        <w:jc w:val="both"/>
      </w:pPr>
      <w:r>
        <w:rPr>
          <w:rFonts w:ascii="Times New Roman"/>
          <w:b w:val="false"/>
          <w:i w:val="false"/>
          <w:color w:val="000000"/>
          <w:sz w:val="28"/>
        </w:rPr>
        <w:t>
      20.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66"/>
    <w:bookmarkStart w:name="z73" w:id="67"/>
    <w:p>
      <w:pPr>
        <w:spacing w:after="0"/>
        <w:ind w:left="0"/>
        <w:jc w:val="both"/>
      </w:pPr>
      <w:r>
        <w:rPr>
          <w:rFonts w:ascii="Times New Roman"/>
          <w:b w:val="false"/>
          <w:i w:val="false"/>
          <w:color w:val="000000"/>
          <w:sz w:val="28"/>
        </w:rPr>
        <w:t>
      21. В случае, когда нормативный правовой акт принимается двумя или более государственными органами, решения которых оформляются в виде постановлений, указывается форма акта: "СОВМЕСТНОЕ ПОСТАНОВЛЕНИЕ".</w:t>
      </w:r>
    </w:p>
    <w:bookmarkEnd w:id="67"/>
    <w:bookmarkStart w:name="z74" w:id="68"/>
    <w:p>
      <w:pPr>
        <w:spacing w:after="0"/>
        <w:ind w:left="0"/>
        <w:jc w:val="both"/>
      </w:pPr>
      <w:r>
        <w:rPr>
          <w:rFonts w:ascii="Times New Roman"/>
          <w:b w:val="false"/>
          <w:i w:val="false"/>
          <w:color w:val="000000"/>
          <w:sz w:val="28"/>
        </w:rPr>
        <w:t>
      В случаях, когда нормативные правовые акты принимаются двумя или более государственными органами, решения которых оформляются в виде приказов (решений), указывается форма акта: "СОВМЕСТНЫЙ (ОЕ) ПРИКАЗ (РЕШЕНИЕ)".</w:t>
      </w:r>
    </w:p>
    <w:bookmarkEnd w:id="68"/>
    <w:bookmarkStart w:name="z75" w:id="69"/>
    <w:p>
      <w:pPr>
        <w:spacing w:after="0"/>
        <w:ind w:left="0"/>
        <w:jc w:val="both"/>
      </w:pPr>
      <w:r>
        <w:rPr>
          <w:rFonts w:ascii="Times New Roman"/>
          <w:b w:val="false"/>
          <w:i w:val="false"/>
          <w:color w:val="000000"/>
          <w:sz w:val="28"/>
        </w:rPr>
        <w:t>
      Если нормативный правовой акт принимается двумя или более государственными органами, решение одного из которых оформляется в виде постановления, а другого – в виде приказа (решения), указывается форма акта: "СОВМЕСТНЫЕ ПОСТАНОВЛЕНИЕ и ПРИКАЗ (РЕШЕНИЕ)".</w:t>
      </w:r>
    </w:p>
    <w:bookmarkEnd w:id="69"/>
    <w:bookmarkStart w:name="z76" w:id="70"/>
    <w:p>
      <w:pPr>
        <w:spacing w:after="0"/>
        <w:ind w:left="0"/>
        <w:jc w:val="both"/>
      </w:pPr>
      <w:r>
        <w:rPr>
          <w:rFonts w:ascii="Times New Roman"/>
          <w:b w:val="false"/>
          <w:i w:val="false"/>
          <w:color w:val="000000"/>
          <w:sz w:val="28"/>
        </w:rPr>
        <w:t>
      22. Нормативные правовые акты, принимаемые в виде совместных нормативных правовых актов, оформляются без использования официальных бланков.</w:t>
      </w:r>
    </w:p>
    <w:bookmarkEnd w:id="70"/>
    <w:bookmarkStart w:name="z77" w:id="71"/>
    <w:p>
      <w:pPr>
        <w:spacing w:after="0"/>
        <w:ind w:left="0"/>
        <w:jc w:val="both"/>
      </w:pPr>
      <w:r>
        <w:rPr>
          <w:rFonts w:ascii="Times New Roman"/>
          <w:b w:val="false"/>
          <w:i w:val="false"/>
          <w:color w:val="000000"/>
          <w:sz w:val="28"/>
        </w:rPr>
        <w:t>
      23. При оформлении совместного акта Государственный Герб Республики Казахстан располагается посередине верхней части первого листа.</w:t>
      </w:r>
    </w:p>
    <w:bookmarkEnd w:id="71"/>
    <w:bookmarkStart w:name="z78" w:id="72"/>
    <w:p>
      <w:pPr>
        <w:spacing w:after="0"/>
        <w:ind w:left="0"/>
        <w:jc w:val="both"/>
      </w:pPr>
      <w:r>
        <w:rPr>
          <w:rFonts w:ascii="Times New Roman"/>
          <w:b w:val="false"/>
          <w:i w:val="false"/>
          <w:color w:val="000000"/>
          <w:sz w:val="28"/>
        </w:rPr>
        <w:t>
      Место и дата принятия, а также регистрационный номер нормативного правового акта располагаются под каждым официальным наименованием государственного органа.</w:t>
      </w:r>
    </w:p>
    <w:bookmarkEnd w:id="72"/>
    <w:bookmarkStart w:name="z79" w:id="73"/>
    <w:p>
      <w:pPr>
        <w:spacing w:after="0"/>
        <w:ind w:left="0"/>
        <w:jc w:val="both"/>
      </w:pPr>
      <w:r>
        <w:rPr>
          <w:rFonts w:ascii="Times New Roman"/>
          <w:b w:val="false"/>
          <w:i w:val="false"/>
          <w:color w:val="000000"/>
          <w:sz w:val="28"/>
        </w:rPr>
        <w:t>
      24.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за которыми следуют, например: пункты 2-1, 2-2; подпункты 8-1), 8-2); раздел 5-1; приложения 3-1, 3-2, 3-3.</w:t>
      </w:r>
    </w:p>
    <w:bookmarkEnd w:id="73"/>
    <w:bookmarkStart w:name="z80" w:id="74"/>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норма о дополнении нормативного правового акта приложением.</w:t>
      </w:r>
    </w:p>
    <w:bookmarkEnd w:id="74"/>
    <w:bookmarkStart w:name="z81" w:id="75"/>
    <w:p>
      <w:pPr>
        <w:spacing w:after="0"/>
        <w:ind w:left="0"/>
        <w:jc w:val="both"/>
      </w:pPr>
      <w:r>
        <w:rPr>
          <w:rFonts w:ascii="Times New Roman"/>
          <w:b w:val="false"/>
          <w:i w:val="false"/>
          <w:color w:val="000000"/>
          <w:sz w:val="28"/>
        </w:rPr>
        <w:t>
      25.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w:t>
      </w:r>
    </w:p>
    <w:bookmarkEnd w:id="75"/>
    <w:bookmarkStart w:name="z82" w:id="76"/>
    <w:p>
      <w:pPr>
        <w:spacing w:after="0"/>
        <w:ind w:left="0"/>
        <w:jc w:val="both"/>
      </w:pPr>
      <w:r>
        <w:rPr>
          <w:rFonts w:ascii="Times New Roman"/>
          <w:b w:val="false"/>
          <w:i w:val="false"/>
          <w:color w:val="000000"/>
          <w:sz w:val="28"/>
        </w:rPr>
        <w:t>
      При идентичных датах принятия нормативные правовые акты указываются в соответствии с их регистрационными номерами.</w:t>
      </w:r>
    </w:p>
    <w:bookmarkEnd w:id="76"/>
    <w:bookmarkStart w:name="z83" w:id="77"/>
    <w:p>
      <w:pPr>
        <w:spacing w:after="0"/>
        <w:ind w:left="0"/>
        <w:jc w:val="both"/>
      </w:pPr>
      <w:r>
        <w:rPr>
          <w:rFonts w:ascii="Times New Roman"/>
          <w:b w:val="false"/>
          <w:i w:val="false"/>
          <w:color w:val="000000"/>
          <w:sz w:val="28"/>
        </w:rPr>
        <w:t>
      26. При постановке на утрату нормативного правового акта,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w:t>
      </w:r>
    </w:p>
    <w:bookmarkEnd w:id="77"/>
    <w:bookmarkStart w:name="z84" w:id="78"/>
    <w:p>
      <w:pPr>
        <w:spacing w:after="0"/>
        <w:ind w:left="0"/>
        <w:jc w:val="both"/>
      </w:pPr>
      <w:r>
        <w:rPr>
          <w:rFonts w:ascii="Times New Roman"/>
          <w:b w:val="false"/>
          <w:i w:val="false"/>
          <w:color w:val="000000"/>
          <w:sz w:val="28"/>
        </w:rPr>
        <w:t>
      27. При признании утратившими силу трех и более нормативных правовых актов или их структурных элементов составляется перечень, оформляемый отдельным приложением.</w:t>
      </w:r>
    </w:p>
    <w:bookmarkEnd w:id="78"/>
    <w:bookmarkStart w:name="z85" w:id="79"/>
    <w:p>
      <w:pPr>
        <w:spacing w:after="0"/>
        <w:ind w:left="0"/>
        <w:jc w:val="both"/>
      </w:pPr>
      <w:r>
        <w:rPr>
          <w:rFonts w:ascii="Times New Roman"/>
          <w:b w:val="false"/>
          <w:i w:val="false"/>
          <w:color w:val="000000"/>
          <w:sz w:val="28"/>
        </w:rPr>
        <w:t>
      28.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утратившими силу включается весь нормативный правовой акт с оговоркой о структурных элементах, сохраняющих свою юридическую силу.</w:t>
      </w:r>
    </w:p>
    <w:bookmarkEnd w:id="79"/>
    <w:bookmarkStart w:name="z86" w:id="80"/>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bookmarkEnd w:id="80"/>
    <w:bookmarkStart w:name="z87" w:id="81"/>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Закона.</w:t>
      </w:r>
    </w:p>
    <w:bookmarkEnd w:id="81"/>
    <w:bookmarkStart w:name="z88" w:id="82"/>
    <w:p>
      <w:pPr>
        <w:spacing w:after="0"/>
        <w:ind w:left="0"/>
        <w:jc w:val="both"/>
      </w:pPr>
      <w:r>
        <w:rPr>
          <w:rFonts w:ascii="Times New Roman"/>
          <w:b w:val="false"/>
          <w:i w:val="false"/>
          <w:color w:val="000000"/>
          <w:sz w:val="28"/>
        </w:rPr>
        <w:t>
      29. В структуру нормативного правового акта могут включаться приложения (графики, таблицы, схемы, карты, перечни и другие неотъемлемые части).</w:t>
      </w:r>
    </w:p>
    <w:bookmarkEnd w:id="82"/>
    <w:bookmarkStart w:name="z89" w:id="83"/>
    <w:p>
      <w:pPr>
        <w:spacing w:after="0"/>
        <w:ind w:left="0"/>
        <w:jc w:val="both"/>
      </w:pPr>
      <w:r>
        <w:rPr>
          <w:rFonts w:ascii="Times New Roman"/>
          <w:b w:val="false"/>
          <w:i w:val="false"/>
          <w:color w:val="000000"/>
          <w:sz w:val="28"/>
        </w:rPr>
        <w:t>
      Если в нормативном правовом акте имеются ссылки на приложения, то указываются номера приложений, присваиваемые в порядке упоминания приложений в тексте акта, за исключением случаев, когда к нормативному правовому акту имеется одно приложение.</w:t>
      </w:r>
    </w:p>
    <w:bookmarkEnd w:id="83"/>
    <w:bookmarkStart w:name="z90" w:id="84"/>
    <w:p>
      <w:pPr>
        <w:spacing w:after="0"/>
        <w:ind w:left="0"/>
        <w:jc w:val="both"/>
      </w:pPr>
      <w:r>
        <w:rPr>
          <w:rFonts w:ascii="Times New Roman"/>
          <w:b w:val="false"/>
          <w:i w:val="false"/>
          <w:color w:val="000000"/>
          <w:sz w:val="28"/>
        </w:rPr>
        <w:t>
      Ссылка на приложение должна соответствовать названию самого приложения.</w:t>
      </w:r>
    </w:p>
    <w:bookmarkEnd w:id="84"/>
    <w:bookmarkStart w:name="z91" w:id="85"/>
    <w:p>
      <w:pPr>
        <w:spacing w:after="0"/>
        <w:ind w:left="0"/>
        <w:jc w:val="both"/>
      </w:pPr>
      <w:r>
        <w:rPr>
          <w:rFonts w:ascii="Times New Roman"/>
          <w:b w:val="false"/>
          <w:i w:val="false"/>
          <w:color w:val="000000"/>
          <w:sz w:val="28"/>
        </w:rPr>
        <w:t>
      30. В правом верхнем углу первого листа производного нормативного правового акта либо приложения к основному нормативному правовому акту указывается нормативный правовой акт, в соответствии с которым он утвержден.</w:t>
      </w:r>
    </w:p>
    <w:bookmarkEnd w:id="85"/>
    <w:bookmarkStart w:name="z92" w:id="86"/>
    <w:p>
      <w:pPr>
        <w:spacing w:after="0"/>
        <w:ind w:left="0"/>
        <w:jc w:val="left"/>
      </w:pPr>
      <w:r>
        <w:rPr>
          <w:rFonts w:ascii="Times New Roman"/>
          <w:b/>
          <w:i w:val="false"/>
          <w:color w:val="000000"/>
        </w:rPr>
        <w:t xml:space="preserve"> Параграф 3. Подготовка сопутствующих документов</w:t>
      </w:r>
    </w:p>
    <w:bookmarkEnd w:id="86"/>
    <w:bookmarkStart w:name="z93" w:id="87"/>
    <w:p>
      <w:pPr>
        <w:spacing w:after="0"/>
        <w:ind w:left="0"/>
        <w:jc w:val="both"/>
      </w:pPr>
      <w:r>
        <w:rPr>
          <w:rFonts w:ascii="Times New Roman"/>
          <w:b w:val="false"/>
          <w:i w:val="false"/>
          <w:color w:val="000000"/>
          <w:sz w:val="28"/>
        </w:rPr>
        <w:t>
      31. К проекту нормативных правовых актов разрабатываются:</w:t>
      </w:r>
    </w:p>
    <w:bookmarkEnd w:id="87"/>
    <w:bookmarkStart w:name="z94" w:id="88"/>
    <w:p>
      <w:pPr>
        <w:spacing w:after="0"/>
        <w:ind w:left="0"/>
        <w:jc w:val="both"/>
      </w:pPr>
      <w:r>
        <w:rPr>
          <w:rFonts w:ascii="Times New Roman"/>
          <w:b w:val="false"/>
          <w:i w:val="false"/>
          <w:color w:val="000000"/>
          <w:sz w:val="28"/>
        </w:rPr>
        <w:t xml:space="preserve">
      1) пояснительная записка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Государственный орган-разработчик обеспечивает подробную и достоверную информацию по всем пунктам пояснительной записки.</w:t>
      </w:r>
    </w:p>
    <w:bookmarkEnd w:id="88"/>
    <w:bookmarkStart w:name="z95" w:id="89"/>
    <w:p>
      <w:pPr>
        <w:spacing w:after="0"/>
        <w:ind w:left="0"/>
        <w:jc w:val="both"/>
      </w:pPr>
      <w:r>
        <w:rPr>
          <w:rFonts w:ascii="Times New Roman"/>
          <w:b w:val="false"/>
          <w:i w:val="false"/>
          <w:color w:val="000000"/>
          <w:sz w:val="28"/>
        </w:rPr>
        <w:t>
      2) сравнительная таблица прежней и новой редакции и указанием аргументированных обоснований, ссылок на нормы вышестоящих нормативных правовых актов, поручения вышестоящих государственных органов по каждому вносимому изменению и (или) дополнению и их выделением (в случае внесения изменений и (или) дополнений в действующий нормативный правовой акт) (далее – сравнительная таблица).</w:t>
      </w:r>
    </w:p>
    <w:bookmarkEnd w:id="89"/>
    <w:bookmarkStart w:name="z96" w:id="90"/>
    <w:p>
      <w:pPr>
        <w:spacing w:after="0"/>
        <w:ind w:left="0"/>
        <w:jc w:val="both"/>
      </w:pPr>
      <w:r>
        <w:rPr>
          <w:rFonts w:ascii="Times New Roman"/>
          <w:b w:val="false"/>
          <w:i w:val="false"/>
          <w:color w:val="000000"/>
          <w:sz w:val="28"/>
        </w:rPr>
        <w:t>
      32. Проект нормативного правового акта согласовывается руководителем юридической службы (лицом, исполняющим обязанности) государственного органа-разработчика посредством электронной цифровой подписи (далее – ЭЦП), а в случае отсутствия юридической службы-руководителем соответствующего структурного подразделения (лицом, исполняющим обязанности), определенного ответственным за согласование соответствующего проекта нормативного правового акта, либо лицом, исполняющим функции юриста (далее – руководитель юридической службы).</w:t>
      </w:r>
    </w:p>
    <w:bookmarkEnd w:id="90"/>
    <w:bookmarkStart w:name="z97" w:id="91"/>
    <w:p>
      <w:pPr>
        <w:spacing w:after="0"/>
        <w:ind w:left="0"/>
        <w:jc w:val="left"/>
      </w:pPr>
      <w:r>
        <w:rPr>
          <w:rFonts w:ascii="Times New Roman"/>
          <w:b/>
          <w:i w:val="false"/>
          <w:color w:val="000000"/>
        </w:rPr>
        <w:t xml:space="preserve"> Глава 3. Порядок согласования проектов нормативных правовых актов центральных и местных органов</w:t>
      </w:r>
    </w:p>
    <w:bookmarkEnd w:id="91"/>
    <w:bookmarkStart w:name="z98" w:id="92"/>
    <w:p>
      <w:pPr>
        <w:spacing w:after="0"/>
        <w:ind w:left="0"/>
        <w:jc w:val="left"/>
      </w:pPr>
      <w:r>
        <w:rPr>
          <w:rFonts w:ascii="Times New Roman"/>
          <w:b/>
          <w:i w:val="false"/>
          <w:color w:val="000000"/>
        </w:rPr>
        <w:t xml:space="preserve"> Параграф 1. Общие положения</w:t>
      </w:r>
    </w:p>
    <w:bookmarkEnd w:id="92"/>
    <w:bookmarkStart w:name="z99" w:id="93"/>
    <w:p>
      <w:pPr>
        <w:spacing w:after="0"/>
        <w:ind w:left="0"/>
        <w:jc w:val="both"/>
      </w:pPr>
      <w:r>
        <w:rPr>
          <w:rFonts w:ascii="Times New Roman"/>
          <w:b w:val="false"/>
          <w:i w:val="false"/>
          <w:color w:val="000000"/>
          <w:sz w:val="28"/>
        </w:rPr>
        <w:t>
      33. Проекты разработанных нормативных правовых актов направляются на согласование в заинтересованные государственные органы и организации в рамках электронного документооборота посредством ИП ГО (ИСН) с приложением сравнительной таблицы и пояснительной записки, удостоверенные ЭЦП руководителя, заместителя руководителя центрального или местного органа либо руководителя аппарата соответствующего местного органа или акима либо лица, исполняющего его обязанности (далее -руководитель).</w:t>
      </w:r>
    </w:p>
    <w:bookmarkEnd w:id="93"/>
    <w:bookmarkStart w:name="z100" w:id="94"/>
    <w:p>
      <w:pPr>
        <w:spacing w:after="0"/>
        <w:ind w:left="0"/>
        <w:jc w:val="both"/>
      </w:pPr>
      <w:r>
        <w:rPr>
          <w:rFonts w:ascii="Times New Roman"/>
          <w:b w:val="false"/>
          <w:i w:val="false"/>
          <w:color w:val="000000"/>
          <w:sz w:val="28"/>
        </w:rPr>
        <w:t>
      Согласование разработанного проекта нормативного правового акта заинтересованными государственными органами и организациями производится в течение десяти рабочих дней после дня его поступления, если иной срок не установлен законодательством.</w:t>
      </w:r>
    </w:p>
    <w:bookmarkEnd w:id="94"/>
    <w:bookmarkStart w:name="z101" w:id="95"/>
    <w:p>
      <w:pPr>
        <w:spacing w:after="0"/>
        <w:ind w:left="0"/>
        <w:jc w:val="both"/>
      </w:pPr>
      <w:r>
        <w:rPr>
          <w:rFonts w:ascii="Times New Roman"/>
          <w:b w:val="false"/>
          <w:i w:val="false"/>
          <w:color w:val="000000"/>
          <w:sz w:val="28"/>
        </w:rPr>
        <w:t>
      При согласовании заинтересованными государственными органами и организациями ответы в электронном виде удостоверяются ЭЦП руководителя.</w:t>
      </w:r>
    </w:p>
    <w:bookmarkEnd w:id="95"/>
    <w:bookmarkStart w:name="z102" w:id="96"/>
    <w:p>
      <w:pPr>
        <w:spacing w:after="0"/>
        <w:ind w:left="0"/>
        <w:jc w:val="both"/>
      </w:pPr>
      <w:r>
        <w:rPr>
          <w:rFonts w:ascii="Times New Roman"/>
          <w:b w:val="false"/>
          <w:i w:val="false"/>
          <w:color w:val="000000"/>
          <w:sz w:val="28"/>
        </w:rPr>
        <w:t xml:space="preserve">
      34. Согласование проекта нормативного правового акта, разработанного в связи с временными ограничительными мероприятиями по причине неблагополучной эпидемиологической ситуации, в том числе с карантином, либо в реализацию решений Государственной комиссии по обеспечению режима чрезвычайного положения при Президенте Республики Казахстан, созданной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(далее – Государственная комиссия), производится в течение одного рабочего дня после дня его поступления.</w:t>
      </w:r>
    </w:p>
    <w:bookmarkEnd w:id="96"/>
    <w:bookmarkStart w:name="z103" w:id="97"/>
    <w:p>
      <w:pPr>
        <w:spacing w:after="0"/>
        <w:ind w:left="0"/>
        <w:jc w:val="both"/>
      </w:pPr>
      <w:r>
        <w:rPr>
          <w:rFonts w:ascii="Times New Roman"/>
          <w:b w:val="false"/>
          <w:i w:val="false"/>
          <w:color w:val="000000"/>
          <w:sz w:val="28"/>
        </w:rPr>
        <w:t>
      35. По проекту совместного нормативного правового акта, органом, определенным основным ответственным, обеспечивается совместная разработка проекта совместного нормативного правового акта с органами-соавторами до его направления на согласование.</w:t>
      </w:r>
    </w:p>
    <w:bookmarkEnd w:id="97"/>
    <w:bookmarkStart w:name="z104" w:id="98"/>
    <w:p>
      <w:pPr>
        <w:spacing w:after="0"/>
        <w:ind w:left="0"/>
        <w:jc w:val="left"/>
      </w:pPr>
      <w:r>
        <w:rPr>
          <w:rFonts w:ascii="Times New Roman"/>
          <w:b/>
          <w:i w:val="false"/>
          <w:color w:val="000000"/>
        </w:rPr>
        <w:t xml:space="preserve"> Параграф 2. Согласование с государственными органами и получение заключений</w:t>
      </w:r>
    </w:p>
    <w:bookmarkEnd w:id="98"/>
    <w:bookmarkStart w:name="z105" w:id="99"/>
    <w:p>
      <w:pPr>
        <w:spacing w:after="0"/>
        <w:ind w:left="0"/>
        <w:jc w:val="both"/>
      </w:pPr>
      <w:r>
        <w:rPr>
          <w:rFonts w:ascii="Times New Roman"/>
          <w:b w:val="false"/>
          <w:i w:val="false"/>
          <w:color w:val="000000"/>
          <w:sz w:val="28"/>
        </w:rPr>
        <w:t>
      36. Согласование проекта нормативного правового акта с заинтересованными государственными органами и организациями, в том числе путем получения заключений, осуществляется до его принятия.</w:t>
      </w:r>
    </w:p>
    <w:bookmarkEnd w:id="99"/>
    <w:bookmarkStart w:name="z106" w:id="100"/>
    <w:p>
      <w:pPr>
        <w:spacing w:after="0"/>
        <w:ind w:left="0"/>
        <w:jc w:val="both"/>
      </w:pPr>
      <w:r>
        <w:rPr>
          <w:rFonts w:ascii="Times New Roman"/>
          <w:b w:val="false"/>
          <w:i w:val="false"/>
          <w:color w:val="000000"/>
          <w:sz w:val="28"/>
        </w:rPr>
        <w:t>
      При этом заинтересованность государственных органов в согласовании проекта нормативного правового акта устанавливается исходя из следующих условий:</w:t>
      </w:r>
    </w:p>
    <w:bookmarkEnd w:id="100"/>
    <w:bookmarkStart w:name="z107" w:id="101"/>
    <w:p>
      <w:pPr>
        <w:spacing w:after="0"/>
        <w:ind w:left="0"/>
        <w:jc w:val="both"/>
      </w:pPr>
      <w:r>
        <w:rPr>
          <w:rFonts w:ascii="Times New Roman"/>
          <w:b w:val="false"/>
          <w:i w:val="false"/>
          <w:color w:val="000000"/>
          <w:sz w:val="28"/>
        </w:rPr>
        <w:t>
      1) в соответствии с законодательством Республики Казахстан, когда такое согласование является обязательным;</w:t>
      </w:r>
    </w:p>
    <w:bookmarkEnd w:id="101"/>
    <w:bookmarkStart w:name="z108" w:id="102"/>
    <w:p>
      <w:pPr>
        <w:spacing w:after="0"/>
        <w:ind w:left="0"/>
        <w:jc w:val="both"/>
      </w:pPr>
      <w:r>
        <w:rPr>
          <w:rFonts w:ascii="Times New Roman"/>
          <w:b w:val="false"/>
          <w:i w:val="false"/>
          <w:color w:val="000000"/>
          <w:sz w:val="28"/>
        </w:rPr>
        <w:t>
      2) проект нормативного правового акта содержит нормы, которые затрагивают регулируемую сферу заинтересованного органа.</w:t>
      </w:r>
    </w:p>
    <w:bookmarkEnd w:id="102"/>
    <w:bookmarkStart w:name="z109" w:id="103"/>
    <w:p>
      <w:pPr>
        <w:spacing w:after="0"/>
        <w:ind w:left="0"/>
        <w:jc w:val="both"/>
      </w:pPr>
      <w:r>
        <w:rPr>
          <w:rFonts w:ascii="Times New Roman"/>
          <w:b w:val="false"/>
          <w:i w:val="false"/>
          <w:color w:val="000000"/>
          <w:sz w:val="28"/>
        </w:rPr>
        <w:t>
      37. По итогам рассмотрения проекта нормативного правового акта согласующий заинтересованный государственный орган или организация представляют один из следующих вариантов ответа:</w:t>
      </w:r>
    </w:p>
    <w:bookmarkEnd w:id="103"/>
    <w:bookmarkStart w:name="z110" w:id="104"/>
    <w:p>
      <w:pPr>
        <w:spacing w:after="0"/>
        <w:ind w:left="0"/>
        <w:jc w:val="both"/>
      </w:pPr>
      <w:r>
        <w:rPr>
          <w:rFonts w:ascii="Times New Roman"/>
          <w:b w:val="false"/>
          <w:i w:val="false"/>
          <w:color w:val="000000"/>
          <w:sz w:val="28"/>
        </w:rPr>
        <w:t>
      1) согласовать;</w:t>
      </w:r>
    </w:p>
    <w:bookmarkEnd w:id="104"/>
    <w:bookmarkStart w:name="z111" w:id="105"/>
    <w:p>
      <w:pPr>
        <w:spacing w:after="0"/>
        <w:ind w:left="0"/>
        <w:jc w:val="both"/>
      </w:pPr>
      <w:r>
        <w:rPr>
          <w:rFonts w:ascii="Times New Roman"/>
          <w:b w:val="false"/>
          <w:i w:val="false"/>
          <w:color w:val="000000"/>
          <w:sz w:val="28"/>
        </w:rPr>
        <w:t>
      2) вернуть на доработку;</w:t>
      </w:r>
    </w:p>
    <w:bookmarkEnd w:id="105"/>
    <w:bookmarkStart w:name="z112" w:id="106"/>
    <w:p>
      <w:pPr>
        <w:spacing w:after="0"/>
        <w:ind w:left="0"/>
        <w:jc w:val="both"/>
      </w:pPr>
      <w:r>
        <w:rPr>
          <w:rFonts w:ascii="Times New Roman"/>
          <w:b w:val="false"/>
          <w:i w:val="false"/>
          <w:color w:val="000000"/>
          <w:sz w:val="28"/>
        </w:rPr>
        <w:t>
      3) отказать в согласовании;</w:t>
      </w:r>
    </w:p>
    <w:bookmarkEnd w:id="106"/>
    <w:bookmarkStart w:name="z113" w:id="107"/>
    <w:p>
      <w:pPr>
        <w:spacing w:after="0"/>
        <w:ind w:left="0"/>
        <w:jc w:val="both"/>
      </w:pPr>
      <w:r>
        <w:rPr>
          <w:rFonts w:ascii="Times New Roman"/>
          <w:b w:val="false"/>
          <w:i w:val="false"/>
          <w:color w:val="000000"/>
          <w:sz w:val="28"/>
        </w:rPr>
        <w:t>
      4) отказать в согласовании (вне компетенции государственного органа, организации).</w:t>
      </w:r>
    </w:p>
    <w:bookmarkEnd w:id="107"/>
    <w:bookmarkStart w:name="z114" w:id="108"/>
    <w:p>
      <w:pPr>
        <w:spacing w:after="0"/>
        <w:ind w:left="0"/>
        <w:jc w:val="both"/>
      </w:pPr>
      <w:r>
        <w:rPr>
          <w:rFonts w:ascii="Times New Roman"/>
          <w:b w:val="false"/>
          <w:i w:val="false"/>
          <w:color w:val="000000"/>
          <w:sz w:val="28"/>
        </w:rPr>
        <w:t>
      38. В случае ответа о возврате на доработку или отказе в согласовании представляются конкретные замечания и (или) предложения с обоснованиями и (или) предлагаемыми редакциями соответствующих норм рассмотренного проекта нормативного правового акта, которые должны относиться непосредственно к компетенции согласующего государственного органа.</w:t>
      </w:r>
    </w:p>
    <w:bookmarkEnd w:id="108"/>
    <w:bookmarkStart w:name="z115" w:id="109"/>
    <w:p>
      <w:pPr>
        <w:spacing w:after="0"/>
        <w:ind w:left="0"/>
        <w:jc w:val="both"/>
      </w:pPr>
      <w:r>
        <w:rPr>
          <w:rFonts w:ascii="Times New Roman"/>
          <w:b w:val="false"/>
          <w:i w:val="false"/>
          <w:color w:val="000000"/>
          <w:sz w:val="28"/>
        </w:rPr>
        <w:t>
      Проект нормативного правового акта, по которому получен отказ в согласовании от заинтересованного государственного органа, не вносится в органы юстиции.</w:t>
      </w:r>
    </w:p>
    <w:bookmarkEnd w:id="109"/>
    <w:bookmarkStart w:name="z116" w:id="110"/>
    <w:p>
      <w:pPr>
        <w:spacing w:after="0"/>
        <w:ind w:left="0"/>
        <w:jc w:val="both"/>
      </w:pPr>
      <w:r>
        <w:rPr>
          <w:rFonts w:ascii="Times New Roman"/>
          <w:b w:val="false"/>
          <w:i w:val="false"/>
          <w:color w:val="000000"/>
          <w:sz w:val="28"/>
        </w:rPr>
        <w:t>
      39. При согласии с рекомендациями, замечаниями и предложениями заинтересованных государственных органов, организации, полученными в ходе согласования, государственный орган-разработчик дорабатывает проект нормативного правового акта.</w:t>
      </w:r>
    </w:p>
    <w:bookmarkEnd w:id="110"/>
    <w:bookmarkStart w:name="z117" w:id="111"/>
    <w:p>
      <w:pPr>
        <w:spacing w:after="0"/>
        <w:ind w:left="0"/>
        <w:jc w:val="both"/>
      </w:pPr>
      <w:r>
        <w:rPr>
          <w:rFonts w:ascii="Times New Roman"/>
          <w:b w:val="false"/>
          <w:i w:val="false"/>
          <w:color w:val="000000"/>
          <w:sz w:val="28"/>
        </w:rPr>
        <w:t>
      Повторное согласование проекта нормативного правового акта, доработанного с учетом полученных рекомендаций, замечаний и предложений, а также в случае несогласия с ними, производится в течение пяти рабочих дней после дня его поступления на повторное согласование, а по проектам, указанным в пункте 34 настоящих Правил, – в течение одного рабочего дня.</w:t>
      </w:r>
    </w:p>
    <w:bookmarkEnd w:id="111"/>
    <w:bookmarkStart w:name="z118" w:id="112"/>
    <w:p>
      <w:pPr>
        <w:spacing w:after="0"/>
        <w:ind w:left="0"/>
        <w:jc w:val="both"/>
      </w:pPr>
      <w:r>
        <w:rPr>
          <w:rFonts w:ascii="Times New Roman"/>
          <w:b w:val="false"/>
          <w:i w:val="false"/>
          <w:color w:val="000000"/>
          <w:sz w:val="28"/>
        </w:rPr>
        <w:t>
      В случае несогласия с полученными рекомендациями, замечаниями и предложениями с учетом требований пункта 36 настоящих Правил:</w:t>
      </w:r>
    </w:p>
    <w:bookmarkEnd w:id="112"/>
    <w:bookmarkStart w:name="z119" w:id="113"/>
    <w:p>
      <w:pPr>
        <w:spacing w:after="0"/>
        <w:ind w:left="0"/>
        <w:jc w:val="both"/>
      </w:pPr>
      <w:r>
        <w:rPr>
          <w:rFonts w:ascii="Times New Roman"/>
          <w:b w:val="false"/>
          <w:i w:val="false"/>
          <w:color w:val="000000"/>
          <w:sz w:val="28"/>
        </w:rPr>
        <w:t>
      1) орган-разработчик проводит согласительные консультации с соответствующими заинтересованными государственными органами и (или) организациями;</w:t>
      </w:r>
    </w:p>
    <w:bookmarkEnd w:id="113"/>
    <w:bookmarkStart w:name="z120" w:id="114"/>
    <w:p>
      <w:pPr>
        <w:spacing w:after="0"/>
        <w:ind w:left="0"/>
        <w:jc w:val="both"/>
      </w:pPr>
      <w:r>
        <w:rPr>
          <w:rFonts w:ascii="Times New Roman"/>
          <w:b w:val="false"/>
          <w:i w:val="false"/>
          <w:color w:val="000000"/>
          <w:sz w:val="28"/>
        </w:rPr>
        <w:t>
      2) к разработанному проекту нормативного правового акта прилагаются ответы государственного органа-разработчика в адрес заинтересованных организаций с соответствующими обоснованиями.</w:t>
      </w:r>
    </w:p>
    <w:bookmarkEnd w:id="114"/>
    <w:bookmarkStart w:name="z121" w:id="115"/>
    <w:p>
      <w:pPr>
        <w:spacing w:after="0"/>
        <w:ind w:left="0"/>
        <w:jc w:val="both"/>
      </w:pPr>
      <w:r>
        <w:rPr>
          <w:rFonts w:ascii="Times New Roman"/>
          <w:b w:val="false"/>
          <w:i w:val="false"/>
          <w:color w:val="000000"/>
          <w:sz w:val="28"/>
        </w:rPr>
        <w:t>
      40. В случае непредставления заинтересованным государственным органом или организацией ответа в установленный срок проект нормативного правового акта считается согласованным без замечаний.</w:t>
      </w:r>
    </w:p>
    <w:bookmarkEnd w:id="115"/>
    <w:bookmarkStart w:name="z122" w:id="116"/>
    <w:p>
      <w:pPr>
        <w:spacing w:after="0"/>
        <w:ind w:left="0"/>
        <w:jc w:val="left"/>
      </w:pPr>
      <w:r>
        <w:rPr>
          <w:rFonts w:ascii="Times New Roman"/>
          <w:b/>
          <w:i w:val="false"/>
          <w:color w:val="000000"/>
        </w:rPr>
        <w:t xml:space="preserve"> Параграф 3. Предрегистрационная государственная юридическая экспертиза нормативного правового акта органами юстиции</w:t>
      </w:r>
    </w:p>
    <w:bookmarkEnd w:id="116"/>
    <w:bookmarkStart w:name="z123" w:id="117"/>
    <w:p>
      <w:pPr>
        <w:spacing w:after="0"/>
        <w:ind w:left="0"/>
        <w:jc w:val="both"/>
      </w:pPr>
      <w:r>
        <w:rPr>
          <w:rFonts w:ascii="Times New Roman"/>
          <w:b w:val="false"/>
          <w:i w:val="false"/>
          <w:color w:val="000000"/>
          <w:sz w:val="28"/>
        </w:rPr>
        <w:t xml:space="preserve">
      41. Проекты нормативных правовых актов, подлежащие государственной регистрации в органах юстиции на основании </w:t>
      </w:r>
      <w:r>
        <w:rPr>
          <w:rFonts w:ascii="Times New Roman"/>
          <w:b w:val="false"/>
          <w:i w:val="false"/>
          <w:color w:val="000000"/>
          <w:sz w:val="28"/>
        </w:rPr>
        <w:t>статьи 35-1</w:t>
      </w:r>
      <w:r>
        <w:rPr>
          <w:rFonts w:ascii="Times New Roman"/>
          <w:b w:val="false"/>
          <w:i w:val="false"/>
          <w:color w:val="000000"/>
          <w:sz w:val="28"/>
        </w:rPr>
        <w:t xml:space="preserve"> Закона, после согласования всеми заинтересованными государственными органами и организациями подлежат обязательной предрегистрационной государственной юридической экспертизе в органах юстиции.</w:t>
      </w:r>
    </w:p>
    <w:bookmarkEnd w:id="117"/>
    <w:bookmarkStart w:name="z124" w:id="118"/>
    <w:p>
      <w:pPr>
        <w:spacing w:after="0"/>
        <w:ind w:left="0"/>
        <w:jc w:val="both"/>
      </w:pPr>
      <w:r>
        <w:rPr>
          <w:rFonts w:ascii="Times New Roman"/>
          <w:b w:val="false"/>
          <w:i w:val="false"/>
          <w:color w:val="000000"/>
          <w:sz w:val="28"/>
        </w:rPr>
        <w:t>
      Проекты нормативных правовых актов центральных государственных и местных органов направляются на предрегистрационную государственную юридическую экспертизу в Министерство юстиции Республики Казахстан (далее – Министерство юстиции).</w:t>
      </w:r>
    </w:p>
    <w:bookmarkEnd w:id="118"/>
    <w:bookmarkStart w:name="z125" w:id="119"/>
    <w:p>
      <w:pPr>
        <w:spacing w:after="0"/>
        <w:ind w:left="0"/>
        <w:jc w:val="both"/>
      </w:pPr>
      <w:r>
        <w:rPr>
          <w:rFonts w:ascii="Times New Roman"/>
          <w:b w:val="false"/>
          <w:i w:val="false"/>
          <w:color w:val="000000"/>
          <w:sz w:val="28"/>
        </w:rPr>
        <w:t>
      42. При направлении в органы юстиции к разработанному проекту нормативного правового акта прилагаются:</w:t>
      </w:r>
    </w:p>
    <w:bookmarkEnd w:id="119"/>
    <w:bookmarkStart w:name="z126" w:id="120"/>
    <w:p>
      <w:pPr>
        <w:spacing w:after="0"/>
        <w:ind w:left="0"/>
        <w:jc w:val="both"/>
      </w:pPr>
      <w:r>
        <w:rPr>
          <w:rFonts w:ascii="Times New Roman"/>
          <w:b w:val="false"/>
          <w:i w:val="false"/>
          <w:color w:val="000000"/>
          <w:sz w:val="28"/>
        </w:rPr>
        <w:t>
      1) сравнительная таблица (в случае внесения изменений и (или) дополнений в действующий нормативный правовой акт) и пояснительная записка;</w:t>
      </w:r>
    </w:p>
    <w:bookmarkEnd w:id="120"/>
    <w:bookmarkStart w:name="z127" w:id="121"/>
    <w:p>
      <w:pPr>
        <w:spacing w:after="0"/>
        <w:ind w:left="0"/>
        <w:jc w:val="both"/>
      </w:pPr>
      <w:r>
        <w:rPr>
          <w:rFonts w:ascii="Times New Roman"/>
          <w:b w:val="false"/>
          <w:i w:val="false"/>
          <w:color w:val="000000"/>
          <w:sz w:val="28"/>
        </w:rPr>
        <w:t>
      2) результаты согласования с заинтересованными государственными органами и организациями;</w:t>
      </w:r>
    </w:p>
    <w:bookmarkEnd w:id="121"/>
    <w:bookmarkStart w:name="z128" w:id="122"/>
    <w:p>
      <w:pPr>
        <w:spacing w:after="0"/>
        <w:ind w:left="0"/>
        <w:jc w:val="both"/>
      </w:pPr>
      <w:r>
        <w:rPr>
          <w:rFonts w:ascii="Times New Roman"/>
          <w:b w:val="false"/>
          <w:i w:val="false"/>
          <w:color w:val="000000"/>
          <w:sz w:val="28"/>
        </w:rPr>
        <w:t>
      3) результаты публичного обсуждения;</w:t>
      </w:r>
    </w:p>
    <w:bookmarkEnd w:id="122"/>
    <w:bookmarkStart w:name="z129" w:id="123"/>
    <w:p>
      <w:pPr>
        <w:spacing w:after="0"/>
        <w:ind w:left="0"/>
        <w:jc w:val="both"/>
      </w:pPr>
      <w:r>
        <w:rPr>
          <w:rFonts w:ascii="Times New Roman"/>
          <w:b w:val="false"/>
          <w:i w:val="false"/>
          <w:color w:val="000000"/>
          <w:sz w:val="28"/>
        </w:rPr>
        <w:t>
      4) заключения, рекомендации, результаты экспертиз, обязательность которых предусмотрена законодательством, регулирующим правоотношения в соответствующей сфере, за исключением проектов, предусмотренных пунктом 34 настоящих Правил.</w:t>
      </w:r>
    </w:p>
    <w:bookmarkEnd w:id="123"/>
    <w:bookmarkStart w:name="z130" w:id="124"/>
    <w:p>
      <w:pPr>
        <w:spacing w:after="0"/>
        <w:ind w:left="0"/>
        <w:jc w:val="both"/>
      </w:pPr>
      <w:r>
        <w:rPr>
          <w:rFonts w:ascii="Times New Roman"/>
          <w:b w:val="false"/>
          <w:i w:val="false"/>
          <w:color w:val="000000"/>
          <w:sz w:val="28"/>
        </w:rPr>
        <w:t>
      43. На предрегистрационную государственную юридическую экспертизу в органы юстиции в посредством ИП ГО (ИСН) разработанный проект нормативного правового акта и прилагаемые к нему документы направляются в формате *docx на казахском и русском языках, удостоверенные ЭЦП руководителя.</w:t>
      </w:r>
    </w:p>
    <w:bookmarkEnd w:id="124"/>
    <w:bookmarkStart w:name="z131" w:id="125"/>
    <w:p>
      <w:pPr>
        <w:spacing w:after="0"/>
        <w:ind w:left="0"/>
        <w:jc w:val="both"/>
      </w:pPr>
      <w:r>
        <w:rPr>
          <w:rFonts w:ascii="Times New Roman"/>
          <w:b w:val="false"/>
          <w:i w:val="false"/>
          <w:color w:val="000000"/>
          <w:sz w:val="28"/>
        </w:rPr>
        <w:t>
      44. По итогам рассмотрения проекта нормативного правового акта органы юстиции представляют один из следующих вариантов ответа:</w:t>
      </w:r>
    </w:p>
    <w:bookmarkEnd w:id="125"/>
    <w:bookmarkStart w:name="z132" w:id="126"/>
    <w:p>
      <w:pPr>
        <w:spacing w:after="0"/>
        <w:ind w:left="0"/>
        <w:jc w:val="both"/>
      </w:pPr>
      <w:r>
        <w:rPr>
          <w:rFonts w:ascii="Times New Roman"/>
          <w:b w:val="false"/>
          <w:i w:val="false"/>
          <w:color w:val="000000"/>
          <w:sz w:val="28"/>
        </w:rPr>
        <w:t>
      1) согласовать;</w:t>
      </w:r>
    </w:p>
    <w:bookmarkEnd w:id="126"/>
    <w:bookmarkStart w:name="z133" w:id="127"/>
    <w:p>
      <w:pPr>
        <w:spacing w:after="0"/>
        <w:ind w:left="0"/>
        <w:jc w:val="both"/>
      </w:pPr>
      <w:r>
        <w:rPr>
          <w:rFonts w:ascii="Times New Roman"/>
          <w:b w:val="false"/>
          <w:i w:val="false"/>
          <w:color w:val="000000"/>
          <w:sz w:val="28"/>
        </w:rPr>
        <w:t>
      2) вернуть на доработку;</w:t>
      </w:r>
    </w:p>
    <w:bookmarkEnd w:id="127"/>
    <w:bookmarkStart w:name="z134" w:id="128"/>
    <w:p>
      <w:pPr>
        <w:spacing w:after="0"/>
        <w:ind w:left="0"/>
        <w:jc w:val="both"/>
      </w:pPr>
      <w:r>
        <w:rPr>
          <w:rFonts w:ascii="Times New Roman"/>
          <w:b w:val="false"/>
          <w:i w:val="false"/>
          <w:color w:val="000000"/>
          <w:sz w:val="28"/>
        </w:rPr>
        <w:t>
      3) вернуть на доработку по юридической технике (по замечаниям, связанным с несоблюдением юридической техники и не влекущим изменение смыслового содержания проекта нормативного правового акта). После доработки такие проекты направляются в органы юстиции без повторного согласования с другими заинтересованными органами и организациями.</w:t>
      </w:r>
    </w:p>
    <w:bookmarkEnd w:id="128"/>
    <w:bookmarkStart w:name="z135" w:id="129"/>
    <w:p>
      <w:pPr>
        <w:spacing w:after="0"/>
        <w:ind w:left="0"/>
        <w:jc w:val="both"/>
      </w:pPr>
      <w:r>
        <w:rPr>
          <w:rFonts w:ascii="Times New Roman"/>
          <w:b w:val="false"/>
          <w:i w:val="false"/>
          <w:color w:val="000000"/>
          <w:sz w:val="28"/>
        </w:rPr>
        <w:t>
      В случае, когда при доработке в проект нормативного правового акта вносятся исправления, влекущие изменение его смыслового содержания, государственный орган-разработчик проводит повторное согласование проекта нормативного правового акта согласно пункту 36 настоящих Правил;</w:t>
      </w:r>
    </w:p>
    <w:bookmarkEnd w:id="129"/>
    <w:bookmarkStart w:name="z136" w:id="130"/>
    <w:p>
      <w:pPr>
        <w:spacing w:after="0"/>
        <w:ind w:left="0"/>
        <w:jc w:val="both"/>
      </w:pPr>
      <w:r>
        <w:rPr>
          <w:rFonts w:ascii="Times New Roman"/>
          <w:b w:val="false"/>
          <w:i w:val="false"/>
          <w:color w:val="000000"/>
          <w:sz w:val="28"/>
        </w:rPr>
        <w:t>
      4) отказать в согласовании.</w:t>
      </w:r>
    </w:p>
    <w:bookmarkEnd w:id="130"/>
    <w:bookmarkStart w:name="z137" w:id="131"/>
    <w:p>
      <w:pPr>
        <w:spacing w:after="0"/>
        <w:ind w:left="0"/>
        <w:jc w:val="both"/>
      </w:pPr>
      <w:r>
        <w:rPr>
          <w:rFonts w:ascii="Times New Roman"/>
          <w:b w:val="false"/>
          <w:i w:val="false"/>
          <w:color w:val="000000"/>
          <w:sz w:val="28"/>
        </w:rPr>
        <w:t>
      45. Результат предрегистрационной государственной юридической экспертизы органами юстиции проектов нормативных правовых актов удостоверяется ЭЦП Министра юстиции Республики Казахстан либо вице-министра юстиции Республики Казахстан.</w:t>
      </w:r>
    </w:p>
    <w:bookmarkEnd w:id="131"/>
    <w:bookmarkStart w:name="z138" w:id="132"/>
    <w:p>
      <w:pPr>
        <w:spacing w:after="0"/>
        <w:ind w:left="0"/>
        <w:jc w:val="both"/>
      </w:pPr>
      <w:r>
        <w:rPr>
          <w:rFonts w:ascii="Times New Roman"/>
          <w:b w:val="false"/>
          <w:i w:val="false"/>
          <w:color w:val="000000"/>
          <w:sz w:val="28"/>
        </w:rPr>
        <w:t>
      46. После дня получения ответа о согласовании без замечаний от органов юстиции проект нормативного правового акта считается окончательно согласованным.</w:t>
      </w:r>
    </w:p>
    <w:bookmarkEnd w:id="132"/>
    <w:bookmarkStart w:name="z139" w:id="133"/>
    <w:p>
      <w:pPr>
        <w:spacing w:after="0"/>
        <w:ind w:left="0"/>
        <w:jc w:val="left"/>
      </w:pPr>
      <w:r>
        <w:rPr>
          <w:rFonts w:ascii="Times New Roman"/>
          <w:b/>
          <w:i w:val="false"/>
          <w:color w:val="000000"/>
        </w:rPr>
        <w:t xml:space="preserve"> Глава 4. Принятие и государственная регистрация нормативных правовых актов</w:t>
      </w:r>
    </w:p>
    <w:bookmarkEnd w:id="133"/>
    <w:bookmarkStart w:name="z140" w:id="134"/>
    <w:p>
      <w:pPr>
        <w:spacing w:after="0"/>
        <w:ind w:left="0"/>
        <w:jc w:val="left"/>
      </w:pPr>
      <w:r>
        <w:rPr>
          <w:rFonts w:ascii="Times New Roman"/>
          <w:b/>
          <w:i w:val="false"/>
          <w:color w:val="000000"/>
        </w:rPr>
        <w:t xml:space="preserve"> Параграф 1. Общие положения</w:t>
      </w:r>
    </w:p>
    <w:bookmarkEnd w:id="134"/>
    <w:bookmarkStart w:name="z141" w:id="135"/>
    <w:p>
      <w:pPr>
        <w:spacing w:after="0"/>
        <w:ind w:left="0"/>
        <w:jc w:val="both"/>
      </w:pPr>
      <w:r>
        <w:rPr>
          <w:rFonts w:ascii="Times New Roman"/>
          <w:b w:val="false"/>
          <w:i w:val="false"/>
          <w:color w:val="000000"/>
          <w:sz w:val="28"/>
        </w:rPr>
        <w:t>
      47. Принятие осуществляется в отношении окончательно согласованного проекта нормативного правового акта.</w:t>
      </w:r>
    </w:p>
    <w:bookmarkEnd w:id="135"/>
    <w:bookmarkStart w:name="z142" w:id="136"/>
    <w:p>
      <w:pPr>
        <w:spacing w:after="0"/>
        <w:ind w:left="0"/>
        <w:jc w:val="both"/>
      </w:pPr>
      <w:r>
        <w:rPr>
          <w:rFonts w:ascii="Times New Roman"/>
          <w:b w:val="false"/>
          <w:i w:val="false"/>
          <w:color w:val="000000"/>
          <w:sz w:val="28"/>
        </w:rPr>
        <w:t>
      48. После получения согласования органов юстиции единоличный орган не позднее 10 рабочих дней, а коллегиальные органы – не позднее 20 рабочих дней, принимает нормативный правовой акт с присвоением номера и даты.</w:t>
      </w:r>
    </w:p>
    <w:bookmarkEnd w:id="136"/>
    <w:bookmarkStart w:name="z143" w:id="137"/>
    <w:p>
      <w:pPr>
        <w:spacing w:after="0"/>
        <w:ind w:left="0"/>
        <w:jc w:val="both"/>
      </w:pPr>
      <w:r>
        <w:rPr>
          <w:rFonts w:ascii="Times New Roman"/>
          <w:b w:val="false"/>
          <w:i w:val="false"/>
          <w:color w:val="000000"/>
          <w:sz w:val="28"/>
        </w:rPr>
        <w:t>
      49. Нормативный правовой акт принимается посредством ИП ГО (ИСН) и автоматически направляется на государственную регистрацию.</w:t>
      </w:r>
    </w:p>
    <w:bookmarkEnd w:id="137"/>
    <w:bookmarkStart w:name="z144" w:id="138"/>
    <w:p>
      <w:pPr>
        <w:spacing w:after="0"/>
        <w:ind w:left="0"/>
        <w:jc w:val="both"/>
      </w:pPr>
      <w:r>
        <w:rPr>
          <w:rFonts w:ascii="Times New Roman"/>
          <w:b w:val="false"/>
          <w:i w:val="false"/>
          <w:color w:val="000000"/>
          <w:sz w:val="28"/>
        </w:rPr>
        <w:t>
      В государственном органе принятие нормативного правового акта в рамках электронного документооборота удостоверяется ЭЦП лица, уполномоченного на подписание НПА.</w:t>
      </w:r>
    </w:p>
    <w:bookmarkEnd w:id="138"/>
    <w:bookmarkStart w:name="z145" w:id="139"/>
    <w:p>
      <w:pPr>
        <w:spacing w:after="0"/>
        <w:ind w:left="0"/>
        <w:jc w:val="both"/>
      </w:pPr>
      <w:r>
        <w:rPr>
          <w:rFonts w:ascii="Times New Roman"/>
          <w:b w:val="false"/>
          <w:i w:val="false"/>
          <w:color w:val="000000"/>
          <w:sz w:val="28"/>
        </w:rPr>
        <w:t>
      Руководитель юридической службы государственного органа, принимающего нормативный правовой акт, согласовывает нормативный правовой акт ЭЦП.</w:t>
      </w:r>
    </w:p>
    <w:bookmarkEnd w:id="139"/>
    <w:bookmarkStart w:name="z146" w:id="140"/>
    <w:p>
      <w:pPr>
        <w:spacing w:after="0"/>
        <w:ind w:left="0"/>
        <w:jc w:val="left"/>
      </w:pPr>
      <w:r>
        <w:rPr>
          <w:rFonts w:ascii="Times New Roman"/>
          <w:b/>
          <w:i w:val="false"/>
          <w:color w:val="000000"/>
        </w:rPr>
        <w:t xml:space="preserve"> Параграф 2. Особенности принятия совместных актов</w:t>
      </w:r>
    </w:p>
    <w:bookmarkEnd w:id="140"/>
    <w:bookmarkStart w:name="z147" w:id="141"/>
    <w:p>
      <w:pPr>
        <w:spacing w:after="0"/>
        <w:ind w:left="0"/>
        <w:jc w:val="both"/>
      </w:pPr>
      <w:r>
        <w:rPr>
          <w:rFonts w:ascii="Times New Roman"/>
          <w:b w:val="false"/>
          <w:i w:val="false"/>
          <w:color w:val="000000"/>
          <w:sz w:val="28"/>
        </w:rPr>
        <w:t>
      50. Принятие совместного нормативного правового акта производится путем утверждения в электронном виде двумя и более государственными органами, совместно принимающими данный нормативный правовой акт.</w:t>
      </w:r>
    </w:p>
    <w:bookmarkEnd w:id="141"/>
    <w:bookmarkStart w:name="z148" w:id="142"/>
    <w:p>
      <w:pPr>
        <w:spacing w:after="0"/>
        <w:ind w:left="0"/>
        <w:jc w:val="both"/>
      </w:pPr>
      <w:r>
        <w:rPr>
          <w:rFonts w:ascii="Times New Roman"/>
          <w:b w:val="false"/>
          <w:i w:val="false"/>
          <w:color w:val="000000"/>
          <w:sz w:val="28"/>
        </w:rPr>
        <w:t>
      Основной ответственный государственный орган-разработчик посредством ИП ГО (ИСН) направляет другим уполномоченным государственным органам совместный нормативный правовой акт.</w:t>
      </w:r>
    </w:p>
    <w:bookmarkEnd w:id="142"/>
    <w:bookmarkStart w:name="z149" w:id="143"/>
    <w:p>
      <w:pPr>
        <w:spacing w:after="0"/>
        <w:ind w:left="0"/>
        <w:jc w:val="both"/>
      </w:pPr>
      <w:r>
        <w:rPr>
          <w:rFonts w:ascii="Times New Roman"/>
          <w:b w:val="false"/>
          <w:i w:val="false"/>
          <w:color w:val="000000"/>
          <w:sz w:val="28"/>
        </w:rPr>
        <w:t>
      Принятие совместного нормативного правового акта удостоверяется ЭЦП лиц, уполномоченных на подписание НПА.</w:t>
      </w:r>
    </w:p>
    <w:bookmarkEnd w:id="143"/>
    <w:bookmarkStart w:name="z150" w:id="144"/>
    <w:p>
      <w:pPr>
        <w:spacing w:after="0"/>
        <w:ind w:left="0"/>
        <w:jc w:val="both"/>
      </w:pPr>
      <w:r>
        <w:rPr>
          <w:rFonts w:ascii="Times New Roman"/>
          <w:b w:val="false"/>
          <w:i w:val="false"/>
          <w:color w:val="000000"/>
          <w:sz w:val="28"/>
        </w:rPr>
        <w:t>
      51. Отметки о принятии совместного нормативного правового акта, а также дата и номер принятия указываются в электронной регистрационной контрольной карточке напротив слов "НОМЕР И ДАТА ПРИНЯТИЯ НПА" и официального наименования каждого уполномоченного государственного органа в отдельности, ранее включенных основным ответственным государственным органом-разработчиком в электронную регистрационную контрольную карточку.</w:t>
      </w:r>
    </w:p>
    <w:bookmarkEnd w:id="144"/>
    <w:bookmarkStart w:name="z151" w:id="145"/>
    <w:p>
      <w:pPr>
        <w:spacing w:after="0"/>
        <w:ind w:left="0"/>
        <w:jc w:val="both"/>
      </w:pPr>
      <w:r>
        <w:rPr>
          <w:rFonts w:ascii="Times New Roman"/>
          <w:b w:val="false"/>
          <w:i w:val="false"/>
          <w:color w:val="000000"/>
          <w:sz w:val="28"/>
        </w:rPr>
        <w:t>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органа-разработчика.</w:t>
      </w:r>
    </w:p>
    <w:bookmarkEnd w:id="145"/>
    <w:bookmarkStart w:name="z152" w:id="146"/>
    <w:p>
      <w:pPr>
        <w:spacing w:after="0"/>
        <w:ind w:left="0"/>
        <w:jc w:val="both"/>
      </w:pPr>
      <w:r>
        <w:rPr>
          <w:rFonts w:ascii="Times New Roman"/>
          <w:b w:val="false"/>
          <w:i w:val="false"/>
          <w:color w:val="000000"/>
          <w:sz w:val="28"/>
        </w:rPr>
        <w:t>
      52. Принятие совместного нормативного правового акта соавтором производится в течение трех рабочих дней с даты его поступления по ИП ГО (ИСН).</w:t>
      </w:r>
    </w:p>
    <w:bookmarkEnd w:id="146"/>
    <w:bookmarkStart w:name="z153" w:id="147"/>
    <w:p>
      <w:pPr>
        <w:spacing w:after="0"/>
        <w:ind w:left="0"/>
        <w:jc w:val="left"/>
      </w:pPr>
      <w:r>
        <w:rPr>
          <w:rFonts w:ascii="Times New Roman"/>
          <w:b/>
          <w:i w:val="false"/>
          <w:color w:val="000000"/>
        </w:rPr>
        <w:t xml:space="preserve"> Параграф 3. Государственная регистрации нормативных правовых актов</w:t>
      </w:r>
    </w:p>
    <w:bookmarkEnd w:id="147"/>
    <w:bookmarkStart w:name="z154" w:id="148"/>
    <w:p>
      <w:pPr>
        <w:spacing w:after="0"/>
        <w:ind w:left="0"/>
        <w:jc w:val="both"/>
      </w:pPr>
      <w:r>
        <w:rPr>
          <w:rFonts w:ascii="Times New Roman"/>
          <w:b w:val="false"/>
          <w:i w:val="false"/>
          <w:color w:val="000000"/>
          <w:sz w:val="28"/>
        </w:rPr>
        <w:t>
      53. На государственную регистрацию в органы юстиции нормативный правовой акт представляется в виде электронного документа в следующих частях:</w:t>
      </w:r>
    </w:p>
    <w:bookmarkEnd w:id="148"/>
    <w:bookmarkStart w:name="z155" w:id="149"/>
    <w:p>
      <w:pPr>
        <w:spacing w:after="0"/>
        <w:ind w:left="0"/>
        <w:jc w:val="both"/>
      </w:pPr>
      <w:r>
        <w:rPr>
          <w:rFonts w:ascii="Times New Roman"/>
          <w:b w:val="false"/>
          <w:i w:val="false"/>
          <w:color w:val="000000"/>
          <w:sz w:val="28"/>
        </w:rPr>
        <w:t>
      1) содержательная часть нормативного правового акта на электронном бланке в формате *docx;</w:t>
      </w:r>
    </w:p>
    <w:bookmarkEnd w:id="149"/>
    <w:bookmarkStart w:name="z156" w:id="150"/>
    <w:p>
      <w:pPr>
        <w:spacing w:after="0"/>
        <w:ind w:left="0"/>
        <w:jc w:val="both"/>
      </w:pPr>
      <w:r>
        <w:rPr>
          <w:rFonts w:ascii="Times New Roman"/>
          <w:b w:val="false"/>
          <w:i w:val="false"/>
          <w:color w:val="000000"/>
          <w:sz w:val="28"/>
        </w:rPr>
        <w:t>
      2) содержательная часть прилагаемых файлов в форматах, предусмотренных Правилами документирования;</w:t>
      </w:r>
    </w:p>
    <w:bookmarkEnd w:id="150"/>
    <w:bookmarkStart w:name="z157" w:id="151"/>
    <w:p>
      <w:pPr>
        <w:spacing w:after="0"/>
        <w:ind w:left="0"/>
        <w:jc w:val="both"/>
      </w:pPr>
      <w:r>
        <w:rPr>
          <w:rFonts w:ascii="Times New Roman"/>
          <w:b w:val="false"/>
          <w:i w:val="false"/>
          <w:color w:val="000000"/>
          <w:sz w:val="28"/>
        </w:rPr>
        <w:t>
      3) реквизитная часть посредством сформированной электронной регистрационной контрольной карточки.</w:t>
      </w:r>
    </w:p>
    <w:bookmarkEnd w:id="151"/>
    <w:bookmarkStart w:name="z158" w:id="152"/>
    <w:p>
      <w:pPr>
        <w:spacing w:after="0"/>
        <w:ind w:left="0"/>
        <w:jc w:val="both"/>
      </w:pPr>
      <w:r>
        <w:rPr>
          <w:rFonts w:ascii="Times New Roman"/>
          <w:b w:val="false"/>
          <w:i w:val="false"/>
          <w:color w:val="000000"/>
          <w:sz w:val="28"/>
        </w:rPr>
        <w:t>
      54. По результатам проведенной юридической экспертизы орган юстиции в течение 5 рабочих дней после дня поступления нормативного правового акта принимает один из следующих решений:</w:t>
      </w:r>
    </w:p>
    <w:bookmarkEnd w:id="152"/>
    <w:bookmarkStart w:name="z159" w:id="153"/>
    <w:p>
      <w:pPr>
        <w:spacing w:after="0"/>
        <w:ind w:left="0"/>
        <w:jc w:val="both"/>
      </w:pPr>
      <w:r>
        <w:rPr>
          <w:rFonts w:ascii="Times New Roman"/>
          <w:b w:val="false"/>
          <w:i w:val="false"/>
          <w:color w:val="000000"/>
          <w:sz w:val="28"/>
        </w:rPr>
        <w:t>
      1) зарегистрировать;</w:t>
      </w:r>
    </w:p>
    <w:bookmarkEnd w:id="153"/>
    <w:bookmarkStart w:name="z160" w:id="154"/>
    <w:p>
      <w:pPr>
        <w:spacing w:after="0"/>
        <w:ind w:left="0"/>
        <w:jc w:val="both"/>
      </w:pPr>
      <w:r>
        <w:rPr>
          <w:rFonts w:ascii="Times New Roman"/>
          <w:b w:val="false"/>
          <w:i w:val="false"/>
          <w:color w:val="000000"/>
          <w:sz w:val="28"/>
        </w:rPr>
        <w:t>
      2) вернуть на доработку;</w:t>
      </w:r>
    </w:p>
    <w:bookmarkEnd w:id="154"/>
    <w:bookmarkStart w:name="z161" w:id="155"/>
    <w:p>
      <w:pPr>
        <w:spacing w:after="0"/>
        <w:ind w:left="0"/>
        <w:jc w:val="both"/>
      </w:pPr>
      <w:r>
        <w:rPr>
          <w:rFonts w:ascii="Times New Roman"/>
          <w:b w:val="false"/>
          <w:i w:val="false"/>
          <w:color w:val="000000"/>
          <w:sz w:val="28"/>
        </w:rPr>
        <w:t>
      3) отказать в регистрации.</w:t>
      </w:r>
    </w:p>
    <w:bookmarkEnd w:id="155"/>
    <w:bookmarkStart w:name="z162" w:id="156"/>
    <w:p>
      <w:pPr>
        <w:spacing w:after="0"/>
        <w:ind w:left="0"/>
        <w:jc w:val="both"/>
      </w:pPr>
      <w:r>
        <w:rPr>
          <w:rFonts w:ascii="Times New Roman"/>
          <w:b w:val="false"/>
          <w:i w:val="false"/>
          <w:color w:val="000000"/>
          <w:sz w:val="28"/>
        </w:rPr>
        <w:t>
      55. В случае выявления несоответствий требованиям законодательства, поступивший на государственную регистрацию нормативный правовой акт возвращается государственному органу-разработчику или основному ответственному государственному органу-разработчику в целях доработки и не требует пересогласования с заинтересованными государственными органами и организациями.</w:t>
      </w:r>
    </w:p>
    <w:bookmarkEnd w:id="156"/>
    <w:bookmarkStart w:name="z163" w:id="157"/>
    <w:p>
      <w:pPr>
        <w:spacing w:after="0"/>
        <w:ind w:left="0"/>
        <w:jc w:val="both"/>
      </w:pPr>
      <w:r>
        <w:rPr>
          <w:rFonts w:ascii="Times New Roman"/>
          <w:b w:val="false"/>
          <w:i w:val="false"/>
          <w:color w:val="000000"/>
          <w:sz w:val="28"/>
        </w:rPr>
        <w:t>
      Поступивший нормативный правовой акт может быть отозван непосредственно государственным органом-разработчиком или основным ответственным государственным органом-разработчиком в целях его доработки.</w:t>
      </w:r>
    </w:p>
    <w:bookmarkEnd w:id="157"/>
    <w:bookmarkStart w:name="z164" w:id="158"/>
    <w:p>
      <w:pPr>
        <w:spacing w:after="0"/>
        <w:ind w:left="0"/>
        <w:jc w:val="both"/>
      </w:pPr>
      <w:r>
        <w:rPr>
          <w:rFonts w:ascii="Times New Roman"/>
          <w:b w:val="false"/>
          <w:i w:val="false"/>
          <w:color w:val="000000"/>
          <w:sz w:val="28"/>
        </w:rPr>
        <w:t>
      Доработка возращенного или отозванного нормативного правового акта производится в срок не более 5 рабочих дней.</w:t>
      </w:r>
    </w:p>
    <w:bookmarkEnd w:id="158"/>
    <w:bookmarkStart w:name="z165" w:id="159"/>
    <w:p>
      <w:pPr>
        <w:spacing w:after="0"/>
        <w:ind w:left="0"/>
        <w:jc w:val="both"/>
      </w:pPr>
      <w:r>
        <w:rPr>
          <w:rFonts w:ascii="Times New Roman"/>
          <w:b w:val="false"/>
          <w:i w:val="false"/>
          <w:color w:val="000000"/>
          <w:sz w:val="28"/>
        </w:rPr>
        <w:t>
      56. Возращенный на доработку либо отозванный нормативный правовой акт проходит повторную предрегистрационную государственную юридическую экспертизу в органах юстиции.</w:t>
      </w:r>
    </w:p>
    <w:bookmarkEnd w:id="159"/>
    <w:bookmarkStart w:name="z166" w:id="160"/>
    <w:p>
      <w:pPr>
        <w:spacing w:after="0"/>
        <w:ind w:left="0"/>
        <w:jc w:val="both"/>
      </w:pPr>
      <w:r>
        <w:rPr>
          <w:rFonts w:ascii="Times New Roman"/>
          <w:b w:val="false"/>
          <w:i w:val="false"/>
          <w:color w:val="000000"/>
          <w:sz w:val="28"/>
        </w:rPr>
        <w:t xml:space="preserve">
      57. Органы юстиции отказывают в государственной регистрации нормативного правового акта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35-1 Закона, и направляют по ИП ГО (ИСН) в государственные органы письмо с указанием причин отказа.</w:t>
      </w:r>
    </w:p>
    <w:bookmarkEnd w:id="160"/>
    <w:bookmarkStart w:name="z167" w:id="161"/>
    <w:p>
      <w:pPr>
        <w:spacing w:after="0"/>
        <w:ind w:left="0"/>
        <w:jc w:val="both"/>
      </w:pPr>
      <w:r>
        <w:rPr>
          <w:rFonts w:ascii="Times New Roman"/>
          <w:b w:val="false"/>
          <w:i w:val="false"/>
          <w:color w:val="000000"/>
          <w:sz w:val="28"/>
        </w:rPr>
        <w:t>
      58. При получении отказа в государственной регистрации, нормативный правовой акт отменяется государственным органом-разработчиком, а по совместным актам – также органами соавторами, и соответствующие сведения вносятся в электронную регистрационную контрольную карточку в течение пяти рабочих дней после дня отказа в государственной регистрации.</w:t>
      </w:r>
    </w:p>
    <w:bookmarkEnd w:id="161"/>
    <w:bookmarkStart w:name="z168" w:id="162"/>
    <w:p>
      <w:pPr>
        <w:spacing w:after="0"/>
        <w:ind w:left="0"/>
        <w:jc w:val="both"/>
      </w:pPr>
      <w:r>
        <w:rPr>
          <w:rFonts w:ascii="Times New Roman"/>
          <w:b w:val="false"/>
          <w:i w:val="false"/>
          <w:color w:val="000000"/>
          <w:sz w:val="28"/>
        </w:rPr>
        <w:t>
      Коллегиальные государственные органы и маслихаты вносят сведения об отмене нормативного правового акта в электронную регистрационную контрольную карточку в течение пяти рабочих дней после дня утверждения на очередном (внеочередном) заседании или сессии.</w:t>
      </w:r>
    </w:p>
    <w:bookmarkEnd w:id="162"/>
    <w:bookmarkStart w:name="z169" w:id="163"/>
    <w:p>
      <w:pPr>
        <w:spacing w:after="0"/>
        <w:ind w:left="0"/>
        <w:jc w:val="both"/>
      </w:pPr>
      <w:r>
        <w:rPr>
          <w:rFonts w:ascii="Times New Roman"/>
          <w:b w:val="false"/>
          <w:i w:val="false"/>
          <w:color w:val="000000"/>
          <w:sz w:val="28"/>
        </w:rPr>
        <w:t xml:space="preserve">
      59. Государственная регистрация нормативного правового акта, принятого в реализацию протокольных решений Государственной комиссии, а также временных постановлений Правительства Республики Казахстан, имеющих силу закона,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17-1 Закона, осуществляется в течение одного рабочего дня после дня поступления такого акта в органы юстиции.</w:t>
      </w:r>
    </w:p>
    <w:bookmarkEnd w:id="163"/>
    <w:bookmarkStart w:name="z170" w:id="164"/>
    <w:p>
      <w:pPr>
        <w:spacing w:after="0"/>
        <w:ind w:left="0"/>
        <w:jc w:val="both"/>
      </w:pPr>
      <w:r>
        <w:rPr>
          <w:rFonts w:ascii="Times New Roman"/>
          <w:b w:val="false"/>
          <w:i w:val="false"/>
          <w:color w:val="000000"/>
          <w:sz w:val="28"/>
        </w:rPr>
        <w:t>
      60. Дата и номер государственной регистрации в ИП ГО (ИСН) автоматически присваиваются нормативному правовому акту при принятии решения о государственной регистрации такого акта Министром юстиции Республики Казахстан или его заместителем (вице-министром), и отражаются в электронной регистрационной контрольной карточке.</w:t>
      </w:r>
    </w:p>
    <w:bookmarkEnd w:id="164"/>
    <w:bookmarkStart w:name="z171" w:id="165"/>
    <w:p>
      <w:pPr>
        <w:spacing w:after="0"/>
        <w:ind w:left="0"/>
        <w:jc w:val="both"/>
      </w:pPr>
      <w:r>
        <w:rPr>
          <w:rFonts w:ascii="Times New Roman"/>
          <w:b w:val="false"/>
          <w:i w:val="false"/>
          <w:color w:val="000000"/>
          <w:sz w:val="28"/>
        </w:rPr>
        <w:t xml:space="preserve">
      61. Сведения о государственной регистрации нормативного правового акта автоматически вносятся в реестр государственной регистрации нормативных правовых актов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5"/>
    <w:bookmarkStart w:name="z172" w:id="166"/>
    <w:p>
      <w:pPr>
        <w:spacing w:after="0"/>
        <w:ind w:left="0"/>
        <w:jc w:val="left"/>
      </w:pPr>
      <w:r>
        <w:rPr>
          <w:rFonts w:ascii="Times New Roman"/>
          <w:b/>
          <w:i w:val="false"/>
          <w:color w:val="000000"/>
        </w:rPr>
        <w:t xml:space="preserve"> Глава 5. Применение принципов "умного регулирования" и Аджайл (Agile) при разработке, согласовании и государственной регистрации нормативных правовых актов центральных государственных органов</w:t>
      </w:r>
    </w:p>
    <w:bookmarkEnd w:id="166"/>
    <w:bookmarkStart w:name="z173" w:id="167"/>
    <w:p>
      <w:pPr>
        <w:spacing w:after="0"/>
        <w:ind w:left="0"/>
        <w:jc w:val="both"/>
      </w:pPr>
      <w:r>
        <w:rPr>
          <w:rFonts w:ascii="Times New Roman"/>
          <w:b w:val="false"/>
          <w:i w:val="false"/>
          <w:color w:val="000000"/>
          <w:sz w:val="28"/>
        </w:rPr>
        <w:t>
      62. В целях применения положений настоящей главы под "умным регулированием" понимается применение следующих принципов правовой политики:</w:t>
      </w:r>
    </w:p>
    <w:bookmarkEnd w:id="167"/>
    <w:bookmarkStart w:name="z174" w:id="168"/>
    <w:p>
      <w:pPr>
        <w:spacing w:after="0"/>
        <w:ind w:left="0"/>
        <w:jc w:val="both"/>
      </w:pPr>
      <w:r>
        <w:rPr>
          <w:rFonts w:ascii="Times New Roman"/>
          <w:b w:val="false"/>
          <w:i w:val="false"/>
          <w:color w:val="000000"/>
          <w:sz w:val="28"/>
        </w:rPr>
        <w:t>
      1) разумное регулирование;</w:t>
      </w:r>
    </w:p>
    <w:bookmarkEnd w:id="168"/>
    <w:bookmarkStart w:name="z175" w:id="169"/>
    <w:p>
      <w:pPr>
        <w:spacing w:after="0"/>
        <w:ind w:left="0"/>
        <w:jc w:val="both"/>
      </w:pPr>
      <w:r>
        <w:rPr>
          <w:rFonts w:ascii="Times New Roman"/>
          <w:b w:val="false"/>
          <w:i w:val="false"/>
          <w:color w:val="000000"/>
          <w:sz w:val="28"/>
        </w:rPr>
        <w:t>
      2) прозрачное регулирование;</w:t>
      </w:r>
    </w:p>
    <w:bookmarkEnd w:id="169"/>
    <w:bookmarkStart w:name="z176" w:id="170"/>
    <w:p>
      <w:pPr>
        <w:spacing w:after="0"/>
        <w:ind w:left="0"/>
        <w:jc w:val="both"/>
      </w:pPr>
      <w:r>
        <w:rPr>
          <w:rFonts w:ascii="Times New Roman"/>
          <w:b w:val="false"/>
          <w:i w:val="false"/>
          <w:color w:val="000000"/>
          <w:sz w:val="28"/>
        </w:rPr>
        <w:t>
      3) доказательное регулирование;</w:t>
      </w:r>
    </w:p>
    <w:bookmarkEnd w:id="170"/>
    <w:bookmarkStart w:name="z177" w:id="171"/>
    <w:p>
      <w:pPr>
        <w:spacing w:after="0"/>
        <w:ind w:left="0"/>
        <w:jc w:val="both"/>
      </w:pPr>
      <w:r>
        <w:rPr>
          <w:rFonts w:ascii="Times New Roman"/>
          <w:b w:val="false"/>
          <w:i w:val="false"/>
          <w:color w:val="000000"/>
          <w:sz w:val="28"/>
        </w:rPr>
        <w:t>
      4) результативное регулирование;</w:t>
      </w:r>
    </w:p>
    <w:bookmarkEnd w:id="171"/>
    <w:bookmarkStart w:name="z178" w:id="172"/>
    <w:p>
      <w:pPr>
        <w:spacing w:after="0"/>
        <w:ind w:left="0"/>
        <w:jc w:val="both"/>
      </w:pPr>
      <w:r>
        <w:rPr>
          <w:rFonts w:ascii="Times New Roman"/>
          <w:b w:val="false"/>
          <w:i w:val="false"/>
          <w:color w:val="000000"/>
          <w:sz w:val="28"/>
        </w:rPr>
        <w:t>
      5) защита прав, свобод и законных интересов человека.</w:t>
      </w:r>
    </w:p>
    <w:bookmarkEnd w:id="172"/>
    <w:bookmarkStart w:name="z179" w:id="173"/>
    <w:p>
      <w:pPr>
        <w:spacing w:after="0"/>
        <w:ind w:left="0"/>
        <w:jc w:val="both"/>
      </w:pPr>
      <w:r>
        <w:rPr>
          <w:rFonts w:ascii="Times New Roman"/>
          <w:b w:val="false"/>
          <w:i w:val="false"/>
          <w:color w:val="000000"/>
          <w:sz w:val="28"/>
        </w:rPr>
        <w:t>
      63. Под разумным регулированием в сфере ведомственного регулирования понимается следующее:</w:t>
      </w:r>
    </w:p>
    <w:bookmarkEnd w:id="173"/>
    <w:bookmarkStart w:name="z180" w:id="174"/>
    <w:p>
      <w:pPr>
        <w:spacing w:after="0"/>
        <w:ind w:left="0"/>
        <w:jc w:val="both"/>
      </w:pPr>
      <w:r>
        <w:rPr>
          <w:rFonts w:ascii="Times New Roman"/>
          <w:b w:val="false"/>
          <w:i w:val="false"/>
          <w:color w:val="000000"/>
          <w:sz w:val="28"/>
        </w:rPr>
        <w:t>
      1) регулирование общественной деятельности применяется как крайняя мера при разрешении вопросов, возникающих в общественной жизни, поскольку количество регуляторных мер, превышающих разумный предел, создает регуляторное бремя для ее адресатов;</w:t>
      </w:r>
    </w:p>
    <w:bookmarkEnd w:id="174"/>
    <w:bookmarkStart w:name="z181" w:id="175"/>
    <w:p>
      <w:pPr>
        <w:spacing w:after="0"/>
        <w:ind w:left="0"/>
        <w:jc w:val="both"/>
      </w:pPr>
      <w:r>
        <w:rPr>
          <w:rFonts w:ascii="Times New Roman"/>
          <w:b w:val="false"/>
          <w:i w:val="false"/>
          <w:color w:val="000000"/>
          <w:sz w:val="28"/>
        </w:rPr>
        <w:t>
      2) при решении задач, стоящих перед разработчиком, важно в первую очередь искать альтернативные способы, не связанные с регуляторным вмешательством;</w:t>
      </w:r>
    </w:p>
    <w:bookmarkEnd w:id="175"/>
    <w:bookmarkStart w:name="z182" w:id="176"/>
    <w:p>
      <w:pPr>
        <w:spacing w:after="0"/>
        <w:ind w:left="0"/>
        <w:jc w:val="both"/>
      </w:pPr>
      <w:r>
        <w:rPr>
          <w:rFonts w:ascii="Times New Roman"/>
          <w:b w:val="false"/>
          <w:i w:val="false"/>
          <w:color w:val="000000"/>
          <w:sz w:val="28"/>
        </w:rPr>
        <w:t>
      3) при необходимости введения регуляторных мер они изучаются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76"/>
    <w:bookmarkStart w:name="z183" w:id="177"/>
    <w:p>
      <w:pPr>
        <w:spacing w:after="0"/>
        <w:ind w:left="0"/>
        <w:jc w:val="both"/>
      </w:pPr>
      <w:r>
        <w:rPr>
          <w:rFonts w:ascii="Times New Roman"/>
          <w:b w:val="false"/>
          <w:i w:val="false"/>
          <w:color w:val="000000"/>
          <w:sz w:val="28"/>
        </w:rPr>
        <w:t>
      4) предлагаемые меры демонстрируют преимущественный уровень положительного влияния, а также учитывают побочные негативные последствия;</w:t>
      </w:r>
    </w:p>
    <w:bookmarkEnd w:id="177"/>
    <w:bookmarkStart w:name="z184" w:id="178"/>
    <w:p>
      <w:pPr>
        <w:spacing w:after="0"/>
        <w:ind w:left="0"/>
        <w:jc w:val="both"/>
      </w:pPr>
      <w:r>
        <w:rPr>
          <w:rFonts w:ascii="Times New Roman"/>
          <w:b w:val="false"/>
          <w:i w:val="false"/>
          <w:color w:val="000000"/>
          <w:sz w:val="28"/>
        </w:rPr>
        <w:t>
      5) достижение максимальной эффективности государственного регулирования при минимальных затратах финансовых, кадровых и организационно-технических ресурсов благодаря применению современных информационно-коммуникационных технологий.</w:t>
      </w:r>
    </w:p>
    <w:bookmarkEnd w:id="178"/>
    <w:bookmarkStart w:name="z185" w:id="179"/>
    <w:p>
      <w:pPr>
        <w:spacing w:after="0"/>
        <w:ind w:left="0"/>
        <w:jc w:val="both"/>
      </w:pPr>
      <w:r>
        <w:rPr>
          <w:rFonts w:ascii="Times New Roman"/>
          <w:b w:val="false"/>
          <w:i w:val="false"/>
          <w:color w:val="000000"/>
          <w:sz w:val="28"/>
        </w:rPr>
        <w:t>
      64. Под прозрачным регулированием в сфере ведомственного регулирования понимается следующее:</w:t>
      </w:r>
    </w:p>
    <w:bookmarkEnd w:id="179"/>
    <w:bookmarkStart w:name="z186" w:id="180"/>
    <w:p>
      <w:pPr>
        <w:spacing w:after="0"/>
        <w:ind w:left="0"/>
        <w:jc w:val="both"/>
      </w:pPr>
      <w:r>
        <w:rPr>
          <w:rFonts w:ascii="Times New Roman"/>
          <w:b w:val="false"/>
          <w:i w:val="false"/>
          <w:color w:val="000000"/>
          <w:sz w:val="28"/>
        </w:rPr>
        <w:t>
      1) регулятор обеспечивает формирование множественных точек доступа стейкхолдеров, в том числе посредством развития и применения новых инструментов, обеспечивающих учет интересов всех сторон, кого потенциально затронет вводимое регулирование;</w:t>
      </w:r>
    </w:p>
    <w:bookmarkEnd w:id="180"/>
    <w:bookmarkStart w:name="z187" w:id="181"/>
    <w:p>
      <w:pPr>
        <w:spacing w:after="0"/>
        <w:ind w:left="0"/>
        <w:jc w:val="both"/>
      </w:pPr>
      <w:r>
        <w:rPr>
          <w:rFonts w:ascii="Times New Roman"/>
          <w:b w:val="false"/>
          <w:i w:val="false"/>
          <w:color w:val="000000"/>
          <w:sz w:val="28"/>
        </w:rPr>
        <w:t>
      2) при принятии решения выбирается наиболее оптимальный баланс интересов всех сторон с соблюдением принципов отраслевой политики постоянного характера, что способствует принятию наиболее оптимального решения, снижает степень влияния произвольных решений в процессе осуществления правового регулирования;</w:t>
      </w:r>
    </w:p>
    <w:bookmarkEnd w:id="181"/>
    <w:bookmarkStart w:name="z188" w:id="182"/>
    <w:p>
      <w:pPr>
        <w:spacing w:after="0"/>
        <w:ind w:left="0"/>
        <w:jc w:val="both"/>
      </w:pPr>
      <w:r>
        <w:rPr>
          <w:rFonts w:ascii="Times New Roman"/>
          <w:b w:val="false"/>
          <w:i w:val="false"/>
          <w:color w:val="000000"/>
          <w:sz w:val="28"/>
        </w:rPr>
        <w:t>
      3) минимизация использования бланкетных способов формирования правовых норм.</w:t>
      </w:r>
    </w:p>
    <w:bookmarkEnd w:id="182"/>
    <w:bookmarkStart w:name="z189" w:id="183"/>
    <w:p>
      <w:pPr>
        <w:spacing w:after="0"/>
        <w:ind w:left="0"/>
        <w:jc w:val="both"/>
      </w:pPr>
      <w:r>
        <w:rPr>
          <w:rFonts w:ascii="Times New Roman"/>
          <w:b w:val="false"/>
          <w:i w:val="false"/>
          <w:color w:val="000000"/>
          <w:sz w:val="28"/>
        </w:rPr>
        <w:t>
      65. Под доказательным регулированием в сфере ведомственного регулирования понимается следующее:</w:t>
      </w:r>
    </w:p>
    <w:bookmarkEnd w:id="183"/>
    <w:bookmarkStart w:name="z190" w:id="184"/>
    <w:p>
      <w:pPr>
        <w:spacing w:after="0"/>
        <w:ind w:left="0"/>
        <w:jc w:val="both"/>
      </w:pPr>
      <w:r>
        <w:rPr>
          <w:rFonts w:ascii="Times New Roman"/>
          <w:b w:val="false"/>
          <w:i w:val="false"/>
          <w:color w:val="000000"/>
          <w:sz w:val="28"/>
        </w:rPr>
        <w:t>
      1) доказательный подход становится одним из основных векторов развития ведомственного регулирования;</w:t>
      </w:r>
    </w:p>
    <w:bookmarkEnd w:id="184"/>
    <w:bookmarkStart w:name="z191" w:id="185"/>
    <w:p>
      <w:pPr>
        <w:spacing w:after="0"/>
        <w:ind w:left="0"/>
        <w:jc w:val="both"/>
      </w:pPr>
      <w:r>
        <w:rPr>
          <w:rFonts w:ascii="Times New Roman"/>
          <w:b w:val="false"/>
          <w:i w:val="false"/>
          <w:color w:val="000000"/>
          <w:sz w:val="28"/>
        </w:rPr>
        <w:t>
      2) в целях повышения качества ведомственного регулирования регуляторные решения основываются на надежных и объективных данных, в том числе научных и экспертных исследованиях, результатах изучения общественного мнения, статистических данных;</w:t>
      </w:r>
    </w:p>
    <w:bookmarkEnd w:id="185"/>
    <w:bookmarkStart w:name="z192" w:id="186"/>
    <w:p>
      <w:pPr>
        <w:spacing w:after="0"/>
        <w:ind w:left="0"/>
        <w:jc w:val="both"/>
      </w:pPr>
      <w:r>
        <w:rPr>
          <w:rFonts w:ascii="Times New Roman"/>
          <w:b w:val="false"/>
          <w:i w:val="false"/>
          <w:color w:val="000000"/>
          <w:sz w:val="28"/>
        </w:rPr>
        <w:t>
      3) сведения, демонстрирующие преимущество того или иного способа регулирования, доступными для проверки.</w:t>
      </w:r>
    </w:p>
    <w:bookmarkEnd w:id="186"/>
    <w:bookmarkStart w:name="z193" w:id="187"/>
    <w:p>
      <w:pPr>
        <w:spacing w:after="0"/>
        <w:ind w:left="0"/>
        <w:jc w:val="both"/>
      </w:pPr>
      <w:r>
        <w:rPr>
          <w:rFonts w:ascii="Times New Roman"/>
          <w:b w:val="false"/>
          <w:i w:val="false"/>
          <w:color w:val="000000"/>
          <w:sz w:val="28"/>
        </w:rPr>
        <w:t>
      Ввиду этого неотъемлемым элементом правовой политики является формирование широкой доказательной базы посредством сбора, хранения, обработки, анализа количественных данных и управления ими.</w:t>
      </w:r>
    </w:p>
    <w:bookmarkEnd w:id="187"/>
    <w:bookmarkStart w:name="z194" w:id="188"/>
    <w:p>
      <w:pPr>
        <w:spacing w:after="0"/>
        <w:ind w:left="0"/>
        <w:jc w:val="both"/>
      </w:pPr>
      <w:r>
        <w:rPr>
          <w:rFonts w:ascii="Times New Roman"/>
          <w:b w:val="false"/>
          <w:i w:val="false"/>
          <w:color w:val="000000"/>
          <w:sz w:val="28"/>
        </w:rPr>
        <w:t>
      66. Под результативным регулированием в сфере ведомственного регулирования понимается следующее:</w:t>
      </w:r>
    </w:p>
    <w:bookmarkEnd w:id="188"/>
    <w:bookmarkStart w:name="z195" w:id="189"/>
    <w:p>
      <w:pPr>
        <w:spacing w:after="0"/>
        <w:ind w:left="0"/>
        <w:jc w:val="both"/>
      </w:pPr>
      <w:r>
        <w:rPr>
          <w:rFonts w:ascii="Times New Roman"/>
          <w:b w:val="false"/>
          <w:i w:val="false"/>
          <w:color w:val="000000"/>
          <w:sz w:val="28"/>
        </w:rPr>
        <w:t>
      1) системная ретроспективная оценка мер правового регулирования, которая не носит эпизодический характер;</w:t>
      </w:r>
    </w:p>
    <w:bookmarkEnd w:id="189"/>
    <w:bookmarkStart w:name="z196" w:id="190"/>
    <w:p>
      <w:pPr>
        <w:spacing w:after="0"/>
        <w:ind w:left="0"/>
        <w:jc w:val="both"/>
      </w:pPr>
      <w:r>
        <w:rPr>
          <w:rFonts w:ascii="Times New Roman"/>
          <w:b w:val="false"/>
          <w:i w:val="false"/>
          <w:color w:val="000000"/>
          <w:sz w:val="28"/>
        </w:rPr>
        <w:t>
      2) систематический мониторинг эффектов, вызванных введенным регулированием на предмет действенности и соответствия заявленным целям;</w:t>
      </w:r>
    </w:p>
    <w:bookmarkEnd w:id="190"/>
    <w:bookmarkStart w:name="z197" w:id="191"/>
    <w:p>
      <w:pPr>
        <w:spacing w:after="0"/>
        <w:ind w:left="0"/>
        <w:jc w:val="both"/>
      </w:pPr>
      <w:r>
        <w:rPr>
          <w:rFonts w:ascii="Times New Roman"/>
          <w:b w:val="false"/>
          <w:i w:val="false"/>
          <w:color w:val="000000"/>
          <w:sz w:val="28"/>
        </w:rPr>
        <w:t>
      3) клиентоцентричность регулирования, предполагающее максимальное удовлетворение интересов и потребностей адресатов;</w:t>
      </w:r>
    </w:p>
    <w:bookmarkEnd w:id="191"/>
    <w:bookmarkStart w:name="z198" w:id="192"/>
    <w:p>
      <w:pPr>
        <w:spacing w:after="0"/>
        <w:ind w:left="0"/>
        <w:jc w:val="both"/>
      </w:pPr>
      <w:r>
        <w:rPr>
          <w:rFonts w:ascii="Times New Roman"/>
          <w:b w:val="false"/>
          <w:i w:val="false"/>
          <w:color w:val="000000"/>
          <w:sz w:val="28"/>
        </w:rPr>
        <w:t>
      4) в случае недостижения предполагаемого результата принятие мер, направленных на совершенствование первичных регуляторных подходов.</w:t>
      </w:r>
    </w:p>
    <w:bookmarkEnd w:id="192"/>
    <w:bookmarkStart w:name="z199" w:id="193"/>
    <w:p>
      <w:pPr>
        <w:spacing w:after="0"/>
        <w:ind w:left="0"/>
        <w:jc w:val="both"/>
      </w:pPr>
      <w:r>
        <w:rPr>
          <w:rFonts w:ascii="Times New Roman"/>
          <w:b w:val="false"/>
          <w:i w:val="false"/>
          <w:color w:val="000000"/>
          <w:sz w:val="28"/>
        </w:rPr>
        <w:t>
      67. Основным принципом первоочередной и эффективной защиты во всех сферах общественной и государственной жизни является реализация конституционного положения о том, что права и свободы человека определяют содержание нормативных правовых актов.</w:t>
      </w:r>
    </w:p>
    <w:bookmarkEnd w:id="193"/>
    <w:bookmarkStart w:name="z200" w:id="194"/>
    <w:p>
      <w:pPr>
        <w:spacing w:after="0"/>
        <w:ind w:left="0"/>
        <w:jc w:val="both"/>
      </w:pPr>
      <w:r>
        <w:rPr>
          <w:rFonts w:ascii="Times New Roman"/>
          <w:b w:val="false"/>
          <w:i w:val="false"/>
          <w:color w:val="000000"/>
          <w:sz w:val="28"/>
        </w:rPr>
        <w:t>
      Важным аспектом недопущения различного рода нарушений служит соблюдение основных прав, свобод и обязанностей, закрепленных разделом II "Человек и гражданин" Конституции, а также настоящих Правил при разработке, согласовании и принятии нормативных правовых актов.</w:t>
      </w:r>
    </w:p>
    <w:bookmarkEnd w:id="194"/>
    <w:bookmarkStart w:name="z201" w:id="195"/>
    <w:p>
      <w:pPr>
        <w:spacing w:after="0"/>
        <w:ind w:left="0"/>
        <w:jc w:val="both"/>
      </w:pPr>
      <w:r>
        <w:rPr>
          <w:rFonts w:ascii="Times New Roman"/>
          <w:b w:val="false"/>
          <w:i w:val="false"/>
          <w:color w:val="000000"/>
          <w:sz w:val="28"/>
        </w:rPr>
        <w:t>
      Для выстраивания и упорядочивания функций, ориентированных на потребности населения, создания и справедливого распределения общественных благ проводится постоянное развитие ведомственного регулирования посредством проведения реинжиниринга и оптимизации бизнес-процессов.</w:t>
      </w:r>
    </w:p>
    <w:bookmarkEnd w:id="195"/>
    <w:bookmarkStart w:name="z202" w:id="196"/>
    <w:p>
      <w:pPr>
        <w:spacing w:after="0"/>
        <w:ind w:left="0"/>
        <w:jc w:val="both"/>
      </w:pPr>
      <w:r>
        <w:rPr>
          <w:rFonts w:ascii="Times New Roman"/>
          <w:b w:val="false"/>
          <w:i w:val="false"/>
          <w:color w:val="000000"/>
          <w:sz w:val="28"/>
        </w:rPr>
        <w:t xml:space="preserve">
      68. Государственные органы – разработчики, заинтересованные в эффективном межведомственном взаимодействии, прикладывают к проекту нормативного правового акта чек-лист соблюдения принципов "умного регулирования"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описание модели бизнес-процесса вводимого регулирования (нотация и моделирование бизнес-процессов БиПиЭМЭН (BPMN), блок-схемы Флоучарт (Flowchart), Унифицированная Система Моделирования (UML), интеллект-карты, либо иной удобный для разработчика инструмент) для выстраивания релевантного текста регулирования и облегчения понимания положений разрабатываемых проектов нормативных правовых актов.</w:t>
      </w:r>
    </w:p>
    <w:bookmarkEnd w:id="196"/>
    <w:bookmarkStart w:name="z203" w:id="197"/>
    <w:p>
      <w:pPr>
        <w:spacing w:after="0"/>
        <w:ind w:left="0"/>
        <w:jc w:val="both"/>
      </w:pPr>
      <w:r>
        <w:rPr>
          <w:rFonts w:ascii="Times New Roman"/>
          <w:b w:val="false"/>
          <w:i w:val="false"/>
          <w:color w:val="000000"/>
          <w:sz w:val="28"/>
        </w:rPr>
        <w:t>
      69. По проектам нормативных правовых актов, содержащим чек-лист и схемы регулирования в виде смоделированных бизнес-процессов, допускается проведение предметных согласительных процедур между государственным органом – разработчиком и органами юстиции, а также использование иных Аджайл (Agile) инструментов, включая гибкие и итеративные подходы для выработки единого решения.</w:t>
      </w:r>
    </w:p>
    <w:bookmarkEnd w:id="197"/>
    <w:bookmarkStart w:name="z204" w:id="198"/>
    <w:p>
      <w:pPr>
        <w:spacing w:after="0"/>
        <w:ind w:left="0"/>
        <w:jc w:val="both"/>
      </w:pPr>
      <w:r>
        <w:rPr>
          <w:rFonts w:ascii="Times New Roman"/>
          <w:b w:val="false"/>
          <w:i w:val="false"/>
          <w:color w:val="000000"/>
          <w:sz w:val="28"/>
        </w:rPr>
        <w:t>
      При согласовании проектов нормативных правовых актов применение Аджайл (Agile) обеспечивает гибкость и адаптивность процесса доработки проекта нормативного правового акта.</w:t>
      </w:r>
    </w:p>
    <w:bookmarkEnd w:id="198"/>
    <w:bookmarkStart w:name="z205" w:id="199"/>
    <w:p>
      <w:pPr>
        <w:spacing w:after="0"/>
        <w:ind w:left="0"/>
        <w:jc w:val="both"/>
      </w:pPr>
      <w:r>
        <w:rPr>
          <w:rFonts w:ascii="Times New Roman"/>
          <w:b w:val="false"/>
          <w:i w:val="false"/>
          <w:color w:val="000000"/>
          <w:sz w:val="28"/>
        </w:rPr>
        <w:t>
      70. По нормативному правовому акту, прошедшему государственную регистрацию в органах юстиции, государственный орган – разработчик в течение 5 (пяти) рабочих дней размещает на своем официальном интернет-ресурсе описание модели бизнес-процесса вводимого регулирования.</w:t>
      </w:r>
    </w:p>
    <w:bookmarkEnd w:id="199"/>
    <w:bookmarkStart w:name="z206" w:id="200"/>
    <w:p>
      <w:pPr>
        <w:spacing w:after="0"/>
        <w:ind w:left="0"/>
        <w:jc w:val="both"/>
      </w:pPr>
      <w:r>
        <w:rPr>
          <w:rFonts w:ascii="Times New Roman"/>
          <w:b w:val="false"/>
          <w:i w:val="false"/>
          <w:color w:val="000000"/>
          <w:sz w:val="28"/>
        </w:rPr>
        <w:t>
      71. В целях дальнейшего улучшения качества ведомственного регулирования и вовлеченности заинтересованных сторон, органы юстиции ведут учет работы с применением принципов "умного регулирования" и Аджайл (Agile).</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201"/>
    <w:p>
      <w:pPr>
        <w:spacing w:after="0"/>
        <w:ind w:left="0"/>
        <w:jc w:val="left"/>
      </w:pPr>
      <w:r>
        <w:rPr>
          <w:rFonts w:ascii="Times New Roman"/>
          <w:b/>
          <w:i w:val="false"/>
          <w:color w:val="000000"/>
        </w:rPr>
        <w:t xml:space="preserve"> Пояснительная записка к проекту</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проекта</w:t>
      </w:r>
    </w:p>
    <w:bookmarkEnd w:id="201"/>
    <w:bookmarkStart w:name="z210" w:id="202"/>
    <w:p>
      <w:pPr>
        <w:spacing w:after="0"/>
        <w:ind w:left="0"/>
        <w:jc w:val="both"/>
      </w:pPr>
      <w:r>
        <w:rPr>
          <w:rFonts w:ascii="Times New Roman"/>
          <w:b w:val="false"/>
          <w:i w:val="false"/>
          <w:color w:val="000000"/>
          <w:sz w:val="28"/>
        </w:rPr>
        <w:t>
      1. Наименование государственного органа-разработчика.</w:t>
      </w:r>
    </w:p>
    <w:bookmarkEnd w:id="202"/>
    <w:bookmarkStart w:name="z211" w:id="203"/>
    <w:p>
      <w:pPr>
        <w:spacing w:after="0"/>
        <w:ind w:left="0"/>
        <w:jc w:val="both"/>
      </w:pPr>
      <w:r>
        <w:rPr>
          <w:rFonts w:ascii="Times New Roman"/>
          <w:b w:val="false"/>
          <w:i w:val="false"/>
          <w:color w:val="000000"/>
          <w:sz w:val="28"/>
        </w:rPr>
        <w:t>
      2. Основания для принятия проекта нормативного правового акта со ссылкой на соответствующие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руководства Администрации Президента, Правительства и Аппарата Правительства и (или) другие обоснования необходимости его принятия.</w:t>
      </w:r>
    </w:p>
    <w:bookmarkEnd w:id="203"/>
    <w:bookmarkStart w:name="z212" w:id="204"/>
    <w:p>
      <w:pPr>
        <w:spacing w:after="0"/>
        <w:ind w:left="0"/>
        <w:jc w:val="both"/>
      </w:pPr>
      <w:r>
        <w:rPr>
          <w:rFonts w:ascii="Times New Roman"/>
          <w:b w:val="false"/>
          <w:i w:val="false"/>
          <w:color w:val="000000"/>
          <w:sz w:val="28"/>
        </w:rPr>
        <w:t>
      3. Необходимость финансовых затрат по проекту нормативного правового акта и его финансовая обеспеченность, в том числе источник финансирования, а также в случае, предусмотренным бюджетным законодательством – решение соответствующей бюджетной комиссии (соответствующие расчеты, ссылка на источник финансирования, копия решения соответствующей бюджетной комиссии в обязательном порядке прикладываются к пояснительной записке).</w:t>
      </w:r>
    </w:p>
    <w:bookmarkEnd w:id="204"/>
    <w:bookmarkStart w:name="z213" w:id="205"/>
    <w:p>
      <w:pPr>
        <w:spacing w:after="0"/>
        <w:ind w:left="0"/>
        <w:jc w:val="both"/>
      </w:pPr>
      <w:r>
        <w:rPr>
          <w:rFonts w:ascii="Times New Roman"/>
          <w:b w:val="false"/>
          <w:i w:val="false"/>
          <w:color w:val="000000"/>
          <w:sz w:val="28"/>
        </w:rPr>
        <w:t>
      4. Предполагаемые социально-экономические, правовые и (или) иные последствия для широкого круга населения в случае принятия проекта нормативного правового акта, а также влияние положений проекта нормативного правового акта на обеспечение национальной безопасности.</w:t>
      </w:r>
    </w:p>
    <w:bookmarkEnd w:id="205"/>
    <w:bookmarkStart w:name="z214" w:id="206"/>
    <w:p>
      <w:pPr>
        <w:spacing w:after="0"/>
        <w:ind w:left="0"/>
        <w:jc w:val="both"/>
      </w:pPr>
      <w:r>
        <w:rPr>
          <w:rFonts w:ascii="Times New Roman"/>
          <w:b w:val="false"/>
          <w:i w:val="false"/>
          <w:color w:val="000000"/>
          <w:sz w:val="28"/>
        </w:rPr>
        <w:t>
      5. Конкретные цели и сроки ожидаемых результатов с их подробным описанием для отдельных потенциальных стейкхолдеров (государство, бизнес-сообщество, население, иные категории).</w:t>
      </w:r>
    </w:p>
    <w:bookmarkEnd w:id="206"/>
    <w:bookmarkStart w:name="z215" w:id="207"/>
    <w:p>
      <w:pPr>
        <w:spacing w:after="0"/>
        <w:ind w:left="0"/>
        <w:jc w:val="both"/>
      </w:pPr>
      <w:r>
        <w:rPr>
          <w:rFonts w:ascii="Times New Roman"/>
          <w:b w:val="false"/>
          <w:i w:val="false"/>
          <w:color w:val="000000"/>
          <w:sz w:val="28"/>
        </w:rPr>
        <w:t>
      6. Необходимость приведения законодательства в соответствие с вносимым проектом нормативного правового акта в случае его принятия (указать требуется ли принятие других правовых актов или внесение изменений и (или) дополнений в действующие акты) либо отсутствие такой необходимости.</w:t>
      </w:r>
    </w:p>
    <w:bookmarkEnd w:id="207"/>
    <w:bookmarkStart w:name="z216" w:id="208"/>
    <w:p>
      <w:pPr>
        <w:spacing w:after="0"/>
        <w:ind w:left="0"/>
        <w:jc w:val="both"/>
      </w:pPr>
      <w:r>
        <w:rPr>
          <w:rFonts w:ascii="Times New Roman"/>
          <w:b w:val="false"/>
          <w:i w:val="false"/>
          <w:color w:val="000000"/>
          <w:sz w:val="28"/>
        </w:rPr>
        <w:t>
      7. Соответствие проекта нормативного правового акта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208"/>
    <w:bookmarkStart w:name="z217" w:id="209"/>
    <w:p>
      <w:pPr>
        <w:spacing w:after="0"/>
        <w:ind w:left="0"/>
        <w:jc w:val="both"/>
      </w:pPr>
      <w:r>
        <w:rPr>
          <w:rFonts w:ascii="Times New Roman"/>
          <w:b w:val="false"/>
          <w:i w:val="false"/>
          <w:color w:val="000000"/>
          <w:sz w:val="28"/>
        </w:rPr>
        <w:t>
      8. Результаты расчетов, подтверждающих снижение и (или) увеличение затрат субъектов частного предпринимательства в связи с введением в действие проекта нормативного правового акта, влекущего такие изменения.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10"/>
    <w:p>
      <w:pPr>
        <w:spacing w:after="0"/>
        <w:ind w:left="0"/>
        <w:jc w:val="left"/>
      </w:pPr>
      <w:r>
        <w:rPr>
          <w:rFonts w:ascii="Times New Roman"/>
          <w:b/>
          <w:i w:val="false"/>
          <w:color w:val="000000"/>
        </w:rPr>
        <w:t xml:space="preserve"> Реестр государственной регистрации нормативных правовых актов</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 ов), принявшего (-их)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регистрационный номер и наименование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внесение изменения (-ий) и (или) дополнения (-ий) в НПА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приостановление действия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предусматривающий признание утратившим (-ими) силу НПА (или его структурного элемента)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решения суда об отмене государственной регистрации НПА с указанием даты и номера решения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13"/>
    <w:p>
      <w:pPr>
        <w:spacing w:after="0"/>
        <w:ind w:left="0"/>
        <w:jc w:val="both"/>
      </w:pPr>
      <w:r>
        <w:rPr>
          <w:rFonts w:ascii="Times New Roman"/>
          <w:b w:val="false"/>
          <w:i w:val="false"/>
          <w:color w:val="000000"/>
          <w:sz w:val="28"/>
        </w:rPr>
        <w:t>
      Сведения о нормативном правовом акте включаются автоматически в электронный реестр после присвоения номера государственной регистрации нормативного правового акта в хронологическом порядке.</w:t>
      </w:r>
    </w:p>
    <w:bookmarkEnd w:id="213"/>
    <w:bookmarkStart w:name="z244" w:id="214"/>
    <w:p>
      <w:pPr>
        <w:spacing w:after="0"/>
        <w:ind w:left="0"/>
        <w:jc w:val="both"/>
      </w:pPr>
      <w:r>
        <w:rPr>
          <w:rFonts w:ascii="Times New Roman"/>
          <w:b w:val="false"/>
          <w:i w:val="false"/>
          <w:color w:val="000000"/>
          <w:sz w:val="28"/>
        </w:rPr>
        <w:t>
      При этом при осуществлении государственной регистрации нормативных правовых актов областей, городов Астаны, Алматы и Шымкента к номеру государственной регистрации присваивается соответствующий индекс региона: г. Астана – 01, г. Алматы – 02, Акмолинская область – 03, Актюбинская область – 04, Алматинская область – 05, Атырауская область – 06, Западно-Казахстанская область – 07, Жамбылская область – 08, Карагандинская область – 09, Костанайская область – 10, Кызылординская область – 11, Мангистауская область – 12, Туркестанская область – 13, Павлодарская область – 14, Северо-Казахстанская область – 15, Восточно-Казахстанская область – 16, г. Шымкент – 17, область Абай – 18, область Жетісу – 19, область Ұлытау – 20.</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государственной</w:t>
            </w:r>
            <w:r>
              <w:br/>
            </w:r>
            <w:r>
              <w:rPr>
                <w:rFonts w:ascii="Times New Roman"/>
                <w:b w:val="false"/>
                <w:i w:val="false"/>
                <w:color w:val="000000"/>
                <w:sz w:val="20"/>
              </w:rPr>
              <w:t>регистрации нормативных</w:t>
            </w:r>
            <w:r>
              <w:br/>
            </w:r>
            <w:r>
              <w:rPr>
                <w:rFonts w:ascii="Times New Roman"/>
                <w:b w:val="false"/>
                <w:i w:val="false"/>
                <w:color w:val="000000"/>
                <w:sz w:val="20"/>
              </w:rPr>
              <w:t>правовых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215"/>
    <w:p>
      <w:pPr>
        <w:spacing w:after="0"/>
        <w:ind w:left="0"/>
        <w:jc w:val="left"/>
      </w:pPr>
      <w:r>
        <w:rPr>
          <w:rFonts w:ascii="Times New Roman"/>
          <w:b/>
          <w:i w:val="false"/>
          <w:color w:val="000000"/>
        </w:rPr>
        <w:t xml:space="preserve"> Чек-лист соблюдения принципов "умного регулирования"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принципа "умного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 разработчик в свободной форме излагает о применении принципа при введении регулирования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 свобод и законных интересов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