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579d" w14:textId="2e05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 июля 2023 года № 194. Зарегистрирован в Министерстве юстиции Республики Казахстан 10 июля 2023 года № 33044.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194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зарегистрирован в Реестре государственной регистрации нормативных правовых актов под № 8170):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26 декабря 2014 года № 544 "Об утверждении правил проведения конкурса на присуждение гранта "Лучшая организация среднего образования" с установлением размера гранта и порядка его присуждения" (зарегистрирован в Реестре государственной регистрации нормативных правовых актов под № 10178):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присуждение гранта "Лучшая организация среднего образования" с установлением размера гранта и порядка его присуждения,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конкурса на присуждение гранта "Лучшая организация среднего образования" с установлением размера гранта и порядка его присуждения"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проведения конкурса на присуждение гранта "Лучшая организация среднего образования" с установлением размера гранта и порядка его присуждения.";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Конкурс проводится в два этапа: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 этап - районный (городской), проводится ежегодно в апреле месяце, где определяются участники Конкурса, рекомендуемые для участия во втором этапе;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 - областной, городов Астаны, Алматы и Шымкент, проводится ежегодно в мае месяце, где определяются победители Конкурса.";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 итогам I этапа Конкурса конкурсная комиссия направляет на рассмотрение конкурсной комиссии областного (городов Астана, Алматы и Шымкент) уровня материалы, а также выписку из протокола заседания конкурсной комиссии районного (городского) уровня с указанием наименований школ.".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просвещения РК от 02.05.2025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 (зарегистрирован в Реестре государственной регистрации нормативных правовых актов за № 13288):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обеспечения учебниками и учебно-методическими комплексами обучающихся и воспитанников государственных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с целью своевременного и полного обеспечения учебниками и учебно-методическими комплексами (далее – УМК) организаций образования, реализующих общеобразовательные учебные программы начального, основного среднего образования, общего среднего образования, специализированные общеобразовательные и специальные учебные программы на основе государственного заказа (далее – организации образования).";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мониторинг обеспеченности организаций образования учебной литературой – сбор, хранение, обработка и распространение информации о ходе обеспечения учебными изданиями (итоги государственных закупок учебных изданий организациями образования, итоги заключения договоров на отправку издательствами и доставку учебных изданий транспортными компаниями, выбора школами учебников и УМК из числа альтернативных учебников, включенных в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(далее – Перечень), состояние книжного фонда в школьных библиотеках);";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Организации образования ежегодно до 31 мая проводят инвентаризацию книжного фонда на предмет достаточности количества учебников и УМК на контингент обучающихся и выдают из книжного фонда учебники и УМК обучающимся на последующий учебный год.";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Министерство ежегодно до 28 марта утверждает Перечень и размещает его на сайте Министерства для ознакомления организаций образования и издательств.".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97 "Об утверждении методики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комплексах" (зарегистрирован в Реестре государственной регистрации нормативных правовых актов за № 13307):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комплексах, утвержденной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образовании".".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за № 20708):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мая 2021 года № 221 "Об утверждении Правил организации работы экспертизы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образования" (зарегистрирован в Реестре государственной регистрации нормативных правовых актов за № 22776):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соответствие типовых учебных планов государственным общеобязательным стандартам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ГОСО);".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2022 года № 132 "Об утверждении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образования" (зарегистрирован в Реестре государственной регистрации нормативных правовых актов за № 27415):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соответствие государственным общеобязательным стандартам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29031), типовым учебным программам начального, основного среднего и общего 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16 сентября 2022 года № 399 "Об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образования" (зарегистрирован в Реестре государственной регистрации нормативных правовых актов под № 29767) (далее – типовая учебная программа);".</w:t>
      </w:r>
    </w:p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мая 2022 года № 185 "Об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пунктов" (зарегистрирован в Реестре государственной регистрации нормативных правовых актов под № 27968):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9 декабря 2022 года № 491 "Об утверждении правил выбора учебников и учебно-методических комплексов педагогами государственных организаций образования" (зарегистрирован в Реестре государственной регистрации нормативных правовых актов за № 31060):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учебников и учебно-методических комплексов педагогами государственных организаций образования,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выбора учебников и учебно-методических комплексов педагогами государственных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выбора учебников и учебно-методических комплексов педагогами государственных организаций образования.".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216</w:t>
            </w:r>
          </w:p>
        </w:tc>
      </w:tr>
    </w:tbl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организаций среднего образования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Учебник 1, 2 часть+Аудиодиск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+Электрондық 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Сәдуақас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Беспалова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Назарбекова,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Зординова,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Аушахманова,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Жомартова,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Жарымбетова.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 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2 -бөлім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(Үнтаспа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CD.1, 2, 3-бөлім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Зейнулла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 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Кәрімова,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Жанасова,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(Ортағасырлар).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 (8), (ХХ ғасырдың басынан Екінші дүниежүзілік соғыс аяқталғанға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8-9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(XX ғ. басы – 1945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(1945 жылдан бүгінгі күнге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(1946 жылдан бүгінгі күнге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Кенжетаев,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Сайлыбаев,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Тұяқбаев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Оқулық. 1-бөлім. 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2-бөлім. Далалық-оқу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СD. 1-бөлім.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2-бөлім.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Оқу-далалық (лагерлік) жиындар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+СD. 1-бөлім. Жағдаяттық тапсырмаларды орындауға арналған практикум.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(оқыту қазақ тілінде емес мектептер үшін) 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+электронное приложение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Кульгильдинова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чтение.Учебник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часть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Оқулық 1, 2 -б.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Бигазина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Каппучи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Ажгереева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 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Эрметов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Кенджи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Каримова 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Жигитбаев 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Жанасова 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Зейнулла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Жумағулов,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 Оқулық.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 8-9, 1 ч. (с начало XX века до 1945 года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ч. (с начало 1945 года до наших дней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1946 года по настоящее время)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Новикова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Калилаханова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Жанузакова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Алимкулова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Закарьянова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+СD(вариант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Айдарбаев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Шокобалинов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1. Начальная военная и технологическая подготовка. Учебник. Часть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Учебно-полевые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+СD. Часть 1 Начальная военная и технологическая подготовка. Учебник. Часть 2. Учебно-полевые (лагерные)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Учебник+CD. 10,11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Учебник. 1,2 часть.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Паримбекова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Усипбек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+СD. Часть 1. Практикум по решению ситуационных задач.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Р.Сакенова,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Қамысбаева,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Кенжалиева,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Құрманбаев,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Айдаров,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Аплатинова,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Жаңбыршы,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Көшбайұлы,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Ыбырайұлы,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Кузбулова,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Әуезова,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Идирисова,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Танымкулова,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Мектепова,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Смадияр,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Кайбалдина,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 Қазақстан облысы. 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Астана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Нұрмұхаметова,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Қалмырзаева,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город Алматы.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Павлодарская область. 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Нухулы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Аушахманова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Западно-Казахстанская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Акмолинская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5-класс,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Михалькова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Кривоносова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Испамбетов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Нюнюкова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Искиндирова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Дегтярева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Шотбакова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Турдалина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Идрешева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Далишова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Жанбосинова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Жириндинова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Жундибаева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Тайшыбай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регион (Туркестанская область и город Шымкент) 5,6,7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Smail Abibulla,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Rauan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Yersultan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Aslan Nurbayev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Ainur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Zhassur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Amaner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Dina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Zhumadulla Abdulkhakov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Aibek Baieshov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Bauyrzhan Zeinulla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Nurbolat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Dauren Kaliyev,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Abylay Samatov,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Kanat Baikenov,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Temirlan Khassen,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Madiyar Meiramov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7,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A.Sagintayev,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N.Karimova,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K.Zhanassova,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8,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Umbetov,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Auezov,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Amanzhol,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Malbassarova,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Grade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Shermagambet,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Orynbassarova,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Maksutkhanov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Algebra.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Burumkulova Gaukhar,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Aktayev Askar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 N.Shokobalinov,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Bazarov,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Karabatyrov, Aibek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Nazerke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Zhasulan Almaganbetov, Kuralay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Ilyas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 Temirlan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Dauren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 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Bakbergen Mambetov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Temirlan Khassen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Daulet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Zhassulan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Batyrlan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Tulegen Akhmetov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Murat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Yerzhan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Anastasia Potemkina,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Kulasch Schubakova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Ulshan Abdrachimova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Kinder.Kursbuch+Audio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Sagyngul Schakenova,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Kursbuch+Audio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7. Klasse. Schülerbuch mit Audios.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8. Klasse. Schülerbuch mit Audios.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Французский язык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2. Livre de l`éléve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 Livre de l’élève (+CD)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Bessirova N.,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Tastambayeva B.,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Meerbekova Sh.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–6 Méthode de français Livre de l’élève (+CD)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Dochshanova A.,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Sedlovskaya 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- 7 Méthode de français Livre de l’élève (+CD)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 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Pupil's Book with 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Book+ Pupil's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 Bob Obee. 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Digital Student`s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 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Дәрислик+ электронлуқ қошумчә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Кутәмова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1,2-қисим.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тонуш.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Золотарeва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Көдек,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Тоғжанов,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Әхбаратлиқ-коммуникациялик технологияләр.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Сабитова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бөлүм.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(ХХ ғасырдың басынан Екінші дүниежүзілік соғыс аяқталғанға дейін) Дәрислик 9(8)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Умумий билим беридиған мәктәпниң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9-синип оқуғучилириға беғишланған дәрислик (қизлар үчүн нусха).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(оғуллар үчүн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Ивизова,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 и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Дәрислик. 1, 2-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Дарслик+электрон қӘшимча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1,2-қисм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Н.Шамадиева.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Дарслик. 1, 2 қисм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Қажиғалиева,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–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– Жазушы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Рискулбекова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Ахборот-коммуникацион технологиялари.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 синф Уқувчилари учун дарслик (қизлар учун нусха).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9-синф Уқувчилари учун дарслик (уғил болалар учун нусха).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 1, 2-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 А. Қасимжанова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 1, 2-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М.Тасбулатова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дарсий синфи 2 мактаби умуми таълимй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 Китоби дарсй бароисинфхои 2 мактабимиенаитахсилотиумуми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дарси таълимотиумимибароисинфи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Китобидарсйбароисинфи 2 дар мактабхоитахсилотиумими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Зворигина,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Электрондық оқулық.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(CD)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Шарабко,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Қ.Тұрғанбай,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Г.Тулемисова,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Ю.Панченко,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А.Арыстанова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Әубекова М..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Зейнетоллина.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Назарбекова,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Зординова,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http://www.notedu.kz/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Давлетова,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Маскаленко,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Панченко,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Малыбаева,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Тажигулова,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Арыстанова.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Көшербаева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Көдек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Жаримбетова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Т.Токжанов.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Зейнетоллина,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оқулық. 3-сынып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(для школ с нерусским языком обучения).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 1, 2-бөлім (web-платформа) 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Нәби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Мұхамедьярова,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Жороқпаева,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Малғаждарова,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Терлікбаева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Отарбаева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Тымболова,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Исхакова,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Дүйсенова,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Мәсімханова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http://e-booksgkn.kz/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Ерғали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Паимцева,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Әбілғазиев,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Электрондық оқулық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Сыздықова,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Шұғайыпова,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арналған). Электрондық оқулық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арналған). Электрондық оқулық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Жаңабекова,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Электрондық оқулық 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Тымболова,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Электрондық оқулық 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Мұқанова,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Электрондық оқулық 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http://oqulyqtar.kz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Т.Белоусова,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Н.Паимцева,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Тымболова,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Темірбаева,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Исхакова,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Озекбаева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http://e-booksgkn.kz/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Айтпаева,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Берикканова,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Рамазанова,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Байметова,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Ж.Теңкебаева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Нуркенова,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Шимина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Бейсембаева,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Базарбаева,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Шлюпиков,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Қартбаева,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Балапанова,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Тұмарбаева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Шуюшбаева,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Даданбеков,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Туркменбаев,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Сейфоллина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Джусубалиева,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Сыдыкбекова,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Жұмаділова,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Сайфуллақызы,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Тантыбаева,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Даутова,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Попова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 нұсқа).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Омарова,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Закиряева,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Жалпы білім беретін мектептің 8-сынып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Турапбеков,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Елемесов,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Кабылкаев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Бекежанова,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Жунусов,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Аширов,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Шуюшбаева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Қуанышева,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Байметова,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Қартбаева,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Балапанова,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Тұмарбаева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Мукашова,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Мұқанова,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9-сынып.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 (CD). 9-сынып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Мадиярова,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Қозыбай,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Тәжіғұлова,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Рисмагамбетова,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Тәжіғулова,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Туякбасарова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Сақтағанова,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Саипов,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Балғабаева,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Закиряева,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(ҚГБ).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Дарибаев,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(ҚГБ).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Тимченко,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(ҚГБ).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(ҚГБ).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Төлепбекова,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Аманжолов,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 (ЖМБ).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Дарибаев,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(ЖМБ). 10-сынып.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Шевчук,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Тимченко,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(ЖМБ). 10-сынып.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Курмангалиева,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10-сынып.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10-сынып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Шуленбаева және т.б.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Алғашқы әскери және технологиялық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Оқу-далалық (лагерлік) жиындар.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http://keleshek-2030.kz/portal.php.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Джандосова,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Жалпы білім беретін мектептің 11-сынып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(ҚГБ).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 жәнет.б.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Мажитов,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Нукеров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 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А.Сатылова.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Шашкина,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Анищенко,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(ҚГБ)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(ҚГБ)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Абдиманапов,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Е.Тоқпанов,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Бекмадиева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(ЖМБ). 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Абильмажинова,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Төлепбекова,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Г.Жапанова,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Былинская,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Чистякова,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Шүленбаева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Бекишев,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Пентина,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Еспаева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Тасбулатов,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В.Лим,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1-сынып.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Кутольвас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Часть 1,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часть: https://topiq.kz/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Тұрғанбай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Панченко Ю.,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Темникова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Помогайко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Зворыгина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2-сынып.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(қазақ тілді емес мектептер үшін)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Мергенбаева Н.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http://www.notedu.kz/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Давлетова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Маскаленко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ЗолотарҰва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Бочкарев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Каппучи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Кульгильдинова 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Достанбекова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Темникова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3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3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Валиуллина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Часть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5-сынып.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Айтжанова,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Көпеш,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Сансызбаева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Чаплышкина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Ерхожина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Грачева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Байшоланова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Давлетова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Панченко Ю.,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Маскаленко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Тажигулова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5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5 класс. Электронный учебник(web-платформа)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Шугаипова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Тулебаев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Момунтаева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Толбаева 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1,2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Костюченко 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5 класс. Электронный учебник.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Абдиманапов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Электронный учебник (вариант для девочек)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Электронный учебник (вариант для мальчиков)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6-сынып.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техноло-гий и инфор-матизации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Иттерова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6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6 класс. Электронный учебник(web-платформа)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6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Каптагаева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6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6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Кокебаева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Костюченко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класс. Электронный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Мащенских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Козтаева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Б.Абикеева.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Грачева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7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Черкесова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7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Шлюпиков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1,2 часть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Тенькебаева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Джусубалиева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Шамганова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Сайфуллакызы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Тантыбаева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7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Попкова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8-сынып. Электрондық оқулық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8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для учащихся 8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Шаниев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Аширов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Насохова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8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Эрметов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Байрам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Хабижанова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Картаева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Байметова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Абильмажинова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9-сынып.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Қаратаев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9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9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Анищенко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9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Рисмагамбетова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Туякбасарова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9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9 класс. Электронный учебник(web-платформа)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Ускембаев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9 класс. Электронный учебник(web-платформа)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Гончаров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1,2 часть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(ОГН)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Ардақұлы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(ОГН).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(ОГН). 10 класс.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Демченко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(ОГН).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(ОГН).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Тимченко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Есетова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Ищанова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(ОГН).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Абильмажинова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(ОГН). 10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Қ.,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.(ЕМН)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(ЕМН).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(ЕМН).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Демченко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(ЕМН).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Кайырбекова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Тимченко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Есетова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Ищанова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(ЕМН).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(ЕМН). 10 класс.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10-сынып.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Беспалько О.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Шуленбаева Ж.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10 класс.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Джандосова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 Начальная военная и технологическая подготовка. Часть 2. Учебно-полевые (лагерные) сборы.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Электронный учебник 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Остапенко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Г.Косымова,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Бисенбаева,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Берденова.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Девидзон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Тұяқов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(ОГН).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Әбілмажінова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Ашимбетова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Остапенко Н.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(ЕМН).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Антошина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Маукенов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И.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Ерсинқызы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(ЕМН).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Майхиев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Turapbekov,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Altynbekov,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Duiseyev,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Baieshov.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Zhunussov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казахским, русским, уйгурским, узбекским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class.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3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 Virginia Evans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6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6 Student’s Book with Classroom Presentation Tool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8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8 Student’s Book with Classroom Presentation Tool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 Pour le Kazakhstan classe 3 Le manuel électronique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M.Maryn A.Gousseva 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Le manuel électronique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Elektronisches Lehrbuch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 Lehrbücher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 Lehrbücher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литература для обучающихся с особыми образовательными потребностями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Учебники, разработанные (адаптированные) шрифтом Брайля для незрячих обучающихся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Көру қабілеті зақымдалған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оқушыларына арналған оқулық. 1, 2, 3, 4, 5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Көру қабілеті бұзылған (көрмейтін) балаларға арналған арнайы жалпы білім беретін мектептердің (сыныптардың) 4-сыныбына арналған оқулық. Алты кітапта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Көру қабілеті бұзылған (көрмейтін) балаларға арналған арнайы жалпы білім беретін мектептердің (сыныптардың) 4-сыныбына арналған оқулық. Бес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Көру қабілеті бұзылған (көрмейтін) балаларға арналған арнайы жалпы білім беретін мектептердің (сыныптардың) 4-сыныбына арналған оқулық. Он екі кітапта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ENGLISH, 4. Көру қабілеті бұзылған (көрмейтін) балаларға арналған арнайы жалпы білім беретін мектептердің (сыныптардың) 4-сыныбына арналған оқулық. Үш кітапта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оқулық. Төрт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6-сыныбына арналған оқулық. Үш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Көру қабілеті бұзылған (көрмейтін) балаларға арналған арнайы жалпы білім беретін мектептердің (сыныптардың) 6-сыныбына арналған оқулық. Тоғыз кітапта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ENGLISH, 6. Көру қабілеті бұзылған (көрмейтін) балаларға арналған арнайы жалпы білім беретін мектептердің (сыныптардың) 6-сыныбына арналған оқулық. Үш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Арман-ПВ-ӘБЕО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8-сыныпқа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4-сынып оқушыларына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6-сынып оқушыларына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1, 2 бөлім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адаптации-Нурпейсова Г.М.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Оқулық. 1, 2 бөлім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адптации-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Абишева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GRADE 10, Students Book Textbook for students of the 10th grade with visual impairment (visually impaired) of special schools (classes)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two books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11-сынып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Арнайы мектептердің (сыныптардың) көру қабілеті бұзылған (нашар көретін) 11-сынып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Көру қабілеті бұзылған (нашар көретін) балаларға арналған арнайы жалпы білім беретін мектептердің (сыныптардың) 11-сыныбына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 Grammar Schools. Grade 11. Students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Textbook for students of the 11th grade with visual impairment (visually impaired) classes)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three books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 для специальных школ (классов)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0 сыныбындағы жеңіл ақыл-ой кемістігі бар білім алушыларға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2. Естімейтін балаларға арналған арнайы мектептің 0-сыныбына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Зерде бұзылыстары бар білім алушыларға арналған арнайы мектептің 1 сыныбындағы жеңіл ақыл-ой кемістігі бар білім алушыларға арналған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2- сыныбына арналған оқулық №1,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 арнайы мектептің бірінші бөліміне арналған оқулығы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бұзылыстары бар балаларға арналған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 арнайы мектептердің 3- сыныбына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9-сыныбына (10 кезең)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И.Елисеева,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ӘБЕО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Рельефно-точечная грамота. Учебник для 1-класса специальных общеобразовательных школ для детей с нарушением 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книга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4 класса специальных общеобразовательных школ (классов) для детей с нарушением зрения (незрячих) в 9 -ти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Адаптировалa: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4 класса специальных общеобразовательных школ (классов) для детей с нарушением зрения (незрячих) в 12 -ти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4 класса специальных общеобразовательных школ (классов) для детей с нарушением зрения (незрячих) в 12-ти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Лихобабенко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Ч.,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специальных общеобразовательных школ (классов) для детей с нарушением зрения (незрячих) в 7-и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6 класса специальных общеобразовательных школ (классов) для детей с нарушением зрения (незрячих) в 6-ти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Жунусканова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общеобразовательных школ (классов) для детей с нарушением зрения (незрячих) в 9-ти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Колмакова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Шмельцер 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Учебник4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 2, 3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САТР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Шмельцер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Полуянова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11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3.,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Русская литература. Учебник для учащихся 11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Адаптировала: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 для специальных школ (классов)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специальной школы для детей с нарушением интеллекта. 1-класс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школ, для детей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2 класса специальных школ, для детей с нарушением интеллекта.Часть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бұзылыстары бар балаларға арналған, арнайы мектептердің 2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3 класса специальных школ для детей с нарушением интеллекта.Часть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3класса специальных школ для детей с нарушением интеллекта.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оқыту орыс тілінде жүретін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Оқыту орыс тілінде жүретін арнайы мектептердің (сыныптардың) зерде бұзылыстары бар 10 - сынып оқушыларына арналған 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10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дошкольных организаций,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1-го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 (2-5 жас)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Виноградова,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Демонстрациялық материалдар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Сахарханова,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Жумагалиева.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Дәптер.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Сахарханова,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Жумагалиева.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К.Тұрғынбаева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Дәптер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Начинаем говорить.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казахским языком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Русский язык.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дәптер.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Альбом.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нұсқаулық. 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дәптер. 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Альбом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 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Альбом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Стефанская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Альбом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Дидактикалық ойындар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жас)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Демонстрациялық материалдар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Рахманбергенова,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Дәптері 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Рахманбергенова,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Жолдагулова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Грушина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Исақова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Ильясова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Демонстрациялық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Каукенова,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Каукенова,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Сөйлеудідамыту.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Методические рекомендации по проведению ОУД в средней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Жұмыс дәптері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Алексеева,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1-бөлім,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.Кожанова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Тұрдалиева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Инабаттылық тәрбиесі. Әдістемелік нұсқаулық 4 және 5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№1,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 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Тұрғымбаева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 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Тұрғымбаева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Джолдыбаева,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Шаденова,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5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Методические рекомендации по проведению ОУД в старшей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для учителей дошкольных организаций с казахским языком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от 5-и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Баймұратова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Күлпейісова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Дәптер. 1-бөлім,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Серикпаева,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Тулкина,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 альбомы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Серикпаева,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Тулкина,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Оразгалина,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Искакова,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Муралимова,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Ә. Азирахмет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Баймукамбетова,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Жанимхан,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Сагымбаева,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Кульманова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Дәптер №1,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Әдістемелік нұсқау+көрнекі материалдар (СD).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№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Шапкин,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Электрондық жұмыс дәптері, 1,2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жұмыс дәптері, 1,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 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Математикалық жазулар.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нұсқау 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 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Ә.С. Әмірова,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Әдістемелік нұсқау 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№ 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Нүсіпәлиева,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Күлпейісова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1-го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Демонстрационный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Тетрадь.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Қима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 Үлестірмелі материалдар.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Дәптер.3+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Тетрадь №1, №2.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Кадочникова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Стефанская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Альбом.3+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 от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Шайхина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подвижные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дидактические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Развивающая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Атыманова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Методическое руководство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Каугабаева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Каугабаева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Каугабаева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Каукенова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Каукенова У.,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руководство. 4+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Веселый колокольчик и его друзья.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("Қазақ тілінде сөйлейміз" оқу әдістемелік кешеніне)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 үйренеміз" тәрбие мен оқыту орыс тілінде жүргізілетін ортаңғы топ балаларына арналған жұмыс дәптері / Рабочая тетрадь для детей средней группы с русским языком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Әліппе-дәптер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№1, №2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Увлекательная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старшей группы по Типовой учебной программе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 план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Развивающая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Атыманова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+ демонстрационный материал 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Рябова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Батырбаева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Батырбаева 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колокольчик и его друзья.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Ильяшева К.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Музыкально-дидактические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Тирская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материалы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Азбука–тетрадь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Мектепке дейінгі ұйымдардың тәрбиемен оқыту орыс тілінде жүргізілетін ересек топта ұйымдастырылған оқу қызметін жүргізуге арналған әдістемелік нұсқаулық ("Қазақ тілінде сөйлейміз" оқуәдістемелік кешеніне))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тілінде сөйлейміз" тәрбие мен оқыту орыс тілінде жүргізілетін ересек топ балаларына арналған жұмыс дәптері / Рабочая тетрадь для детей старшей группы с русским языком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Думаем, считаем, решаем.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Шамшанова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+ демонстрационный материал(СD)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Развивающая тетрадь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Атыманова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Рабочая тетрадь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Тирская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Усатенко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Усатенко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Методическое руководство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Рабочая тетрадь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Демонстрационный материал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Методическое руководство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Демонстрационный материал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Математические прописи.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Методическое руководство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Подарки Прекрасной Айсулу. Рабочая тетрадь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Методическое руководство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Куликова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Раздаточный материал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Куликова 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Демонстрациялық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/ 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Лепка. Аппликация. Аппликация. Демонстрациялық материал.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 альбом.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Альбом. / Альбом по Аппликации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Демонстрациялықжәне үлестірме метариалдар / Развитие речи и художественная литература. Демонстрационный и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Дидактикалықматериалдар /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құрылысшы / Волшебный строитель. Құрастыру бойынша демонстрациялық материалдар / Демонстрационный материал по конструированию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Қоршаған ортамен танысу. Экология негіздері. Демонстрациялық материал / Естествознание. Ознакомление с окружающим миром. Основы экологии.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 / Альбом по рисованию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Енсебаева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Демонстрациялықжәнеүлестірмематериалдар/ Демонстрационный и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 Жұмыс дәптері/Рабочая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 Аппликация.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альбомы/ Альбом по лепке. 3 жастан бастап / от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Стефанская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альбомы/Альбом по аппликации. 3 жастан бастап / от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материалдар/Конструирование.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 /Альбом по рисованию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 /Альбом по лепке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 / 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материал./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дәптері/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Демонстрациялық материал./ Ознакомление с окружающим миром.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материал. 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 Аппликация.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 / 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дамыту/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Жаратылыстану/ 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танысу/ Ознакомление с окружающим миром. Демонстрациялық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/Естествознание. Рабочая тетрадь от 5-и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В.Слепнева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 5 жастан бастап / Рисование. Демонстрационный материал от 5-и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(18 цифрлық оқу-әдістемелік кешен) Ойыншықтар; Күн мен жаңбыр; Жемістер мен көгөністер; Нанның қасиеті; Балапан; Көжек; Міне, қар жауды!; Ғажайып дорба; Қуыршақ Данамен серуендеу; Аю мен әтеш; Жануарлар қалай дыбыстайды?; Шәйнек; Аю, тұр! Ояншы!; Қуыршақ Дананы тамақтандыру; Саяхатшылар әні; Көктем келді; Аспаптар қалай дыбыстайды?; Тауық пен балапан;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(9 цифрлық оқу-әдістемелік кешен) Қуыршақтарға кәмпиттер; Үлкен және кішкентай сәбіздер; Тиінге жаңғақ; Қар; Шырша моншақтары; Бауырсақ әні; Құстарға жем шашайық; Сақина; Мерекелік шелпектер;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(9 цифрлық оқу-әдістемелік кешен) Доппен ойнаған мысық; Піскен бауырсақтар; Қонжықтың сылдырмақтары; Шырша шары; Қоян; Теледидарда қар жауып тұр; Алаша; Алқаны жинайық; Бұлттар ұшып келеді; 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(18 цифрлық оқу-әдістемелік кешен) Түрлі ойыншықтар; Ғажайып дорба; Жапырақтар; Жеміс-көгөністерден жасалған тоқаш; Үлкен және кішкентай үйшіктер; Көліктегі аңдар; Қорқақ қоян; Шыршаны безендіру; Қолғап; Ормандағы қыс; Ыдыстар; Пирамида; Қуыршақ Дананың киімі; Әдемі кілем; Ғарыштағы бояулар; Пойызбен саяхат; Қорапшадағы мерекелік кәмпиттер; Кемпірқосақ; 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(18 цифрлық оқу-әдістемелік кешен) Жолмен жүрейік; Құлыншаққа қоршау; Күздік алмаларға қорапша; Балапанға саты; Жүк машинасы жолы; Күшік Викидің үйшігі; Жүргінші жолы; Мұнара; Шаңғы жолы; Жемшашар; Қошақанға шарбақ; Қонаққа орындықтар; Қонжыққа төсек; Диван; Құс ұясы; Гараж; Аула қақпасы; Біздің көше;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(18 цифрлық оқу-әдістемелік кешен) "Маша мен Аю" ертегісі; Саусақ санамағы; "Шалқан" ертегісі; М. Мақатаевтің "Сап-сары жапырақтар" өлеңі; Паровоз; "Бауырсақ" ертегісі; Менің Отаным; "Үйшік" ертегісі; Қар; "Шұбар тауық" ертегісі; Көше тазалаушы; "Жеті лақ" ертегісі; Қоянның үйшігі; М. Жұмабаевтың "Бесік жыры" өлеңі; Құлыншақ; "Мысық, қораз және түлкі" ертегісі; Көктем келді гүл алып; "Үш аю" ертегісі;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(36 цифрлық оқу-әдістемелік кешен) Доп кетті домалап; Әжемнің жіптері; Жаңбыр; Алаша; Жапырақтар түсіп қалды; Алма; Тоқаштар; Сары балапан; Күн; Пойыз келе жатыр; Кірпі; Бауырсақ қашты қояннан; Аппақ қар; Бәйтерек; Мерекелік жалаулар; Шыршадағы ойыншықтар; Қысқы алашадағы қар; Ақша қар; Түлкі іздері; Құстар жем шоқиды; Ала Марғау; Сөредегі табақтар; Қорапшаға кәмпит жинадық; Доп; Әжеге алқа; Бұлақтар; Бауырсақтар; Сүлгіні безендірейік; Жұлдыздар; Құлыншаққа шарбақ; Жасыл желек; Әуедегі шарлар; Отшашулар (Салют); Гүлдер; Қозы; Алуан түсті алақан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(36 цифрлық оқу-әдістемелік кешен) Қуыршақ Дана; Аю мен қонжық; Саңырауқұлақ; Қуыршақ Дана мен балапандар; Қош келдің, алтын күз; Жапырақтар; Наубайшы; Көлдегі үйректер; Жемістер мен көгөністер; Жүк машинасы; Тиін; Ит пен күшік; Алақай, қыс келді!; Алтын балық; Қар жауды; Жасыл шырша; Қысқы ойынға шығайық; Қардың қасиеті; Қысқы ормандағы аңдар; Ауладағы құстар; Жіппен ойнаған марғау; Көше тазалаушы; Тоңазытқыш; Қуыршақ Дана және дәрігер; Көктем шақырады; Бұлақ; Шәйнек; Асатаяқ; Ұшақ; Жылқы мен құлын; Аққайың; Ауаның қасиеті; Дауылпаз; Бақбақ гүл; Ешкі мен лақ; Құмның қасиеті;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(36 цифрлық оқу-әдістемелік кешен) Дана қуыршақпен сапқа тұру; Аюмен шеңберге тұру; Қояндармен бірге жүгіру; Қазақстан туы; Салтанатты адым; Еңбектеп жеміс жинайық; Нан қадірі; Секіреді торғай; Домалайды алмалар; Көліктегі жемістер; Жарысайық, аюмен!; Қасқырдан ептіміз; Секірейік, тоңбайық!; Тәуелсіз Қазақстан; Қалайық қардан аққала; Жаңа доп; Өрмелейік, дөңге; Тоңады қардан аяқтар; Қысқы ормандағы аңдар; Құстарға жем шашайық; Еңбектеген марғау; Мен спортшы боламын!; Велосипед; Шынықсақ – шымыр боламыз!; Көңілді құстар; Бұлақ көрсең, көзін аш; Арқан тарту; Спорт – өнер; Ғарышқа алыс самғайық!; Еңбектейміз ерінбей!; Егейік көктем ағашын; Дөп-дөңгелек шаңырақ; Солдаттармыз саптағы; Бақ-бақ гүлдер; Көк машина; Шынығамыз жазда;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(36 цифрлық оқу-әдістемелік кешен) Қуыршақ Әйгерімнің барабаны; Асыл әжем; Сылдырмақтар сылдырлап; Айгөлектей дөңгелеп; Ару күз; Күз сыйлаған топ-топ; Көңілді тоқаштар; Торғайсың, тынбайсың!; Жайсаң күз; Пойыз; Кірпі; Ормандағы бауырсақ (мюзикл); Аппақ қар; Елтаңбасы елімнің; Әсем шырша; Аяз ата сыйлығы; Көңілді қыс; Ақша қар; Сұр көжек; Суық торғай; Қошақан; Ұшқыш; Электроника әлемі; Домалайды доп; Көңілді торғай; Таза бұлақ; Наурыз – жыл басы; Нағыз қазақ – домбыра; Ғарыштағы ғажайып; Ана, кең дала!; Жасыл желек; Әлди, әлди, бөпешім!; Отшашулар; Нәзік гүлдер; Еңбек түбі – зейнет; Жаз кереметтері;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подготовка – от 5 до 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Көктем (6 мультимедиалық цифрлықбілім беру кешені): Жаттығулар: Есту арқылы қабылдау және есту-моторлы координациясы; Есту-көру моторлы координациясы; Математикалық дағдылар; Кеңістіктік қабылдау; Ойлау дағдылары; Әлеуметтік дағдылар.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Жаз (3 мультимедиалық цифрлық білім беру кешені):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Есту арқылы қабылдау және есту-моторлы координациясы; Қосымша материалдар: Жазғы демалыс қорабы; Өсімдіктер кітабы.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Күз (7 мультимедиалық цифрлық білім беру кешені):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Ойлау дағдылары; Қосымша материалдар: Күз альбомы; Менің кітабым; Фото сурет жиектемесі.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Қыс (12 мультимедиалық цифрлық білім беру кешені):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Графомоторикалық дағдылар; Табиғат пен танысу; Кеңістіктік қабылдау; Ойлау дағдылары; Әлеуметтік дағдылар; Қосымша материалдар: Айтылым; Қосымша тапсырмалар; Тақпақтар; Сурет-жұмбақтар.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ойындары. Жаттығулар.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 дамыту: Иллюстрациялық диктант (мультимедиалықцифрлық білім беру кешені)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пазлдар.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бояу.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Сөйлейтін суреттер. Жаттығулар (14 цифрлық білім беру ресурсы):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Сөздер, дыбыстар және еліктеуіш сөздер: Хайуанаттар бағындағы жануарлар; Орман мекендеушілері; Үй жануарлары; Музыкалық аспаптар; Көлік түрлері; Тұрмыстық заттар; Табиғат дыбыстары; Түстер; Кеңістіктік қабылдау; Антонимдер; Бөгде ғаламшарлықтарЖерде.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 мен жаттығулар: Есту қабілетін дамытатын жұмбақтар; Ойындар; Тақпақтар.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Логоритмика. Жаттығулар (29 цифрлық білім беру ресурсы):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Локомоторлы жаттығулар: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Локомоторлы қозғалыстар – Жүру және жүгіру; Секіруге және қарғуға арналған жаттығулар; Моторлы координацияға арналған жаттығулар.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жаттығулары: Жиіліктің әртүрлілігі; Ырғақтың әртүрлілігі; Дыбыс тембрінің әртүрлілігі; Дыбыс динамикасының әртүрлілігі; Екпіннің әртүрлілігі; Артикуляцияның әртүрлілігі; Әуеннің әртүрлілігі.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сазды жаттығулар: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қонжық; Бесік жыры; Кішкентай жануарлар; Апта күндері; Әңгіме; Әже; Су дыбыстары; Дауыстар; Есімдер; Барыстың тышқандары; Жүрегім; Қуыршақтар кеші; Менің әкем; Пысықай мысық; Қолдар мен аяқтар. Құралдар: Виртуалды пернетақта; Әуен жазу құралы; До мажор гаммасы; Созылыңқылық.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дайындық. Жаттығулар (30 цифрлық білім беру ресурсы):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Бағалау: Сөйлеу дамуын бағалау; Есту және лингвистикалық дағдыларды бағалау; Жалпы моторикалық дағдыларды бағалау; Ұсақ моторика мен қолеңбегінбағалау; Көру арқылы сараптау мен жинақтау дағдыларды бағалау; Сол жақ пен оң жақтың басымдығын бағалау; Денені және кеңістікті бағдарлау дағдыларын бағалау; Ұғымдар мен математикалық дағдыларды бағалау; Эмоциялық және әлеуметтік дағдыларды бағалау.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Лингвистикалық және есту дағдылары: Тілді жете түсіну; Есту есі және себеп-салдар байланысы; Сөйлемдерді саралау; Сөздерді саралау; Естуесі және сезімталдық; Ырғақты жаттығулар; Сөздерді тіркестіру; Есту арқылы қабылдау және есту-көру координациясы; Артикуляция. Моторикалық дағдылар: Жалпы және ұсақ моторика. Көру арқылы қабылдау: Көру арқылы қабылдау; Көру есі; Түсініктердің жіктелуі; Кеңістіктік қабылдау; Көру моторикасыжәне есту-көру моторикалық координациясы.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дағдылар: Денені және кеңістікті бағдарлау; Өлшемдер – көлем, ұзындық, биіктік; Уақытты қабылдау; Геометриялық фигуралар; Сұрыптау, жіктеу, топтау; Санау (1-10).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подготовка – от 5 до 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Весна (5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координация; Знакомство с природой; Пространственное восприятие; Навыки мышления.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Лето (6 мультимедийных цифровых образовательных комплексов): Упражнения: Визуальное восприятие и зрительно-моторная координация; Навыки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Коробка с лета; Замок из песка; Книга растений; Мои летние каникулы.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Осень (6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координация. Дополнительные материалы: Осенний альбом; Моя книга; Рамка для фотографии; Игра для тренировки памяти.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Зима (6 мультимедийных цифровых образовательных комплексов): Упражнения: Визуальное восприятие и зрительно-моторная координация; Слуховое восприятие и слухо-моторная координация; Навыки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Произношение; Дополнительные материалы; Картинка-загадки.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Элементарные математические представления.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пазлы.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раскраска.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Говорящие картинки. Упражнения (14 цифровых образовательных ресурсов): Слова, звуки и звуко-подражательные слова: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в зоопарке; Обитатели леса; Домашние животные; Музыкальные инструменты; Виды транспорта; Предметы быта; Звуки природы; Цвета; Пространственное восприятие; Антонимы; Пришельцы на планете Земля. Игры и упражнения: Слуховые загадки; Игры; Стихотворения.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Логоритмика. Упражнения (29 цифровых образовательных ресурсов): Локомоторные упражнения: Локомоторные движения – ходьба и бег; Прыжковые упражнения; Упражнения для развития моторной координации.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для развития слуха: Разнообразие частоты; Разнообразие ритма; Разнообразие тембра; Разнообразие динамики; Разнообразие акцента; Разнообразие артикуляции; Разнообразие мелодики. Речевые и музыкальные упражнения: Плюшевый мишка; Колыбельная; Маленькие животные; Дни недели; Беседа; Бабуля; Звуки воды; Голоса; Имена; Мыши Барсика; Мое сердце; Танцевальный вечер кукол; Мой папа; Кошка Мурка; Ноги и руки.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Инструменты: Виртуальная клавиатура; Сочинитель музыки; Гамма до мажор; Длительность.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школе. Упражнения (30 цифровых образовательных ресурсов): Оценка: Оценка речевого развития; Оценка слуховых и речевых навыков; Оценка крупных моторных навыков; Оценка мелкой моторики и навыков ручного труда; Оценка навыков зрительного анализа и синтеза; Оценка латерального доминирования; Оценка навыков телесной и пространственной ориентации; Оценка понятий и математических навыков. Оценка эмоциональных и социальных навыков. Слуховые и языковые навыки: Знание языка; Слуховая память и причинно-следственные связи; Сегментация предложения (анализ); Сегментация слова (анализ); Слуховая память и чувствительность; Упражнения по ритмике; Слияние слова (синтез); Слуховое восприятие и слухо-зрительная координация; Артикуляция. Моторные навыки: Крупная и мелкая моторика.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восприятие: Визуальное восприятие; Зрительная память;-классификация понятий; Пространственное восприятие; Зрительно-моторная и слухо-зрительно-моторная координация.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навыки: Тело и ориентация в пространстве; Измерения - размер, длина, высота; Восприятие времени; Геометрические фигуры; Сортировка,-классификация и категоризация; Счет (1-10).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Ахметкулова А.К.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№1,2 Жұмыс дәптерлері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Тетрадь ученика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Жартыбаева,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+электрондық 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№1, 2, 3, 4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Жұмашова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Мүфтибекова,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Л.Нургожина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1, 2-бөлім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Қадыркұлов,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Қадыркұлов.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Назарбекова,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күнделік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әдістемелік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2 оқушы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 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Байзахова,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Жарымбетова.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Сүйесін,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Умарова.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Оқытуәдістемесі.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Логикалық есептер мен тапсырмалар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Практикалық тапсырмалар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Қазақстан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Олимпиадаға дайындық есептер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Орта ғасырлардағы Қазақстан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Абдирасилова,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Шуиншина,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Мамытова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Дүниежүзі тарихы 1640-1900 жж.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Есептержәне жаттығулар жинағы. (7-8-сыныптар)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Әдiстемелiкнұсқау.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Рапашева,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Құлшашпай,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 Дидактикалық материалдар. (9-11)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9-сыныбына арналған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Хамза,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Үсенова,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бойыншаоқу-материалдық базасы.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жетілдіру жөнінде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А.Таубалдиева,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деңгей. 10, 11 сыныптар. ҚҒБ, ЖМБ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Әдістемелік нұсқау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Дайрбаева,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бол". Өзін-өзі дұрыс бағалау бойынша психологиялық жаттығулар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Көшкімбаев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Жиынтық бағалауға арналған электрондық дәптер-конструктор. 8-сынып (web-платформа)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электрондықдәптер. 11-сынып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"Әнмен өрілген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 "Өмір сабақтары"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- "Ұлы дала батыры"(CD)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- "Аңызға айналған ғұмыр"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- "Ұлы дала қолбасшысы"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Сұлтанбетсұлтан - "Арпалысқа толы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– "Қазақ киносының аңызы"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"Қазақ мұңлығы"(CD)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– "Тұлпардың ізі"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"Үзілген тағдыр"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 "Алтын адам"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фотошежірешісі" немесе "Объективтегі әлем"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 "Ақиық ақын"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Шоңби Едігеұлы: "Қарадан шығып хан болған"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 Күшікұлы: "Әділдіктің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Құтпанов: "Ерлік пен намыс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Ержанов: "Ғасыр тудырған ғұлама"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Жұматов: "Ғалымның ұлы мұрасы"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- халқыма"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А.Қалиолданова,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К.Шарипкулова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Мұғалімге арналған әдістемелік нұсқаулық.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Мұғалімге арналған әдістемелік нұсқаулық.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Алимова,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Кунафина,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№1, 2, 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(электронная версия). Часть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№1,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Труханова О.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1,2,3,4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Жапенова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Новаковская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Ракицкая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Бараникова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Лисовская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Кульгильдинова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Достанбекова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Пригарина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текстов для изложений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Казабеева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 ,3,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 (электронная версия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Теплякова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2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для учителя.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Орехова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 +CD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Козленко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Усова 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Рабочая тетрадь.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 (электронная версия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дневничок.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Лауто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Бигазина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Бигазина 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Полежаева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Салиш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Дюжикова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Дюжикова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для учителя.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(электронное приложение)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Каппучи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Ажгереева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Ажгереева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(электронная версия). Часть 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Атлас с комплектом контурных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мира.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для подготовки к олимпиадам (5-6-классы)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Сейфоллина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Всемирная история 1640-1900 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Тренажер/ авт.: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 (7-8-классы)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Захаржевская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8-9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 наглядных пособий для 9-класса общеобразовательной школы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нпаравления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 по начальной военной и технологической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Тренажер. Базовый уровень.10, 11 классы. ОГН, ЕМН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 "Будь на своей стороне"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және әлемнің жеке бөліктерінің, Қазақстанның географиялық карталары. 1-бөлім. Жалпы білім беретін мектепке арналған карталардың электрондық топтамасы.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7-8-сынып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11 класс 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Электронное пособие 11 класс (web-платформа) https://topiq.kz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Шаргалина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Географические карты Мира, Казахстана и отдельных частей света. Часть 1. Электронный комплект карт для общеобразовательной школы.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Бащук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ЕМН и ОГН. 11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 Жусуп Копеев – "Я – камень, забытый Богом на земле"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- "Личность планетарного масшатаба"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- "С камнем на "ты"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- "Великий ученый-энциклопедист"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- "Педагог - просветитель"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 Бекхожин: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поэзией иду..."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Абдишукурулы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"Zug mit Buchstaben"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Arbeitsbuch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Kristina Samosledova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CD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Kulshanat Bulatbayeva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 Ulshan Abdrachimova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Arbeitsbuch+Audio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(InterPress Distribution)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Arbeitsbuch Teil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Gulsira Kenshetaeva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Arbeitsbuch+Audio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 Methodische Anweisungen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7 Klasse. Arbeitsbuch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 Methodische Anweisungen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8 Klasse. Arbeitsbuch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A.Gubernieva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A.Gubernieva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 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Bourobina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2 Livre du professeur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2 Le manuel électronique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(I-e 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Cahier d’activités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Kozlova,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Klein,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-6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Cahier d’activités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 A., Sedlovskaya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Livre du professeur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Dochshanova. A., Sedlovskaya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Teacher’s Book with Teacher’s Resource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2 Kazakhstan Edition. E-book with Classroom Presentation Tool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2 Teacher's Book (Story Cards/Picture Flashcards/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Multimedia Resource Pack CD-ROM/Class CDs/ DVD/ Posters/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Interactive WhiteBoard Software)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2. English Language for Kazakhstan Grade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Dooley,Series Consultant: 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 Teacher's Multimedia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 (Class CDs/DVD/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3). 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 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Multi-ROM (Pupil`s CD\DVD)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 Audio CD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 Class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Ronan McGuinness,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Lara Storton,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Тест дискісі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RobSved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TigerTime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CDs (1,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 (Digibook, Teacher`s DVD-ROM)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Workbook &amp; Grammar Section+ Student’s CD/CD-ROM)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Class CDs 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Interactive Whiteboard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3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 Course plan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Class Audio CD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 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PAL Express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Class Audio CDs (1, 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Test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ШэйлаДигнэн,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ПитерРедпат,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ЭммаУоткинс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 CD/CD-ROM)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Class CD(1,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Teacher`s Resource Pack &amp; Tests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 (Term 1, 2, 3, 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(includes free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Resourse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9 Interactive Whiteboard Material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Student’sOnlineMaterial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 Grade 9 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Class Audio CDs (1,2,3)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 DigitalResources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 DigitalResources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Annie Cornford,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FrancesWatkins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Cole,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UrsulaMallows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 Digital Resources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Student`s Portfolio (Grammar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FrancesTreloar,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GillHolley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Cole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)Workbook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 )Teacher`s Book with DVD-ROM and Digibook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11HumanitiesWorkbook (Term 1, 2, 3, 4) (includes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11HumanitiesClass CDs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Student’s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Teacher`s Resource Pack &amp; Tests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eBook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Resource Pack &amp; Tests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SylviaWheeldon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HelenHalliwell,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KatherineStannett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JeremyBowell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Disk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Ежелгі Қазақстан тарихы / Контурные карты. История древнего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Һөсни хәт №1,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 .Оқутуш методикиси 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№1, 2 иш дәптири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Оқутуш методикиси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тонуш.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№ 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Әқлиймәктәплири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Зилавдинова,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 ққолланма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№1, №2 Һуснихат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ӘқӘв фанининг Әқитиш методикаси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№3, №4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Ўзбек тили. Методик қӘлланма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Ўзбек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 №1, 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Әқиш.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№1,2 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№1,2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Королькова,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Тузувчилар: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литература для детей с особыми образовательными потребностями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ДауыссызК, Х, дыбыстарын дұрыса йтуға үйрету.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УМК, разработанные (адаптированные) шрифтом Брайля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незрячих обучающихся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зақымдалған бастауыш сынып мұғалімдеріне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8-сыныбына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САТР"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дәптері№ 1, 2, 3, 4,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 ПВ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для специальных школ (классов) для обучающихся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№1, 2 жұмыс дәптері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3 сыныбына арналған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3 сыныбына арналған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 арнайы мектептің бірінші бөліміне арналған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 арнайы мектептің бірінші бөліміне арналған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5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"Әдебиет"арнайы білім беру мекемелеріне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 тәрбиешілерге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Мұғалімге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 өнеркәсібі.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кешен. "Қағазбен және қатырма қағазбен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"Қалдық материалдармен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(2- бөлім). Әдістемелік кұрал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УМК, разработанные (адаптированные)шрифтом Брайля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 для 8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Часть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специальных школ (классов) для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Методическое пособие для 2 класса специальных школ (классов)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Юлдабаева 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2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Юлдабаева 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Методические указания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табличного умножения и деления со школьниками, имеющими трудности в обучении.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Табличное умножение и деление. Рабочая тетрадь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5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Г.Есенжолова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